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w:t>
      </w:r>
      <w:proofErr w:type="spellStart"/>
      <w:r w:rsidRPr="000D08D6">
        <w:rPr>
          <w:b/>
        </w:rPr>
        <w:t>ТрансКонтейнер</w:t>
      </w:r>
      <w:proofErr w:type="spellEnd"/>
      <w:r w:rsidRPr="000D08D6">
        <w:rPr>
          <w:b/>
        </w:rPr>
        <w:t>»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0D08D6">
        <w:rPr>
          <w:b/>
        </w:rPr>
        <w:t>М.В. Галимов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AB3D11">
        <w:rPr>
          <w:b/>
        </w:rPr>
        <w:t>____</w:t>
      </w:r>
      <w:r w:rsidR="004948D5" w:rsidRPr="004948D5">
        <w:rPr>
          <w:b/>
        </w:rPr>
        <w:t>»</w:t>
      </w:r>
      <w:r w:rsidR="00AB3D11">
        <w:rPr>
          <w:b/>
        </w:rPr>
        <w:t>__________________</w:t>
      </w:r>
      <w:r w:rsidR="006E2171">
        <w:rPr>
          <w:b/>
        </w:rPr>
        <w:t>201</w:t>
      </w:r>
      <w:r w:rsidR="00D106EB">
        <w:rPr>
          <w:b/>
        </w:rPr>
        <w:t>8</w:t>
      </w:r>
      <w:r w:rsidR="004948D5" w:rsidRPr="004948D5">
        <w:rPr>
          <w:b/>
        </w:rPr>
        <w:t xml:space="preserve"> г. </w:t>
      </w:r>
    </w:p>
    <w:p w:rsidR="004948D5" w:rsidRDefault="004948D5" w:rsidP="004948D5"/>
    <w:p w:rsidR="00653CE4" w:rsidRDefault="00653CE4" w:rsidP="004948D5"/>
    <w:p w:rsidR="00BF6CC4" w:rsidRPr="00C65FD5" w:rsidRDefault="00BF6CC4" w:rsidP="00BF6CC4">
      <w:pPr>
        <w:ind w:firstLine="0"/>
        <w:jc w:val="center"/>
        <w:rPr>
          <w:b/>
          <w:szCs w:val="28"/>
        </w:rPr>
      </w:pPr>
      <w:r w:rsidRPr="00C65FD5">
        <w:rPr>
          <w:b/>
          <w:szCs w:val="28"/>
        </w:rPr>
        <w:t>ВНИМАНИЕ!</w:t>
      </w:r>
    </w:p>
    <w:p w:rsidR="00BF6CC4" w:rsidRDefault="00BF6CC4" w:rsidP="004948D5">
      <w:pPr>
        <w:ind w:firstLine="0"/>
        <w:jc w:val="center"/>
        <w:rPr>
          <w:b/>
        </w:rPr>
      </w:pPr>
    </w:p>
    <w:p w:rsidR="00AE6959" w:rsidRDefault="00FE063A" w:rsidP="000B1234">
      <w:pPr>
        <w:pStyle w:val="11"/>
        <w:suppressAutoHyphens/>
        <w:ind w:firstLine="709"/>
        <w:jc w:val="center"/>
        <w:rPr>
          <w:b/>
          <w:bCs/>
          <w:szCs w:val="28"/>
        </w:rPr>
      </w:pPr>
      <w:r>
        <w:rPr>
          <w:b/>
          <w:bCs/>
          <w:szCs w:val="28"/>
        </w:rPr>
        <w:t xml:space="preserve">филиал </w:t>
      </w:r>
      <w:r w:rsidR="000D08D6">
        <w:rPr>
          <w:b/>
          <w:bCs/>
          <w:szCs w:val="28"/>
        </w:rPr>
        <w:t>П</w:t>
      </w:r>
      <w:r w:rsidR="0019059D">
        <w:rPr>
          <w:b/>
          <w:bCs/>
          <w:szCs w:val="28"/>
        </w:rPr>
        <w:t>АО «</w:t>
      </w:r>
      <w:proofErr w:type="spellStart"/>
      <w:r w:rsidR="0019059D">
        <w:rPr>
          <w:b/>
          <w:bCs/>
          <w:szCs w:val="28"/>
        </w:rPr>
        <w:t>ТрансКонтейнер</w:t>
      </w:r>
      <w:proofErr w:type="spellEnd"/>
      <w:r w:rsidR="0019059D">
        <w:rPr>
          <w:b/>
          <w:bCs/>
          <w:szCs w:val="28"/>
        </w:rPr>
        <w:t>»</w:t>
      </w:r>
      <w:r w:rsidR="00BF6CC4" w:rsidRPr="00FE063A">
        <w:rPr>
          <w:b/>
          <w:bCs/>
          <w:szCs w:val="28"/>
        </w:rPr>
        <w:t xml:space="preserve"> </w:t>
      </w:r>
      <w:r>
        <w:rPr>
          <w:b/>
          <w:bCs/>
          <w:szCs w:val="28"/>
        </w:rPr>
        <w:t xml:space="preserve">на </w:t>
      </w:r>
      <w:r w:rsidR="000D08D6">
        <w:rPr>
          <w:b/>
          <w:bCs/>
          <w:szCs w:val="28"/>
        </w:rPr>
        <w:t>Московской</w:t>
      </w:r>
      <w:r>
        <w:rPr>
          <w:b/>
          <w:bCs/>
          <w:szCs w:val="28"/>
        </w:rPr>
        <w:t xml:space="preserve"> железной дороге </w:t>
      </w:r>
      <w:r w:rsidR="00BF6CC4" w:rsidRPr="00FE063A">
        <w:rPr>
          <w:b/>
          <w:bCs/>
          <w:szCs w:val="28"/>
        </w:rPr>
        <w:t>информирует о внесении и</w:t>
      </w:r>
      <w:r w:rsidR="00BF6CC4" w:rsidRPr="00191139">
        <w:rPr>
          <w:b/>
          <w:bCs/>
          <w:szCs w:val="28"/>
        </w:rPr>
        <w:t>зменений</w:t>
      </w:r>
      <w:r w:rsidR="004948D5" w:rsidRPr="00191139">
        <w:rPr>
          <w:b/>
          <w:bCs/>
          <w:szCs w:val="28"/>
        </w:rPr>
        <w:t xml:space="preserve"> </w:t>
      </w:r>
      <w:r w:rsidR="00144D8D" w:rsidRPr="00191139">
        <w:rPr>
          <w:b/>
          <w:bCs/>
          <w:szCs w:val="28"/>
        </w:rPr>
        <w:t xml:space="preserve">в конкурсную документацию закупки способом размещения </w:t>
      </w:r>
      <w:r w:rsidR="00144D8D" w:rsidRPr="000B1234">
        <w:rPr>
          <w:b/>
          <w:bCs/>
          <w:szCs w:val="28"/>
        </w:rPr>
        <w:t xml:space="preserve">оферты </w:t>
      </w:r>
      <w:r w:rsidR="00191139" w:rsidRPr="00191139">
        <w:rPr>
          <w:b/>
          <w:bCs/>
          <w:szCs w:val="28"/>
        </w:rPr>
        <w:t>№ РО-НКПМСК-17-0012 на право заключения договора (договоров) на аренду транспортных средств с экипажем для перевозки грузов в крупнотоннажных контейнерах.</w:t>
      </w:r>
    </w:p>
    <w:p w:rsidR="008639F4" w:rsidRDefault="008639F4" w:rsidP="000B1234">
      <w:pPr>
        <w:pStyle w:val="11"/>
        <w:suppressAutoHyphens/>
        <w:ind w:firstLine="709"/>
        <w:jc w:val="center"/>
        <w:rPr>
          <w:b/>
          <w:bCs/>
          <w:szCs w:val="28"/>
        </w:rPr>
      </w:pPr>
    </w:p>
    <w:p w:rsidR="009E75FC" w:rsidRDefault="00F335E6">
      <w:pPr>
        <w:pStyle w:val="a7"/>
        <w:numPr>
          <w:ilvl w:val="0"/>
          <w:numId w:val="70"/>
        </w:numPr>
        <w:tabs>
          <w:tab w:val="left" w:pos="993"/>
        </w:tabs>
        <w:ind w:left="0" w:firstLine="567"/>
        <w:jc w:val="both"/>
        <w:rPr>
          <w:b/>
          <w:bCs/>
          <w:sz w:val="28"/>
          <w:szCs w:val="28"/>
        </w:rPr>
      </w:pPr>
      <w:r w:rsidRPr="00F335E6">
        <w:rPr>
          <w:b/>
          <w:bCs/>
          <w:sz w:val="28"/>
          <w:szCs w:val="28"/>
        </w:rPr>
        <w:t>В Приложении</w:t>
      </w:r>
      <w:r w:rsidR="00B719AE">
        <w:rPr>
          <w:b/>
          <w:bCs/>
          <w:sz w:val="28"/>
          <w:szCs w:val="28"/>
        </w:rPr>
        <w:t xml:space="preserve"> </w:t>
      </w:r>
      <w:r w:rsidRPr="00F335E6">
        <w:rPr>
          <w:b/>
          <w:bCs/>
          <w:sz w:val="28"/>
          <w:szCs w:val="28"/>
        </w:rPr>
        <w:t xml:space="preserve">№1 Раздела 4 «Техническое задание» </w:t>
      </w:r>
      <w:proofErr w:type="gramStart"/>
      <w:r w:rsidRPr="00F335E6">
        <w:rPr>
          <w:b/>
          <w:bCs/>
          <w:sz w:val="28"/>
          <w:szCs w:val="28"/>
          <w:u w:val="single"/>
        </w:rPr>
        <w:t>вместо</w:t>
      </w:r>
      <w:proofErr w:type="gramEnd"/>
      <w:r w:rsidRPr="00F335E6">
        <w:rPr>
          <w:b/>
          <w:bCs/>
          <w:sz w:val="28"/>
          <w:szCs w:val="28"/>
          <w:u w:val="single"/>
        </w:rPr>
        <w:t>:</w:t>
      </w:r>
    </w:p>
    <w:p w:rsidR="00285BEF" w:rsidRPr="00776719" w:rsidRDefault="00285BEF" w:rsidP="00285BEF">
      <w:pPr>
        <w:ind w:firstLine="708"/>
        <w:jc w:val="right"/>
        <w:rPr>
          <w:szCs w:val="28"/>
        </w:rPr>
      </w:pPr>
      <w:r w:rsidRPr="00776719">
        <w:rPr>
          <w:szCs w:val="28"/>
        </w:rPr>
        <w:t xml:space="preserve">Приложение № 1 </w:t>
      </w:r>
    </w:p>
    <w:p w:rsidR="00285BEF" w:rsidRPr="00776719" w:rsidRDefault="00285BEF" w:rsidP="00285BEF">
      <w:pPr>
        <w:ind w:firstLine="708"/>
        <w:jc w:val="right"/>
        <w:rPr>
          <w:szCs w:val="28"/>
        </w:rPr>
      </w:pPr>
      <w:r w:rsidRPr="00776719">
        <w:rPr>
          <w:szCs w:val="28"/>
        </w:rPr>
        <w:t xml:space="preserve">к техническому заданию раздела № 4 документации о закупке </w:t>
      </w:r>
    </w:p>
    <w:p w:rsidR="00285BEF" w:rsidRPr="00776719" w:rsidRDefault="00285BEF" w:rsidP="00285BEF">
      <w:pPr>
        <w:ind w:firstLine="708"/>
        <w:jc w:val="right"/>
        <w:rPr>
          <w:sz w:val="16"/>
          <w:szCs w:val="16"/>
        </w:rPr>
      </w:pPr>
    </w:p>
    <w:p w:rsidR="00285BEF" w:rsidRPr="00776719" w:rsidRDefault="00285BEF" w:rsidP="00285BEF">
      <w:pPr>
        <w:rPr>
          <w:b/>
          <w:bCs/>
          <w:szCs w:val="28"/>
        </w:rPr>
      </w:pPr>
    </w:p>
    <w:p w:rsidR="00285BEF" w:rsidRPr="005A5471" w:rsidRDefault="00F335E6" w:rsidP="00285BEF">
      <w:pPr>
        <w:jc w:val="center"/>
        <w:rPr>
          <w:b/>
          <w:bCs/>
        </w:rPr>
      </w:pPr>
      <w:r w:rsidRPr="00F335E6">
        <w:rPr>
          <w:b/>
          <w:bCs/>
        </w:rPr>
        <w:t>Предельные ставки платы за аренду транспортных средств с экипажем для перевозки грузов в крупнотоннажных контейнерах</w:t>
      </w:r>
      <w:r w:rsidR="00285BEF" w:rsidRPr="005A5471">
        <w:rPr>
          <w:b/>
          <w:bCs/>
        </w:rPr>
        <w:t xml:space="preserve">  </w:t>
      </w:r>
    </w:p>
    <w:p w:rsidR="00910FEB" w:rsidRPr="00D45D5E" w:rsidRDefault="00910FEB" w:rsidP="00910FEB">
      <w:pPr>
        <w:ind w:firstLine="720"/>
        <w:jc w:val="both"/>
        <w:rPr>
          <w:szCs w:val="28"/>
        </w:rPr>
      </w:pPr>
    </w:p>
    <w:p w:rsidR="00910FEB" w:rsidRDefault="00910FEB" w:rsidP="00910FEB">
      <w:pPr>
        <w:jc w:val="right"/>
        <w:rPr>
          <w:b/>
          <w:bCs/>
          <w:sz w:val="16"/>
          <w:szCs w:val="16"/>
        </w:rPr>
      </w:pPr>
    </w:p>
    <w:p w:rsidR="00910FEB" w:rsidRPr="0097729B" w:rsidRDefault="00910FEB" w:rsidP="00910FEB">
      <w:pPr>
        <w:jc w:val="right"/>
        <w:rPr>
          <w:b/>
          <w:bCs/>
          <w:sz w:val="20"/>
        </w:rPr>
      </w:pPr>
    </w:p>
    <w:p w:rsidR="0059399C" w:rsidRPr="002C75CB" w:rsidRDefault="0059399C" w:rsidP="0059399C">
      <w:pPr>
        <w:jc w:val="center"/>
        <w:rPr>
          <w:b/>
          <w:bCs/>
          <w:sz w:val="20"/>
        </w:rPr>
      </w:pPr>
      <w:r w:rsidRPr="002C75CB">
        <w:rPr>
          <w:b/>
          <w:bCs/>
          <w:sz w:val="20"/>
        </w:rPr>
        <w:t>ТАБЛИЦА №1 Зона по оказанию услуг по завозу-вывозу грузов (контейнеров) на/с контейнерные терминалы: Кунцево-2</w:t>
      </w:r>
    </w:p>
    <w:tbl>
      <w:tblPr>
        <w:tblW w:w="10868" w:type="dxa"/>
        <w:tblInd w:w="-885" w:type="dxa"/>
        <w:tblLayout w:type="fixed"/>
        <w:tblLook w:val="04A0"/>
      </w:tblPr>
      <w:tblGrid>
        <w:gridCol w:w="562"/>
        <w:gridCol w:w="4819"/>
        <w:gridCol w:w="1275"/>
        <w:gridCol w:w="1277"/>
        <w:gridCol w:w="1559"/>
        <w:gridCol w:w="1140"/>
        <w:gridCol w:w="236"/>
      </w:tblGrid>
      <w:tr w:rsidR="0059399C" w:rsidTr="0059399C">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59399C" w:rsidRDefault="0059399C" w:rsidP="0059399C">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19" w:type="dxa"/>
            <w:tcBorders>
              <w:top w:val="single" w:sz="4" w:space="0" w:color="auto"/>
              <w:left w:val="nil"/>
              <w:bottom w:val="single" w:sz="4" w:space="0" w:color="auto"/>
              <w:right w:val="single" w:sz="4" w:space="0" w:color="auto"/>
            </w:tcBorders>
            <w:vAlign w:val="center"/>
            <w:hideMark/>
          </w:tcPr>
          <w:p w:rsidR="009E75FC" w:rsidRDefault="0059399C">
            <w:pPr>
              <w:spacing w:line="276" w:lineRule="auto"/>
              <w:ind w:firstLine="0"/>
              <w:jc w:val="center"/>
              <w:rPr>
                <w:bCs/>
                <w:sz w:val="20"/>
                <w:lang w:eastAsia="en-US"/>
              </w:rPr>
            </w:pPr>
            <w:r w:rsidRPr="0097729B">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59399C" w:rsidRDefault="0059399C" w:rsidP="0059399C">
            <w:pPr>
              <w:spacing w:line="276" w:lineRule="auto"/>
              <w:ind w:firstLine="37"/>
              <w:jc w:val="center"/>
              <w:rPr>
                <w:bCs/>
                <w:sz w:val="20"/>
                <w:lang w:eastAsia="en-US"/>
              </w:rPr>
            </w:pPr>
            <w:r>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59399C" w:rsidRDefault="0059399C" w:rsidP="00707E88">
            <w:pPr>
              <w:spacing w:line="276" w:lineRule="auto"/>
              <w:ind w:firstLine="0"/>
              <w:jc w:val="center"/>
              <w:rPr>
                <w:bCs/>
                <w:sz w:val="20"/>
                <w:lang w:eastAsia="en-US"/>
              </w:rPr>
            </w:pPr>
            <w:r>
              <w:rPr>
                <w:bCs/>
                <w:sz w:val="20"/>
                <w:lang w:eastAsia="en-US"/>
              </w:rPr>
              <w:t>Типоразмер контейнера</w:t>
            </w:r>
          </w:p>
        </w:tc>
        <w:tc>
          <w:tcPr>
            <w:tcW w:w="1559" w:type="dxa"/>
            <w:tcBorders>
              <w:top w:val="single" w:sz="4" w:space="0" w:color="auto"/>
              <w:left w:val="nil"/>
              <w:bottom w:val="single" w:sz="4" w:space="0" w:color="auto"/>
              <w:right w:val="single" w:sz="4" w:space="0" w:color="auto"/>
            </w:tcBorders>
            <w:vAlign w:val="center"/>
            <w:hideMark/>
          </w:tcPr>
          <w:p w:rsidR="0059399C" w:rsidRDefault="0059399C" w:rsidP="0059399C">
            <w:pPr>
              <w:spacing w:line="276" w:lineRule="auto"/>
              <w:ind w:firstLine="40"/>
              <w:jc w:val="center"/>
              <w:rPr>
                <w:bCs/>
                <w:sz w:val="20"/>
                <w:lang w:eastAsia="en-US"/>
              </w:rPr>
            </w:pPr>
            <w:r>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59399C" w:rsidRDefault="0059399C" w:rsidP="0059399C">
            <w:pPr>
              <w:spacing w:line="276" w:lineRule="auto"/>
              <w:ind w:firstLine="40"/>
              <w:jc w:val="center"/>
              <w:rPr>
                <w:bCs/>
                <w:sz w:val="20"/>
                <w:lang w:eastAsia="en-US"/>
              </w:rPr>
            </w:pPr>
            <w:r>
              <w:rPr>
                <w:bCs/>
                <w:sz w:val="20"/>
                <w:lang w:eastAsia="en-US"/>
              </w:rPr>
              <w:t>Стоимость услуги (с НДС)</w:t>
            </w:r>
          </w:p>
        </w:tc>
      </w:tr>
      <w:tr w:rsidR="0059399C" w:rsidTr="0059399C">
        <w:trPr>
          <w:trHeight w:val="938"/>
        </w:trPr>
        <w:tc>
          <w:tcPr>
            <w:tcW w:w="10632" w:type="dxa"/>
            <w:gridSpan w:val="6"/>
            <w:tcBorders>
              <w:top w:val="nil"/>
              <w:left w:val="single" w:sz="4" w:space="0" w:color="auto"/>
              <w:bottom w:val="single" w:sz="4" w:space="0" w:color="auto"/>
              <w:right w:val="single" w:sz="4" w:space="0" w:color="auto"/>
            </w:tcBorders>
            <w:vAlign w:val="center"/>
            <w:hideMark/>
          </w:tcPr>
          <w:p w:rsidR="009E75FC" w:rsidRDefault="0059399C">
            <w:pPr>
              <w:spacing w:line="276" w:lineRule="auto"/>
              <w:ind w:firstLine="0"/>
              <w:jc w:val="center"/>
              <w:rPr>
                <w:bCs/>
                <w:sz w:val="20"/>
                <w:lang w:eastAsia="en-US"/>
              </w:rPr>
            </w:pPr>
            <w:r>
              <w:rPr>
                <w:bCs/>
                <w:sz w:val="20"/>
                <w:lang w:eastAsia="en-US"/>
              </w:rPr>
              <w:t>Услуги по завозу-вывозу грузов (контейнеров) на/с контейнерные терминалы: Кунцево-2</w:t>
            </w:r>
          </w:p>
        </w:tc>
        <w:tc>
          <w:tcPr>
            <w:tcW w:w="236" w:type="dxa"/>
          </w:tcPr>
          <w:p w:rsidR="0059399C" w:rsidRDefault="0059399C" w:rsidP="0059399C">
            <w:pPr>
              <w:spacing w:after="200" w:line="276" w:lineRule="auto"/>
              <w:rPr>
                <w:sz w:val="20"/>
                <w:lang w:eastAsia="en-US"/>
              </w:rPr>
            </w:pPr>
          </w:p>
        </w:tc>
      </w:tr>
      <w:tr w:rsidR="0059399C" w:rsidRPr="0097729B" w:rsidTr="0059399C">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ГОРОД МОСКВА (в пределах </w:t>
            </w:r>
            <w:proofErr w:type="spellStart"/>
            <w:r w:rsidRPr="0097729B">
              <w:rPr>
                <w:sz w:val="20"/>
                <w:lang w:eastAsia="en-US"/>
              </w:rPr>
              <w:t>МКАДа</w:t>
            </w:r>
            <w:proofErr w:type="spellEnd"/>
            <w:r w:rsidRPr="0097729B">
              <w:rPr>
                <w:sz w:val="20"/>
                <w:lang w:eastAsia="en-US"/>
              </w:rPr>
              <w:t>, кроме населенных пунктов принадлежащих территории НОВАЯ МОСКВА)</w:t>
            </w:r>
          </w:p>
        </w:tc>
        <w:tc>
          <w:tcPr>
            <w:tcW w:w="1275" w:type="dxa"/>
            <w:tcBorders>
              <w:top w:val="nil"/>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bCs/>
                <w:sz w:val="20"/>
                <w:lang w:eastAsia="en-US"/>
              </w:rPr>
            </w:pPr>
            <w:r w:rsidRPr="0097729B">
              <w:rPr>
                <w:sz w:val="20"/>
                <w:lang w:eastAsia="en-US"/>
              </w:rPr>
              <w:t>20,40  фут</w:t>
            </w:r>
          </w:p>
        </w:tc>
        <w:tc>
          <w:tcPr>
            <w:tcW w:w="1559" w:type="dxa"/>
            <w:tcBorders>
              <w:top w:val="nil"/>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10000,00</w:t>
            </w:r>
          </w:p>
        </w:tc>
        <w:tc>
          <w:tcPr>
            <w:tcW w:w="1140" w:type="dxa"/>
            <w:tcBorders>
              <w:top w:val="nil"/>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11800,00</w:t>
            </w:r>
          </w:p>
        </w:tc>
      </w:tr>
      <w:tr w:rsidR="0059399C" w:rsidRPr="0097729B" w:rsidTr="0059399C">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B719AE">
            <w:pPr>
              <w:spacing w:line="276" w:lineRule="auto"/>
              <w:ind w:firstLine="0"/>
              <w:rPr>
                <w:snapToGrid/>
                <w:sz w:val="20"/>
                <w:lang w:eastAsia="en-US"/>
              </w:rPr>
            </w:pPr>
            <w:r>
              <w:rPr>
                <w:sz w:val="20"/>
                <w:lang w:eastAsia="en-US"/>
              </w:rPr>
              <w:t>2</w:t>
            </w:r>
          </w:p>
          <w:p w:rsidR="0059399C" w:rsidRPr="0097729B" w:rsidRDefault="0059399C" w:rsidP="0059399C">
            <w:pPr>
              <w:spacing w:line="276" w:lineRule="auto"/>
              <w:jc w:val="center"/>
              <w:rPr>
                <w:sz w:val="20"/>
                <w:lang w:eastAsia="en-US"/>
              </w:rPr>
            </w:pPr>
            <w:r w:rsidRPr="0097729B">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w:t>
            </w:r>
            <w:proofErr w:type="gramStart"/>
            <w:r w:rsidRPr="0097729B">
              <w:rPr>
                <w:sz w:val="20"/>
                <w:lang w:eastAsia="en-US"/>
              </w:rPr>
              <w:t xml:space="preserve">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97729B">
              <w:rPr>
                <w:sz w:val="20"/>
                <w:u w:val="single"/>
                <w:lang w:eastAsia="en-US"/>
              </w:rPr>
              <w:t>ПГТ</w:t>
            </w:r>
            <w:r w:rsidRPr="0097729B">
              <w:rPr>
                <w:sz w:val="20"/>
                <w:lang w:eastAsia="en-US"/>
              </w:rPr>
              <w:t>:</w:t>
            </w:r>
            <w:proofErr w:type="gramEnd"/>
            <w:r w:rsidRPr="0097729B">
              <w:rPr>
                <w:sz w:val="20"/>
                <w:lang w:eastAsia="en-US"/>
              </w:rPr>
              <w:t xml:space="preserve"> БАКОВКА, НОВОПОДРЕЗКОВО,  АПАРИНКИ, ТРЕХГОРКА,  МАМОНОВО,  БИТЦА, ПЕРЕДЕЛКИНО, БУЛАТНИКОВО  (до 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10650,00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12567,00</w:t>
            </w:r>
          </w:p>
        </w:tc>
      </w:tr>
      <w:tr w:rsidR="0059399C" w:rsidRPr="0097729B" w:rsidTr="0059399C">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lastRenderedPageBreak/>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w:t>
            </w:r>
            <w:proofErr w:type="gramStart"/>
            <w:r w:rsidRPr="0097729B">
              <w:rPr>
                <w:sz w:val="20"/>
                <w:lang w:eastAsia="en-US"/>
              </w:rPr>
              <w:t xml:space="preserve">ЖЕЛЕЗНОДОРОЖНЫЙ, ВНУКОВО, ЛОБНЯ, ИВАНТЕЕВКА,  ДОМОДЕДОВО, БЫКОВО, ТОМИЛИНО, ЛЫТКАРИНО, МАЛАХОВКА, ХИМКИ (МИКРОРАЙОН СХОДНЯ), КРАСКОВО;   </w:t>
            </w:r>
            <w:r w:rsidRPr="0097729B">
              <w:rPr>
                <w:sz w:val="20"/>
                <w:u w:val="single"/>
                <w:lang w:eastAsia="en-US"/>
              </w:rPr>
              <w:t>ДЕРЕВНЯ</w:t>
            </w:r>
            <w:r w:rsidRPr="0097729B">
              <w:rPr>
                <w:sz w:val="20"/>
                <w:lang w:eastAsia="en-US"/>
              </w:rPr>
              <w:t>:</w:t>
            </w:r>
            <w:proofErr w:type="gramEnd"/>
            <w:r w:rsidRPr="0097729B">
              <w:rPr>
                <w:sz w:val="20"/>
                <w:lang w:eastAsia="en-US"/>
              </w:rPr>
              <w:t xml:space="preserve"> КРАСНАЯ ГОРКА, ЧУРИЛКОВО, МАРУШКИНО, ОСТРОВЦЫ, ДУБРОВКИ </w:t>
            </w:r>
            <w:r w:rsidRPr="0097729B">
              <w:rPr>
                <w:sz w:val="20"/>
                <w:u w:val="single"/>
                <w:lang w:eastAsia="en-US"/>
              </w:rPr>
              <w:t>ПГТ</w:t>
            </w:r>
            <w:r w:rsidRPr="0097729B">
              <w:rPr>
                <w:sz w:val="20"/>
                <w:lang w:eastAsia="en-US"/>
              </w:rPr>
              <w:t xml:space="preserve">: </w:t>
            </w:r>
            <w:proofErr w:type="gramStart"/>
            <w:r w:rsidRPr="0097729B">
              <w:rPr>
                <w:sz w:val="20"/>
                <w:lang w:eastAsia="en-US"/>
              </w:rPr>
              <w:t xml:space="preserve">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97729B">
              <w:rPr>
                <w:sz w:val="20"/>
                <w:u w:val="single"/>
                <w:lang w:eastAsia="en-US"/>
              </w:rPr>
              <w:t>СЕЛО</w:t>
            </w:r>
            <w:r w:rsidRPr="0097729B">
              <w:rPr>
                <w:sz w:val="20"/>
                <w:lang w:eastAsia="en-US"/>
              </w:rPr>
              <w:t>:</w:t>
            </w:r>
            <w:proofErr w:type="gramEnd"/>
            <w:r w:rsidRPr="0097729B">
              <w:rPr>
                <w:sz w:val="20"/>
                <w:lang w:eastAsia="en-US"/>
              </w:rPr>
              <w:t xml:space="preserve"> ДУБКИ (до 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59399C" w:rsidRPr="0097729B" w:rsidRDefault="0059399C" w:rsidP="0059399C">
            <w:pPr>
              <w:spacing w:line="276" w:lineRule="auto"/>
              <w:rPr>
                <w:sz w:val="20"/>
                <w:lang w:eastAsia="en-US"/>
              </w:rPr>
            </w:pPr>
            <w:r w:rsidRPr="0097729B">
              <w:rPr>
                <w:sz w:val="20"/>
                <w:lang w:eastAsia="en-US"/>
              </w:rPr>
              <w:t xml:space="preserve">  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11300,00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13334,00</w:t>
            </w:r>
          </w:p>
        </w:tc>
      </w:tr>
      <w:tr w:rsidR="0059399C" w:rsidRPr="0097729B" w:rsidTr="0059399C">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B719AE">
            <w:pPr>
              <w:spacing w:line="276" w:lineRule="auto"/>
              <w:ind w:firstLine="0"/>
              <w:rPr>
                <w:snapToGrid/>
                <w:sz w:val="20"/>
                <w:lang w:eastAsia="en-US"/>
              </w:rPr>
            </w:pPr>
            <w:r>
              <w:rPr>
                <w:sz w:val="20"/>
                <w:lang w:eastAsia="en-US"/>
              </w:rPr>
              <w:t>4</w:t>
            </w:r>
          </w:p>
          <w:p w:rsidR="0059399C" w:rsidRPr="0097729B" w:rsidRDefault="0059399C" w:rsidP="0059399C">
            <w:pPr>
              <w:spacing w:line="276" w:lineRule="auto"/>
              <w:jc w:val="center"/>
              <w:rPr>
                <w:sz w:val="20"/>
                <w:lang w:eastAsia="en-US"/>
              </w:rPr>
            </w:pPr>
            <w:r w:rsidRPr="0097729B">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ЖУКОВСКИЙ</w:t>
            </w:r>
            <w:proofErr w:type="gramStart"/>
            <w:r w:rsidRPr="0097729B">
              <w:rPr>
                <w:sz w:val="20"/>
                <w:lang w:eastAsia="en-US"/>
              </w:rPr>
              <w:t xml:space="preserve"> ,</w:t>
            </w:r>
            <w:proofErr w:type="gramEnd"/>
            <w:r w:rsidRPr="0097729B">
              <w:rPr>
                <w:sz w:val="20"/>
                <w:lang w:eastAsia="en-US"/>
              </w:rPr>
              <w:t xml:space="preserve">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97729B">
              <w:rPr>
                <w:sz w:val="20"/>
                <w:u w:val="single"/>
                <w:lang w:eastAsia="en-US"/>
              </w:rPr>
              <w:t>ПГТ</w:t>
            </w:r>
            <w:r w:rsidRPr="0097729B">
              <w:rPr>
                <w:sz w:val="20"/>
                <w:lang w:eastAsia="en-US"/>
              </w:rPr>
              <w:t xml:space="preserve">: МАЛИНО, МОНИНО, НЕКРАСОВСКА (НОВАЯ МОСКВА), КОКОШКИНО, АЛЕКСАНДРОВКА, ПЕРХУШКОВО, ЖАВОРОНКИ, РОДНИКИ  </w:t>
            </w:r>
            <w:r w:rsidRPr="0097729B">
              <w:rPr>
                <w:sz w:val="20"/>
                <w:u w:val="single"/>
                <w:lang w:eastAsia="en-US"/>
              </w:rPr>
              <w:t>ДЕРЕВНЯ</w:t>
            </w:r>
            <w:r w:rsidRPr="0097729B">
              <w:rPr>
                <w:sz w:val="20"/>
                <w:lang w:eastAsia="en-US"/>
              </w:rPr>
              <w:t xml:space="preserve">: РАДУМЛЯ, КРЕКШИНО, МАРУШКИНО, КАШИНО  </w:t>
            </w:r>
            <w:r w:rsidRPr="0097729B">
              <w:rPr>
                <w:sz w:val="20"/>
                <w:u w:val="single"/>
                <w:lang w:eastAsia="en-US"/>
              </w:rPr>
              <w:t>СЕЛО</w:t>
            </w:r>
            <w:r w:rsidRPr="0097729B">
              <w:rPr>
                <w:sz w:val="20"/>
                <w:lang w:eastAsia="en-US"/>
              </w:rPr>
              <w:t xml:space="preserve">: ПАВЛОВСКАЯ СЛОБОДА, ЕГАНОВО, ТАРАСОВКА  (до 30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rPr>
              <w:t>11950,00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p>
          <w:p w:rsidR="0059399C" w:rsidRPr="0097729B" w:rsidRDefault="0059399C" w:rsidP="0059399C">
            <w:pPr>
              <w:ind w:firstLine="40"/>
              <w:jc w:val="center"/>
              <w:rPr>
                <w:sz w:val="20"/>
              </w:rPr>
            </w:pPr>
            <w:r w:rsidRPr="0097729B">
              <w:rPr>
                <w:sz w:val="20"/>
              </w:rPr>
              <w:t>14101,00</w:t>
            </w:r>
          </w:p>
          <w:p w:rsidR="0059399C" w:rsidRPr="0097729B" w:rsidRDefault="0059399C" w:rsidP="0059399C">
            <w:pPr>
              <w:ind w:firstLine="40"/>
              <w:rPr>
                <w:sz w:val="20"/>
              </w:rPr>
            </w:pPr>
          </w:p>
        </w:tc>
      </w:tr>
      <w:tr w:rsidR="0059399C" w:rsidRPr="0097729B" w:rsidTr="0059399C">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РАМЕНСКОЕ, КУПАВНА, КРАСНОЗНАМЕНСК, ИСТРА, КЛИМОВСК, ГОЛИЦИНО, КРАСНОАРМЕЙСК, НОГИНСК  </w:t>
            </w:r>
            <w:r w:rsidRPr="0097729B">
              <w:rPr>
                <w:sz w:val="20"/>
                <w:u w:val="single"/>
                <w:lang w:eastAsia="en-US"/>
              </w:rPr>
              <w:t>ПГТ</w:t>
            </w:r>
            <w:r w:rsidRPr="0097729B">
              <w:rPr>
                <w:sz w:val="20"/>
                <w:lang w:eastAsia="en-US"/>
              </w:rPr>
              <w:t xml:space="preserve">: ВОРОВСКОГО, АШУКИНО, ИКША, СОФЬИНСКОЕ, </w:t>
            </w:r>
            <w:proofErr w:type="gramStart"/>
            <w:r w:rsidRPr="0097729B">
              <w:rPr>
                <w:sz w:val="20"/>
                <w:lang w:eastAsia="en-US"/>
              </w:rPr>
              <w:t>ЛЬВОВСКИЙ</w:t>
            </w:r>
            <w:proofErr w:type="gramEnd"/>
            <w:r w:rsidRPr="0097729B">
              <w:rPr>
                <w:sz w:val="20"/>
                <w:lang w:eastAsia="en-US"/>
              </w:rPr>
              <w:t xml:space="preserve">;   </w:t>
            </w:r>
            <w:r w:rsidRPr="0097729B">
              <w:rPr>
                <w:sz w:val="20"/>
                <w:u w:val="single"/>
                <w:lang w:eastAsia="en-US"/>
              </w:rPr>
              <w:t>ДЕРЕВНЯ</w:t>
            </w:r>
            <w:r w:rsidRPr="0097729B">
              <w:rPr>
                <w:sz w:val="20"/>
                <w:lang w:eastAsia="en-US"/>
              </w:rPr>
              <w:t xml:space="preserve">: ЖИТНЕВО, ПЕТЕЛИНО, МАЛЫЕ ВЯЗЕМЫ, БЕРЕЖКИ, КОЛЕДИНО, БРИТОВО (до 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12600,00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14868,00</w:t>
            </w:r>
          </w:p>
        </w:tc>
      </w:tr>
      <w:tr w:rsidR="0059399C" w:rsidRPr="0097729B" w:rsidTr="0059399C">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БРОННИЦЫ,  БАЛАБАНОВО, ЗВЕНИГОРОД,  ЭЛЕКТРОСТАЛЬ, СОЛНЕЧНОГОРСК  </w:t>
            </w:r>
            <w:r w:rsidRPr="0097729B">
              <w:rPr>
                <w:sz w:val="20"/>
                <w:u w:val="single"/>
                <w:lang w:eastAsia="en-US"/>
              </w:rPr>
              <w:t>ПТГ</w:t>
            </w:r>
            <w:r w:rsidRPr="0097729B">
              <w:rPr>
                <w:sz w:val="20"/>
                <w:lang w:eastAsia="en-US"/>
              </w:rPr>
              <w:t xml:space="preserve">: ФРЯЗЕВО  </w:t>
            </w:r>
            <w:r w:rsidRPr="0097729B">
              <w:rPr>
                <w:sz w:val="20"/>
                <w:u w:val="single"/>
                <w:lang w:eastAsia="en-US"/>
              </w:rPr>
              <w:t>ДЕРЕВНЯ</w:t>
            </w:r>
            <w:r w:rsidRPr="0097729B">
              <w:rPr>
                <w:sz w:val="20"/>
                <w:lang w:eastAsia="en-US"/>
              </w:rPr>
              <w:t xml:space="preserve">: ГРИВНО, АКСИНЬИНО, ДУХАНИНО, САФОНОВО  </w:t>
            </w:r>
            <w:r w:rsidRPr="0097729B">
              <w:rPr>
                <w:sz w:val="20"/>
                <w:u w:val="single"/>
                <w:lang w:eastAsia="en-US"/>
              </w:rPr>
              <w:t>СЕЛО</w:t>
            </w:r>
            <w:r w:rsidRPr="0097729B">
              <w:rPr>
                <w:sz w:val="20"/>
                <w:lang w:eastAsia="en-US"/>
              </w:rPr>
              <w:t xml:space="preserve">: ШАХОВО (до 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13250,00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15635,00</w:t>
            </w:r>
          </w:p>
        </w:tc>
      </w:tr>
      <w:tr w:rsidR="0059399C" w:rsidRPr="0097729B" w:rsidTr="0059399C">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СЕРГИЕВ-ПОСАД, ДМИТРОВ, ЧЕХОВ, КУБИНКА, НАРОФОМИНСК  </w:t>
            </w:r>
            <w:r w:rsidRPr="0097729B">
              <w:rPr>
                <w:sz w:val="20"/>
                <w:u w:val="single"/>
                <w:lang w:eastAsia="en-US"/>
              </w:rPr>
              <w:t>ДЕРЕВНЯ</w:t>
            </w:r>
            <w:r w:rsidRPr="0097729B">
              <w:rPr>
                <w:sz w:val="20"/>
                <w:lang w:eastAsia="en-US"/>
              </w:rPr>
              <w:t xml:space="preserve">: БОЛЬШОЕ БУНЬКОВО  </w:t>
            </w:r>
            <w:r w:rsidRPr="0097729B">
              <w:rPr>
                <w:sz w:val="20"/>
                <w:u w:val="single"/>
                <w:lang w:eastAsia="en-US"/>
              </w:rPr>
              <w:t>ПГТ</w:t>
            </w:r>
            <w:r w:rsidRPr="0097729B">
              <w:rPr>
                <w:sz w:val="20"/>
                <w:lang w:eastAsia="en-US"/>
              </w:rPr>
              <w:t xml:space="preserve">: УСАДЫ  (до 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13900,00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16402,00</w:t>
            </w:r>
          </w:p>
        </w:tc>
      </w:tr>
      <w:tr w:rsidR="0059399C" w:rsidRPr="0097729B" w:rsidTr="0059399C">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КЛИН,  ЭЛЕКТРОГОРСК, ПАВЛОВСКИЙ ПОСАД  </w:t>
            </w:r>
            <w:r w:rsidRPr="0097729B">
              <w:rPr>
                <w:sz w:val="20"/>
                <w:u w:val="single"/>
                <w:lang w:eastAsia="en-US"/>
              </w:rPr>
              <w:t>ДЕРЕВНЯ</w:t>
            </w:r>
            <w:r w:rsidRPr="0097729B">
              <w:rPr>
                <w:sz w:val="20"/>
                <w:lang w:eastAsia="en-US"/>
              </w:rPr>
              <w:t xml:space="preserve">: МИХНЕВО  </w:t>
            </w:r>
            <w:r w:rsidRPr="0097729B">
              <w:rPr>
                <w:sz w:val="20"/>
                <w:u w:val="single"/>
                <w:lang w:eastAsia="en-US"/>
              </w:rPr>
              <w:t>ПГТ:</w:t>
            </w:r>
            <w:r w:rsidRPr="0097729B">
              <w:rPr>
                <w:sz w:val="20"/>
                <w:lang w:eastAsia="en-US"/>
              </w:rPr>
              <w:t xml:space="preserve">  </w:t>
            </w:r>
            <w:proofErr w:type="gramStart"/>
            <w:r w:rsidRPr="0097729B">
              <w:rPr>
                <w:sz w:val="20"/>
                <w:lang w:eastAsia="en-US"/>
              </w:rPr>
              <w:t>РЫБНОЕ</w:t>
            </w:r>
            <w:proofErr w:type="gramEnd"/>
            <w:r w:rsidRPr="0097729B">
              <w:rPr>
                <w:sz w:val="20"/>
                <w:lang w:eastAsia="en-US"/>
              </w:rPr>
              <w:t xml:space="preserve"> (до 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14550,00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17169,00</w:t>
            </w:r>
          </w:p>
        </w:tc>
      </w:tr>
      <w:tr w:rsidR="0059399C" w:rsidRPr="0097729B" w:rsidTr="0059399C">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ДРЕЗНА,  ВОСКРЕСЕНСК  </w:t>
            </w:r>
            <w:r w:rsidRPr="0097729B">
              <w:rPr>
                <w:sz w:val="20"/>
                <w:u w:val="single"/>
                <w:lang w:eastAsia="en-US"/>
              </w:rPr>
              <w:t>ПГТ</w:t>
            </w:r>
            <w:r w:rsidRPr="0097729B">
              <w:rPr>
                <w:sz w:val="20"/>
                <w:lang w:eastAsia="en-US"/>
              </w:rPr>
              <w:t xml:space="preserve">: ЖИЛЕВО, РАССКАЗОВКА; </w:t>
            </w:r>
            <w:r w:rsidRPr="0097729B">
              <w:rPr>
                <w:sz w:val="20"/>
                <w:u w:val="single"/>
                <w:lang w:eastAsia="en-US"/>
              </w:rPr>
              <w:t>КАЛУЖСКАЯ ОБЛАСТЬ ДЕРЕВНЯ</w:t>
            </w:r>
            <w:r w:rsidRPr="0097729B">
              <w:rPr>
                <w:sz w:val="20"/>
                <w:lang w:eastAsia="en-US"/>
              </w:rPr>
              <w:t xml:space="preserve"> ВОРСИНО, ДЕНИСОВО  (до 80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15200,00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17936,00</w:t>
            </w:r>
          </w:p>
        </w:tc>
      </w:tr>
      <w:tr w:rsidR="0059399C" w:rsidRPr="0097729B" w:rsidTr="0059399C">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lastRenderedPageBreak/>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КРАСНОЗАВОДСК, СТУПИНО, СЕРПУХОВ,  </w:t>
            </w:r>
            <w:proofErr w:type="gramStart"/>
            <w:r w:rsidRPr="0097729B">
              <w:rPr>
                <w:sz w:val="20"/>
                <w:lang w:eastAsia="en-US"/>
              </w:rPr>
              <w:t>ОРЕХОВО - ЗУЕВО</w:t>
            </w:r>
            <w:proofErr w:type="gramEnd"/>
            <w:r w:rsidRPr="0097729B">
              <w:rPr>
                <w:sz w:val="20"/>
                <w:lang w:eastAsia="en-US"/>
              </w:rPr>
              <w:t xml:space="preserve">, ЛИКИНО - ДУЛЕВО; </w:t>
            </w:r>
            <w:r w:rsidRPr="0097729B">
              <w:rPr>
                <w:sz w:val="20"/>
                <w:u w:val="single"/>
                <w:lang w:eastAsia="en-US"/>
              </w:rPr>
              <w:t>ВЛАДИМИРСКАЯ ОБЛАСТЬ ГОРОД</w:t>
            </w:r>
            <w:r w:rsidRPr="0097729B">
              <w:rPr>
                <w:sz w:val="20"/>
                <w:lang w:eastAsia="en-US"/>
              </w:rPr>
              <w:t xml:space="preserve">: ПОКРОВ, </w:t>
            </w:r>
            <w:r w:rsidRPr="0097729B">
              <w:rPr>
                <w:sz w:val="20"/>
                <w:u w:val="single"/>
                <w:lang w:eastAsia="en-US"/>
              </w:rPr>
              <w:t>КАЛУЖСКАЯ ОБЛАСТЬ ГОРОД</w:t>
            </w:r>
            <w:r w:rsidRPr="0097729B">
              <w:rPr>
                <w:sz w:val="20"/>
                <w:lang w:eastAsia="en-US"/>
              </w:rPr>
              <w:t xml:space="preserve">: ОБНИНСК, БАЛАБАНОВО (до 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15850,00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18703,00</w:t>
            </w:r>
          </w:p>
        </w:tc>
      </w:tr>
      <w:tr w:rsidR="0059399C" w:rsidRPr="0097729B" w:rsidTr="0059399C">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ВОЛОКОЛАМСК,  КАШИРА, ЕГОРЬЕВСК, МОЖАЙСК, РУЗА, КОЛОМНА,  </w:t>
            </w:r>
            <w:r w:rsidRPr="0097729B">
              <w:rPr>
                <w:sz w:val="20"/>
                <w:u w:val="single"/>
                <w:lang w:eastAsia="en-US"/>
              </w:rPr>
              <w:t>КАЛУЖСКАЯ ОБЛАСТЬ ГОРОД</w:t>
            </w:r>
            <w:r w:rsidRPr="0097729B">
              <w:rPr>
                <w:sz w:val="20"/>
                <w:lang w:eastAsia="en-US"/>
              </w:rPr>
              <w:t xml:space="preserve">  ПРОТВИНО   (до 100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16500,00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19470,00</w:t>
            </w:r>
          </w:p>
        </w:tc>
      </w:tr>
      <w:tr w:rsidR="0059399C" w:rsidRPr="0097729B" w:rsidTr="0059399C">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МОСКОВСКАЯ ОБЛАСТЬ, ГОРОД: ТАЛДОМ,  ДУБНА </w:t>
            </w:r>
            <w:r w:rsidRPr="0097729B">
              <w:rPr>
                <w:sz w:val="20"/>
                <w:u w:val="single"/>
                <w:lang w:eastAsia="en-US"/>
              </w:rPr>
              <w:t>КАЛУЖСКАЯ ОБЛАСТЬ ГОРОД</w:t>
            </w:r>
            <w:r w:rsidRPr="0097729B">
              <w:rPr>
                <w:sz w:val="20"/>
                <w:lang w:eastAsia="en-US"/>
              </w:rPr>
              <w:t xml:space="preserve"> ВОРОТЫНСК;  (до 110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17150,00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20237,00</w:t>
            </w:r>
          </w:p>
        </w:tc>
      </w:tr>
      <w:tr w:rsidR="0059399C" w:rsidRPr="0097729B" w:rsidTr="0059399C">
        <w:trPr>
          <w:gridAfter w:val="1"/>
          <w:wAfter w:w="236" w:type="dxa"/>
          <w:trHeight w:val="71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МОСКОВСКАЯ ОБЛАСТЬ,  ГОРОД: ШАТУРА, ОЗЕРЫ, ЛУХОВИЦЫ </w:t>
            </w:r>
            <w:r w:rsidRPr="0097729B">
              <w:rPr>
                <w:sz w:val="20"/>
                <w:u w:val="single"/>
                <w:lang w:eastAsia="en-US"/>
              </w:rPr>
              <w:t>ВЛАДИМИРСКАЯ ОБЛАСТЬ ГОРОД</w:t>
            </w:r>
            <w:r w:rsidRPr="0097729B">
              <w:rPr>
                <w:sz w:val="20"/>
                <w:lang w:eastAsia="en-US"/>
              </w:rPr>
              <w:t xml:space="preserve">: КИРЖАЧ,  </w:t>
            </w:r>
            <w:r w:rsidRPr="0097729B">
              <w:rPr>
                <w:sz w:val="20"/>
                <w:u w:val="single"/>
                <w:lang w:eastAsia="en-US"/>
              </w:rPr>
              <w:t>ЯРОСЛАВСКАЯ ОБЛАСТЬ ГОРОД:</w:t>
            </w:r>
            <w:r w:rsidRPr="0097729B">
              <w:rPr>
                <w:sz w:val="20"/>
                <w:lang w:eastAsia="en-US"/>
              </w:rPr>
              <w:t xml:space="preserve"> ПЕРЕСЛАВЛЬ-ЗАЛЕССКИЙ (до 120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17800,00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21004,00</w:t>
            </w:r>
          </w:p>
        </w:tc>
      </w:tr>
      <w:tr w:rsidR="0059399C" w:rsidRPr="0097729B" w:rsidTr="0059399C">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МОСКОВСКАЯ ОБЛАСТЬ,  </w:t>
            </w:r>
            <w:r w:rsidRPr="0097729B">
              <w:rPr>
                <w:sz w:val="20"/>
                <w:u w:val="single"/>
                <w:lang w:eastAsia="en-US"/>
              </w:rPr>
              <w:t>ПГТ</w:t>
            </w:r>
            <w:r w:rsidRPr="0097729B">
              <w:rPr>
                <w:sz w:val="20"/>
                <w:lang w:eastAsia="en-US"/>
              </w:rPr>
              <w:t xml:space="preserve">: ЛОТОШИНО,   </w:t>
            </w:r>
            <w:r w:rsidRPr="0097729B">
              <w:rPr>
                <w:sz w:val="20"/>
                <w:u w:val="single"/>
                <w:lang w:eastAsia="en-US"/>
              </w:rPr>
              <w:t xml:space="preserve">ВЛАДИМИРСКАЯ ОБЛАСТЬ ГОРОД </w:t>
            </w:r>
            <w:r w:rsidRPr="0097729B">
              <w:rPr>
                <w:sz w:val="20"/>
                <w:lang w:eastAsia="en-US"/>
              </w:rPr>
              <w:t xml:space="preserve">ЛАКИНСК (до 140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19100,00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22538,00</w:t>
            </w:r>
          </w:p>
        </w:tc>
      </w:tr>
      <w:tr w:rsidR="0059399C" w:rsidRPr="0097729B" w:rsidTr="0059399C">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ЗАРАЙСК, </w:t>
            </w:r>
            <w:r w:rsidRPr="0097729B">
              <w:rPr>
                <w:sz w:val="20"/>
                <w:u w:val="single"/>
                <w:lang w:eastAsia="en-US"/>
              </w:rPr>
              <w:t xml:space="preserve">СЕЛО </w:t>
            </w:r>
            <w:r w:rsidRPr="0097729B">
              <w:rPr>
                <w:sz w:val="20"/>
                <w:lang w:eastAsia="en-US"/>
              </w:rPr>
              <w:t xml:space="preserve">АЛПАТЬЕВО, </w:t>
            </w:r>
            <w:r w:rsidRPr="0097729B">
              <w:rPr>
                <w:sz w:val="20"/>
                <w:u w:val="single"/>
                <w:lang w:eastAsia="en-US"/>
              </w:rPr>
              <w:t>ТУЛЬСКАЯ ОБЛАСТЬ ГОРОД</w:t>
            </w:r>
            <w:r w:rsidRPr="0097729B">
              <w:rPr>
                <w:sz w:val="20"/>
                <w:lang w:eastAsia="en-US"/>
              </w:rPr>
              <w:t xml:space="preserve"> ЯСНОГОРСК (до 150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19750,00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23305,00</w:t>
            </w:r>
          </w:p>
        </w:tc>
      </w:tr>
      <w:tr w:rsidR="0059399C" w:rsidRPr="0097729B" w:rsidTr="0059399C">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МОСКОВСКАЯ ОБЛАСТЬ,  </w:t>
            </w:r>
            <w:r w:rsidRPr="0097729B">
              <w:rPr>
                <w:sz w:val="20"/>
                <w:u w:val="single"/>
                <w:lang w:eastAsia="en-US"/>
              </w:rPr>
              <w:t>ПГТ</w:t>
            </w:r>
            <w:r w:rsidRPr="0097729B">
              <w:rPr>
                <w:sz w:val="20"/>
                <w:lang w:eastAsia="en-US"/>
              </w:rPr>
              <w:t xml:space="preserve">: СЕРЕБРЯНЫЕ ПРУДЫ,  </w:t>
            </w:r>
            <w:r w:rsidRPr="0097729B">
              <w:rPr>
                <w:sz w:val="20"/>
                <w:u w:val="single"/>
                <w:lang w:eastAsia="en-US"/>
              </w:rPr>
              <w:t>РЯЗАНСКАЯ ОБЛАСТЬ, ГОРОД</w:t>
            </w:r>
            <w:r w:rsidRPr="0097729B">
              <w:rPr>
                <w:sz w:val="20"/>
                <w:lang w:eastAsia="en-US"/>
              </w:rPr>
              <w:t xml:space="preserve">  </w:t>
            </w:r>
            <w:proofErr w:type="gramStart"/>
            <w:r w:rsidRPr="0097729B">
              <w:rPr>
                <w:sz w:val="20"/>
                <w:lang w:eastAsia="en-US"/>
              </w:rPr>
              <w:t>РЫБНОЕ</w:t>
            </w:r>
            <w:proofErr w:type="gramEnd"/>
            <w:r w:rsidRPr="0097729B">
              <w:rPr>
                <w:sz w:val="20"/>
                <w:lang w:eastAsia="en-US"/>
              </w:rPr>
              <w:t xml:space="preserve">, </w:t>
            </w:r>
            <w:r w:rsidRPr="0097729B">
              <w:rPr>
                <w:sz w:val="20"/>
                <w:u w:val="single"/>
                <w:lang w:eastAsia="en-US"/>
              </w:rPr>
              <w:t>ТВЕРСКАЯ ОБЛАСТЬ, ГОРОД</w:t>
            </w:r>
            <w:r w:rsidRPr="0097729B">
              <w:rPr>
                <w:sz w:val="20"/>
                <w:lang w:eastAsia="en-US"/>
              </w:rPr>
              <w:t xml:space="preserve"> ТВЕРЬ,  </w:t>
            </w:r>
            <w:r w:rsidRPr="0097729B">
              <w:rPr>
                <w:sz w:val="20"/>
                <w:u w:val="single"/>
                <w:lang w:eastAsia="en-US"/>
              </w:rPr>
              <w:t>ТУЛЬСКАЯ ОБЛАСТЬ, ГОРОД</w:t>
            </w:r>
            <w:r w:rsidRPr="0097729B">
              <w:rPr>
                <w:sz w:val="20"/>
                <w:lang w:eastAsia="en-US"/>
              </w:rPr>
              <w:t xml:space="preserve"> ТУЛА (до 160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20400,00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24072,00</w:t>
            </w:r>
          </w:p>
        </w:tc>
      </w:tr>
      <w:tr w:rsidR="0059399C" w:rsidRPr="0097729B" w:rsidTr="0059399C">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9E75FC" w:rsidRDefault="0059399C">
            <w:pPr>
              <w:spacing w:line="276" w:lineRule="auto"/>
              <w:ind w:firstLine="0"/>
              <w:rPr>
                <w:snapToGrid/>
                <w:sz w:val="20"/>
                <w:lang w:eastAsia="en-US"/>
              </w:rPr>
            </w:pPr>
            <w:r w:rsidRPr="0097729B">
              <w:rPr>
                <w:sz w:val="20"/>
                <w:lang w:eastAsia="en-US"/>
              </w:rPr>
              <w:t xml:space="preserve">КАЛУЖСКАЯ ОБЛАСТЬ, </w:t>
            </w:r>
            <w:r w:rsidRPr="0097729B">
              <w:rPr>
                <w:sz w:val="20"/>
                <w:u w:val="single"/>
                <w:lang w:eastAsia="en-US"/>
              </w:rPr>
              <w:t>ГОРОД</w:t>
            </w:r>
            <w:r w:rsidRPr="0097729B">
              <w:rPr>
                <w:sz w:val="20"/>
                <w:lang w:eastAsia="en-US"/>
              </w:rPr>
              <w:t xml:space="preserve"> КАЛУГА, ВОРОТЫНСК (до170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20,40  фут</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21050,00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24839,00</w:t>
            </w:r>
          </w:p>
        </w:tc>
      </w:tr>
      <w:tr w:rsidR="0059399C" w:rsidRPr="0097729B" w:rsidTr="0059399C">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9E75FC" w:rsidRDefault="0059399C">
            <w:pPr>
              <w:spacing w:line="276" w:lineRule="auto"/>
              <w:ind w:firstLine="0"/>
              <w:rPr>
                <w:snapToGrid/>
                <w:sz w:val="20"/>
                <w:lang w:eastAsia="en-US"/>
              </w:rPr>
            </w:pPr>
            <w:r w:rsidRPr="0097729B">
              <w:rPr>
                <w:sz w:val="20"/>
                <w:lang w:eastAsia="en-US"/>
              </w:rPr>
              <w:t xml:space="preserve">РЯЗАНСКАЯ ОБЛАСТЬ, </w:t>
            </w:r>
            <w:r w:rsidRPr="0097729B">
              <w:rPr>
                <w:sz w:val="20"/>
                <w:u w:val="single"/>
                <w:lang w:eastAsia="en-US"/>
              </w:rPr>
              <w:t xml:space="preserve">ГОРОД </w:t>
            </w:r>
            <w:r w:rsidRPr="0097729B">
              <w:rPr>
                <w:sz w:val="20"/>
                <w:lang w:eastAsia="en-US"/>
              </w:rPr>
              <w:t xml:space="preserve">РЯЗАНЬ,  </w:t>
            </w:r>
            <w:r w:rsidRPr="0097729B">
              <w:rPr>
                <w:sz w:val="20"/>
                <w:u w:val="single"/>
                <w:lang w:eastAsia="en-US"/>
              </w:rPr>
              <w:t>КАЛУЖСКАЯ ОБЛАСТЬ ГОРО</w:t>
            </w:r>
            <w:r w:rsidRPr="0097729B">
              <w:rPr>
                <w:sz w:val="20"/>
                <w:lang w:eastAsia="en-US"/>
              </w:rPr>
              <w:t xml:space="preserve">Д МИХАЙЛОВ, (до 190 км от </w:t>
            </w:r>
            <w:proofErr w:type="spellStart"/>
            <w:r w:rsidRPr="0097729B">
              <w:rPr>
                <w:sz w:val="20"/>
                <w:lang w:eastAsia="en-US"/>
              </w:rPr>
              <w:t>МКАДа</w:t>
            </w:r>
            <w:proofErr w:type="spellEnd"/>
            <w:r w:rsidRPr="0097729B">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nil"/>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22350,00</w:t>
            </w:r>
          </w:p>
        </w:tc>
        <w:tc>
          <w:tcPr>
            <w:tcW w:w="1140" w:type="dxa"/>
            <w:tcBorders>
              <w:top w:val="nil"/>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26373,00</w:t>
            </w:r>
          </w:p>
        </w:tc>
      </w:tr>
      <w:tr w:rsidR="0059399C" w:rsidRPr="0097729B" w:rsidTr="0059399C">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9E75FC" w:rsidRDefault="0059399C">
            <w:pPr>
              <w:spacing w:line="276" w:lineRule="auto"/>
              <w:ind w:firstLine="0"/>
              <w:rPr>
                <w:snapToGrid/>
                <w:sz w:val="20"/>
                <w:lang w:eastAsia="en-US"/>
              </w:rPr>
            </w:pPr>
            <w:r w:rsidRPr="0097729B">
              <w:rPr>
                <w:sz w:val="20"/>
                <w:lang w:eastAsia="en-US"/>
              </w:rPr>
              <w:t xml:space="preserve">РЯЗАНСКАЯ ОБЛАСТЬ, </w:t>
            </w:r>
            <w:r w:rsidRPr="0097729B">
              <w:rPr>
                <w:sz w:val="20"/>
                <w:u w:val="single"/>
                <w:lang w:eastAsia="en-US"/>
              </w:rPr>
              <w:t>ПГТ</w:t>
            </w:r>
            <w:r w:rsidRPr="0097729B">
              <w:rPr>
                <w:sz w:val="20"/>
                <w:lang w:eastAsia="en-US"/>
              </w:rPr>
              <w:t xml:space="preserve"> ХАМБУШЕВО (до 200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23000,00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27140,00</w:t>
            </w:r>
          </w:p>
        </w:tc>
      </w:tr>
      <w:tr w:rsidR="0059399C" w:rsidRPr="0097729B" w:rsidTr="0059399C">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СМОЛЕНСКАЯ ОБЛАСТЬ, </w:t>
            </w:r>
            <w:r w:rsidRPr="0097729B">
              <w:rPr>
                <w:sz w:val="20"/>
                <w:u w:val="single"/>
                <w:lang w:eastAsia="en-US"/>
              </w:rPr>
              <w:t>ГОРОД</w:t>
            </w:r>
            <w:r w:rsidRPr="0097729B">
              <w:rPr>
                <w:sz w:val="20"/>
                <w:lang w:eastAsia="en-US"/>
              </w:rPr>
              <w:t xml:space="preserve"> ВЯЗЬМА (до 220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24300,00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28674,00</w:t>
            </w:r>
          </w:p>
        </w:tc>
      </w:tr>
      <w:tr w:rsidR="0059399C" w:rsidRPr="0097729B" w:rsidTr="0059399C">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СМОЛЕНСКАЯ ОБЛАСТЬ</w:t>
            </w:r>
            <w:r w:rsidRPr="0097729B">
              <w:rPr>
                <w:sz w:val="20"/>
                <w:u w:val="single"/>
                <w:lang w:eastAsia="en-US"/>
              </w:rPr>
              <w:t>, ГОРОД</w:t>
            </w:r>
            <w:r w:rsidRPr="0097729B">
              <w:rPr>
                <w:sz w:val="20"/>
                <w:lang w:eastAsia="en-US"/>
              </w:rPr>
              <w:t xml:space="preserve"> СМОЛЕНСК (до 390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35350,00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41713,00</w:t>
            </w:r>
          </w:p>
        </w:tc>
      </w:tr>
      <w:tr w:rsidR="0059399C" w:rsidRPr="0097729B" w:rsidTr="0059399C">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ИВАНОВСКАЯ ОБЛАСТЬ</w:t>
            </w:r>
            <w:r w:rsidRPr="0097729B">
              <w:rPr>
                <w:sz w:val="20"/>
                <w:u w:val="single"/>
                <w:lang w:eastAsia="en-US"/>
              </w:rPr>
              <w:t>, ГОРОД</w:t>
            </w:r>
            <w:r w:rsidRPr="0097729B">
              <w:rPr>
                <w:sz w:val="20"/>
                <w:lang w:eastAsia="en-US"/>
              </w:rPr>
              <w:t xml:space="preserve"> ИВАНОВО (до 290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28850,00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34043,00</w:t>
            </w:r>
          </w:p>
        </w:tc>
      </w:tr>
      <w:tr w:rsidR="0059399C" w:rsidRPr="0097729B" w:rsidTr="0059399C">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БЕЛГОРОДСКАЯ ОБЛАСТЬ, </w:t>
            </w:r>
            <w:r w:rsidRPr="0097729B">
              <w:rPr>
                <w:sz w:val="20"/>
                <w:u w:val="single"/>
                <w:lang w:eastAsia="en-US"/>
              </w:rPr>
              <w:t>ГОРОД</w:t>
            </w:r>
            <w:r w:rsidRPr="0097729B">
              <w:rPr>
                <w:sz w:val="20"/>
                <w:lang w:eastAsia="en-US"/>
              </w:rPr>
              <w:t xml:space="preserve"> СТАРЫЙ ОСКОЛ (до 620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50300,00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59354,00</w:t>
            </w:r>
          </w:p>
        </w:tc>
      </w:tr>
      <w:tr w:rsidR="0059399C" w:rsidRPr="0097729B" w:rsidTr="0059399C">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ВОРОНЕЖСКАЯ ОБЛАСТЬ, </w:t>
            </w:r>
            <w:r w:rsidRPr="0097729B">
              <w:rPr>
                <w:sz w:val="20"/>
                <w:u w:val="single"/>
                <w:lang w:eastAsia="en-US"/>
              </w:rPr>
              <w:t>ГОРОД</w:t>
            </w:r>
            <w:r w:rsidRPr="0097729B">
              <w:rPr>
                <w:sz w:val="20"/>
                <w:lang w:eastAsia="en-US"/>
              </w:rPr>
              <w:t xml:space="preserve"> ВОРОНЕЖ (до 500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42500,00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50150,00</w:t>
            </w:r>
          </w:p>
        </w:tc>
      </w:tr>
      <w:tr w:rsidR="0059399C" w:rsidRPr="0097729B" w:rsidTr="0059399C">
        <w:trPr>
          <w:gridAfter w:val="1"/>
          <w:wAfter w:w="236" w:type="dxa"/>
          <w:trHeight w:val="27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ЯРОСЛАВСКАЯ ОБЛАСТЬ, </w:t>
            </w:r>
            <w:r w:rsidRPr="0097729B">
              <w:rPr>
                <w:sz w:val="20"/>
                <w:u w:val="single"/>
                <w:lang w:eastAsia="en-US"/>
              </w:rPr>
              <w:t>ГОРОД</w:t>
            </w:r>
            <w:r w:rsidRPr="0097729B">
              <w:rPr>
                <w:sz w:val="20"/>
                <w:lang w:eastAsia="en-US"/>
              </w:rPr>
              <w:t xml:space="preserve"> ЯРОСЛАВЛЬ (до 250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26250,00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30975,00</w:t>
            </w:r>
          </w:p>
        </w:tc>
      </w:tr>
      <w:tr w:rsidR="0059399C" w:rsidRPr="0097729B" w:rsidTr="0059399C">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КОСТРОМСКАЯ ОБЛАСТЬ, </w:t>
            </w:r>
            <w:r w:rsidRPr="0097729B">
              <w:rPr>
                <w:sz w:val="20"/>
                <w:u w:val="single"/>
                <w:lang w:eastAsia="en-US"/>
              </w:rPr>
              <w:t>ГОРОД</w:t>
            </w:r>
            <w:r w:rsidRPr="0097729B">
              <w:rPr>
                <w:sz w:val="20"/>
                <w:lang w:eastAsia="en-US"/>
              </w:rPr>
              <w:t xml:space="preserve"> КОСТРОМА,  </w:t>
            </w:r>
            <w:r w:rsidRPr="0097729B">
              <w:rPr>
                <w:sz w:val="20"/>
                <w:u w:val="single"/>
                <w:lang w:eastAsia="en-US"/>
              </w:rPr>
              <w:t xml:space="preserve">СМОЛЕНСКАЯ ОБЛАСТЬ ГОРОД </w:t>
            </w:r>
            <w:r w:rsidRPr="0097729B">
              <w:rPr>
                <w:sz w:val="20"/>
                <w:lang w:eastAsia="en-US"/>
              </w:rPr>
              <w:t xml:space="preserve">ЯРЦЕВО  (до 320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30800,00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36344,00</w:t>
            </w:r>
          </w:p>
        </w:tc>
      </w:tr>
      <w:tr w:rsidR="0059399C" w:rsidRPr="0097729B" w:rsidTr="0059399C">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ЯРОСЛАВСКАЯ ОБЛАСТЬ, </w:t>
            </w:r>
            <w:r w:rsidRPr="0097729B">
              <w:rPr>
                <w:sz w:val="20"/>
                <w:u w:val="single"/>
                <w:lang w:eastAsia="en-US"/>
              </w:rPr>
              <w:t>ГОРОД</w:t>
            </w:r>
            <w:r w:rsidRPr="0097729B">
              <w:rPr>
                <w:sz w:val="20"/>
                <w:lang w:eastAsia="en-US"/>
              </w:rPr>
              <w:t xml:space="preserve"> РЫБИНСК (до 310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30150,00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35577,00</w:t>
            </w:r>
          </w:p>
        </w:tc>
      </w:tr>
      <w:tr w:rsidR="0059399C" w:rsidRPr="0097729B" w:rsidTr="0059399C">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ТУЛЬСКАЯ ОБЛАСТЬ, </w:t>
            </w:r>
            <w:r w:rsidRPr="0097729B">
              <w:rPr>
                <w:sz w:val="20"/>
                <w:u w:val="single"/>
                <w:lang w:eastAsia="en-US"/>
              </w:rPr>
              <w:t>ГОРОД</w:t>
            </w:r>
            <w:r w:rsidRPr="0097729B">
              <w:rPr>
                <w:sz w:val="20"/>
                <w:lang w:eastAsia="en-US"/>
              </w:rPr>
              <w:t xml:space="preserve"> НОВОМОСКОВСК (до 230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24950,00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29441,00</w:t>
            </w:r>
          </w:p>
        </w:tc>
      </w:tr>
      <w:tr w:rsidR="0059399C" w:rsidRPr="0097729B" w:rsidTr="0059399C">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lastRenderedPageBreak/>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БРЯНСКАЯ ОБЛАСТЬ, </w:t>
            </w:r>
            <w:r w:rsidRPr="0097729B">
              <w:rPr>
                <w:sz w:val="20"/>
                <w:u w:val="single"/>
                <w:lang w:eastAsia="en-US"/>
              </w:rPr>
              <w:t>ГОРОД</w:t>
            </w:r>
            <w:r w:rsidRPr="0097729B">
              <w:rPr>
                <w:sz w:val="20"/>
                <w:lang w:eastAsia="en-US"/>
              </w:rPr>
              <w:t xml:space="preserve"> БРЯНСК (до 370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34050,00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40179,00</w:t>
            </w:r>
          </w:p>
        </w:tc>
      </w:tr>
      <w:tr w:rsidR="0059399C" w:rsidRPr="0097729B" w:rsidTr="0059399C">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КУРСКАЯ ОБЛАСТЬ, </w:t>
            </w:r>
            <w:r w:rsidRPr="0097729B">
              <w:rPr>
                <w:sz w:val="20"/>
                <w:u w:val="single"/>
                <w:lang w:eastAsia="en-US"/>
              </w:rPr>
              <w:t>ГОРОД</w:t>
            </w:r>
            <w:r w:rsidRPr="0097729B">
              <w:rPr>
                <w:sz w:val="20"/>
                <w:lang w:eastAsia="en-US"/>
              </w:rPr>
              <w:t xml:space="preserve"> КУРСК (до 510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43150,00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50917,00</w:t>
            </w:r>
          </w:p>
        </w:tc>
      </w:tr>
      <w:tr w:rsidR="0059399C" w:rsidRPr="0097729B" w:rsidTr="0059399C">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ОРЛОВСКАЯ ОБЛАСТЬ, </w:t>
            </w:r>
            <w:r w:rsidRPr="0097729B">
              <w:rPr>
                <w:sz w:val="20"/>
                <w:u w:val="single"/>
                <w:lang w:eastAsia="en-US"/>
              </w:rPr>
              <w:t>ГОРОД</w:t>
            </w:r>
            <w:r w:rsidRPr="0097729B">
              <w:rPr>
                <w:sz w:val="20"/>
                <w:lang w:eastAsia="en-US"/>
              </w:rPr>
              <w:t xml:space="preserve"> ОРЕЛ (до 340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32100,00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37878,00</w:t>
            </w:r>
          </w:p>
        </w:tc>
      </w:tr>
      <w:tr w:rsidR="0059399C" w:rsidRPr="0097729B" w:rsidTr="0059399C">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ПСКОВСКАЯ ОБЛАСТЬ, </w:t>
            </w:r>
            <w:r w:rsidRPr="0097729B">
              <w:rPr>
                <w:sz w:val="20"/>
                <w:u w:val="single"/>
                <w:lang w:eastAsia="en-US"/>
              </w:rPr>
              <w:t>ГОРОД</w:t>
            </w:r>
            <w:r w:rsidRPr="0097729B">
              <w:rPr>
                <w:sz w:val="20"/>
                <w:lang w:eastAsia="en-US"/>
              </w:rPr>
              <w:t xml:space="preserve"> ПСКОВ (до 710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56150,00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66257,00</w:t>
            </w:r>
          </w:p>
        </w:tc>
      </w:tr>
      <w:tr w:rsidR="0059399C" w:rsidRPr="0097729B" w:rsidTr="0059399C">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ПСКОВСКАЯ ОБЛАСТЬ, </w:t>
            </w:r>
            <w:r w:rsidRPr="0097729B">
              <w:rPr>
                <w:sz w:val="20"/>
                <w:u w:val="single"/>
                <w:lang w:eastAsia="en-US"/>
              </w:rPr>
              <w:t>ГОРОД</w:t>
            </w:r>
            <w:r w:rsidRPr="0097729B">
              <w:rPr>
                <w:sz w:val="20"/>
                <w:lang w:eastAsia="en-US"/>
              </w:rPr>
              <w:t xml:space="preserve"> ВЕЛИКИЕ ЛУКИ,  </w:t>
            </w:r>
            <w:r w:rsidRPr="0097729B">
              <w:rPr>
                <w:sz w:val="20"/>
                <w:u w:val="single"/>
                <w:lang w:eastAsia="en-US"/>
              </w:rPr>
              <w:t>ВОЛОГОДСКАЯ ОБЛАСТЬ ГОРОД</w:t>
            </w:r>
            <w:r w:rsidRPr="0097729B">
              <w:rPr>
                <w:sz w:val="20"/>
                <w:lang w:eastAsia="en-US"/>
              </w:rPr>
              <w:t xml:space="preserve"> ВОЛОГДА (до 450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39250,00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46315,00</w:t>
            </w:r>
          </w:p>
        </w:tc>
      </w:tr>
      <w:tr w:rsidR="0059399C" w:rsidRPr="0097729B" w:rsidTr="0059399C">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НОВГОРОДСКАЯ ОБЛАСТЬ, </w:t>
            </w:r>
            <w:r w:rsidRPr="0097729B">
              <w:rPr>
                <w:sz w:val="20"/>
                <w:u w:val="single"/>
                <w:lang w:eastAsia="en-US"/>
              </w:rPr>
              <w:t>ГОРОД</w:t>
            </w:r>
            <w:r w:rsidRPr="0097729B">
              <w:rPr>
                <w:sz w:val="20"/>
                <w:lang w:eastAsia="en-US"/>
              </w:rPr>
              <w:t xml:space="preserve"> ВЕЛИКИЙ НОВГОРОД (до 560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46400,00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54752,00</w:t>
            </w:r>
          </w:p>
        </w:tc>
      </w:tr>
      <w:tr w:rsidR="0059399C" w:rsidRPr="0097729B" w:rsidTr="0059399C">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ВОЛОГОДСКАЯ ОБЛАСТЬ</w:t>
            </w:r>
            <w:r w:rsidRPr="0097729B">
              <w:rPr>
                <w:sz w:val="20"/>
                <w:u w:val="single"/>
                <w:lang w:eastAsia="en-US"/>
              </w:rPr>
              <w:t>, ПГТ</w:t>
            </w:r>
            <w:r w:rsidRPr="0097729B">
              <w:rPr>
                <w:sz w:val="20"/>
                <w:lang w:eastAsia="en-US"/>
              </w:rPr>
              <w:t xml:space="preserve"> ВОХТОГА (до 460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39900,00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47082,00</w:t>
            </w:r>
          </w:p>
        </w:tc>
      </w:tr>
      <w:tr w:rsidR="0059399C" w:rsidRPr="0097729B" w:rsidTr="0059399C">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ВОЛОГОДСКАЯ ОБЛАСТЬ, </w:t>
            </w:r>
            <w:r w:rsidRPr="0097729B">
              <w:rPr>
                <w:sz w:val="20"/>
                <w:u w:val="single"/>
                <w:lang w:eastAsia="en-US"/>
              </w:rPr>
              <w:t xml:space="preserve">ГОРОД </w:t>
            </w:r>
            <w:r w:rsidRPr="0097729B">
              <w:rPr>
                <w:sz w:val="20"/>
                <w:lang w:eastAsia="en-US"/>
              </w:rPr>
              <w:t xml:space="preserve">ЧЕРЕПОВЕЦ (до 480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41200,00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48616,00</w:t>
            </w:r>
          </w:p>
        </w:tc>
      </w:tr>
      <w:tr w:rsidR="0059399C" w:rsidRPr="0097729B" w:rsidTr="0059399C">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ВОЛОГОДСКАЯ ОБЛАСТЬ, </w:t>
            </w:r>
            <w:r w:rsidRPr="0097729B">
              <w:rPr>
                <w:sz w:val="20"/>
                <w:u w:val="single"/>
                <w:lang w:eastAsia="en-US"/>
              </w:rPr>
              <w:t>ПГТ</w:t>
            </w:r>
            <w:r w:rsidRPr="0097729B">
              <w:rPr>
                <w:sz w:val="20"/>
                <w:lang w:eastAsia="en-US"/>
              </w:rPr>
              <w:t xml:space="preserve"> ШЕКСНА (до 600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49000,00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57820,00</w:t>
            </w:r>
          </w:p>
        </w:tc>
      </w:tr>
      <w:tr w:rsidR="0059399C" w:rsidRPr="0097729B" w:rsidTr="0059399C">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 xml:space="preserve">КУРСКАЯ ОБЛАСТЬ, ГОРОД ОБОЯНЬ (до 570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47050,00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ind w:firstLine="40"/>
              <w:jc w:val="center"/>
              <w:rPr>
                <w:sz w:val="20"/>
              </w:rPr>
            </w:pPr>
            <w:r w:rsidRPr="0097729B">
              <w:rPr>
                <w:sz w:val="20"/>
                <w:lang w:eastAsia="en-US"/>
              </w:rPr>
              <w:t>55519,00</w:t>
            </w:r>
          </w:p>
        </w:tc>
      </w:tr>
      <w:tr w:rsidR="0059399C" w:rsidRPr="0097729B" w:rsidTr="0059399C">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39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7729B">
              <w:rPr>
                <w:sz w:val="20"/>
                <w:lang w:eastAsia="en-US"/>
              </w:rPr>
              <w:t>Стоимость за один километр от контейнерного терминала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37"/>
              <w:jc w:val="center"/>
              <w:rPr>
                <w:sz w:val="20"/>
                <w:lang w:eastAsia="en-US"/>
              </w:rPr>
            </w:pPr>
            <w:r w:rsidRPr="0097729B">
              <w:rPr>
                <w:sz w:val="20"/>
                <w:lang w:eastAsia="en-US"/>
              </w:rPr>
              <w:t>20,40 фут</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40"/>
              <w:jc w:val="center"/>
              <w:rPr>
                <w:sz w:val="20"/>
                <w:lang w:eastAsia="en-US"/>
              </w:rPr>
            </w:pPr>
            <w:r w:rsidRPr="0097729B">
              <w:rPr>
                <w:sz w:val="20"/>
                <w:lang w:eastAsia="en-US"/>
              </w:rPr>
              <w:t>65,00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9399C" w:rsidRPr="0097729B" w:rsidRDefault="0059399C" w:rsidP="0059399C">
            <w:pPr>
              <w:spacing w:line="276" w:lineRule="auto"/>
              <w:ind w:firstLine="40"/>
              <w:jc w:val="center"/>
              <w:rPr>
                <w:sz w:val="20"/>
                <w:lang w:eastAsia="en-US"/>
              </w:rPr>
            </w:pPr>
            <w:r w:rsidRPr="0097729B">
              <w:rPr>
                <w:sz w:val="20"/>
                <w:lang w:eastAsia="en-US"/>
              </w:rPr>
              <w:t>76,70</w:t>
            </w:r>
          </w:p>
        </w:tc>
      </w:tr>
    </w:tbl>
    <w:p w:rsidR="0059399C" w:rsidRPr="002C75CB" w:rsidRDefault="0059399C" w:rsidP="0059399C">
      <w:pPr>
        <w:jc w:val="right"/>
        <w:rPr>
          <w:b/>
          <w:bCs/>
          <w:sz w:val="20"/>
        </w:rPr>
      </w:pPr>
    </w:p>
    <w:p w:rsidR="0059399C" w:rsidRPr="002C75CB" w:rsidRDefault="0059399C" w:rsidP="0059399C">
      <w:pPr>
        <w:jc w:val="right"/>
        <w:rPr>
          <w:b/>
          <w:bCs/>
          <w:sz w:val="20"/>
        </w:rPr>
      </w:pPr>
    </w:p>
    <w:p w:rsidR="0059399C" w:rsidRPr="002C75CB" w:rsidRDefault="0059399C" w:rsidP="0059399C">
      <w:pPr>
        <w:jc w:val="center"/>
        <w:rPr>
          <w:b/>
          <w:bCs/>
          <w:sz w:val="20"/>
        </w:rPr>
      </w:pPr>
      <w:r w:rsidRPr="002C75CB">
        <w:rPr>
          <w:b/>
          <w:bCs/>
          <w:sz w:val="20"/>
        </w:rPr>
        <w:t>ТАБЛИЦА № 2 Зона по оказанию услуг по завозу-вывозу грузов (контейнеров) на/с контейнерного терминала «</w:t>
      </w:r>
      <w:proofErr w:type="spellStart"/>
      <w:r w:rsidRPr="002C75CB">
        <w:rPr>
          <w:b/>
          <w:bCs/>
          <w:sz w:val="20"/>
        </w:rPr>
        <w:t>Купавна</w:t>
      </w:r>
      <w:proofErr w:type="spellEnd"/>
      <w:r w:rsidRPr="002C75CB">
        <w:rPr>
          <w:b/>
          <w:bCs/>
          <w:sz w:val="20"/>
        </w:rPr>
        <w:t xml:space="preserve">» и </w:t>
      </w:r>
      <w:r w:rsidR="00707E88">
        <w:rPr>
          <w:b/>
          <w:bCs/>
          <w:sz w:val="20"/>
        </w:rPr>
        <w:t>Транспортно</w:t>
      </w:r>
      <w:r w:rsidR="00D352CB">
        <w:rPr>
          <w:b/>
          <w:bCs/>
          <w:sz w:val="20"/>
        </w:rPr>
        <w:t xml:space="preserve"> - </w:t>
      </w:r>
      <w:r w:rsidR="00707E88">
        <w:rPr>
          <w:b/>
          <w:bCs/>
          <w:sz w:val="20"/>
        </w:rPr>
        <w:t>Л</w:t>
      </w:r>
      <w:r w:rsidRPr="002C75CB">
        <w:rPr>
          <w:b/>
          <w:bCs/>
          <w:sz w:val="20"/>
        </w:rPr>
        <w:t>огистическ</w:t>
      </w:r>
      <w:r w:rsidR="00707E88">
        <w:rPr>
          <w:b/>
          <w:bCs/>
          <w:sz w:val="20"/>
        </w:rPr>
        <w:t>ого</w:t>
      </w:r>
      <w:r w:rsidRPr="002C75CB">
        <w:rPr>
          <w:b/>
          <w:bCs/>
          <w:sz w:val="20"/>
        </w:rPr>
        <w:t xml:space="preserve"> </w:t>
      </w:r>
      <w:r w:rsidR="00707E88">
        <w:rPr>
          <w:b/>
          <w:bCs/>
          <w:sz w:val="20"/>
        </w:rPr>
        <w:t>Ц</w:t>
      </w:r>
      <w:r w:rsidRPr="002C75CB">
        <w:rPr>
          <w:b/>
          <w:bCs/>
          <w:sz w:val="20"/>
        </w:rPr>
        <w:t>ентра «Восточный»</w:t>
      </w:r>
    </w:p>
    <w:p w:rsidR="0059399C" w:rsidRPr="002C75CB" w:rsidRDefault="0059399C" w:rsidP="0059399C">
      <w:pPr>
        <w:jc w:val="right"/>
        <w:rPr>
          <w:b/>
          <w:bCs/>
          <w:sz w:val="20"/>
        </w:rPr>
      </w:pPr>
      <w:r w:rsidRPr="002C75CB">
        <w:rPr>
          <w:b/>
          <w:bCs/>
          <w:sz w:val="20"/>
        </w:rPr>
        <w:t xml:space="preserve">   </w:t>
      </w:r>
    </w:p>
    <w:tbl>
      <w:tblPr>
        <w:tblW w:w="10639" w:type="dxa"/>
        <w:tblInd w:w="-885" w:type="dxa"/>
        <w:tblLook w:val="04A0"/>
      </w:tblPr>
      <w:tblGrid>
        <w:gridCol w:w="565"/>
        <w:gridCol w:w="4830"/>
        <w:gridCol w:w="1262"/>
        <w:gridCol w:w="1270"/>
        <w:gridCol w:w="6"/>
        <w:gridCol w:w="1556"/>
        <w:gridCol w:w="1150"/>
      </w:tblGrid>
      <w:tr w:rsidR="0059399C" w:rsidRPr="00F975C5" w:rsidTr="005939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9399C" w:rsidRPr="00F975C5" w:rsidRDefault="0059399C" w:rsidP="0059399C">
            <w:pPr>
              <w:jc w:val="center"/>
              <w:rPr>
                <w:b/>
                <w:bCs/>
                <w:sz w:val="20"/>
              </w:rPr>
            </w:pPr>
            <w:r>
              <w:rPr>
                <w:b/>
                <w:bCs/>
                <w:sz w:val="20"/>
              </w:rPr>
              <w:t xml:space="preserve">№ </w:t>
            </w:r>
            <w:proofErr w:type="gramStart"/>
            <w:r>
              <w:rPr>
                <w:b/>
                <w:bCs/>
                <w:sz w:val="20"/>
              </w:rPr>
              <w:t>п</w:t>
            </w:r>
            <w:proofErr w:type="gramEnd"/>
            <w:r>
              <w:rPr>
                <w:b/>
                <w:bCs/>
                <w:sz w:val="20"/>
              </w:rPr>
              <w:t>/п</w:t>
            </w:r>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59399C" w:rsidRPr="00F975C5" w:rsidRDefault="0059399C" w:rsidP="0059399C">
            <w:pPr>
              <w:rPr>
                <w:b/>
                <w:bCs/>
                <w:sz w:val="20"/>
              </w:rPr>
            </w:pPr>
            <w:r w:rsidRPr="00F975C5">
              <w:rPr>
                <w:b/>
                <w:bCs/>
                <w:sz w:val="20"/>
              </w:rPr>
              <w:t xml:space="preserve">Контейнерный терминал </w:t>
            </w:r>
            <w:proofErr w:type="spellStart"/>
            <w:r w:rsidRPr="00F975C5">
              <w:rPr>
                <w:b/>
                <w:bCs/>
                <w:sz w:val="20"/>
              </w:rPr>
              <w:t>Купавна</w:t>
            </w:r>
            <w:proofErr w:type="spellEnd"/>
            <w:r w:rsidRPr="00F975C5">
              <w:rPr>
                <w:b/>
                <w:bCs/>
                <w:sz w:val="20"/>
              </w:rPr>
              <w:t xml:space="preserve"> (станция </w:t>
            </w:r>
            <w:proofErr w:type="spellStart"/>
            <w:r w:rsidRPr="00F975C5">
              <w:rPr>
                <w:b/>
                <w:bCs/>
                <w:sz w:val="20"/>
              </w:rPr>
              <w:t>Купавна</w:t>
            </w:r>
            <w:proofErr w:type="spellEnd"/>
            <w:r w:rsidRPr="00F975C5">
              <w:rPr>
                <w:b/>
                <w:bCs/>
                <w:sz w:val="20"/>
              </w:rPr>
              <w:t xml:space="preserve">), </w:t>
            </w:r>
            <w:proofErr w:type="spellStart"/>
            <w:r w:rsidRPr="00F975C5">
              <w:rPr>
                <w:b/>
                <w:bCs/>
                <w:sz w:val="20"/>
              </w:rPr>
              <w:t>Транспорный</w:t>
            </w:r>
            <w:proofErr w:type="spellEnd"/>
            <w:r w:rsidRPr="00F975C5">
              <w:rPr>
                <w:b/>
                <w:bCs/>
                <w:sz w:val="20"/>
              </w:rPr>
              <w:t xml:space="preserve"> Логистический Центр "Восточный" (станция Электроугли)</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399C" w:rsidRPr="00F975C5" w:rsidRDefault="0059399C" w:rsidP="00996E76">
            <w:pPr>
              <w:ind w:firstLine="0"/>
              <w:jc w:val="center"/>
              <w:rPr>
                <w:sz w:val="20"/>
              </w:rPr>
            </w:pPr>
            <w:r w:rsidRPr="00F975C5">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59399C" w:rsidRPr="00F975C5" w:rsidRDefault="0059399C" w:rsidP="00996E76">
            <w:pPr>
              <w:ind w:firstLine="0"/>
              <w:jc w:val="center"/>
              <w:rPr>
                <w:sz w:val="20"/>
              </w:rPr>
            </w:pPr>
            <w:r w:rsidRPr="00F975C5">
              <w:rPr>
                <w:sz w:val="20"/>
              </w:rPr>
              <w:t>Типоразмер контейнера </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59399C" w:rsidRPr="00F975C5" w:rsidRDefault="0059399C" w:rsidP="0059399C">
            <w:pPr>
              <w:ind w:hanging="96"/>
              <w:jc w:val="center"/>
              <w:rPr>
                <w:sz w:val="20"/>
              </w:rPr>
            </w:pPr>
            <w:r w:rsidRPr="00F975C5">
              <w:rPr>
                <w:sz w:val="20"/>
              </w:rPr>
              <w:t>Стоимость услуги (без НДС) </w:t>
            </w:r>
          </w:p>
        </w:tc>
        <w:tc>
          <w:tcPr>
            <w:tcW w:w="1148" w:type="dxa"/>
            <w:tcBorders>
              <w:top w:val="single" w:sz="4" w:space="0" w:color="auto"/>
              <w:left w:val="nil"/>
              <w:bottom w:val="single" w:sz="4" w:space="0" w:color="auto"/>
              <w:right w:val="single" w:sz="4" w:space="0" w:color="auto"/>
            </w:tcBorders>
            <w:shd w:val="clear" w:color="000000" w:fill="FFFFFF"/>
            <w:vAlign w:val="center"/>
            <w:hideMark/>
          </w:tcPr>
          <w:p w:rsidR="0059399C" w:rsidRPr="00F975C5" w:rsidRDefault="0059399C" w:rsidP="0059399C">
            <w:pPr>
              <w:ind w:hanging="96"/>
              <w:jc w:val="center"/>
              <w:rPr>
                <w:sz w:val="20"/>
              </w:rPr>
            </w:pPr>
            <w:r w:rsidRPr="00F975C5">
              <w:rPr>
                <w:sz w:val="20"/>
              </w:rPr>
              <w:t>Стоимость услуги (с НДС 18%) </w:t>
            </w:r>
          </w:p>
        </w:tc>
      </w:tr>
      <w:tr w:rsidR="0059399C" w:rsidRPr="00F975C5" w:rsidTr="005939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z w:val="20"/>
              </w:rPr>
            </w:pPr>
            <w:r>
              <w:rPr>
                <w:sz w:val="20"/>
              </w:rPr>
              <w:t>1</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 xml:space="preserve">ГОРОД МОСКВА (в пределах </w:t>
            </w:r>
            <w:proofErr w:type="spellStart"/>
            <w:r w:rsidRPr="00F975C5">
              <w:rPr>
                <w:sz w:val="20"/>
              </w:rPr>
              <w:t>МКАДа</w:t>
            </w:r>
            <w:proofErr w:type="spellEnd"/>
            <w:r w:rsidRPr="00F975C5">
              <w:rPr>
                <w:sz w:val="20"/>
              </w:rPr>
              <w:t>, кроме населенных пунктов принадлежащих территории НОВАЯ МОСКВА)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13250,00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15635,00</w:t>
            </w:r>
          </w:p>
        </w:tc>
      </w:tr>
      <w:tr w:rsidR="0059399C" w:rsidRPr="00F975C5" w:rsidTr="005939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МОСКОВСКАЯ ОБЛАСТЬ, ГОРОД: КУПАВНА, СТАРАЯ КУПАВНА, ЭЛЕКТРОУГЛИ, ПГТ: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10650,00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12567,00</w:t>
            </w:r>
          </w:p>
        </w:tc>
      </w:tr>
      <w:tr w:rsidR="0059399C" w:rsidRPr="00F975C5" w:rsidTr="005939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МОСКОВСКАЯ ОБЛАСТЬ, ГОРОД: БАЛАШИХА</w:t>
            </w:r>
            <w:proofErr w:type="gramStart"/>
            <w:r w:rsidRPr="00F975C5">
              <w:rPr>
                <w:sz w:val="20"/>
              </w:rPr>
              <w:t>,Ж</w:t>
            </w:r>
            <w:proofErr w:type="gramEnd"/>
            <w:r w:rsidRPr="00F975C5">
              <w:rPr>
                <w:sz w:val="20"/>
              </w:rPr>
              <w:t>ЕЛЕЗНОДОРОЖНЫЙ,ЛОСИНО-ПЕТРОВСКИЙ, ЭЛЕКТРОУГЛИ, ПГТ: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11300,00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13334,00</w:t>
            </w:r>
          </w:p>
        </w:tc>
      </w:tr>
      <w:tr w:rsidR="0059399C" w:rsidRPr="00F975C5" w:rsidTr="005939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МОСКОВСКАЯ ОБЛАСТЬ, ГОРОД: РЕУТОВ, НОГИНСК, ЭЛЕКТРОСТАЛЬ, ПГТ: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11950,00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14101,00</w:t>
            </w:r>
          </w:p>
        </w:tc>
      </w:tr>
      <w:tr w:rsidR="0059399C" w:rsidRPr="00F975C5" w:rsidTr="0059399C">
        <w:trPr>
          <w:trHeight w:val="945"/>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МОСКОВСКАЯ ОБЛАСТЬ: ГОРОД: ФРЯЗИНО, ЩЕЛКОВО</w:t>
            </w:r>
            <w:proofErr w:type="gramStart"/>
            <w:r w:rsidRPr="00F975C5">
              <w:rPr>
                <w:sz w:val="20"/>
              </w:rPr>
              <w:t>,Н</w:t>
            </w:r>
            <w:proofErr w:type="gramEnd"/>
            <w:r w:rsidRPr="00F975C5">
              <w:rPr>
                <w:sz w:val="20"/>
              </w:rPr>
              <w:t xml:space="preserve">ЕКРАСОВКА (НОВАЯ МОСКВА) ПГТ: БЫКОВО,  КРАСКОВО, ПГТ: ЗАГОРЯНСКИЙ, СЕЛО: РОДНИКИ, ДЕРЕВНЯ: </w:t>
            </w:r>
            <w:proofErr w:type="gramStart"/>
            <w:r w:rsidRPr="00F975C5">
              <w:rPr>
                <w:sz w:val="20"/>
              </w:rPr>
              <w:t>БОЛЬШОЕ</w:t>
            </w:r>
            <w:proofErr w:type="gramEnd"/>
            <w:r w:rsidRPr="00F975C5">
              <w:rPr>
                <w:sz w:val="20"/>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12600,00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14868,00</w:t>
            </w:r>
          </w:p>
        </w:tc>
      </w:tr>
      <w:tr w:rsidR="0059399C" w:rsidRPr="00F975C5" w:rsidTr="0059399C">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 xml:space="preserve">МОСКОВСКАЯ ОБЛАСТЬ, ГОРОД: </w:t>
            </w:r>
            <w:proofErr w:type="gramStart"/>
            <w:r w:rsidRPr="00F975C5">
              <w:rPr>
                <w:sz w:val="20"/>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F975C5">
              <w:rPr>
                <w:sz w:val="20"/>
              </w:rPr>
              <w:t xml:space="preserve"> АКСИНЬИНО, ПГТ: ТОМИЛИНО, ДЕРЕВНЯ ОСТРОВЦЫ, </w:t>
            </w:r>
            <w:proofErr w:type="gramStart"/>
            <w:r w:rsidRPr="00F975C5">
              <w:rPr>
                <w:sz w:val="20"/>
              </w:rPr>
              <w:t>ОКТЯБРЬСКИЙ</w:t>
            </w:r>
            <w:proofErr w:type="gramEnd"/>
            <w:r w:rsidRPr="00F975C5">
              <w:rPr>
                <w:sz w:val="20"/>
              </w:rPr>
              <w:t>, СЕЛО: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13250,00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15635,00</w:t>
            </w:r>
          </w:p>
        </w:tc>
      </w:tr>
      <w:tr w:rsidR="0059399C" w:rsidRPr="00F975C5" w:rsidTr="005939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 xml:space="preserve">МОСКОВСКАЯ ОБЛАСТЬ, ГОРОД: ДОЛГОПРУДНЫЙ, ВИДНОЕ, ДРЕЗНА, </w:t>
            </w:r>
            <w:r w:rsidRPr="00F975C5">
              <w:rPr>
                <w:sz w:val="20"/>
              </w:rPr>
              <w:lastRenderedPageBreak/>
              <w:t>ЛЫТКАРИНО ПГТ: АПАРИНКИ, БУЛАТНИКОВО, СЕЛО: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0B7779">
              <w:rPr>
                <w:sz w:val="20"/>
              </w:rPr>
              <w:lastRenderedPageBreak/>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13900,00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16402,00</w:t>
            </w:r>
          </w:p>
        </w:tc>
      </w:tr>
      <w:tr w:rsidR="0059399C" w:rsidRPr="00F975C5" w:rsidTr="0059399C">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lastRenderedPageBreak/>
              <w:t>8</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МОСКОВСКАЯ ОБЛАСТЬ, ГОРОД: ХИМКИ, КРАСНОГОРСК, ОРЕХОВО-ЗУЕВО, ЛИКИНО-ДУЛЕВО,  КРАСНОАРМЕЙСК ЩЕРБИНКА, ПГТ: НОВОПОДРЕЗКОВО, БИТЦА, ПГТ: ПЕРЕДЕЛКИНО, ДЕРЕВНЯ: КРАСНАЯ ГОРКА, СОФЬИНСКОЕ, ЧУРИЛКОВО, ЕРЕМИНО, ДЕРЕВНЯ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14550,00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17169,00</w:t>
            </w:r>
          </w:p>
        </w:tc>
      </w:tr>
      <w:tr w:rsidR="0059399C" w:rsidRPr="00F975C5" w:rsidTr="0059399C">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9</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 xml:space="preserve">МОСКОВСКАЯ ОБЛАСТЬ, ГОРОД: </w:t>
            </w:r>
            <w:proofErr w:type="gramStart"/>
            <w:r w:rsidRPr="00F975C5">
              <w:rPr>
                <w:sz w:val="20"/>
              </w:rPr>
              <w:t>ОДИНЦОВО, ДОМОДЕДОВО, ПУШКИНО, БРОННИЦЫ, АШУКИНО, СОЛНЦЕВО (НОВАЯ МОСКВА), ХИМКИ (МИКРОРАЙОН СХОДНЯ), ВОСТРЯКОВО (НОВАЯ МОСКВА), ВЛАДИМИРСКАЯ ОБЛАСТЬ, ГОРОД:</w:t>
            </w:r>
            <w:proofErr w:type="gramEnd"/>
            <w:r w:rsidRPr="00F975C5">
              <w:rPr>
                <w:sz w:val="20"/>
              </w:rPr>
              <w:t xml:space="preserve"> ПОКРОВ,  ПГТ: ВНУКОВО, ЛЕСНОЙ ГОРОДОК, ДЕРЕВНЯ ДУБРОВКИ, ГОРКИ ЛЕНИНСКИЕ, БРИТОВО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15200,00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17936,00</w:t>
            </w:r>
          </w:p>
        </w:tc>
      </w:tr>
      <w:tr w:rsidR="0059399C" w:rsidRPr="00F975C5" w:rsidTr="0059399C">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10</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МОСКОВСКАЯ ОБЛАСТЬ, ГОРОД: ЛОБНЯ</w:t>
            </w:r>
            <w:proofErr w:type="gramStart"/>
            <w:r w:rsidRPr="00F975C5">
              <w:rPr>
                <w:sz w:val="20"/>
              </w:rPr>
              <w:t xml:space="preserve"> ,</w:t>
            </w:r>
            <w:proofErr w:type="gramEnd"/>
            <w:r w:rsidRPr="00F975C5">
              <w:rPr>
                <w:sz w:val="20"/>
              </w:rPr>
              <w:t>ПОДОЛЬСК,СЕРГИЕВ-ПОСАД, КИРЖАЧ, КЛИМОВСК, ДЕДОВСК, ЗЕЛЕНОГРАД (НОВАЯ МОСКВА), ТОЛСТОПАЛЬЦЕВО (НОВАЯ МОСКВА), АПРЕЛЕВКА, ПГТ:БАКОВКА, ТРЕХГОРКА,МАЛИНО ДЕРЕВНЯ: РАССКАЗОВКА, АЛЕКСАНДРОВКА, МАМОНОВО, КОЛЕДИНО, ПГТ НАХАБИНО, ПОСЕЛОК ЛУНЕВО, СЕЛО ДУБКИ, ДЕРЕВНЯ: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15850,00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18703,00</w:t>
            </w:r>
          </w:p>
        </w:tc>
      </w:tr>
      <w:tr w:rsidR="0059399C" w:rsidRPr="00F975C5" w:rsidTr="0059399C">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 xml:space="preserve">МОСКОВСКАЯ ОБЛАСТЬ, ГОРОД: </w:t>
            </w:r>
            <w:proofErr w:type="gramStart"/>
            <w:r w:rsidRPr="00F975C5">
              <w:rPr>
                <w:sz w:val="20"/>
              </w:rPr>
              <w:t>КРАСНОЗНАМЕНСК, ВОСКРЕСЕНСК, ЕГОРЬЕВСК, ИКША, ГОЛИЦЫНО, ЛЬВОВСКИЙ, ТРОИЦК (НОВАЯ МОСКВА), КРЮКОВО (НОВАЯ МОСКВА), ДЕРЕВНЯ:</w:t>
            </w:r>
            <w:proofErr w:type="gramEnd"/>
            <w:r w:rsidRPr="00F975C5">
              <w:rPr>
                <w:sz w:val="20"/>
              </w:rPr>
              <w:t xml:space="preserve"> ГРИВНО, ЖИТНЕВО, КРЕКШИНО, БЕРЕЖКИ, МАЛЫЕ ВЯЗЕМЫ, МАРУШКИНО</w:t>
            </w:r>
            <w:proofErr w:type="gramStart"/>
            <w:r w:rsidRPr="00F975C5">
              <w:rPr>
                <w:sz w:val="20"/>
              </w:rPr>
              <w:t>,Р</w:t>
            </w:r>
            <w:proofErr w:type="gramEnd"/>
            <w:r w:rsidRPr="00F975C5">
              <w:rPr>
                <w:sz w:val="20"/>
              </w:rPr>
              <w:t>АДУМЛЯ, КОКОШКИНО, СЕЛО: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774A3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16500,00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19470,00</w:t>
            </w:r>
          </w:p>
        </w:tc>
      </w:tr>
      <w:tr w:rsidR="0059399C" w:rsidRPr="00F975C5" w:rsidTr="005939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МОСКОВСКАЯ ОБЛАСТЬ: ГОРОД: ЗВЕНИГОРОД, ЧЕХОВ, ДЕРЕВНЯ: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774A3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17150,00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20237,00</w:t>
            </w:r>
          </w:p>
        </w:tc>
      </w:tr>
      <w:tr w:rsidR="0059399C" w:rsidRPr="00F975C5" w:rsidTr="0059399C">
        <w:trPr>
          <w:trHeight w:val="945"/>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МОСКОВСКАЯ ОБЛАСТЬ, ГОРОД: ИСТРА, СОЛНЕЧНОГОРСК, ШАТУРА, ЛАКИНСК, КРАСНОЗАВОДСК, ДЕРЕВНЯ: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774A3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17800,00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21004,00</w:t>
            </w:r>
          </w:p>
        </w:tc>
      </w:tr>
      <w:tr w:rsidR="0059399C" w:rsidRPr="00F975C5" w:rsidTr="005939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 xml:space="preserve">МОСКОВСКАЯ ОБЛАСТЬ, ГОРОД КУБИНКА, КЛИН  ПГТ: УСАДЫ, </w:t>
            </w:r>
            <w:proofErr w:type="gramStart"/>
            <w:r w:rsidRPr="00F975C5">
              <w:rPr>
                <w:sz w:val="20"/>
              </w:rPr>
              <w:t>РЫБНОЕ</w:t>
            </w:r>
            <w:proofErr w:type="gramEnd"/>
            <w:r w:rsidRPr="00F975C5">
              <w:rPr>
                <w:sz w:val="20"/>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18450,00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21771,00</w:t>
            </w:r>
          </w:p>
        </w:tc>
      </w:tr>
      <w:tr w:rsidR="0059399C" w:rsidRPr="00F975C5" w:rsidTr="005939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МОСКОВСКАЯ ОБЛАСТЬ, ГОРОД: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19100,00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22538,00</w:t>
            </w:r>
          </w:p>
        </w:tc>
      </w:tr>
      <w:tr w:rsidR="0059399C" w:rsidRPr="00F975C5" w:rsidTr="005939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МОСКОВСКАЯ ОБЛАСТЬ, ГОРОД: СЕРПУХОВ, ЛУХОВИЦЫ, КОЛОМНА, ПГТ: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19750,00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23305,00</w:t>
            </w:r>
          </w:p>
        </w:tc>
      </w:tr>
      <w:tr w:rsidR="0059399C" w:rsidRPr="00F975C5" w:rsidTr="0059399C">
        <w:trPr>
          <w:trHeight w:val="945"/>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МОСКОВСКАЯ ОБЛАСТЬ, ГОРОД: БАЛАБАНОВО</w:t>
            </w:r>
            <w:proofErr w:type="gramStart"/>
            <w:r w:rsidRPr="00F975C5">
              <w:rPr>
                <w:sz w:val="20"/>
              </w:rPr>
              <w:t>,С</w:t>
            </w:r>
            <w:proofErr w:type="gramEnd"/>
            <w:r w:rsidRPr="00F975C5">
              <w:rPr>
                <w:sz w:val="20"/>
              </w:rPr>
              <w:t>ТУПИНО, ПЕРЕЯСЛАВЛЬ-ЗАЛЕССКИЙ, КАШИРА, КАЛУЖСКАЯ ОБЛАСТЬ,ГОРОД: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20400,00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24072,00</w:t>
            </w:r>
          </w:p>
        </w:tc>
      </w:tr>
      <w:tr w:rsidR="0059399C" w:rsidRPr="00F975C5" w:rsidTr="005939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МОСКОВСКАЯ ОБЛАСТЬ, ГОРОД: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21050,00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24839,00</w:t>
            </w:r>
          </w:p>
        </w:tc>
      </w:tr>
      <w:tr w:rsidR="0059399C" w:rsidRPr="00F975C5" w:rsidTr="005939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lastRenderedPageBreak/>
              <w:t>19</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МОСКОВСКАЯ ОБЛАСТЬ, ГОРОД: ТАЛДОМ, ДУБНА, ЗАРАЙСК, СЕЛО: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21700,00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25606,00</w:t>
            </w:r>
          </w:p>
        </w:tc>
      </w:tr>
      <w:tr w:rsidR="0059399C" w:rsidRPr="00F975C5" w:rsidTr="005939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МОСКОВСКАЯ ОБЛАСТЬ, ГОРОД 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22350,00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26373,00</w:t>
            </w:r>
          </w:p>
        </w:tc>
      </w:tr>
      <w:tr w:rsidR="0059399C" w:rsidRPr="00F975C5" w:rsidTr="005939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МОСКОВСКАЯ ОБЛАСТЬ, ДЕРЕВНЯ: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23000,00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27140,00</w:t>
            </w:r>
          </w:p>
        </w:tc>
      </w:tr>
      <w:tr w:rsidR="0059399C" w:rsidRPr="00F975C5" w:rsidTr="0059399C">
        <w:trPr>
          <w:trHeight w:val="945"/>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 xml:space="preserve">МОСКОВСКАЯ ОБЛАСТЬ, ГОРОД: РЯЗАНЬ ПГТ: ЛОТОШИНО, СЕРЕБРЯНЫЕ ПРУДЫ, РЯЗАНСКАЯ ОБЛАСТЬ, ПГТ: ХАМБУШЕВО, </w:t>
            </w:r>
            <w:proofErr w:type="gramStart"/>
            <w:r w:rsidRPr="00F975C5">
              <w:rPr>
                <w:sz w:val="20"/>
              </w:rPr>
              <w:t>РЫБНОЕ</w:t>
            </w:r>
            <w:proofErr w:type="gramEnd"/>
            <w:r w:rsidRPr="00F975C5">
              <w:rPr>
                <w:sz w:val="20"/>
              </w:rPr>
              <w:t>, ТУЛЬСКАЯ ОБЛАСТЬ: ГОРОД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23650,00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27907,00</w:t>
            </w:r>
          </w:p>
        </w:tc>
      </w:tr>
      <w:tr w:rsidR="0059399C" w:rsidRPr="00F975C5" w:rsidTr="005939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РЯЗАНСКАЯ ОБЛАСТЬ, ГОРОД: МИХАЙЛОВ, КАЛУЖСКАЯ ОБЛАСТЬ, ГОРОД: КАЛУГА, ТВЕРСКАЯ ОБЛАСТЬ, ГОРОД: ТВЕРЬ, ТУЛЬСКАЯ ОБЛАСТЬ, ГОРОД: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26250,00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30975,00</w:t>
            </w:r>
          </w:p>
        </w:tc>
      </w:tr>
      <w:tr w:rsidR="0059399C" w:rsidRPr="00F975C5" w:rsidTr="005939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24</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КАЛУЖСКАЯ ОБЛАСТЬ, ПГТ: ВОРОТЫНСК, ИВАНОВСКАЯ ОБЛАСТЬ, ГОРОД: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27550,00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32509,00</w:t>
            </w:r>
          </w:p>
        </w:tc>
      </w:tr>
      <w:tr w:rsidR="0059399C" w:rsidRPr="00F975C5" w:rsidTr="0059399C">
        <w:trPr>
          <w:trHeight w:val="315"/>
        </w:trPr>
        <w:tc>
          <w:tcPr>
            <w:tcW w:w="565" w:type="dxa"/>
            <w:vMerge w:val="restart"/>
            <w:tcBorders>
              <w:top w:val="single" w:sz="4" w:space="0" w:color="auto"/>
              <w:left w:val="single" w:sz="4" w:space="0" w:color="auto"/>
            </w:tcBorders>
            <w:shd w:val="clear" w:color="auto" w:fill="auto"/>
            <w:vAlign w:val="center"/>
          </w:tcPr>
          <w:p w:rsidR="009E75FC" w:rsidRDefault="0059399C">
            <w:pPr>
              <w:ind w:firstLine="0"/>
              <w:jc w:val="center"/>
              <w:rPr>
                <w:snapToGrid/>
                <w:sz w:val="20"/>
              </w:rPr>
            </w:pPr>
            <w:r>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ТУЛЬСКАЯ ОБЛАСТЬ, ГОРОД: НОВОМОСКОВСК (до 290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28850,00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34043,00</w:t>
            </w:r>
          </w:p>
        </w:tc>
      </w:tr>
      <w:tr w:rsidR="0059399C" w:rsidRPr="00F975C5" w:rsidTr="0059399C">
        <w:trPr>
          <w:trHeight w:val="315"/>
        </w:trPr>
        <w:tc>
          <w:tcPr>
            <w:tcW w:w="565" w:type="dxa"/>
            <w:vMerge/>
            <w:tcBorders>
              <w:left w:val="single" w:sz="4" w:space="0" w:color="auto"/>
              <w:bottom w:val="single" w:sz="4" w:space="0" w:color="auto"/>
            </w:tcBorders>
            <w:shd w:val="clear" w:color="auto" w:fill="auto"/>
            <w:vAlign w:val="center"/>
          </w:tcPr>
          <w:p w:rsidR="009E75FC" w:rsidRDefault="009E75FC">
            <w:pPr>
              <w:ind w:firstLine="0"/>
              <w:jc w:val="center"/>
              <w:rPr>
                <w:snapToGrid/>
                <w:sz w:val="20"/>
              </w:rPr>
            </w:pP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СМОЛЕНСКАЯ ОБЛАСТЬ, ГОРОД: ВЯЗЬМА (до 310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30150,00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35577,00</w:t>
            </w:r>
          </w:p>
        </w:tc>
      </w:tr>
      <w:tr w:rsidR="0059399C" w:rsidRPr="00F975C5" w:rsidTr="005939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ЯРОСЛАВСКАЯ ОБЛАСТЬ, ГОРОД: РЫБИНСК, КОСТРОМСКАЯ ОБЛАСТЬ, ГОРОД: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34050,00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40179,00</w:t>
            </w:r>
          </w:p>
        </w:tc>
      </w:tr>
      <w:tr w:rsidR="0059399C" w:rsidRPr="00F975C5" w:rsidTr="005939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СМОЛЕНСКАЯ ОБЛАСТЬ, ГОРОД: ЯРЦЕВО, ОРЛОВСКАЯ ОБЛАСТЬ, ГОРОД: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37950,00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44781,00</w:t>
            </w:r>
          </w:p>
        </w:tc>
      </w:tr>
      <w:tr w:rsidR="0059399C" w:rsidRPr="00F975C5" w:rsidTr="005939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БРЯНСКАЯ ОБЛАСТЬ, ГОРОД: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40550,00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47849,00</w:t>
            </w:r>
          </w:p>
        </w:tc>
      </w:tr>
      <w:tr w:rsidR="0059399C" w:rsidRPr="00F975C5" w:rsidTr="005939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СМОЛЕНСКАЯ ОБЛАСТЬ, ГОРОД: СМОЛЕНСК, ВОЛОГОДСКАЯ ОБЛАСТЬ, ПГТ: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42500,00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50150,00</w:t>
            </w:r>
          </w:p>
        </w:tc>
      </w:tr>
      <w:tr w:rsidR="0059399C" w:rsidRPr="00F975C5" w:rsidTr="005939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НОВГОРОДСКАЯ ОБЛАСТЬ, ГОРОД: ВЕЛИКИЕ ЛУКИ, ВОЛОГОДСКАЯ ОБЛАСТЬ, ГОРОД: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45750,00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53985,00</w:t>
            </w:r>
          </w:p>
        </w:tc>
      </w:tr>
      <w:tr w:rsidR="0059399C" w:rsidRPr="00F975C5" w:rsidTr="005939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КУРСКАЯ ОБЛАСТЬ, ГОРОД: КУРСК, ВОЛОГОДСКАЯ ОБЛАСТЬ, ПГТ: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47050,00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55519,00</w:t>
            </w:r>
          </w:p>
        </w:tc>
      </w:tr>
      <w:tr w:rsidR="0059399C" w:rsidRPr="00F975C5" w:rsidTr="005939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ВОРОНЕЖСКАЯ ОБЛАСТЬ, ГОРОД: ВОРОНЕЖ, НОВГОРОДСКАЯ ОБЛАСТЬ, ГОРОД: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48350,00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57053,00</w:t>
            </w:r>
          </w:p>
        </w:tc>
      </w:tr>
      <w:tr w:rsidR="0059399C" w:rsidRPr="00F975C5" w:rsidTr="005939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КУРСКАЯ ОБЛАСТЬ, ГОРОД: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52250,00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61655,00</w:t>
            </w:r>
          </w:p>
        </w:tc>
      </w:tr>
      <w:tr w:rsidR="0059399C" w:rsidRPr="00F975C5" w:rsidTr="005939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 xml:space="preserve">БЕЛГОРОДСКАЯ ОБЛАСТЬ, ГОРОД: СТАРЫЙ ОСКОЛ </w:t>
            </w:r>
            <w:proofErr w:type="gramStart"/>
            <w:r w:rsidRPr="00F975C5">
              <w:rPr>
                <w:sz w:val="20"/>
              </w:rPr>
              <w:t xml:space="preserve">( </w:t>
            </w:r>
            <w:proofErr w:type="gramEnd"/>
            <w:r w:rsidRPr="00F975C5">
              <w:rPr>
                <w:sz w:val="20"/>
              </w:rPr>
              <w:t>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54850,00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64723,00</w:t>
            </w:r>
          </w:p>
        </w:tc>
      </w:tr>
      <w:tr w:rsidR="0059399C" w:rsidRPr="00F975C5" w:rsidTr="005939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 xml:space="preserve">ПСКОВСКАЯ ОБЛАСТЬ, ГОРОД: ПСКОВ </w:t>
            </w:r>
            <w:proofErr w:type="gramStart"/>
            <w:r w:rsidRPr="00F975C5">
              <w:rPr>
                <w:sz w:val="20"/>
              </w:rPr>
              <w:t xml:space="preserve">( </w:t>
            </w:r>
            <w:proofErr w:type="gramEnd"/>
            <w:r w:rsidRPr="00F975C5">
              <w:rPr>
                <w:sz w:val="20"/>
              </w:rPr>
              <w:t>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61350,00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72393,00</w:t>
            </w:r>
          </w:p>
        </w:tc>
      </w:tr>
      <w:tr w:rsidR="0059399C" w:rsidRPr="00F975C5" w:rsidTr="005939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МОСКОВСКАЯ ОБЛАСТЬ ГОРОД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8400,00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10384,00</w:t>
            </w:r>
          </w:p>
        </w:tc>
      </w:tr>
      <w:tr w:rsidR="0059399C" w:rsidRPr="00F975C5" w:rsidTr="005939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59399C">
            <w:pPr>
              <w:ind w:firstLine="0"/>
              <w:jc w:val="center"/>
              <w:rPr>
                <w:snapToGrid/>
                <w:sz w:val="20"/>
              </w:rPr>
            </w:pPr>
            <w:r>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59399C">
            <w:pPr>
              <w:ind w:firstLine="0"/>
              <w:rPr>
                <w:snapToGrid/>
                <w:sz w:val="20"/>
              </w:rPr>
            </w:pPr>
            <w:r w:rsidRPr="00F975C5">
              <w:rPr>
                <w:sz w:val="20"/>
              </w:rPr>
              <w:t xml:space="preserve">МОСКОВСКАЯ ОБЛАСТЬ ДЕРЕВНЯ </w:t>
            </w:r>
            <w:proofErr w:type="gramStart"/>
            <w:r w:rsidRPr="00F975C5">
              <w:rPr>
                <w:sz w:val="20"/>
              </w:rPr>
              <w:t>БОЛЬШОЕ</w:t>
            </w:r>
            <w:proofErr w:type="gramEnd"/>
            <w:r w:rsidRPr="00F975C5">
              <w:rPr>
                <w:sz w:val="20"/>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6900,00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8614,00</w:t>
            </w:r>
          </w:p>
        </w:tc>
      </w:tr>
      <w:tr w:rsidR="0059399C" w:rsidRPr="00F975C5" w:rsidTr="0059399C">
        <w:trPr>
          <w:trHeight w:val="315"/>
        </w:trPr>
        <w:tc>
          <w:tcPr>
            <w:tcW w:w="565" w:type="dxa"/>
            <w:vMerge w:val="restart"/>
            <w:tcBorders>
              <w:top w:val="single" w:sz="4" w:space="0" w:color="auto"/>
              <w:left w:val="single" w:sz="4" w:space="0" w:color="auto"/>
            </w:tcBorders>
            <w:shd w:val="clear" w:color="auto" w:fill="auto"/>
            <w:vAlign w:val="center"/>
          </w:tcPr>
          <w:p w:rsidR="009E75FC" w:rsidRDefault="0059399C">
            <w:pPr>
              <w:ind w:firstLine="0"/>
              <w:jc w:val="center"/>
              <w:rPr>
                <w:snapToGrid/>
                <w:sz w:val="20"/>
              </w:rPr>
            </w:pPr>
            <w:r>
              <w:rPr>
                <w:sz w:val="20"/>
              </w:rPr>
              <w:t>38</w:t>
            </w:r>
          </w:p>
        </w:tc>
        <w:tc>
          <w:tcPr>
            <w:tcW w:w="4830" w:type="dxa"/>
            <w:vMerge w:val="restart"/>
            <w:tcBorders>
              <w:top w:val="nil"/>
              <w:left w:val="single" w:sz="4" w:space="0" w:color="auto"/>
              <w:bottom w:val="single" w:sz="4" w:space="0" w:color="000000"/>
              <w:right w:val="nil"/>
            </w:tcBorders>
            <w:shd w:val="clear" w:color="000000" w:fill="FFFFFF"/>
            <w:vAlign w:val="center"/>
            <w:hideMark/>
          </w:tcPr>
          <w:p w:rsidR="009E75FC" w:rsidRDefault="0059399C">
            <w:pPr>
              <w:ind w:firstLine="0"/>
              <w:rPr>
                <w:snapToGrid/>
                <w:sz w:val="20"/>
              </w:rPr>
            </w:pPr>
            <w:r w:rsidRPr="00F975C5">
              <w:rPr>
                <w:sz w:val="20"/>
              </w:rPr>
              <w:t>ЯРОСЛАВСКАЯ ОБЛАСТЬ, ГОРОД ЯРОСЛАВЛЬ (290 км)</w:t>
            </w:r>
            <w:r w:rsidRPr="00F975C5">
              <w:rPr>
                <w:b/>
                <w:bCs/>
                <w:sz w:val="20"/>
              </w:rPr>
              <w:t xml:space="preserve">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 xml:space="preserve">20 фут </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23957,00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28269,26</w:t>
            </w:r>
          </w:p>
        </w:tc>
      </w:tr>
      <w:tr w:rsidR="0059399C" w:rsidRPr="00F975C5" w:rsidTr="0059399C">
        <w:trPr>
          <w:trHeight w:val="315"/>
        </w:trPr>
        <w:tc>
          <w:tcPr>
            <w:tcW w:w="565" w:type="dxa"/>
            <w:vMerge/>
            <w:tcBorders>
              <w:left w:val="single" w:sz="4" w:space="0" w:color="auto"/>
              <w:bottom w:val="single" w:sz="4" w:space="0" w:color="auto"/>
            </w:tcBorders>
            <w:shd w:val="clear" w:color="auto" w:fill="auto"/>
            <w:vAlign w:val="center"/>
          </w:tcPr>
          <w:p w:rsidR="009E75FC" w:rsidRDefault="009E75FC">
            <w:pPr>
              <w:ind w:firstLine="0"/>
              <w:jc w:val="center"/>
              <w:rPr>
                <w:snapToGrid/>
                <w:sz w:val="20"/>
              </w:rPr>
            </w:pPr>
          </w:p>
        </w:tc>
        <w:tc>
          <w:tcPr>
            <w:tcW w:w="4830" w:type="dxa"/>
            <w:vMerge/>
            <w:tcBorders>
              <w:top w:val="nil"/>
              <w:left w:val="single" w:sz="4" w:space="0" w:color="auto"/>
              <w:bottom w:val="single" w:sz="4" w:space="0" w:color="000000"/>
              <w:right w:val="nil"/>
            </w:tcBorders>
            <w:vAlign w:val="center"/>
            <w:hideMark/>
          </w:tcPr>
          <w:p w:rsidR="009E75FC" w:rsidRDefault="009E75FC">
            <w:pPr>
              <w:ind w:firstLine="0"/>
              <w:rPr>
                <w:snapToGrid/>
                <w:sz w:val="20"/>
              </w:rPr>
            </w:pP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9399C" w:rsidRDefault="0059399C" w:rsidP="00687357">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9399C" w:rsidRPr="00F975C5" w:rsidRDefault="0059399C" w:rsidP="00687357">
            <w:pPr>
              <w:ind w:firstLine="0"/>
              <w:jc w:val="center"/>
              <w:rPr>
                <w:sz w:val="20"/>
              </w:rPr>
            </w:pPr>
            <w:r w:rsidRPr="00F975C5">
              <w:rPr>
                <w:sz w:val="20"/>
              </w:rPr>
              <w:t>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25808,00</w:t>
            </w:r>
          </w:p>
        </w:tc>
        <w:tc>
          <w:tcPr>
            <w:tcW w:w="1148" w:type="dxa"/>
            <w:tcBorders>
              <w:top w:val="nil"/>
              <w:left w:val="nil"/>
              <w:bottom w:val="single" w:sz="4" w:space="0" w:color="auto"/>
              <w:right w:val="single" w:sz="4" w:space="0" w:color="auto"/>
            </w:tcBorders>
            <w:shd w:val="clear" w:color="000000" w:fill="FFFFFF"/>
            <w:vAlign w:val="center"/>
            <w:hideMark/>
          </w:tcPr>
          <w:p w:rsidR="009E75FC" w:rsidRDefault="0059399C">
            <w:pPr>
              <w:ind w:firstLine="0"/>
              <w:jc w:val="center"/>
              <w:rPr>
                <w:snapToGrid/>
                <w:sz w:val="20"/>
              </w:rPr>
            </w:pPr>
            <w:r w:rsidRPr="00F975C5">
              <w:rPr>
                <w:sz w:val="20"/>
              </w:rPr>
              <w:t>30453,44</w:t>
            </w:r>
          </w:p>
        </w:tc>
      </w:tr>
      <w:tr w:rsidR="0059399C" w:rsidTr="00593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9E75FC" w:rsidRDefault="0059399C">
            <w:pPr>
              <w:tabs>
                <w:tab w:val="right" w:pos="349"/>
              </w:tabs>
              <w:ind w:firstLine="0"/>
              <w:jc w:val="center"/>
              <w:rPr>
                <w:bCs/>
                <w:snapToGrid/>
                <w:sz w:val="20"/>
              </w:rPr>
            </w:pPr>
            <w:r w:rsidRPr="007A3249">
              <w:rPr>
                <w:bCs/>
                <w:sz w:val="20"/>
              </w:rPr>
              <w:t>39</w:t>
            </w:r>
          </w:p>
        </w:tc>
        <w:tc>
          <w:tcPr>
            <w:tcW w:w="4830" w:type="dxa"/>
            <w:shd w:val="clear" w:color="auto" w:fill="auto"/>
          </w:tcPr>
          <w:p w:rsidR="009E75FC" w:rsidRDefault="0059399C">
            <w:pPr>
              <w:ind w:firstLine="0"/>
              <w:rPr>
                <w:b/>
                <w:bCs/>
                <w:snapToGrid/>
                <w:sz w:val="20"/>
              </w:rPr>
            </w:pPr>
            <w:r>
              <w:rPr>
                <w:sz w:val="20"/>
                <w:lang w:eastAsia="en-US"/>
              </w:rPr>
              <w:t>Стоимость за один километр от контейнерного терминала</w:t>
            </w:r>
          </w:p>
        </w:tc>
        <w:tc>
          <w:tcPr>
            <w:tcW w:w="1262" w:type="dxa"/>
            <w:shd w:val="clear" w:color="auto" w:fill="auto"/>
            <w:vAlign w:val="center"/>
          </w:tcPr>
          <w:p w:rsidR="0059399C" w:rsidRDefault="0059399C" w:rsidP="00687357">
            <w:pPr>
              <w:ind w:firstLine="0"/>
              <w:jc w:val="center"/>
              <w:rPr>
                <w:b/>
                <w:bCs/>
                <w:sz w:val="20"/>
              </w:rPr>
            </w:pPr>
            <w:r>
              <w:rPr>
                <w:sz w:val="20"/>
                <w:lang w:eastAsia="en-US"/>
              </w:rPr>
              <w:t>километр (в оба конца)</w:t>
            </w:r>
          </w:p>
        </w:tc>
        <w:tc>
          <w:tcPr>
            <w:tcW w:w="1270" w:type="dxa"/>
            <w:shd w:val="clear" w:color="auto" w:fill="auto"/>
            <w:vAlign w:val="center"/>
          </w:tcPr>
          <w:p w:rsidR="0059399C" w:rsidRPr="007A3249" w:rsidRDefault="0059399C" w:rsidP="00687357">
            <w:pPr>
              <w:ind w:firstLine="0"/>
              <w:jc w:val="center"/>
              <w:rPr>
                <w:bCs/>
                <w:sz w:val="20"/>
              </w:rPr>
            </w:pPr>
            <w:r w:rsidRPr="007A3249">
              <w:rPr>
                <w:bCs/>
                <w:sz w:val="20"/>
              </w:rPr>
              <w:t>20,40 фут</w:t>
            </w:r>
          </w:p>
        </w:tc>
        <w:tc>
          <w:tcPr>
            <w:tcW w:w="1562" w:type="dxa"/>
            <w:gridSpan w:val="2"/>
            <w:shd w:val="clear" w:color="auto" w:fill="auto"/>
            <w:vAlign w:val="center"/>
          </w:tcPr>
          <w:p w:rsidR="0059399C" w:rsidRPr="007A3249" w:rsidRDefault="0059399C">
            <w:pPr>
              <w:ind w:firstLine="0"/>
              <w:jc w:val="center"/>
              <w:rPr>
                <w:bCs/>
                <w:snapToGrid/>
                <w:sz w:val="20"/>
              </w:rPr>
            </w:pPr>
            <w:r w:rsidRPr="007A3249">
              <w:rPr>
                <w:bCs/>
                <w:sz w:val="20"/>
              </w:rPr>
              <w:t>65,00</w:t>
            </w:r>
          </w:p>
        </w:tc>
        <w:tc>
          <w:tcPr>
            <w:tcW w:w="1150" w:type="dxa"/>
            <w:shd w:val="clear" w:color="auto" w:fill="auto"/>
            <w:vAlign w:val="center"/>
          </w:tcPr>
          <w:p w:rsidR="009E75FC" w:rsidRDefault="0059399C">
            <w:pPr>
              <w:ind w:firstLine="0"/>
              <w:jc w:val="center"/>
              <w:rPr>
                <w:bCs/>
                <w:snapToGrid/>
                <w:sz w:val="20"/>
              </w:rPr>
            </w:pPr>
            <w:r w:rsidRPr="007A3249">
              <w:rPr>
                <w:bCs/>
                <w:sz w:val="20"/>
              </w:rPr>
              <w:t>76,70</w:t>
            </w:r>
          </w:p>
        </w:tc>
      </w:tr>
    </w:tbl>
    <w:p w:rsidR="009E75FC" w:rsidRDefault="009E75FC">
      <w:pPr>
        <w:ind w:firstLine="0"/>
        <w:jc w:val="right"/>
        <w:rPr>
          <w:b/>
          <w:bCs/>
          <w:sz w:val="20"/>
        </w:rPr>
      </w:pPr>
    </w:p>
    <w:p w:rsidR="0059399C" w:rsidRPr="002C75CB" w:rsidRDefault="0059399C" w:rsidP="00687357">
      <w:pPr>
        <w:ind w:firstLine="0"/>
        <w:rPr>
          <w:b/>
          <w:bCs/>
          <w:sz w:val="20"/>
        </w:rPr>
      </w:pPr>
    </w:p>
    <w:p w:rsidR="009E75FC" w:rsidRDefault="0059399C">
      <w:pPr>
        <w:ind w:firstLine="0"/>
        <w:jc w:val="center"/>
        <w:rPr>
          <w:b/>
          <w:bCs/>
          <w:sz w:val="20"/>
        </w:rPr>
      </w:pPr>
      <w:r w:rsidRPr="002C75CB">
        <w:rPr>
          <w:b/>
          <w:bCs/>
          <w:sz w:val="20"/>
        </w:rPr>
        <w:t>ТАБЛИЦА № 3 Зона по оказанию услуг по завозу-вывозу грузов (контейнеров) на/с контейнерный терминал «ЭКОДОР»</w:t>
      </w:r>
    </w:p>
    <w:p w:rsidR="009E75FC" w:rsidRDefault="009E75FC">
      <w:pPr>
        <w:ind w:firstLine="0"/>
        <w:jc w:val="right"/>
        <w:rPr>
          <w:b/>
          <w:bCs/>
          <w:sz w:val="20"/>
        </w:rPr>
      </w:pPr>
    </w:p>
    <w:tbl>
      <w:tblPr>
        <w:tblW w:w="10632" w:type="dxa"/>
        <w:tblInd w:w="-885" w:type="dxa"/>
        <w:tblLayout w:type="fixed"/>
        <w:tblLook w:val="04A0"/>
      </w:tblPr>
      <w:tblGrid>
        <w:gridCol w:w="568"/>
        <w:gridCol w:w="4818"/>
        <w:gridCol w:w="1416"/>
        <w:gridCol w:w="1417"/>
        <w:gridCol w:w="1274"/>
        <w:gridCol w:w="1139"/>
      </w:tblGrid>
      <w:tr w:rsidR="0059399C" w:rsidTr="0059399C">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9E75FC" w:rsidRDefault="0059399C">
            <w:pPr>
              <w:spacing w:line="276" w:lineRule="auto"/>
              <w:ind w:firstLine="0"/>
              <w:jc w:val="center"/>
              <w:rPr>
                <w:bCs/>
                <w:snapToGrid/>
                <w:sz w:val="20"/>
                <w:lang w:eastAsia="en-US"/>
              </w:rPr>
            </w:pPr>
            <w:r>
              <w:rPr>
                <w:bCs/>
                <w:sz w:val="20"/>
                <w:lang w:eastAsia="en-US"/>
              </w:rPr>
              <w:lastRenderedPageBreak/>
              <w:t xml:space="preserve">№ </w:t>
            </w:r>
            <w:proofErr w:type="gramStart"/>
            <w:r>
              <w:rPr>
                <w:bCs/>
                <w:sz w:val="20"/>
                <w:lang w:eastAsia="en-US"/>
              </w:rPr>
              <w:t>п</w:t>
            </w:r>
            <w:proofErr w:type="gramEnd"/>
            <w:r>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9E75FC" w:rsidRDefault="0059399C">
            <w:pPr>
              <w:spacing w:line="276" w:lineRule="auto"/>
              <w:ind w:firstLine="0"/>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/С КОНТЕЙНЕРНЫЙ ТЕРМИНАЛ  ООО ФИРМА «ЭКОДОР»" (СТАНЦИЯ СИЛИКАТНАЯ)</w:t>
            </w:r>
          </w:p>
        </w:tc>
        <w:tc>
          <w:tcPr>
            <w:tcW w:w="1416" w:type="dxa"/>
            <w:tcBorders>
              <w:top w:val="single" w:sz="4" w:space="0" w:color="auto"/>
              <w:left w:val="nil"/>
              <w:bottom w:val="single" w:sz="4" w:space="0" w:color="auto"/>
              <w:right w:val="single" w:sz="4" w:space="0" w:color="auto"/>
            </w:tcBorders>
            <w:vAlign w:val="center"/>
            <w:hideMark/>
          </w:tcPr>
          <w:p w:rsidR="009E75FC" w:rsidRDefault="0059399C">
            <w:pPr>
              <w:spacing w:line="276" w:lineRule="auto"/>
              <w:ind w:firstLine="0"/>
              <w:jc w:val="center"/>
              <w:rPr>
                <w:bCs/>
                <w:sz w:val="20"/>
                <w:lang w:eastAsia="en-US"/>
              </w:rPr>
            </w:pPr>
            <w:r>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9E75FC" w:rsidRDefault="0059399C">
            <w:pPr>
              <w:spacing w:line="276" w:lineRule="auto"/>
              <w:ind w:firstLine="0"/>
              <w:jc w:val="center"/>
              <w:rPr>
                <w:bCs/>
                <w:sz w:val="20"/>
                <w:lang w:eastAsia="en-US"/>
              </w:rPr>
            </w:pPr>
            <w:r>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9E75FC" w:rsidRDefault="0059399C">
            <w:pPr>
              <w:spacing w:line="276" w:lineRule="auto"/>
              <w:ind w:firstLine="0"/>
              <w:jc w:val="center"/>
              <w:rPr>
                <w:bCs/>
                <w:sz w:val="20"/>
                <w:lang w:eastAsia="en-US"/>
              </w:rPr>
            </w:pPr>
            <w:r>
              <w:rPr>
                <w:bCs/>
                <w:sz w:val="20"/>
                <w:lang w:eastAsia="en-US"/>
              </w:rPr>
              <w:t>Стоимость услуги (без НДС)</w:t>
            </w:r>
          </w:p>
        </w:tc>
        <w:tc>
          <w:tcPr>
            <w:tcW w:w="1139" w:type="dxa"/>
            <w:tcBorders>
              <w:top w:val="single" w:sz="4" w:space="0" w:color="auto"/>
              <w:left w:val="nil"/>
              <w:bottom w:val="single" w:sz="4" w:space="0" w:color="auto"/>
              <w:right w:val="single" w:sz="4" w:space="0" w:color="auto"/>
            </w:tcBorders>
            <w:hideMark/>
          </w:tcPr>
          <w:p w:rsidR="009E75FC" w:rsidRDefault="0059399C">
            <w:pPr>
              <w:spacing w:line="276" w:lineRule="auto"/>
              <w:ind w:firstLine="0"/>
              <w:jc w:val="center"/>
              <w:rPr>
                <w:bCs/>
                <w:sz w:val="20"/>
                <w:lang w:eastAsia="en-US"/>
              </w:rPr>
            </w:pPr>
            <w:r>
              <w:rPr>
                <w:bCs/>
                <w:sz w:val="20"/>
                <w:lang w:eastAsia="en-US"/>
              </w:rPr>
              <w:t>Стоимость услуги (с НДС)</w:t>
            </w:r>
          </w:p>
        </w:tc>
      </w:tr>
      <w:tr w:rsidR="0059399C" w:rsidTr="0059399C">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jc w:val="center"/>
              <w:rPr>
                <w:sz w:val="20"/>
                <w:lang w:eastAsia="en-US"/>
              </w:rPr>
            </w:pPr>
            <w:r>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F10F0">
              <w:rPr>
                <w:sz w:val="20"/>
                <w:lang w:eastAsia="en-US"/>
              </w:rPr>
              <w:t xml:space="preserve">ГОРОД МОСКВА </w:t>
            </w:r>
          </w:p>
          <w:p w:rsidR="009E75FC" w:rsidRDefault="0059399C">
            <w:pPr>
              <w:spacing w:line="276" w:lineRule="auto"/>
              <w:ind w:firstLine="0"/>
              <w:rPr>
                <w:snapToGrid/>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9E75FC" w:rsidRDefault="0059399C">
            <w:pPr>
              <w:spacing w:line="276" w:lineRule="auto"/>
              <w:ind w:firstLine="0"/>
              <w:jc w:val="center"/>
              <w:rPr>
                <w:snapToGrid/>
                <w:sz w:val="20"/>
                <w:lang w:eastAsia="en-US"/>
              </w:rPr>
            </w:pPr>
            <w:r w:rsidRPr="009F10F0">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9E75FC" w:rsidRDefault="0059399C">
            <w:pPr>
              <w:spacing w:line="276" w:lineRule="auto"/>
              <w:ind w:firstLine="0"/>
              <w:jc w:val="center"/>
              <w:rPr>
                <w:snapToGrid/>
                <w:sz w:val="20"/>
                <w:lang w:eastAsia="en-US"/>
              </w:rPr>
            </w:pPr>
            <w:r w:rsidRPr="009F10F0">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sidRPr="009F10F0">
              <w:rPr>
                <w:sz w:val="20"/>
                <w:lang w:eastAsia="en-US"/>
              </w:rPr>
              <w:t>11950,00</w:t>
            </w:r>
          </w:p>
        </w:tc>
        <w:tc>
          <w:tcPr>
            <w:tcW w:w="1139" w:type="dxa"/>
            <w:tcBorders>
              <w:top w:val="nil"/>
              <w:left w:val="nil"/>
              <w:bottom w:val="nil"/>
              <w:right w:val="single" w:sz="4" w:space="0" w:color="auto"/>
            </w:tcBorders>
            <w:shd w:val="clear" w:color="auto" w:fill="FFFFFF"/>
            <w:vAlign w:val="center"/>
            <w:hideMark/>
          </w:tcPr>
          <w:p w:rsidR="009E75FC" w:rsidRDefault="0059399C">
            <w:pPr>
              <w:spacing w:line="276" w:lineRule="auto"/>
              <w:ind w:firstLine="0"/>
              <w:jc w:val="center"/>
              <w:rPr>
                <w:snapToGrid/>
                <w:sz w:val="20"/>
                <w:lang w:eastAsia="en-US"/>
              </w:rPr>
            </w:pPr>
            <w:r w:rsidRPr="009F10F0">
              <w:rPr>
                <w:sz w:val="20"/>
                <w:lang w:eastAsia="en-US"/>
              </w:rPr>
              <w:t>14101,00</w:t>
            </w:r>
          </w:p>
        </w:tc>
      </w:tr>
      <w:tr w:rsidR="0059399C" w:rsidTr="0059399C">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jc w:val="center"/>
              <w:rPr>
                <w:snapToGrid/>
                <w:sz w:val="20"/>
                <w:lang w:eastAsia="en-US"/>
              </w:rPr>
            </w:pPr>
            <w:r>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9E75FC" w:rsidRDefault="0059399C">
            <w:pPr>
              <w:spacing w:line="276" w:lineRule="auto"/>
              <w:ind w:firstLine="0"/>
              <w:jc w:val="center"/>
              <w:rPr>
                <w:snapToGrid/>
                <w:sz w:val="20"/>
                <w:lang w:eastAsia="en-US"/>
              </w:rPr>
            </w:pPr>
            <w:r>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E75FC" w:rsidRDefault="0059399C">
            <w:pPr>
              <w:spacing w:line="276" w:lineRule="auto"/>
              <w:ind w:firstLine="0"/>
              <w:jc w:val="center"/>
              <w:rPr>
                <w:snapToGrid/>
                <w:sz w:val="20"/>
                <w:lang w:eastAsia="en-US"/>
              </w:rPr>
            </w:pPr>
            <w:r>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9E75FC" w:rsidRDefault="0059399C">
            <w:pPr>
              <w:spacing w:line="276" w:lineRule="auto"/>
              <w:ind w:firstLine="0"/>
              <w:jc w:val="center"/>
              <w:rPr>
                <w:snapToGrid/>
                <w:sz w:val="20"/>
                <w:lang w:eastAsia="en-US"/>
              </w:rPr>
            </w:pPr>
            <w:r>
              <w:rPr>
                <w:sz w:val="20"/>
                <w:lang w:eastAsia="en-US"/>
              </w:rPr>
              <w:t>65,00</w:t>
            </w: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9E75FC" w:rsidRDefault="0059399C">
            <w:pPr>
              <w:spacing w:line="276" w:lineRule="auto"/>
              <w:ind w:firstLine="0"/>
              <w:jc w:val="center"/>
              <w:rPr>
                <w:snapToGrid/>
                <w:sz w:val="20"/>
                <w:lang w:eastAsia="en-US"/>
              </w:rPr>
            </w:pPr>
            <w:r>
              <w:rPr>
                <w:sz w:val="20"/>
                <w:lang w:eastAsia="en-US"/>
              </w:rPr>
              <w:t>76,70</w:t>
            </w:r>
          </w:p>
        </w:tc>
      </w:tr>
    </w:tbl>
    <w:p w:rsidR="009E75FC" w:rsidRDefault="009E75FC">
      <w:pPr>
        <w:ind w:firstLine="0"/>
        <w:jc w:val="right"/>
        <w:rPr>
          <w:b/>
          <w:bCs/>
          <w:sz w:val="20"/>
        </w:rPr>
      </w:pPr>
    </w:p>
    <w:p w:rsidR="009E75FC" w:rsidRDefault="009E75FC">
      <w:pPr>
        <w:ind w:firstLine="0"/>
        <w:jc w:val="right"/>
        <w:rPr>
          <w:b/>
          <w:bCs/>
          <w:sz w:val="20"/>
        </w:rPr>
      </w:pPr>
    </w:p>
    <w:p w:rsidR="009E75FC" w:rsidRDefault="0059399C">
      <w:pPr>
        <w:ind w:firstLine="0"/>
        <w:jc w:val="center"/>
        <w:rPr>
          <w:b/>
          <w:bCs/>
          <w:sz w:val="20"/>
        </w:rPr>
      </w:pPr>
      <w:r w:rsidRPr="002C75CB">
        <w:rPr>
          <w:b/>
          <w:bCs/>
          <w:sz w:val="20"/>
        </w:rPr>
        <w:t>ТАБЛИЦА №4 Зона по оказанию услуг по завозу-вывозу грузов (контейнеров) на/с контейнерный терминал «КОНТРАНС»</w:t>
      </w:r>
    </w:p>
    <w:tbl>
      <w:tblPr>
        <w:tblW w:w="10485" w:type="dxa"/>
        <w:tblInd w:w="-885" w:type="dxa"/>
        <w:tblLayout w:type="fixed"/>
        <w:tblLook w:val="04A0"/>
      </w:tblPr>
      <w:tblGrid>
        <w:gridCol w:w="568"/>
        <w:gridCol w:w="4818"/>
        <w:gridCol w:w="1416"/>
        <w:gridCol w:w="1417"/>
        <w:gridCol w:w="1274"/>
        <w:gridCol w:w="992"/>
      </w:tblGrid>
      <w:tr w:rsidR="0059399C" w:rsidTr="0059399C">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9E75FC" w:rsidRDefault="0059399C">
            <w:pPr>
              <w:spacing w:line="276" w:lineRule="auto"/>
              <w:ind w:firstLine="0"/>
              <w:jc w:val="center"/>
              <w:rPr>
                <w:bCs/>
                <w:snapToGrid/>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9E75FC" w:rsidRDefault="0059399C">
            <w:pPr>
              <w:spacing w:line="276" w:lineRule="auto"/>
              <w:ind w:firstLine="0"/>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w:t>
            </w:r>
            <w:proofErr w:type="gramStart"/>
            <w:r>
              <w:rPr>
                <w:bCs/>
                <w:sz w:val="20"/>
                <w:lang w:eastAsia="en-US"/>
              </w:rPr>
              <w:t>С</w:t>
            </w:r>
            <w:proofErr w:type="gramEnd"/>
            <w:r>
              <w:rPr>
                <w:bCs/>
                <w:sz w:val="20"/>
                <w:lang w:eastAsia="en-US"/>
              </w:rPr>
              <w:t xml:space="preserve"> ЗАО КОНТЕЙНЕРНЫЙ ТЕРМИНАЛ  «КОНТРАНС» (СТАНЦИЯ ТУЧКОВО)</w:t>
            </w:r>
          </w:p>
        </w:tc>
        <w:tc>
          <w:tcPr>
            <w:tcW w:w="1416" w:type="dxa"/>
            <w:tcBorders>
              <w:top w:val="single" w:sz="4" w:space="0" w:color="auto"/>
              <w:left w:val="nil"/>
              <w:bottom w:val="single" w:sz="4" w:space="0" w:color="auto"/>
              <w:right w:val="single" w:sz="4" w:space="0" w:color="auto"/>
            </w:tcBorders>
            <w:vAlign w:val="center"/>
            <w:hideMark/>
          </w:tcPr>
          <w:p w:rsidR="009E75FC" w:rsidRDefault="0059399C">
            <w:pPr>
              <w:spacing w:line="276" w:lineRule="auto"/>
              <w:ind w:firstLine="0"/>
              <w:jc w:val="center"/>
              <w:rPr>
                <w:bCs/>
                <w:sz w:val="20"/>
                <w:lang w:eastAsia="en-US"/>
              </w:rPr>
            </w:pPr>
            <w:r>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59399C" w:rsidRDefault="0059399C" w:rsidP="00687357">
            <w:pPr>
              <w:spacing w:line="276" w:lineRule="auto"/>
              <w:ind w:firstLine="0"/>
              <w:jc w:val="center"/>
              <w:rPr>
                <w:bCs/>
                <w:sz w:val="20"/>
                <w:lang w:eastAsia="en-US"/>
              </w:rPr>
            </w:pPr>
            <w:r>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9E75FC" w:rsidRDefault="0059399C">
            <w:pPr>
              <w:spacing w:line="276" w:lineRule="auto"/>
              <w:ind w:firstLine="0"/>
              <w:jc w:val="center"/>
              <w:rPr>
                <w:bCs/>
                <w:sz w:val="20"/>
                <w:lang w:eastAsia="en-US"/>
              </w:rPr>
            </w:pPr>
            <w:r>
              <w:rPr>
                <w:bCs/>
                <w:sz w:val="20"/>
                <w:lang w:eastAsia="en-US"/>
              </w:rPr>
              <w:t>Стоимость услуги (без НДС)</w:t>
            </w:r>
          </w:p>
        </w:tc>
        <w:tc>
          <w:tcPr>
            <w:tcW w:w="992" w:type="dxa"/>
            <w:tcBorders>
              <w:top w:val="single" w:sz="4" w:space="0" w:color="auto"/>
              <w:left w:val="nil"/>
              <w:bottom w:val="single" w:sz="4" w:space="0" w:color="auto"/>
              <w:right w:val="single" w:sz="4" w:space="0" w:color="auto"/>
            </w:tcBorders>
            <w:hideMark/>
          </w:tcPr>
          <w:p w:rsidR="009E75FC" w:rsidRDefault="0059399C">
            <w:pPr>
              <w:spacing w:line="276" w:lineRule="auto"/>
              <w:ind w:firstLine="0"/>
              <w:jc w:val="center"/>
              <w:rPr>
                <w:bCs/>
                <w:sz w:val="20"/>
                <w:lang w:eastAsia="en-US"/>
              </w:rPr>
            </w:pPr>
            <w:r>
              <w:rPr>
                <w:bCs/>
                <w:sz w:val="20"/>
                <w:lang w:eastAsia="en-US"/>
              </w:rPr>
              <w:t>Стоимость услуги (с НДС)</w:t>
            </w:r>
          </w:p>
        </w:tc>
      </w:tr>
      <w:tr w:rsidR="0059399C" w:rsidTr="0059399C">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jc w:val="center"/>
              <w:rPr>
                <w:sz w:val="20"/>
                <w:lang w:eastAsia="en-US"/>
              </w:rPr>
            </w:pPr>
            <w:r>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ind w:firstLine="0"/>
              <w:rPr>
                <w:snapToGrid/>
                <w:sz w:val="20"/>
              </w:rPr>
            </w:pPr>
            <w:r w:rsidRPr="00BD2A0A">
              <w:rPr>
                <w:sz w:val="20"/>
              </w:rPr>
              <w:t xml:space="preserve">ГОРОД МОСКВА (в пределах </w:t>
            </w:r>
            <w:proofErr w:type="spellStart"/>
            <w:r w:rsidRPr="00BD2A0A">
              <w:rPr>
                <w:sz w:val="20"/>
              </w:rPr>
              <w:t>МКАДа</w:t>
            </w:r>
            <w:proofErr w:type="spellEnd"/>
            <w:r w:rsidRPr="00BD2A0A">
              <w:rPr>
                <w:sz w:val="20"/>
              </w:rPr>
              <w:t>, кроме населенных пунктов принадлежащих территории НОВАЯ МОСКВА)</w:t>
            </w:r>
          </w:p>
        </w:tc>
        <w:tc>
          <w:tcPr>
            <w:tcW w:w="1416" w:type="dxa"/>
            <w:tcBorders>
              <w:top w:val="nil"/>
              <w:left w:val="nil"/>
              <w:bottom w:val="nil"/>
              <w:right w:val="single" w:sz="4" w:space="0" w:color="auto"/>
            </w:tcBorders>
            <w:shd w:val="clear" w:color="auto" w:fill="FFFFFF"/>
            <w:vAlign w:val="center"/>
            <w:hideMark/>
          </w:tcPr>
          <w:p w:rsidR="009E75FC" w:rsidRDefault="0059399C">
            <w:pPr>
              <w:spacing w:line="276" w:lineRule="auto"/>
              <w:ind w:firstLine="0"/>
              <w:jc w:val="center"/>
              <w:rPr>
                <w:snapToGrid/>
                <w:sz w:val="20"/>
                <w:lang w:eastAsia="en-US"/>
              </w:rPr>
            </w:pPr>
            <w:r w:rsidRPr="009F10F0">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59399C" w:rsidRPr="009F10F0" w:rsidRDefault="0059399C" w:rsidP="00687357">
            <w:pPr>
              <w:ind w:firstLine="0"/>
              <w:jc w:val="center"/>
              <w:rPr>
                <w:sz w:val="20"/>
              </w:rPr>
            </w:pPr>
            <w:r w:rsidRPr="009F10F0">
              <w:rPr>
                <w:sz w:val="20"/>
              </w:rPr>
              <w:t>20, 40  фут</w:t>
            </w:r>
          </w:p>
        </w:tc>
        <w:tc>
          <w:tcPr>
            <w:tcW w:w="1274" w:type="dxa"/>
            <w:tcBorders>
              <w:top w:val="nil"/>
              <w:left w:val="nil"/>
              <w:bottom w:val="nil"/>
              <w:right w:val="single" w:sz="4" w:space="0" w:color="auto"/>
            </w:tcBorders>
            <w:shd w:val="clear" w:color="auto" w:fill="FFFFFF"/>
            <w:vAlign w:val="center"/>
            <w:hideMark/>
          </w:tcPr>
          <w:p w:rsidR="009E75FC" w:rsidRDefault="0059399C">
            <w:pPr>
              <w:spacing w:line="276" w:lineRule="auto"/>
              <w:ind w:firstLine="0"/>
              <w:jc w:val="center"/>
              <w:rPr>
                <w:snapToGrid/>
                <w:sz w:val="20"/>
                <w:lang w:eastAsia="en-US"/>
              </w:rPr>
            </w:pPr>
            <w:r w:rsidRPr="009F10F0">
              <w:rPr>
                <w:sz w:val="20"/>
                <w:lang w:eastAsia="en-US"/>
              </w:rPr>
              <w:t>1</w:t>
            </w:r>
            <w:r>
              <w:rPr>
                <w:sz w:val="20"/>
                <w:lang w:eastAsia="en-US"/>
              </w:rPr>
              <w:t>4550</w:t>
            </w:r>
            <w:r w:rsidRPr="009F10F0">
              <w:rPr>
                <w:sz w:val="20"/>
                <w:lang w:eastAsia="en-US"/>
              </w:rPr>
              <w:t>,00</w:t>
            </w:r>
          </w:p>
        </w:tc>
        <w:tc>
          <w:tcPr>
            <w:tcW w:w="992" w:type="dxa"/>
            <w:tcBorders>
              <w:top w:val="nil"/>
              <w:left w:val="nil"/>
              <w:bottom w:val="nil"/>
              <w:right w:val="single" w:sz="4" w:space="0" w:color="auto"/>
            </w:tcBorders>
            <w:shd w:val="clear" w:color="auto" w:fill="FFFFFF"/>
            <w:vAlign w:val="center"/>
            <w:hideMark/>
          </w:tcPr>
          <w:p w:rsidR="009E75FC" w:rsidRDefault="0059399C">
            <w:pPr>
              <w:spacing w:line="276" w:lineRule="auto"/>
              <w:ind w:firstLine="0"/>
              <w:jc w:val="center"/>
              <w:rPr>
                <w:snapToGrid/>
                <w:sz w:val="20"/>
                <w:lang w:eastAsia="en-US"/>
              </w:rPr>
            </w:pPr>
            <w:r>
              <w:rPr>
                <w:sz w:val="20"/>
                <w:lang w:eastAsia="en-US"/>
              </w:rPr>
              <w:t>17169,00</w:t>
            </w:r>
          </w:p>
        </w:tc>
      </w:tr>
      <w:tr w:rsidR="0059399C" w:rsidTr="0059399C">
        <w:trPr>
          <w:trHeight w:val="609"/>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jc w:val="center"/>
              <w:rPr>
                <w:snapToGrid/>
                <w:sz w:val="20"/>
                <w:lang w:eastAsia="en-US"/>
              </w:rPr>
            </w:pPr>
            <w:r>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ind w:firstLine="0"/>
              <w:rPr>
                <w:snapToGrid/>
                <w:sz w:val="20"/>
              </w:rPr>
            </w:pPr>
            <w:r w:rsidRPr="00BD2A0A">
              <w:rPr>
                <w:sz w:val="20"/>
              </w:rPr>
              <w:t>МОСКОВСКАЯ ОБЛАСТЬ, ГОРОД: КУБИНКА (до 20 км от Терминала)</w:t>
            </w:r>
          </w:p>
        </w:tc>
        <w:tc>
          <w:tcPr>
            <w:tcW w:w="1416" w:type="dxa"/>
            <w:tcBorders>
              <w:top w:val="single" w:sz="4" w:space="0" w:color="auto"/>
              <w:left w:val="nil"/>
              <w:bottom w:val="single" w:sz="4" w:space="0" w:color="auto"/>
              <w:right w:val="single" w:sz="4" w:space="0" w:color="auto"/>
            </w:tcBorders>
            <w:shd w:val="clear" w:color="auto" w:fill="FFFFFF"/>
            <w:hideMark/>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11300,00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13334,00</w:t>
            </w:r>
          </w:p>
        </w:tc>
      </w:tr>
      <w:tr w:rsidR="0059399C" w:rsidTr="0059399C">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МОСКОВСКАЯ ОБЛАСТЬ, ГОРОД: РУЗА (до 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11950,00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14101,00</w:t>
            </w:r>
          </w:p>
        </w:tc>
      </w:tr>
      <w:tr w:rsidR="0059399C" w:rsidTr="0059399C">
        <w:trPr>
          <w:trHeight w:val="7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МОСКОВСКАЯ ОБЛАСТЬ, ГОРОД: ЗВЕНИГОРОД, ДЕРЕВНЯ ПЕТЕЛИНО (до 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12600,00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14868,00</w:t>
            </w:r>
          </w:p>
        </w:tc>
      </w:tr>
      <w:tr w:rsidR="0059399C" w:rsidTr="0059399C">
        <w:trPr>
          <w:trHeight w:val="8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МОСКОВСКАЯ ОБЛАСТЬ: ГОРОД ГОЛИЦЫНО, НАРО-ФОМИНСК, МОЖАЙСК, КРАСНОЗНАМЕНСК,</w:t>
            </w:r>
            <w:r>
              <w:rPr>
                <w:sz w:val="20"/>
              </w:rPr>
              <w:t xml:space="preserve"> </w:t>
            </w:r>
            <w:r w:rsidRPr="00BD2A0A">
              <w:rPr>
                <w:sz w:val="20"/>
              </w:rPr>
              <w:t>ПГТ: ЖАВОРОНКИ, КРЕКШИНО, СЕЛО ПЕРХУШКОВО, ДЕРЕВНЯ МАЛЫЕ ВЯЗЕМЫ, АКСИНЬИНО (до 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13250,00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15635,00</w:t>
            </w:r>
          </w:p>
        </w:tc>
      </w:tr>
      <w:tr w:rsidR="0059399C" w:rsidTr="0059399C">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МОСКОВСКАЯ ОБЛАСТЬ, ГОРОД: АПРЕЛЕВКА, ПГТ ЛЕСНОЙ ГОРОДОК, ТОЛСТОПАЛЬЦЕВО (НОВАЯ МОСКВА), ПОСЕЛОК ВНУКОВО (НОВАЯ МОСКВА), КРЮКОВО (НОВАЯ МОСКВА), ПГТ КОКОШКИНО, МАРУШКИНО (до 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13900,00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16402,00</w:t>
            </w:r>
          </w:p>
        </w:tc>
      </w:tr>
      <w:tr w:rsidR="0059399C" w:rsidTr="0059399C">
        <w:trPr>
          <w:trHeight w:val="55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МОСКОВСКАЯ ОБЛАСТЬ: ГОРОД ОДИНЦОВО,</w:t>
            </w:r>
            <w:r>
              <w:rPr>
                <w:sz w:val="20"/>
              </w:rPr>
              <w:t xml:space="preserve"> </w:t>
            </w:r>
            <w:r w:rsidRPr="00BD2A0A">
              <w:rPr>
                <w:sz w:val="20"/>
              </w:rPr>
              <w:t>ДЕДОВСК,</w:t>
            </w:r>
            <w:r>
              <w:rPr>
                <w:sz w:val="20"/>
              </w:rPr>
              <w:t xml:space="preserve"> </w:t>
            </w:r>
            <w:r w:rsidRPr="00BD2A0A">
              <w:rPr>
                <w:sz w:val="20"/>
              </w:rPr>
              <w:t>БАЛАБАНОВО, ТРОИЦК (НОВАЯ МОСКВА)</w:t>
            </w:r>
            <w:r>
              <w:rPr>
                <w:sz w:val="20"/>
              </w:rPr>
              <w:t xml:space="preserve">; </w:t>
            </w:r>
            <w:r w:rsidRPr="00BD2A0A">
              <w:rPr>
                <w:sz w:val="20"/>
              </w:rPr>
              <w:t>ПГТ: БАКОВКА, ТРЕХГОРКА, ПЕРЕДЕЛКИНО, МИЧУРИНЕЦ, ДЕРЕВНЯ: МАМОНОВО,</w:t>
            </w:r>
            <w:r>
              <w:rPr>
                <w:sz w:val="20"/>
              </w:rPr>
              <w:t xml:space="preserve"> </w:t>
            </w:r>
            <w:r w:rsidRPr="00BD2A0A">
              <w:rPr>
                <w:sz w:val="20"/>
              </w:rPr>
              <w:t>ДУХАНИНО,</w:t>
            </w:r>
            <w:r>
              <w:rPr>
                <w:sz w:val="20"/>
              </w:rPr>
              <w:t xml:space="preserve"> </w:t>
            </w:r>
            <w:r w:rsidRPr="00BD2A0A">
              <w:rPr>
                <w:sz w:val="20"/>
              </w:rPr>
              <w:t>РАССКАЗОВКА,</w:t>
            </w:r>
            <w:r>
              <w:rPr>
                <w:sz w:val="20"/>
              </w:rPr>
              <w:t xml:space="preserve"> </w:t>
            </w:r>
            <w:r w:rsidRPr="00BD2A0A">
              <w:rPr>
                <w:sz w:val="20"/>
              </w:rPr>
              <w:t>ДЕНИСОВО  (до 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14550,00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17169,00</w:t>
            </w:r>
          </w:p>
        </w:tc>
      </w:tr>
      <w:tr w:rsidR="0059399C" w:rsidTr="005939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МОСКОВСКАЯ ОБЛАСТЬ: ГОРОД ИСТРА, ВОЛОКОЛАМСК, СОЛНЦЕВО (НОВАЯ МОСКВА), ПОСЕЛОК: НАХАБИНО, КАЛУЖСКАЯ ОБЛАСТЬ, ГОРОД: ОБНИНСК (до 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15200,00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17936,00</w:t>
            </w:r>
          </w:p>
        </w:tc>
      </w:tr>
      <w:tr w:rsidR="0059399C" w:rsidTr="0059399C">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МОСКОВСКАЯ ОБЛАСТЬ: ГОРОД КРАСНОГОРСК, ХИМКИ,</w:t>
            </w:r>
            <w:r>
              <w:rPr>
                <w:sz w:val="20"/>
              </w:rPr>
              <w:t xml:space="preserve"> </w:t>
            </w:r>
            <w:r w:rsidRPr="00BD2A0A">
              <w:rPr>
                <w:sz w:val="20"/>
              </w:rPr>
              <w:t>ЗЕЛЕНОГРАД, БИТЦА, ДЕРЕВНЯ: КАШИНО, СЕЛО ВОРСИНО, ПГТ: МАЛИНО (до 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15850,00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18703,00</w:t>
            </w:r>
          </w:p>
        </w:tc>
      </w:tr>
      <w:tr w:rsidR="0059399C" w:rsidTr="0059399C">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МОСКОВСКАЯ ОБЛАСТЬ</w:t>
            </w:r>
            <w:r>
              <w:rPr>
                <w:sz w:val="20"/>
              </w:rPr>
              <w:t>:</w:t>
            </w:r>
            <w:r w:rsidRPr="00BD2A0A">
              <w:rPr>
                <w:sz w:val="20"/>
              </w:rPr>
              <w:t xml:space="preserve"> </w:t>
            </w:r>
            <w:proofErr w:type="gramStart"/>
            <w:r w:rsidRPr="00BD2A0A">
              <w:rPr>
                <w:sz w:val="20"/>
              </w:rPr>
              <w:t>ГОРОД ДОЛГОПРУДНЫЙ, ВИДНОЕ, ЩЕРБИНКА, ХИМКИ (МКР СХОДНЯ), ПОДОЛЬСК, КЛИМОВСК, КЛИН</w:t>
            </w:r>
            <w:r>
              <w:rPr>
                <w:sz w:val="20"/>
              </w:rPr>
              <w:t xml:space="preserve">; </w:t>
            </w:r>
            <w:r w:rsidRPr="00BD2A0A">
              <w:rPr>
                <w:sz w:val="20"/>
              </w:rPr>
              <w:t xml:space="preserve"> ПГТ:</w:t>
            </w:r>
            <w:proofErr w:type="gramEnd"/>
            <w:r w:rsidRPr="00BD2A0A">
              <w:rPr>
                <w:sz w:val="20"/>
              </w:rPr>
              <w:t xml:space="preserve"> РОДНИКИ,</w:t>
            </w:r>
            <w:r>
              <w:rPr>
                <w:sz w:val="20"/>
              </w:rPr>
              <w:t xml:space="preserve"> </w:t>
            </w:r>
            <w:r w:rsidRPr="00BD2A0A">
              <w:rPr>
                <w:sz w:val="20"/>
              </w:rPr>
              <w:t xml:space="preserve">ДЕРЕВНЯ ДУБРОВКИ, АФАНАСОВО, РОДНИКИ, РАДУМЛЯ, БЕРЕЖКИ, КОЛЕДИНО, ГРИВНО, ПОСЕЛОК НОВОПОДРЕЗКОВО (до 100 км от </w:t>
            </w:r>
            <w:r w:rsidRPr="00BD2A0A">
              <w:rPr>
                <w:sz w:val="20"/>
              </w:rPr>
              <w:lastRenderedPageBreak/>
              <w:t>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lastRenderedPageBreak/>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16500,00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19470,00</w:t>
            </w:r>
          </w:p>
        </w:tc>
      </w:tr>
      <w:tr w:rsidR="0059399C" w:rsidTr="0059399C">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lastRenderedPageBreak/>
              <w:t>11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МОСКОВСКАЯ ОБЛАСТЬ, ГОРОД СОЛНЕЧНОГОРСК, ПОСЕЛОК ЗАГОРЯНСКИЙ, ДЕРЕВНЯ КРАСНАЯ ГОРКА, ЧУРИЛКОВО, ЕРЕМИНО, ПГТ: АПАРИНКИ, ЛУНЕВО, АЛЕКСАНДРОВКА, ЛЬВОВСКИЙ, ЛОТОШИНО  (до 110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17150,00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20237,00</w:t>
            </w:r>
          </w:p>
        </w:tc>
      </w:tr>
      <w:tr w:rsidR="0059399C" w:rsidTr="0059399C">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 xml:space="preserve">МОСКОВСКАЯ ОБЛАСТЬГОРОД: </w:t>
            </w:r>
            <w:proofErr w:type="gramStart"/>
            <w:r w:rsidRPr="00BD2A0A">
              <w:rPr>
                <w:sz w:val="20"/>
              </w:rPr>
              <w:t>РЕУТОВ, БАЛАШИХА, ЛЮБЕРЦЫ, ДЗЕРЖИНСКИЙ, МЫТИЩИ, КОРОЛЕВ, ЛОБНЯ, ДОМОДЕДОВО, ЧЕХОВ, НЕКРАСОВКА (НОВАЯ МОСКВА), КОТЕЛЬНИКИ, БЕЛАЯ ДАЧА</w:t>
            </w:r>
            <w:r>
              <w:rPr>
                <w:sz w:val="20"/>
              </w:rPr>
              <w:t xml:space="preserve">; </w:t>
            </w:r>
            <w:r w:rsidRPr="00BD2A0A">
              <w:rPr>
                <w:sz w:val="20"/>
              </w:rPr>
              <w:t xml:space="preserve"> ПГТ  ШЕРЕМЕТЬЕВСКИЙ, ТОМИЛИНО, ОКТЯБРЬСКИЙ, КРАСКОВО.</w:t>
            </w:r>
            <w:proofErr w:type="gramEnd"/>
            <w:r w:rsidRPr="00BD2A0A">
              <w:rPr>
                <w:sz w:val="20"/>
              </w:rPr>
              <w:t xml:space="preserve"> МАЛАХОВКА, ГОРКИ ЛЕНИНСКИЕ, ИКША, ТАРАСОВКА (до 120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17800,00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21004,00</w:t>
            </w:r>
          </w:p>
        </w:tc>
      </w:tr>
      <w:tr w:rsidR="0059399C" w:rsidTr="0059399C">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 xml:space="preserve">МОСКОВСКАЯ ОБЛАСТЬ, ГОРОД: </w:t>
            </w:r>
            <w:proofErr w:type="gramStart"/>
            <w:r w:rsidRPr="00BD2A0A">
              <w:rPr>
                <w:sz w:val="20"/>
              </w:rPr>
              <w:t>ЖЕЛЕЗНОДОРОЖНЫЙ, ИВАНТЕЕВКА, ЛЫТКАРИНО, ЩЕЛКОВО, ПУШКИНО, СЕРПУХОВ, ПРОТВИНО, ЖУКОВСКИЙ, ВОСТРЯКОВО</w:t>
            </w:r>
            <w:r>
              <w:rPr>
                <w:sz w:val="20"/>
              </w:rPr>
              <w:t xml:space="preserve"> </w:t>
            </w:r>
            <w:r w:rsidRPr="00BD2A0A">
              <w:rPr>
                <w:sz w:val="20"/>
              </w:rPr>
              <w:t>(НОВАЯ МОСКВА),  ЛОСИНО-ПЕТРОВСКИЙ, ЭЛЕКТРОУГЛИ, КУПАВНА, ПГТ СТАРАЯ КУПАВНА, БЫКОВО, ДЕРЕВНЯ ШАХОВО.</w:t>
            </w:r>
            <w:proofErr w:type="gramEnd"/>
            <w:r w:rsidRPr="00BD2A0A">
              <w:rPr>
                <w:sz w:val="20"/>
              </w:rPr>
              <w:t xml:space="preserve"> ОСТРОВЦЫ, ЖИТНЕВО, СЕЛО ЕГАНОВО (до 130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18450,00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21771,00</w:t>
            </w:r>
          </w:p>
        </w:tc>
      </w:tr>
      <w:tr w:rsidR="0059399C" w:rsidTr="0059399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МОСКОВСКАЯ ОБЛАСТЬ, ГОРОД: РАМЕНСКОЕ, КРАСНОАРМЕЙСК, БРОННИЦЫ, ФРЯЗИНО, ПГТ МОНИНО,</w:t>
            </w:r>
            <w:r>
              <w:rPr>
                <w:sz w:val="20"/>
              </w:rPr>
              <w:t xml:space="preserve"> </w:t>
            </w:r>
            <w:r w:rsidRPr="00BD2A0A">
              <w:rPr>
                <w:sz w:val="20"/>
              </w:rPr>
              <w:t>ВОРОВСКОГО, ДЕРЕВНЯ БРИТОВО, ПОСЕЛЕНИЕ СОФЬИНСКОЕ (до 140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19100,00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22538,00</w:t>
            </w:r>
          </w:p>
        </w:tc>
      </w:tr>
      <w:tr w:rsidR="0059399C" w:rsidTr="005939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 xml:space="preserve">МОСКОВСКАЯ ОБЛАСТЬ, ГОРОД: НОГИНСК, ЭЛЕКТРОСТАЛЬ, ПГТ: САФОНОВО,  ПОСЕЛОК: АШУКИНО, ФРЯЗЕВО, ДЕРЕВНЯ </w:t>
            </w:r>
            <w:proofErr w:type="gramStart"/>
            <w:r w:rsidRPr="00BD2A0A">
              <w:rPr>
                <w:sz w:val="20"/>
              </w:rPr>
              <w:t>БОЛЬШОЕ</w:t>
            </w:r>
            <w:proofErr w:type="gramEnd"/>
            <w:r w:rsidRPr="00BD2A0A">
              <w:rPr>
                <w:sz w:val="20"/>
              </w:rPr>
              <w:t xml:space="preserve"> БУНЬКОВО, КАЛУЖСКАЯ ОБЛАСТЬ: ГОРОД КАЛУГА, (до 150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19750,00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23305,00</w:t>
            </w:r>
          </w:p>
        </w:tc>
      </w:tr>
      <w:tr w:rsidR="0059399C" w:rsidTr="0059399C">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КАЛУЖСКАЯ ОБЛАСТЬ, ГОРОД: ВОРОТЫНСК, СМОЛЕНСКАЯ ОБЛАСТЬ, ГОРОД: ВЯЗЬМА (до 160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20400,00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24072,00</w:t>
            </w:r>
          </w:p>
        </w:tc>
      </w:tr>
      <w:tr w:rsidR="0059399C" w:rsidTr="0059399C">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МОСКОВСКАЯ ОБЛАСТЬ: ГОРОД СЕРГИЕВ-ПОСАД, ДМИТРОВ, ПАВЛОВСКИЙ ПОСАД, ЭЛЕКТРОГОРСК, ПГТ: ЖИЛЕВО, УСАДЫ, МИХНЕВО (К</w:t>
            </w:r>
            <w:r>
              <w:rPr>
                <w:sz w:val="20"/>
              </w:rPr>
              <w:t>аширский район</w:t>
            </w:r>
            <w:r w:rsidRPr="00BD2A0A">
              <w:rPr>
                <w:sz w:val="20"/>
              </w:rPr>
              <w:t>) (до 170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21050,00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24839,00</w:t>
            </w:r>
          </w:p>
        </w:tc>
      </w:tr>
      <w:tr w:rsidR="0059399C" w:rsidTr="0059399C">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МОСКОВСКАЯ ОБЛАСТЬ ГОРОД: ДРЕЗНА, ВОСКРЕСЕНСК, ОРЕХОВО-ЗУЕВО, СТУПИНО (до 180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21700,00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25606,00</w:t>
            </w:r>
          </w:p>
        </w:tc>
      </w:tr>
      <w:tr w:rsidR="0059399C" w:rsidTr="0059399C">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19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МОСКОВСКАЯ ОБЛАСТЬ, ГОРОД: КРАСНОЗАВОДСК (до 190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22350,00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26373,00</w:t>
            </w:r>
          </w:p>
        </w:tc>
      </w:tr>
      <w:tr w:rsidR="0059399C" w:rsidTr="0059399C">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 xml:space="preserve">МОСКОВСКАЯ ОБЛАСТЬ, ГОРОД: </w:t>
            </w:r>
            <w:proofErr w:type="gramStart"/>
            <w:r w:rsidRPr="00BD2A0A">
              <w:rPr>
                <w:sz w:val="20"/>
              </w:rPr>
              <w:t>ПОКРОВ, ЕГОРЬЕВСК, КАШИРА, КОЛОМНА, ТАЛДОМ, ЯСНОГОРСК</w:t>
            </w:r>
            <w:r>
              <w:rPr>
                <w:sz w:val="20"/>
              </w:rPr>
              <w:t xml:space="preserve">; </w:t>
            </w:r>
            <w:r w:rsidRPr="00BD2A0A">
              <w:rPr>
                <w:sz w:val="20"/>
              </w:rPr>
              <w:t xml:space="preserve"> ПГТ ЛИКИНО-ДУЛЕВО</w:t>
            </w:r>
            <w:r>
              <w:rPr>
                <w:sz w:val="20"/>
              </w:rPr>
              <w:t>;</w:t>
            </w:r>
            <w:r w:rsidRPr="00BD2A0A">
              <w:rPr>
                <w:sz w:val="20"/>
              </w:rPr>
              <w:t xml:space="preserve"> </w:t>
            </w:r>
            <w:r w:rsidRPr="009F10F0">
              <w:rPr>
                <w:sz w:val="20"/>
                <w:u w:val="single"/>
              </w:rPr>
              <w:t>ТВЕРСКАЯ ОБЛАСТЬ</w:t>
            </w:r>
            <w:r w:rsidRPr="00BD2A0A">
              <w:rPr>
                <w:sz w:val="20"/>
              </w:rPr>
              <w:t xml:space="preserve"> ГОРОД ТВЕРЬ (до 200 км от Терминала)</w:t>
            </w:r>
            <w:proofErr w:type="gramEnd"/>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23000,00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27140,00</w:t>
            </w:r>
          </w:p>
        </w:tc>
      </w:tr>
      <w:tr w:rsidR="0059399C" w:rsidTr="0059399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МОСКОВСКАЯ ОБЛАСТЬ ГОРОД ДУБНА, ПОСЕЛОК ДОРОХОВО (до 210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23650,00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27907,00</w:t>
            </w:r>
          </w:p>
        </w:tc>
      </w:tr>
      <w:tr w:rsidR="0059399C" w:rsidTr="005939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 xml:space="preserve">МОСКОВСКАЯ ОБЛАСТЬ ГОРОД ОЗЕРЫ, ПОСЕЛОК ЛУХОВИЦЫ, </w:t>
            </w:r>
            <w:r w:rsidRPr="00CC52C5">
              <w:rPr>
                <w:sz w:val="20"/>
                <w:u w:val="single"/>
              </w:rPr>
              <w:t xml:space="preserve">ВЛАДИМИРСКАЯ ОБЛАСТЬ </w:t>
            </w:r>
            <w:r w:rsidRPr="00BD2A0A">
              <w:rPr>
                <w:sz w:val="20"/>
              </w:rPr>
              <w:t>ГОРОД КИРЖАЧ (до 220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24300,00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28674,00</w:t>
            </w:r>
          </w:p>
        </w:tc>
      </w:tr>
      <w:tr w:rsidR="0059399C" w:rsidTr="005939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 xml:space="preserve">МОСКОВСКАЯ ОБЛАСТЬ ГОРОД ШАТУРА, ПЕРЕЯСЛАВЛЬ-ЗАЛЕССКИЙ, </w:t>
            </w:r>
            <w:r w:rsidRPr="00CC52C5">
              <w:rPr>
                <w:sz w:val="20"/>
                <w:u w:val="single"/>
              </w:rPr>
              <w:t>ТУЛЬСКАЯ ОБЛАСТЬ</w:t>
            </w:r>
            <w:r w:rsidRPr="00BD2A0A">
              <w:rPr>
                <w:sz w:val="20"/>
              </w:rPr>
              <w:t xml:space="preserve"> ГОРОД ТУЛА (до 230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24950,00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29441,00</w:t>
            </w:r>
          </w:p>
        </w:tc>
      </w:tr>
      <w:tr w:rsidR="0059399C" w:rsidTr="0059399C">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lastRenderedPageBreak/>
              <w:t>24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 xml:space="preserve">МОСКОВСКАЯ ОБЛАСТЬ ГОРОД ЗАРАЙСК, СЕЛО АЛПАТЬЕВО, ПГТ СЕРЕБРЯНЫЕ ПРУДЫ, </w:t>
            </w:r>
            <w:r w:rsidRPr="00CC52C5">
              <w:rPr>
                <w:sz w:val="20"/>
                <w:u w:val="single"/>
              </w:rPr>
              <w:t>ВЛАДИМИРСКАЯ ОБЛАСТЬ</w:t>
            </w:r>
            <w:r w:rsidRPr="00BD2A0A">
              <w:rPr>
                <w:sz w:val="20"/>
              </w:rPr>
              <w:t xml:space="preserve"> ГОРОД ЛАКИНСК (до 250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26250,00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30975,00</w:t>
            </w:r>
          </w:p>
        </w:tc>
      </w:tr>
      <w:tr w:rsidR="0059399C" w:rsidTr="0059399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 xml:space="preserve">РЯЗАНСКАЯ ОБЛАСТЬ ГОРОД РЫБНОЕ, </w:t>
            </w:r>
            <w:r w:rsidRPr="00CC52C5">
              <w:rPr>
                <w:sz w:val="20"/>
                <w:u w:val="single"/>
              </w:rPr>
              <w:t>СМОЛЕНСКАЯ ОБЛАСТЬ</w:t>
            </w:r>
            <w:r w:rsidRPr="00BD2A0A">
              <w:rPr>
                <w:sz w:val="20"/>
              </w:rPr>
              <w:t xml:space="preserve"> ГОРОД ЯРЦЕВО  (до 260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26900,00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31742,00</w:t>
            </w:r>
          </w:p>
        </w:tc>
      </w:tr>
      <w:tr w:rsidR="0059399C" w:rsidTr="005939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РЯЗАНСКАЯ ОБЛАСТЬ, ГОРОД: МИХАЙЛОВ, РЯЗАНЬ  (до 290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28850,00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34043,00</w:t>
            </w:r>
          </w:p>
        </w:tc>
      </w:tr>
      <w:tr w:rsidR="0059399C" w:rsidTr="005939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РЯЗАНСКАЯ ОБЛАСТЬ, ДЕРЕВНЯ: ХАМБУШЕВО (до 300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29500,00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34810,00</w:t>
            </w:r>
          </w:p>
        </w:tc>
      </w:tr>
      <w:tr w:rsidR="0059399C" w:rsidTr="0059399C">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СМОЛЕНСКАЯ ОБЛАСТЬ ГОРОД СМОЛЕНСК (до 330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31450,00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37111,00</w:t>
            </w:r>
          </w:p>
        </w:tc>
      </w:tr>
      <w:tr w:rsidR="0059399C" w:rsidTr="0059399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 xml:space="preserve">БРЯНСКАЯ ОБЛАСТЬ ГОРОД БРЯНСК, </w:t>
            </w:r>
            <w:r w:rsidRPr="00CC52C5">
              <w:rPr>
                <w:sz w:val="20"/>
                <w:u w:val="single"/>
              </w:rPr>
              <w:t>ОРЛОВСКАЯ ОБЛАСТЬ</w:t>
            </w:r>
            <w:r w:rsidRPr="00BD2A0A">
              <w:rPr>
                <w:sz w:val="20"/>
              </w:rPr>
              <w:t xml:space="preserve"> ГОРОД ОРЕЛ, </w:t>
            </w:r>
            <w:r w:rsidRPr="00CC52C5">
              <w:rPr>
                <w:sz w:val="20"/>
                <w:u w:val="single"/>
              </w:rPr>
              <w:t>ЯРОСЛАВСКАЯ ОБЛАСТЬ</w:t>
            </w:r>
            <w:r w:rsidRPr="00BD2A0A">
              <w:rPr>
                <w:sz w:val="20"/>
              </w:rPr>
              <w:t xml:space="preserve"> ГОРОД ЯРОСЛАВЛЬ (до 360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33400,00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39412,00</w:t>
            </w:r>
          </w:p>
        </w:tc>
      </w:tr>
      <w:tr w:rsidR="0059399C" w:rsidTr="005939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ТУЛЬСКАЯ ОБЛАСТЬ ГОРОД НОВОМОСКОВСК (до 280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28200,00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33276,00</w:t>
            </w:r>
          </w:p>
        </w:tc>
      </w:tr>
      <w:tr w:rsidR="0059399C" w:rsidTr="005939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 xml:space="preserve">ИВАНОВСКАЯ ОБЛАСТЬ ГОРОД ИВАНОВО, </w:t>
            </w:r>
            <w:r w:rsidRPr="00CC52C5">
              <w:rPr>
                <w:sz w:val="20"/>
                <w:u w:val="single"/>
              </w:rPr>
              <w:t>ЯРОСЛАВСКАЯ ОБЛАСТЬ</w:t>
            </w:r>
            <w:r w:rsidRPr="00BD2A0A">
              <w:rPr>
                <w:sz w:val="20"/>
              </w:rPr>
              <w:t xml:space="preserve"> ГОРОД РЫБИНСК  (до 410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36650,00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43247,00</w:t>
            </w:r>
          </w:p>
        </w:tc>
      </w:tr>
      <w:tr w:rsidR="0059399C" w:rsidTr="005939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КОСТРОМСКАЯ ОБЛАСТЬ, ГОРОД: КОСТРОМА (до 420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37300,00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44014,00</w:t>
            </w:r>
          </w:p>
        </w:tc>
      </w:tr>
      <w:tr w:rsidR="0059399C" w:rsidTr="005939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 xml:space="preserve">НОВГОРОДСКАЯ ОБЛАСТЬ, ГОРОД ВЕЛИКИЙ НОВГОРОД, </w:t>
            </w:r>
            <w:r w:rsidRPr="00CC52C5">
              <w:rPr>
                <w:sz w:val="20"/>
                <w:u w:val="single"/>
              </w:rPr>
              <w:t>ВОРОНЕЖСКАЯ ОБЛАСТЬ</w:t>
            </w:r>
            <w:r w:rsidRPr="00BD2A0A">
              <w:rPr>
                <w:sz w:val="20"/>
              </w:rPr>
              <w:t xml:space="preserve">, ГОРОД ВОРОНЕЖ, </w:t>
            </w:r>
            <w:r w:rsidRPr="00CC52C5">
              <w:rPr>
                <w:sz w:val="20"/>
                <w:u w:val="single"/>
              </w:rPr>
              <w:t>КУРСКАЯ ОБЛАСТЬ</w:t>
            </w:r>
            <w:r w:rsidRPr="00BD2A0A">
              <w:rPr>
                <w:sz w:val="20"/>
              </w:rPr>
              <w:t xml:space="preserve">, ГОРОД КУРСК, </w:t>
            </w:r>
            <w:r w:rsidRPr="00CC52C5">
              <w:rPr>
                <w:sz w:val="20"/>
                <w:u w:val="single"/>
              </w:rPr>
              <w:t>ВОЛОГОДСКАЯ ОБЛАСТЬ</w:t>
            </w:r>
            <w:r w:rsidRPr="00BD2A0A">
              <w:rPr>
                <w:sz w:val="20"/>
              </w:rPr>
              <w:t>, ГОРОД ВОЛОГДА (до 560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46400,00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54752,00</w:t>
            </w:r>
          </w:p>
        </w:tc>
      </w:tr>
      <w:tr w:rsidR="0059399C" w:rsidTr="005939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 xml:space="preserve">ВОЛОГОДСКАЯ ОБЛАСТЬ, ПГТ: ВОХТОГА (до 570 км от Терминала) </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47050,00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55519,00</w:t>
            </w:r>
          </w:p>
        </w:tc>
      </w:tr>
      <w:tr w:rsidR="0059399C" w:rsidTr="005939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 xml:space="preserve">КУРСКАЯ ОБЛАСТЬ, ГОРОД: ОБОЯНЬ, </w:t>
            </w:r>
            <w:r w:rsidRPr="00CC52C5">
              <w:rPr>
                <w:sz w:val="20"/>
                <w:u w:val="single"/>
              </w:rPr>
              <w:t>ВОЛГОДСКАЯ ОБЛАСТЬ,</w:t>
            </w:r>
            <w:r w:rsidRPr="00BD2A0A">
              <w:rPr>
                <w:sz w:val="20"/>
              </w:rPr>
              <w:t xml:space="preserve"> ГОРОД ЧЕРЕПОВЕЦ (до 600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49000,00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57820,00</w:t>
            </w:r>
          </w:p>
        </w:tc>
      </w:tr>
      <w:tr w:rsidR="0059399C" w:rsidTr="005939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НОВГОРОДСКАЯ ОБЛАСТЬ, ГОРОД: ВЕЛИКИЕ ЛУКИ (до 430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37950,00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44781,00</w:t>
            </w:r>
          </w:p>
        </w:tc>
      </w:tr>
      <w:tr w:rsidR="0059399C" w:rsidTr="005939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 xml:space="preserve">БЕЛГОРОДСКАЯ ОБЛАСТЬ, ГОРОД: СТАРЫЙ ОСКОЛ, </w:t>
            </w:r>
            <w:r w:rsidRPr="00CC52C5">
              <w:rPr>
                <w:sz w:val="20"/>
                <w:u w:val="single"/>
              </w:rPr>
              <w:t>ПСКОВСКАЯ ОБЛАСТЬ</w:t>
            </w:r>
            <w:r w:rsidRPr="00BD2A0A">
              <w:rPr>
                <w:sz w:val="20"/>
              </w:rPr>
              <w:t xml:space="preserve"> ГОРОД ПСКОВ (до 680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54200,00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63956,00</w:t>
            </w:r>
          </w:p>
        </w:tc>
      </w:tr>
      <w:tr w:rsidR="0059399C" w:rsidTr="005939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ind w:firstLine="0"/>
              <w:rPr>
                <w:snapToGrid/>
                <w:sz w:val="20"/>
              </w:rPr>
            </w:pPr>
            <w:r w:rsidRPr="00BD2A0A">
              <w:rPr>
                <w:sz w:val="20"/>
              </w:rPr>
              <w:t>ВОЛОГОДСКАЯ ОБЛАСТЬ, ПГТ: ШЕКСНА (до 640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59399C">
            <w:pPr>
              <w:ind w:firstLine="0"/>
              <w:jc w:val="center"/>
              <w:rPr>
                <w:snapToGrid/>
              </w:rP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Pr="00BD2A0A" w:rsidRDefault="0059399C" w:rsidP="00687357">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51600,00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60888,00</w:t>
            </w:r>
          </w:p>
        </w:tc>
      </w:tr>
      <w:tr w:rsidR="0059399C" w:rsidTr="005939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39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59399C">
            <w:pPr>
              <w:spacing w:line="276" w:lineRule="auto"/>
              <w:ind w:firstLine="0"/>
              <w:rPr>
                <w:snapToGrid/>
                <w:sz w:val="20"/>
                <w:lang w:eastAsia="en-US"/>
              </w:rPr>
            </w:pPr>
            <w:r>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sidRPr="009F10F0">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9399C" w:rsidRDefault="0059399C" w:rsidP="00687357">
            <w:pPr>
              <w:spacing w:line="276" w:lineRule="auto"/>
              <w:ind w:firstLine="0"/>
              <w:jc w:val="center"/>
              <w:rPr>
                <w:sz w:val="20"/>
                <w:lang w:eastAsia="en-US"/>
              </w:rPr>
            </w:pPr>
            <w:r>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65,00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E75FC" w:rsidRDefault="0059399C">
            <w:pPr>
              <w:spacing w:line="276" w:lineRule="auto"/>
              <w:ind w:firstLine="0"/>
              <w:jc w:val="center"/>
              <w:rPr>
                <w:snapToGrid/>
                <w:sz w:val="20"/>
                <w:lang w:eastAsia="en-US"/>
              </w:rPr>
            </w:pPr>
            <w:r>
              <w:rPr>
                <w:sz w:val="20"/>
                <w:lang w:eastAsia="en-US"/>
              </w:rPr>
              <w:t>76,70</w:t>
            </w:r>
          </w:p>
        </w:tc>
      </w:tr>
    </w:tbl>
    <w:p w:rsidR="0059399C" w:rsidRPr="002C75CB" w:rsidRDefault="0059399C" w:rsidP="0059399C">
      <w:pPr>
        <w:jc w:val="right"/>
        <w:rPr>
          <w:b/>
          <w:bCs/>
          <w:sz w:val="20"/>
        </w:rPr>
      </w:pPr>
    </w:p>
    <w:p w:rsidR="0059399C" w:rsidRPr="002C75CB" w:rsidRDefault="0059399C" w:rsidP="00707E88">
      <w:pPr>
        <w:ind w:firstLine="0"/>
        <w:rPr>
          <w:b/>
          <w:bCs/>
          <w:sz w:val="20"/>
        </w:rPr>
      </w:pPr>
    </w:p>
    <w:p w:rsidR="0059399C" w:rsidRPr="002C75CB" w:rsidRDefault="0059399C" w:rsidP="0059399C">
      <w:pPr>
        <w:jc w:val="center"/>
        <w:rPr>
          <w:b/>
          <w:bCs/>
          <w:sz w:val="20"/>
        </w:rPr>
      </w:pPr>
      <w:r w:rsidRPr="002C75CB">
        <w:rPr>
          <w:b/>
          <w:bCs/>
          <w:sz w:val="20"/>
        </w:rPr>
        <w:t>ТАБЛИЦА №5 Зона по оказанию услуг по завозу-вывозу грузов (контейнеров) на/с контейнерный терминал «</w:t>
      </w:r>
      <w:proofErr w:type="spellStart"/>
      <w:r w:rsidRPr="002C75CB">
        <w:rPr>
          <w:b/>
          <w:bCs/>
          <w:sz w:val="20"/>
        </w:rPr>
        <w:t>Моснаучприбор</w:t>
      </w:r>
      <w:proofErr w:type="spellEnd"/>
      <w:r w:rsidRPr="002C75CB">
        <w:rPr>
          <w:b/>
          <w:bCs/>
          <w:sz w:val="20"/>
        </w:rPr>
        <w:t>»</w:t>
      </w:r>
    </w:p>
    <w:tbl>
      <w:tblPr>
        <w:tblW w:w="10485" w:type="dxa"/>
        <w:tblInd w:w="-885" w:type="dxa"/>
        <w:tblLayout w:type="fixed"/>
        <w:tblLook w:val="04A0"/>
      </w:tblPr>
      <w:tblGrid>
        <w:gridCol w:w="568"/>
        <w:gridCol w:w="4818"/>
        <w:gridCol w:w="1416"/>
        <w:gridCol w:w="1417"/>
        <w:gridCol w:w="1274"/>
        <w:gridCol w:w="992"/>
      </w:tblGrid>
      <w:tr w:rsidR="0059399C" w:rsidTr="0059399C">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59399C" w:rsidRDefault="0059399C" w:rsidP="0059399C">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21" w:type="dxa"/>
            <w:tcBorders>
              <w:top w:val="single" w:sz="4" w:space="0" w:color="auto"/>
              <w:left w:val="nil"/>
              <w:bottom w:val="single" w:sz="4" w:space="0" w:color="auto"/>
              <w:right w:val="single" w:sz="4" w:space="0" w:color="auto"/>
            </w:tcBorders>
            <w:vAlign w:val="center"/>
            <w:hideMark/>
          </w:tcPr>
          <w:p w:rsidR="009E75FC" w:rsidRDefault="0059399C">
            <w:pPr>
              <w:spacing w:line="276" w:lineRule="auto"/>
              <w:ind w:firstLine="33"/>
              <w:jc w:val="center"/>
              <w:rPr>
                <w:bCs/>
                <w:sz w:val="20"/>
                <w:lang w:eastAsia="en-US"/>
              </w:rPr>
            </w:pPr>
            <w:r w:rsidRPr="00925FAC">
              <w:rPr>
                <w:bCs/>
                <w:sz w:val="20"/>
                <w:lang w:eastAsia="en-US"/>
              </w:rPr>
              <w:t>УСЛУГИ ПО ЗАВОЗУ-ВЫВОЗУ ГРУЗОВ (КОНТЕЙНЕРОВ) НА/С ОАО КОНТЕЙНЕРНЫЙ ТЕРМИНАЛ  «МОСНАУЧПРИБОР» (СТАНЦИЯ КРЕСТЫ)</w:t>
            </w:r>
          </w:p>
        </w:tc>
        <w:tc>
          <w:tcPr>
            <w:tcW w:w="1417" w:type="dxa"/>
            <w:tcBorders>
              <w:top w:val="single" w:sz="4" w:space="0" w:color="auto"/>
              <w:left w:val="nil"/>
              <w:bottom w:val="single" w:sz="4" w:space="0" w:color="auto"/>
              <w:right w:val="single" w:sz="4" w:space="0" w:color="auto"/>
            </w:tcBorders>
            <w:vAlign w:val="center"/>
            <w:hideMark/>
          </w:tcPr>
          <w:p w:rsidR="009E75FC" w:rsidRDefault="0059399C">
            <w:pPr>
              <w:spacing w:line="276" w:lineRule="auto"/>
              <w:ind w:firstLine="33"/>
              <w:jc w:val="center"/>
              <w:rPr>
                <w:bCs/>
                <w:sz w:val="20"/>
                <w:lang w:eastAsia="en-US"/>
              </w:rPr>
            </w:pPr>
            <w:r w:rsidRPr="00925FAC">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9E75FC" w:rsidRDefault="0059399C">
            <w:pPr>
              <w:spacing w:line="276" w:lineRule="auto"/>
              <w:ind w:firstLine="33"/>
              <w:jc w:val="center"/>
              <w:rPr>
                <w:bCs/>
                <w:sz w:val="20"/>
                <w:lang w:eastAsia="en-US"/>
              </w:rPr>
            </w:pPr>
            <w:r w:rsidRPr="00925FAC">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9E75FC" w:rsidRDefault="0059399C">
            <w:pPr>
              <w:spacing w:line="276" w:lineRule="auto"/>
              <w:ind w:firstLine="33"/>
              <w:jc w:val="center"/>
              <w:rPr>
                <w:bCs/>
                <w:sz w:val="20"/>
                <w:lang w:eastAsia="en-US"/>
              </w:rPr>
            </w:pPr>
            <w:r w:rsidRPr="00925FAC">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9E75FC" w:rsidRDefault="0059399C">
            <w:pPr>
              <w:spacing w:line="276" w:lineRule="auto"/>
              <w:ind w:firstLine="33"/>
              <w:jc w:val="center"/>
              <w:rPr>
                <w:bCs/>
                <w:sz w:val="20"/>
                <w:lang w:eastAsia="en-US"/>
              </w:rPr>
            </w:pPr>
            <w:r w:rsidRPr="00925FAC">
              <w:rPr>
                <w:bCs/>
                <w:sz w:val="20"/>
                <w:lang w:eastAsia="en-US"/>
              </w:rPr>
              <w:t>Стоимость услуги (с НДС)</w:t>
            </w:r>
          </w:p>
        </w:tc>
      </w:tr>
      <w:tr w:rsidR="0059399C" w:rsidTr="0059399C">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33"/>
              <w:rPr>
                <w:snapToGrid/>
                <w:sz w:val="20"/>
                <w:lang w:eastAsia="en-US"/>
              </w:rPr>
            </w:pPr>
            <w:r w:rsidRPr="009F10F0">
              <w:rPr>
                <w:sz w:val="20"/>
                <w:lang w:eastAsia="en-US"/>
              </w:rPr>
              <w:t xml:space="preserve">ГОРОД МОСКВА </w:t>
            </w:r>
          </w:p>
          <w:p w:rsidR="009E75FC" w:rsidRDefault="0059399C">
            <w:pPr>
              <w:spacing w:line="276" w:lineRule="auto"/>
              <w:ind w:firstLine="33"/>
              <w:rPr>
                <w:snapToGrid/>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9E75FC" w:rsidRDefault="0059399C">
            <w:pPr>
              <w:spacing w:line="276" w:lineRule="auto"/>
              <w:ind w:firstLine="33"/>
              <w:jc w:val="center"/>
              <w:rPr>
                <w:snapToGrid/>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9E75FC" w:rsidRDefault="0059399C">
            <w:pPr>
              <w:spacing w:line="276" w:lineRule="auto"/>
              <w:ind w:firstLine="33"/>
              <w:jc w:val="center"/>
              <w:rPr>
                <w:snapToGrid/>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9E75FC" w:rsidRDefault="0059399C">
            <w:pPr>
              <w:spacing w:line="276" w:lineRule="auto"/>
              <w:ind w:firstLine="33"/>
              <w:jc w:val="center"/>
              <w:rPr>
                <w:snapToGrid/>
                <w:sz w:val="20"/>
                <w:lang w:eastAsia="en-US"/>
              </w:rPr>
            </w:pPr>
            <w:r w:rsidRPr="009F10F0">
              <w:rPr>
                <w:sz w:val="20"/>
                <w:lang w:eastAsia="en-US"/>
              </w:rPr>
              <w:t>14550,00</w:t>
            </w:r>
          </w:p>
        </w:tc>
        <w:tc>
          <w:tcPr>
            <w:tcW w:w="993" w:type="dxa"/>
            <w:tcBorders>
              <w:top w:val="nil"/>
              <w:left w:val="nil"/>
              <w:bottom w:val="nil"/>
              <w:right w:val="single" w:sz="4" w:space="0" w:color="auto"/>
            </w:tcBorders>
            <w:shd w:val="clear" w:color="auto" w:fill="FFFFFF"/>
            <w:vAlign w:val="center"/>
            <w:hideMark/>
          </w:tcPr>
          <w:p w:rsidR="009E75FC" w:rsidRDefault="0059399C">
            <w:pPr>
              <w:spacing w:line="276" w:lineRule="auto"/>
              <w:ind w:firstLine="33"/>
              <w:jc w:val="center"/>
              <w:rPr>
                <w:snapToGrid/>
                <w:sz w:val="20"/>
                <w:lang w:eastAsia="en-US"/>
              </w:rPr>
            </w:pPr>
            <w:r w:rsidRPr="009F10F0">
              <w:rPr>
                <w:sz w:val="20"/>
                <w:lang w:eastAsia="en-US"/>
              </w:rPr>
              <w:t>17169,00</w:t>
            </w:r>
          </w:p>
        </w:tc>
      </w:tr>
      <w:tr w:rsidR="0059399C" w:rsidTr="0059399C">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33"/>
              <w:rPr>
                <w:snapToGrid/>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E75FC" w:rsidRDefault="0059399C">
            <w:pPr>
              <w:spacing w:line="276" w:lineRule="auto"/>
              <w:ind w:firstLine="33"/>
              <w:jc w:val="center"/>
              <w:rPr>
                <w:snapToGrid/>
                <w:sz w:val="20"/>
                <w:lang w:eastAsia="en-US"/>
              </w:rPr>
            </w:pPr>
            <w:r>
              <w:rPr>
                <w:sz w:val="20"/>
                <w:lang w:eastAsia="en-US"/>
              </w:rPr>
              <w:t xml:space="preserve">километр (в оба конца) </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E75FC" w:rsidRDefault="0059399C">
            <w:pPr>
              <w:spacing w:line="276" w:lineRule="auto"/>
              <w:ind w:firstLine="33"/>
              <w:jc w:val="center"/>
              <w:rPr>
                <w:snapToGrid/>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59399C">
            <w:pPr>
              <w:spacing w:line="276" w:lineRule="auto"/>
              <w:ind w:firstLine="33"/>
              <w:jc w:val="center"/>
              <w:rPr>
                <w:snapToGrid/>
                <w:sz w:val="20"/>
                <w:lang w:eastAsia="en-US"/>
              </w:rPr>
            </w:pPr>
            <w:r>
              <w:rPr>
                <w:sz w:val="20"/>
                <w:lang w:eastAsia="en-US"/>
              </w:rPr>
              <w:t>65,00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9E75FC" w:rsidRDefault="0059399C">
            <w:pPr>
              <w:spacing w:line="276" w:lineRule="auto"/>
              <w:ind w:firstLine="33"/>
              <w:jc w:val="center"/>
              <w:rPr>
                <w:snapToGrid/>
                <w:sz w:val="20"/>
                <w:lang w:eastAsia="en-US"/>
              </w:rPr>
            </w:pPr>
            <w:r>
              <w:rPr>
                <w:sz w:val="20"/>
                <w:lang w:eastAsia="en-US"/>
              </w:rPr>
              <w:t>76,70</w:t>
            </w:r>
          </w:p>
        </w:tc>
      </w:tr>
    </w:tbl>
    <w:p w:rsidR="0059399C" w:rsidRPr="002C75CB" w:rsidRDefault="0059399C" w:rsidP="0059399C">
      <w:pPr>
        <w:jc w:val="right"/>
        <w:rPr>
          <w:b/>
          <w:bCs/>
          <w:sz w:val="20"/>
        </w:rPr>
      </w:pPr>
    </w:p>
    <w:p w:rsidR="0059399C" w:rsidRPr="002C75CB" w:rsidRDefault="0059399C" w:rsidP="0059399C">
      <w:pPr>
        <w:jc w:val="center"/>
        <w:rPr>
          <w:b/>
          <w:bCs/>
          <w:sz w:val="20"/>
        </w:rPr>
      </w:pPr>
      <w:r w:rsidRPr="002C75CB">
        <w:rPr>
          <w:b/>
          <w:bCs/>
          <w:sz w:val="20"/>
        </w:rPr>
        <w:lastRenderedPageBreak/>
        <w:t>ТАБЛИЦА №6 Зона по оказанию услуг по завозу-вывозу грузов (контейнеров) на/с контейнерный терминал «</w:t>
      </w:r>
      <w:proofErr w:type="gramStart"/>
      <w:r w:rsidRPr="002C75CB">
        <w:rPr>
          <w:b/>
          <w:bCs/>
          <w:sz w:val="20"/>
        </w:rPr>
        <w:t xml:space="preserve">Орехово - </w:t>
      </w:r>
      <w:proofErr w:type="spellStart"/>
      <w:r w:rsidRPr="002C75CB">
        <w:rPr>
          <w:b/>
          <w:bCs/>
          <w:sz w:val="20"/>
        </w:rPr>
        <w:t>Зуево</w:t>
      </w:r>
      <w:proofErr w:type="spellEnd"/>
      <w:proofErr w:type="gramEnd"/>
      <w:r w:rsidRPr="002C75CB">
        <w:rPr>
          <w:b/>
          <w:bCs/>
          <w:sz w:val="20"/>
        </w:rPr>
        <w:t>»</w:t>
      </w:r>
    </w:p>
    <w:tbl>
      <w:tblPr>
        <w:tblW w:w="10485" w:type="dxa"/>
        <w:tblInd w:w="-885" w:type="dxa"/>
        <w:tblLayout w:type="fixed"/>
        <w:tblLook w:val="04A0"/>
      </w:tblPr>
      <w:tblGrid>
        <w:gridCol w:w="568"/>
        <w:gridCol w:w="4818"/>
        <w:gridCol w:w="1416"/>
        <w:gridCol w:w="1417"/>
        <w:gridCol w:w="1274"/>
        <w:gridCol w:w="992"/>
      </w:tblGrid>
      <w:tr w:rsidR="0059399C" w:rsidTr="0059399C">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59399C" w:rsidRDefault="0059399C" w:rsidP="0059399C">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21" w:type="dxa"/>
            <w:tcBorders>
              <w:top w:val="single" w:sz="4" w:space="0" w:color="auto"/>
              <w:left w:val="nil"/>
              <w:bottom w:val="single" w:sz="4" w:space="0" w:color="auto"/>
              <w:right w:val="single" w:sz="4" w:space="0" w:color="auto"/>
            </w:tcBorders>
            <w:vAlign w:val="center"/>
            <w:hideMark/>
          </w:tcPr>
          <w:p w:rsidR="0059399C" w:rsidRDefault="0059399C" w:rsidP="0059399C">
            <w:pPr>
              <w:spacing w:line="276" w:lineRule="auto"/>
              <w:jc w:val="center"/>
              <w:rPr>
                <w:bCs/>
                <w:sz w:val="20"/>
                <w:lang w:eastAsia="en-US"/>
              </w:rPr>
            </w:pPr>
            <w:r>
              <w:rPr>
                <w:bCs/>
                <w:sz w:val="20"/>
                <w:lang w:eastAsia="en-US"/>
              </w:rPr>
              <w:t>УСЛУГИ ПО ЗАВОЗУ-ВЫВОЗУ ГРУЗОВ (КОНТЕЙНЕРОВ) НА/С КОНТЕЙНЕРНЫЙ ТЕРМИНАЛ «</w:t>
            </w:r>
            <w:proofErr w:type="gramStart"/>
            <w:r>
              <w:rPr>
                <w:bCs/>
                <w:sz w:val="20"/>
                <w:lang w:eastAsia="en-US"/>
              </w:rPr>
              <w:t>ОРЕХОВО - ЗУЕВО</w:t>
            </w:r>
            <w:proofErr w:type="gramEnd"/>
            <w:r>
              <w:rPr>
                <w:bCs/>
                <w:sz w:val="20"/>
                <w:lang w:eastAsia="en-US"/>
              </w:rPr>
              <w:t>» (СТАНЦИЯ ОРЕХОВО-ЗУЕВО)</w:t>
            </w:r>
          </w:p>
        </w:tc>
        <w:tc>
          <w:tcPr>
            <w:tcW w:w="1417" w:type="dxa"/>
            <w:tcBorders>
              <w:top w:val="single" w:sz="4" w:space="0" w:color="auto"/>
              <w:left w:val="nil"/>
              <w:bottom w:val="single" w:sz="4" w:space="0" w:color="auto"/>
              <w:right w:val="single" w:sz="4" w:space="0" w:color="auto"/>
            </w:tcBorders>
            <w:vAlign w:val="center"/>
            <w:hideMark/>
          </w:tcPr>
          <w:p w:rsidR="0059399C" w:rsidRDefault="0059399C" w:rsidP="00996E76">
            <w:pPr>
              <w:spacing w:line="276" w:lineRule="auto"/>
              <w:ind w:firstLine="0"/>
              <w:jc w:val="center"/>
              <w:rPr>
                <w:bCs/>
                <w:sz w:val="20"/>
                <w:lang w:eastAsia="en-US"/>
              </w:rPr>
            </w:pPr>
            <w:r>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59399C" w:rsidRDefault="0059399C" w:rsidP="00996E76">
            <w:pPr>
              <w:spacing w:line="276" w:lineRule="auto"/>
              <w:ind w:firstLine="0"/>
              <w:jc w:val="center"/>
              <w:rPr>
                <w:bCs/>
                <w:sz w:val="20"/>
                <w:lang w:eastAsia="en-US"/>
              </w:rPr>
            </w:pPr>
            <w:r>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59399C" w:rsidRDefault="0059399C" w:rsidP="0059399C">
            <w:pPr>
              <w:spacing w:line="276" w:lineRule="auto"/>
              <w:ind w:firstLine="0"/>
              <w:jc w:val="center"/>
              <w:rPr>
                <w:bCs/>
                <w:sz w:val="20"/>
                <w:lang w:eastAsia="en-US"/>
              </w:rPr>
            </w:pPr>
            <w:r>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59399C" w:rsidRDefault="0059399C" w:rsidP="0059399C">
            <w:pPr>
              <w:spacing w:line="276" w:lineRule="auto"/>
              <w:ind w:firstLine="0"/>
              <w:jc w:val="center"/>
              <w:rPr>
                <w:bCs/>
                <w:sz w:val="20"/>
                <w:lang w:eastAsia="en-US"/>
              </w:rPr>
            </w:pPr>
            <w:r>
              <w:rPr>
                <w:bCs/>
                <w:sz w:val="20"/>
                <w:lang w:eastAsia="en-US"/>
              </w:rPr>
              <w:t>Стоимость услуги (с НДС)</w:t>
            </w:r>
          </w:p>
        </w:tc>
      </w:tr>
      <w:tr w:rsidR="0059399C" w:rsidTr="0059399C">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F10F0">
              <w:rPr>
                <w:sz w:val="20"/>
                <w:lang w:eastAsia="en-US"/>
              </w:rPr>
              <w:t xml:space="preserve">ГОРОД МОСКВА </w:t>
            </w:r>
          </w:p>
          <w:p w:rsidR="009E75FC" w:rsidRDefault="0059399C">
            <w:pPr>
              <w:spacing w:line="276" w:lineRule="auto"/>
              <w:ind w:firstLine="0"/>
              <w:rPr>
                <w:snapToGrid/>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59399C" w:rsidRPr="009F10F0" w:rsidRDefault="0059399C" w:rsidP="00687357">
            <w:pPr>
              <w:spacing w:line="276" w:lineRule="auto"/>
              <w:ind w:firstLine="0"/>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59399C" w:rsidRPr="009F10F0" w:rsidRDefault="0059399C" w:rsidP="00687357">
            <w:pPr>
              <w:spacing w:line="276" w:lineRule="auto"/>
              <w:ind w:firstLine="0"/>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59399C" w:rsidRPr="009F10F0" w:rsidRDefault="0059399C">
            <w:pPr>
              <w:spacing w:line="276" w:lineRule="auto"/>
              <w:ind w:firstLine="0"/>
              <w:jc w:val="center"/>
              <w:rPr>
                <w:snapToGrid/>
                <w:sz w:val="20"/>
                <w:lang w:eastAsia="en-US"/>
              </w:rPr>
            </w:pPr>
            <w:r w:rsidRPr="009F10F0">
              <w:rPr>
                <w:sz w:val="20"/>
                <w:lang w:eastAsia="en-US"/>
              </w:rPr>
              <w:t>17150,00</w:t>
            </w:r>
          </w:p>
        </w:tc>
        <w:tc>
          <w:tcPr>
            <w:tcW w:w="993" w:type="dxa"/>
            <w:tcBorders>
              <w:top w:val="nil"/>
              <w:left w:val="nil"/>
              <w:bottom w:val="nil"/>
              <w:right w:val="single" w:sz="4" w:space="0" w:color="auto"/>
            </w:tcBorders>
            <w:shd w:val="clear" w:color="auto" w:fill="FFFFFF"/>
            <w:vAlign w:val="center"/>
            <w:hideMark/>
          </w:tcPr>
          <w:p w:rsidR="0059399C" w:rsidRPr="009F10F0" w:rsidRDefault="0059399C">
            <w:pPr>
              <w:spacing w:line="276" w:lineRule="auto"/>
              <w:ind w:firstLine="0"/>
              <w:jc w:val="center"/>
              <w:rPr>
                <w:snapToGrid/>
                <w:sz w:val="20"/>
                <w:lang w:eastAsia="en-US"/>
              </w:rPr>
            </w:pPr>
            <w:r w:rsidRPr="009F10F0">
              <w:rPr>
                <w:sz w:val="20"/>
                <w:lang w:eastAsia="en-US"/>
              </w:rPr>
              <w:t>20237,00</w:t>
            </w:r>
          </w:p>
        </w:tc>
      </w:tr>
      <w:tr w:rsidR="0059399C" w:rsidTr="0059399C">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9399C" w:rsidRDefault="0059399C" w:rsidP="00687357">
            <w:pPr>
              <w:spacing w:line="276" w:lineRule="auto"/>
              <w:ind w:firstLine="0"/>
              <w:jc w:val="center"/>
              <w:rPr>
                <w:sz w:val="20"/>
                <w:lang w:eastAsia="en-US"/>
              </w:rPr>
            </w:pPr>
            <w:r>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59399C" w:rsidRDefault="0059399C" w:rsidP="00687357">
            <w:pPr>
              <w:spacing w:line="276" w:lineRule="auto"/>
              <w:ind w:firstLine="0"/>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Default="0059399C">
            <w:pPr>
              <w:spacing w:line="276" w:lineRule="auto"/>
              <w:ind w:firstLine="0"/>
              <w:jc w:val="center"/>
              <w:rPr>
                <w:snapToGrid/>
                <w:sz w:val="20"/>
                <w:lang w:eastAsia="en-US"/>
              </w:rPr>
            </w:pPr>
            <w:r>
              <w:rPr>
                <w:sz w:val="20"/>
                <w:lang w:eastAsia="en-US"/>
              </w:rPr>
              <w:t>65,00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59399C" w:rsidRDefault="0059399C">
            <w:pPr>
              <w:spacing w:line="276" w:lineRule="auto"/>
              <w:ind w:firstLine="0"/>
              <w:jc w:val="center"/>
              <w:rPr>
                <w:snapToGrid/>
                <w:sz w:val="20"/>
                <w:lang w:eastAsia="en-US"/>
              </w:rPr>
            </w:pPr>
            <w:r>
              <w:rPr>
                <w:sz w:val="20"/>
                <w:lang w:eastAsia="en-US"/>
              </w:rPr>
              <w:t>76,70</w:t>
            </w:r>
          </w:p>
        </w:tc>
      </w:tr>
    </w:tbl>
    <w:p w:rsidR="0059399C" w:rsidRPr="002C75CB" w:rsidRDefault="0059399C" w:rsidP="0059399C">
      <w:pPr>
        <w:jc w:val="right"/>
        <w:rPr>
          <w:b/>
          <w:bCs/>
          <w:sz w:val="20"/>
        </w:rPr>
      </w:pPr>
    </w:p>
    <w:p w:rsidR="0059399C" w:rsidRPr="002C75CB" w:rsidRDefault="0059399C" w:rsidP="0059399C">
      <w:pPr>
        <w:jc w:val="right"/>
        <w:rPr>
          <w:b/>
          <w:bCs/>
          <w:sz w:val="20"/>
        </w:rPr>
      </w:pPr>
    </w:p>
    <w:p w:rsidR="0059399C" w:rsidRPr="002C75CB" w:rsidRDefault="0059399C" w:rsidP="0059399C">
      <w:pPr>
        <w:jc w:val="center"/>
        <w:rPr>
          <w:b/>
          <w:bCs/>
          <w:sz w:val="20"/>
        </w:rPr>
      </w:pPr>
      <w:r w:rsidRPr="002C75CB">
        <w:rPr>
          <w:b/>
          <w:bCs/>
          <w:sz w:val="20"/>
        </w:rPr>
        <w:t>ТАБЛИЦА №7 Зона по оказанию услуг по завозу-вывозу грузов (контейнеров) на/с контейнерный терминал «ОАО РЖД станция Ступино»</w:t>
      </w:r>
    </w:p>
    <w:tbl>
      <w:tblPr>
        <w:tblW w:w="10485" w:type="dxa"/>
        <w:tblInd w:w="-885" w:type="dxa"/>
        <w:tblLayout w:type="fixed"/>
        <w:tblLook w:val="04A0"/>
      </w:tblPr>
      <w:tblGrid>
        <w:gridCol w:w="568"/>
        <w:gridCol w:w="4818"/>
        <w:gridCol w:w="1416"/>
        <w:gridCol w:w="1417"/>
        <w:gridCol w:w="1274"/>
        <w:gridCol w:w="992"/>
      </w:tblGrid>
      <w:tr w:rsidR="0059399C" w:rsidTr="0059399C">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59399C" w:rsidRDefault="0059399C" w:rsidP="0059399C">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21" w:type="dxa"/>
            <w:tcBorders>
              <w:top w:val="single" w:sz="4" w:space="0" w:color="auto"/>
              <w:left w:val="nil"/>
              <w:bottom w:val="single" w:sz="4" w:space="0" w:color="auto"/>
              <w:right w:val="single" w:sz="4" w:space="0" w:color="auto"/>
            </w:tcBorders>
            <w:vAlign w:val="center"/>
            <w:hideMark/>
          </w:tcPr>
          <w:p w:rsidR="009E75FC" w:rsidRDefault="0059399C">
            <w:pPr>
              <w:spacing w:line="276" w:lineRule="auto"/>
              <w:ind w:firstLine="0"/>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w:t>
            </w:r>
            <w:proofErr w:type="gramStart"/>
            <w:r>
              <w:rPr>
                <w:bCs/>
                <w:sz w:val="20"/>
                <w:lang w:eastAsia="en-US"/>
              </w:rPr>
              <w:t>С</w:t>
            </w:r>
            <w:proofErr w:type="gramEnd"/>
            <w:r>
              <w:rPr>
                <w:bCs/>
                <w:sz w:val="20"/>
                <w:lang w:eastAsia="en-US"/>
              </w:rPr>
              <w:t xml:space="preserve"> КОНТЕЙНЕРНЫЙ ТЕРМИНАЛ  ОАО «РЖД» (СТАНЦИЯ СТУПИНО)</w:t>
            </w:r>
          </w:p>
        </w:tc>
        <w:tc>
          <w:tcPr>
            <w:tcW w:w="1417" w:type="dxa"/>
            <w:tcBorders>
              <w:top w:val="single" w:sz="4" w:space="0" w:color="auto"/>
              <w:left w:val="nil"/>
              <w:bottom w:val="single" w:sz="4" w:space="0" w:color="auto"/>
              <w:right w:val="single" w:sz="4" w:space="0" w:color="auto"/>
            </w:tcBorders>
            <w:vAlign w:val="center"/>
            <w:hideMark/>
          </w:tcPr>
          <w:p w:rsidR="0059399C" w:rsidRDefault="0059399C" w:rsidP="00687357">
            <w:pPr>
              <w:spacing w:line="276" w:lineRule="auto"/>
              <w:ind w:firstLine="0"/>
              <w:jc w:val="center"/>
              <w:rPr>
                <w:bCs/>
                <w:sz w:val="20"/>
                <w:lang w:eastAsia="en-US"/>
              </w:rPr>
            </w:pPr>
            <w:r>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59399C" w:rsidRDefault="0059399C" w:rsidP="00687357">
            <w:pPr>
              <w:spacing w:line="276" w:lineRule="auto"/>
              <w:ind w:firstLine="0"/>
              <w:jc w:val="center"/>
              <w:rPr>
                <w:bCs/>
                <w:sz w:val="20"/>
                <w:lang w:eastAsia="en-US"/>
              </w:rPr>
            </w:pPr>
            <w:r>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59399C" w:rsidRDefault="0059399C">
            <w:pPr>
              <w:spacing w:line="276" w:lineRule="auto"/>
              <w:ind w:firstLine="0"/>
              <w:jc w:val="center"/>
              <w:rPr>
                <w:bCs/>
                <w:sz w:val="20"/>
                <w:lang w:eastAsia="en-US"/>
              </w:rPr>
            </w:pPr>
            <w:r>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59399C" w:rsidRDefault="0059399C">
            <w:pPr>
              <w:spacing w:line="276" w:lineRule="auto"/>
              <w:ind w:firstLine="0"/>
              <w:jc w:val="center"/>
              <w:rPr>
                <w:bCs/>
                <w:sz w:val="20"/>
                <w:lang w:eastAsia="en-US"/>
              </w:rPr>
            </w:pPr>
            <w:r>
              <w:rPr>
                <w:bCs/>
                <w:sz w:val="20"/>
                <w:lang w:eastAsia="en-US"/>
              </w:rPr>
              <w:t>Стоимость услуги (с НДС)</w:t>
            </w:r>
          </w:p>
        </w:tc>
      </w:tr>
      <w:tr w:rsidR="0059399C" w:rsidTr="0059399C">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sidRPr="009F10F0">
              <w:rPr>
                <w:sz w:val="20"/>
                <w:lang w:eastAsia="en-US"/>
              </w:rPr>
              <w:t xml:space="preserve">ГОРОД МОСКВА </w:t>
            </w:r>
          </w:p>
          <w:p w:rsidR="009E75FC" w:rsidRDefault="0059399C">
            <w:pPr>
              <w:spacing w:line="276" w:lineRule="auto"/>
              <w:ind w:firstLine="0"/>
              <w:rPr>
                <w:snapToGrid/>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59399C" w:rsidRPr="009F10F0" w:rsidRDefault="0059399C" w:rsidP="00687357">
            <w:pPr>
              <w:spacing w:line="276" w:lineRule="auto"/>
              <w:ind w:firstLine="0"/>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59399C" w:rsidRPr="009F10F0" w:rsidRDefault="0059399C" w:rsidP="00687357">
            <w:pPr>
              <w:spacing w:line="276" w:lineRule="auto"/>
              <w:ind w:firstLine="0"/>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59399C" w:rsidRPr="009F10F0" w:rsidRDefault="0059399C">
            <w:pPr>
              <w:spacing w:line="276" w:lineRule="auto"/>
              <w:ind w:firstLine="0"/>
              <w:jc w:val="center"/>
              <w:rPr>
                <w:snapToGrid/>
                <w:sz w:val="20"/>
                <w:lang w:eastAsia="en-US"/>
              </w:rPr>
            </w:pPr>
            <w:r w:rsidRPr="009F10F0">
              <w:rPr>
                <w:sz w:val="20"/>
                <w:lang w:eastAsia="en-US"/>
              </w:rPr>
              <w:t>16500,00</w:t>
            </w:r>
          </w:p>
        </w:tc>
        <w:tc>
          <w:tcPr>
            <w:tcW w:w="993" w:type="dxa"/>
            <w:tcBorders>
              <w:top w:val="nil"/>
              <w:left w:val="nil"/>
              <w:bottom w:val="nil"/>
              <w:right w:val="single" w:sz="4" w:space="0" w:color="auto"/>
            </w:tcBorders>
            <w:shd w:val="clear" w:color="auto" w:fill="FFFFFF"/>
            <w:vAlign w:val="center"/>
            <w:hideMark/>
          </w:tcPr>
          <w:p w:rsidR="0059399C" w:rsidRPr="009F10F0" w:rsidRDefault="0059399C">
            <w:pPr>
              <w:spacing w:line="276" w:lineRule="auto"/>
              <w:ind w:firstLine="0"/>
              <w:jc w:val="center"/>
              <w:rPr>
                <w:snapToGrid/>
                <w:sz w:val="20"/>
                <w:lang w:eastAsia="en-US"/>
              </w:rPr>
            </w:pPr>
            <w:r w:rsidRPr="009F10F0">
              <w:rPr>
                <w:sz w:val="20"/>
                <w:lang w:eastAsia="en-US"/>
              </w:rPr>
              <w:t>19470,00</w:t>
            </w:r>
          </w:p>
        </w:tc>
      </w:tr>
      <w:tr w:rsidR="0059399C" w:rsidTr="0059399C">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9E75FC" w:rsidRDefault="0059399C">
            <w:pPr>
              <w:spacing w:line="276" w:lineRule="auto"/>
              <w:ind w:firstLine="0"/>
              <w:rPr>
                <w:snapToGrid/>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9399C" w:rsidRDefault="0059399C" w:rsidP="00687357">
            <w:pPr>
              <w:spacing w:line="276" w:lineRule="auto"/>
              <w:ind w:firstLine="0"/>
              <w:jc w:val="center"/>
              <w:rPr>
                <w:sz w:val="20"/>
                <w:lang w:eastAsia="en-US"/>
              </w:rPr>
            </w:pPr>
            <w:r>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59399C" w:rsidRDefault="0059399C" w:rsidP="00687357">
            <w:pPr>
              <w:spacing w:line="276" w:lineRule="auto"/>
              <w:ind w:firstLine="0"/>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9399C" w:rsidRDefault="0059399C">
            <w:pPr>
              <w:spacing w:line="276" w:lineRule="auto"/>
              <w:ind w:firstLine="0"/>
              <w:jc w:val="center"/>
              <w:rPr>
                <w:snapToGrid/>
                <w:sz w:val="20"/>
                <w:lang w:eastAsia="en-US"/>
              </w:rPr>
            </w:pPr>
            <w:r>
              <w:rPr>
                <w:sz w:val="20"/>
                <w:lang w:eastAsia="en-US"/>
              </w:rPr>
              <w:t>65,00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59399C" w:rsidRDefault="0059399C">
            <w:pPr>
              <w:spacing w:line="276" w:lineRule="auto"/>
              <w:ind w:firstLine="0"/>
              <w:jc w:val="center"/>
              <w:rPr>
                <w:snapToGrid/>
                <w:sz w:val="20"/>
                <w:lang w:eastAsia="en-US"/>
              </w:rPr>
            </w:pPr>
            <w:r>
              <w:rPr>
                <w:sz w:val="20"/>
                <w:lang w:eastAsia="en-US"/>
              </w:rPr>
              <w:t>76,70</w:t>
            </w:r>
          </w:p>
        </w:tc>
      </w:tr>
    </w:tbl>
    <w:p w:rsidR="00707E88" w:rsidRPr="002C75CB" w:rsidRDefault="00707E88" w:rsidP="0059399C">
      <w:pPr>
        <w:spacing w:after="200" w:line="276" w:lineRule="auto"/>
        <w:ind w:left="397" w:firstLine="312"/>
        <w:rPr>
          <w:b/>
        </w:rPr>
      </w:pPr>
    </w:p>
    <w:p w:rsidR="0059399C" w:rsidRPr="002C75CB" w:rsidRDefault="0059399C" w:rsidP="0059399C">
      <w:pPr>
        <w:tabs>
          <w:tab w:val="left" w:pos="0"/>
        </w:tabs>
        <w:jc w:val="center"/>
        <w:rPr>
          <w:b/>
          <w:sz w:val="20"/>
        </w:rPr>
      </w:pPr>
      <w:r w:rsidRPr="002C75CB">
        <w:rPr>
          <w:b/>
          <w:sz w:val="20"/>
        </w:rPr>
        <w:t>ТАБЛИЦА № 8  Дополнительные услуги</w:t>
      </w:r>
    </w:p>
    <w:tbl>
      <w:tblPr>
        <w:tblW w:w="104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27"/>
        <w:gridCol w:w="1749"/>
        <w:gridCol w:w="21"/>
        <w:gridCol w:w="1349"/>
        <w:gridCol w:w="52"/>
        <w:gridCol w:w="1401"/>
        <w:gridCol w:w="1489"/>
      </w:tblGrid>
      <w:tr w:rsidR="0059399C" w:rsidRPr="002C75CB" w:rsidTr="0059399C">
        <w:tc>
          <w:tcPr>
            <w:tcW w:w="568" w:type="dxa"/>
            <w:tcBorders>
              <w:top w:val="single" w:sz="4" w:space="0" w:color="auto"/>
              <w:left w:val="single" w:sz="4" w:space="0" w:color="auto"/>
              <w:bottom w:val="single" w:sz="4" w:space="0" w:color="auto"/>
              <w:right w:val="single" w:sz="4" w:space="0" w:color="auto"/>
            </w:tcBorders>
            <w:hideMark/>
          </w:tcPr>
          <w:p w:rsidR="0059399C" w:rsidRPr="002C75CB" w:rsidRDefault="0059399C" w:rsidP="0059399C">
            <w:pPr>
              <w:tabs>
                <w:tab w:val="left" w:pos="0"/>
              </w:tabs>
              <w:spacing w:line="276" w:lineRule="auto"/>
              <w:jc w:val="both"/>
              <w:rPr>
                <w:b/>
                <w:lang w:eastAsia="en-US"/>
              </w:rPr>
            </w:pPr>
            <w:r w:rsidRPr="002C75CB">
              <w:rPr>
                <w:b/>
                <w:lang w:eastAsia="en-US"/>
              </w:rPr>
              <w:t>№</w:t>
            </w:r>
            <w:proofErr w:type="gramStart"/>
            <w:r w:rsidRPr="002C75CB">
              <w:rPr>
                <w:b/>
                <w:lang w:eastAsia="en-US"/>
              </w:rPr>
              <w:t>п</w:t>
            </w:r>
            <w:proofErr w:type="gramEnd"/>
            <w:r w:rsidRPr="002C75CB">
              <w:rPr>
                <w:b/>
                <w:lang w:eastAsia="en-US"/>
              </w:rPr>
              <w:t>/п</w:t>
            </w:r>
          </w:p>
        </w:tc>
        <w:tc>
          <w:tcPr>
            <w:tcW w:w="3827" w:type="dxa"/>
            <w:tcBorders>
              <w:top w:val="single" w:sz="4" w:space="0" w:color="auto"/>
              <w:left w:val="single" w:sz="4" w:space="0" w:color="auto"/>
              <w:bottom w:val="single" w:sz="4" w:space="0" w:color="auto"/>
              <w:right w:val="single" w:sz="4" w:space="0" w:color="auto"/>
            </w:tcBorders>
            <w:hideMark/>
          </w:tcPr>
          <w:p w:rsidR="0059399C" w:rsidRPr="002C75CB" w:rsidRDefault="0059399C" w:rsidP="0059399C">
            <w:pPr>
              <w:tabs>
                <w:tab w:val="left" w:pos="0"/>
              </w:tabs>
              <w:spacing w:line="276" w:lineRule="auto"/>
              <w:jc w:val="center"/>
              <w:rPr>
                <w:b/>
                <w:sz w:val="20"/>
                <w:lang w:eastAsia="en-US"/>
              </w:rPr>
            </w:pPr>
            <w:r w:rsidRPr="002C75CB">
              <w:rPr>
                <w:b/>
                <w:sz w:val="20"/>
                <w:lang w:eastAsia="en-US"/>
              </w:rPr>
              <w:t xml:space="preserve">Наименование </w:t>
            </w:r>
            <w:proofErr w:type="gramStart"/>
            <w:r w:rsidRPr="002C75CB">
              <w:rPr>
                <w:b/>
                <w:sz w:val="20"/>
                <w:lang w:eastAsia="en-US"/>
              </w:rPr>
              <w:t>дополнительных</w:t>
            </w:r>
            <w:proofErr w:type="gramEnd"/>
          </w:p>
          <w:p w:rsidR="0059399C" w:rsidRPr="002C75CB" w:rsidRDefault="0059399C" w:rsidP="0059399C">
            <w:pPr>
              <w:tabs>
                <w:tab w:val="left" w:pos="0"/>
              </w:tabs>
              <w:spacing w:line="276" w:lineRule="auto"/>
              <w:jc w:val="center"/>
              <w:rPr>
                <w:b/>
                <w:sz w:val="20"/>
                <w:lang w:eastAsia="en-US"/>
              </w:rPr>
            </w:pPr>
            <w:r w:rsidRPr="002C75CB">
              <w:rPr>
                <w:b/>
                <w:sz w:val="20"/>
                <w:lang w:eastAsia="en-US"/>
              </w:rPr>
              <w:t>услуг</w:t>
            </w:r>
          </w:p>
        </w:tc>
        <w:tc>
          <w:tcPr>
            <w:tcW w:w="1770" w:type="dxa"/>
            <w:gridSpan w:val="2"/>
            <w:tcBorders>
              <w:top w:val="single" w:sz="4" w:space="0" w:color="auto"/>
              <w:left w:val="single" w:sz="4" w:space="0" w:color="auto"/>
              <w:bottom w:val="single" w:sz="4" w:space="0" w:color="auto"/>
              <w:right w:val="single" w:sz="4" w:space="0" w:color="auto"/>
            </w:tcBorders>
            <w:hideMark/>
          </w:tcPr>
          <w:p w:rsidR="0059399C" w:rsidRPr="002C75CB" w:rsidRDefault="0059399C" w:rsidP="0059399C">
            <w:pPr>
              <w:tabs>
                <w:tab w:val="left" w:pos="0"/>
              </w:tabs>
              <w:spacing w:line="276" w:lineRule="auto"/>
              <w:ind w:firstLine="34"/>
              <w:jc w:val="center"/>
              <w:rPr>
                <w:b/>
                <w:sz w:val="20"/>
                <w:lang w:eastAsia="en-US"/>
              </w:rPr>
            </w:pPr>
            <w:r w:rsidRPr="002C75CB">
              <w:rPr>
                <w:b/>
                <w:sz w:val="20"/>
                <w:lang w:eastAsia="en-US"/>
              </w:rPr>
              <w:t>Стоимость</w:t>
            </w:r>
          </w:p>
          <w:p w:rsidR="0059399C" w:rsidRPr="002C75CB" w:rsidRDefault="0059399C" w:rsidP="0059399C">
            <w:pPr>
              <w:tabs>
                <w:tab w:val="left" w:pos="0"/>
              </w:tabs>
              <w:spacing w:line="276" w:lineRule="auto"/>
              <w:ind w:firstLine="34"/>
              <w:jc w:val="center"/>
              <w:rPr>
                <w:b/>
                <w:sz w:val="20"/>
                <w:lang w:eastAsia="en-US"/>
              </w:rPr>
            </w:pPr>
            <w:r w:rsidRPr="002C75CB">
              <w:rPr>
                <w:b/>
                <w:sz w:val="20"/>
                <w:lang w:eastAsia="en-US"/>
              </w:rPr>
              <w:t>в руб. без НДС</w:t>
            </w:r>
          </w:p>
          <w:p w:rsidR="0059399C" w:rsidRPr="002C75CB" w:rsidRDefault="0059399C" w:rsidP="0059399C">
            <w:pPr>
              <w:tabs>
                <w:tab w:val="left" w:pos="0"/>
              </w:tabs>
              <w:spacing w:line="276" w:lineRule="auto"/>
              <w:ind w:firstLine="34"/>
              <w:jc w:val="center"/>
              <w:rPr>
                <w:b/>
                <w:sz w:val="20"/>
                <w:lang w:eastAsia="en-US"/>
              </w:rPr>
            </w:pPr>
            <w:r w:rsidRPr="002C75CB">
              <w:rPr>
                <w:b/>
                <w:sz w:val="20"/>
                <w:lang w:eastAsia="en-US"/>
              </w:rPr>
              <w:t>20-фут</w:t>
            </w:r>
          </w:p>
          <w:p w:rsidR="0059399C" w:rsidRPr="002C75CB" w:rsidRDefault="0059399C" w:rsidP="0059399C">
            <w:pPr>
              <w:tabs>
                <w:tab w:val="left" w:pos="0"/>
              </w:tabs>
              <w:spacing w:line="276" w:lineRule="auto"/>
              <w:ind w:firstLine="34"/>
              <w:jc w:val="center"/>
              <w:rPr>
                <w:b/>
                <w:sz w:val="20"/>
                <w:lang w:eastAsia="en-US"/>
              </w:rPr>
            </w:pPr>
            <w:r w:rsidRPr="002C75CB">
              <w:rPr>
                <w:b/>
                <w:sz w:val="20"/>
                <w:lang w:eastAsia="en-US"/>
              </w:rPr>
              <w:t>контейнер</w:t>
            </w:r>
          </w:p>
        </w:tc>
        <w:tc>
          <w:tcPr>
            <w:tcW w:w="1401" w:type="dxa"/>
            <w:gridSpan w:val="2"/>
            <w:tcBorders>
              <w:top w:val="single" w:sz="4" w:space="0" w:color="auto"/>
              <w:left w:val="single" w:sz="4" w:space="0" w:color="auto"/>
              <w:bottom w:val="single" w:sz="4" w:space="0" w:color="auto"/>
              <w:right w:val="single" w:sz="4" w:space="0" w:color="auto"/>
            </w:tcBorders>
            <w:hideMark/>
          </w:tcPr>
          <w:p w:rsidR="0059399C" w:rsidRPr="002C75CB" w:rsidRDefault="0059399C" w:rsidP="00996E76">
            <w:pPr>
              <w:tabs>
                <w:tab w:val="left" w:pos="0"/>
              </w:tabs>
              <w:spacing w:line="276" w:lineRule="auto"/>
              <w:ind w:firstLine="0"/>
              <w:jc w:val="center"/>
              <w:rPr>
                <w:b/>
                <w:sz w:val="20"/>
                <w:lang w:eastAsia="en-US"/>
              </w:rPr>
            </w:pPr>
            <w:r w:rsidRPr="002C75CB">
              <w:rPr>
                <w:b/>
                <w:sz w:val="20"/>
                <w:lang w:eastAsia="en-US"/>
              </w:rPr>
              <w:t>Стоимость</w:t>
            </w:r>
          </w:p>
          <w:p w:rsidR="0059399C" w:rsidRPr="002C75CB" w:rsidRDefault="0059399C" w:rsidP="00996E76">
            <w:pPr>
              <w:tabs>
                <w:tab w:val="left" w:pos="0"/>
              </w:tabs>
              <w:spacing w:line="276" w:lineRule="auto"/>
              <w:ind w:firstLine="0"/>
              <w:jc w:val="center"/>
              <w:rPr>
                <w:b/>
                <w:sz w:val="20"/>
                <w:lang w:eastAsia="en-US"/>
              </w:rPr>
            </w:pPr>
            <w:r w:rsidRPr="002C75CB">
              <w:rPr>
                <w:b/>
                <w:sz w:val="20"/>
                <w:lang w:eastAsia="en-US"/>
              </w:rPr>
              <w:t>в руб. с НДС</w:t>
            </w:r>
          </w:p>
          <w:p w:rsidR="0059399C" w:rsidRPr="002C75CB" w:rsidRDefault="0059399C" w:rsidP="00996E76">
            <w:pPr>
              <w:tabs>
                <w:tab w:val="left" w:pos="0"/>
              </w:tabs>
              <w:spacing w:line="276" w:lineRule="auto"/>
              <w:ind w:firstLine="0"/>
              <w:jc w:val="center"/>
              <w:rPr>
                <w:b/>
                <w:sz w:val="20"/>
                <w:lang w:eastAsia="en-US"/>
              </w:rPr>
            </w:pPr>
            <w:r w:rsidRPr="002C75CB">
              <w:rPr>
                <w:b/>
                <w:sz w:val="20"/>
                <w:lang w:eastAsia="en-US"/>
              </w:rPr>
              <w:t>20-фут</w:t>
            </w:r>
          </w:p>
          <w:p w:rsidR="0059399C" w:rsidRPr="002C75CB" w:rsidRDefault="0059399C" w:rsidP="00996E76">
            <w:pPr>
              <w:tabs>
                <w:tab w:val="left" w:pos="0"/>
              </w:tabs>
              <w:spacing w:line="276" w:lineRule="auto"/>
              <w:ind w:firstLine="0"/>
              <w:jc w:val="center"/>
              <w:rPr>
                <w:b/>
                <w:sz w:val="20"/>
                <w:lang w:eastAsia="en-US"/>
              </w:rPr>
            </w:pPr>
            <w:r w:rsidRPr="002C75CB">
              <w:rPr>
                <w:b/>
                <w:sz w:val="20"/>
                <w:lang w:eastAsia="en-US"/>
              </w:rPr>
              <w:t>контейнер</w:t>
            </w:r>
          </w:p>
        </w:tc>
        <w:tc>
          <w:tcPr>
            <w:tcW w:w="1401" w:type="dxa"/>
            <w:tcBorders>
              <w:top w:val="single" w:sz="4" w:space="0" w:color="auto"/>
              <w:left w:val="single" w:sz="4" w:space="0" w:color="auto"/>
              <w:bottom w:val="single" w:sz="4" w:space="0" w:color="auto"/>
              <w:right w:val="single" w:sz="4" w:space="0" w:color="auto"/>
            </w:tcBorders>
            <w:hideMark/>
          </w:tcPr>
          <w:p w:rsidR="0059399C" w:rsidRPr="002C75CB" w:rsidRDefault="0059399C" w:rsidP="0059399C">
            <w:pPr>
              <w:tabs>
                <w:tab w:val="left" w:pos="0"/>
              </w:tabs>
              <w:spacing w:line="276" w:lineRule="auto"/>
              <w:ind w:hanging="18"/>
              <w:jc w:val="center"/>
              <w:rPr>
                <w:b/>
                <w:sz w:val="20"/>
                <w:lang w:eastAsia="en-US"/>
              </w:rPr>
            </w:pPr>
            <w:r w:rsidRPr="002C75CB">
              <w:rPr>
                <w:b/>
                <w:sz w:val="20"/>
                <w:lang w:eastAsia="en-US"/>
              </w:rPr>
              <w:t>Стоимость</w:t>
            </w:r>
          </w:p>
          <w:p w:rsidR="0059399C" w:rsidRPr="002C75CB" w:rsidRDefault="0059399C" w:rsidP="0059399C">
            <w:pPr>
              <w:tabs>
                <w:tab w:val="left" w:pos="0"/>
              </w:tabs>
              <w:spacing w:line="276" w:lineRule="auto"/>
              <w:ind w:hanging="18"/>
              <w:jc w:val="center"/>
              <w:rPr>
                <w:b/>
                <w:sz w:val="20"/>
                <w:lang w:eastAsia="en-US"/>
              </w:rPr>
            </w:pPr>
            <w:r w:rsidRPr="002C75CB">
              <w:rPr>
                <w:b/>
                <w:sz w:val="20"/>
                <w:lang w:eastAsia="en-US"/>
              </w:rPr>
              <w:t>в руб. без НДС</w:t>
            </w:r>
          </w:p>
          <w:p w:rsidR="0059399C" w:rsidRPr="002C75CB" w:rsidRDefault="0059399C" w:rsidP="0059399C">
            <w:pPr>
              <w:tabs>
                <w:tab w:val="left" w:pos="0"/>
              </w:tabs>
              <w:spacing w:line="276" w:lineRule="auto"/>
              <w:ind w:hanging="18"/>
              <w:jc w:val="center"/>
              <w:rPr>
                <w:b/>
                <w:sz w:val="20"/>
                <w:lang w:eastAsia="en-US"/>
              </w:rPr>
            </w:pPr>
            <w:r w:rsidRPr="002C75CB">
              <w:rPr>
                <w:b/>
                <w:sz w:val="20"/>
                <w:lang w:eastAsia="en-US"/>
              </w:rPr>
              <w:t>40-фут</w:t>
            </w:r>
          </w:p>
          <w:p w:rsidR="0059399C" w:rsidRPr="002C75CB" w:rsidRDefault="0059399C" w:rsidP="0059399C">
            <w:pPr>
              <w:tabs>
                <w:tab w:val="left" w:pos="0"/>
              </w:tabs>
              <w:spacing w:line="276" w:lineRule="auto"/>
              <w:ind w:hanging="18"/>
              <w:jc w:val="center"/>
              <w:rPr>
                <w:b/>
                <w:sz w:val="20"/>
                <w:lang w:eastAsia="en-US"/>
              </w:rPr>
            </w:pPr>
            <w:r w:rsidRPr="002C75CB">
              <w:rPr>
                <w:b/>
                <w:sz w:val="20"/>
                <w:lang w:eastAsia="en-US"/>
              </w:rPr>
              <w:t>контейнер</w:t>
            </w:r>
          </w:p>
        </w:tc>
        <w:tc>
          <w:tcPr>
            <w:tcW w:w="1489" w:type="dxa"/>
            <w:tcBorders>
              <w:top w:val="single" w:sz="4" w:space="0" w:color="auto"/>
              <w:left w:val="single" w:sz="4" w:space="0" w:color="auto"/>
              <w:bottom w:val="single" w:sz="4" w:space="0" w:color="auto"/>
              <w:right w:val="single" w:sz="4" w:space="0" w:color="auto"/>
            </w:tcBorders>
            <w:hideMark/>
          </w:tcPr>
          <w:p w:rsidR="0059399C" w:rsidRPr="002C75CB" w:rsidRDefault="0059399C" w:rsidP="0059399C">
            <w:pPr>
              <w:tabs>
                <w:tab w:val="clear" w:pos="709"/>
                <w:tab w:val="left" w:pos="0"/>
              </w:tabs>
              <w:spacing w:line="276" w:lineRule="auto"/>
              <w:ind w:firstLine="0"/>
              <w:jc w:val="center"/>
              <w:rPr>
                <w:b/>
                <w:sz w:val="20"/>
                <w:lang w:eastAsia="en-US"/>
              </w:rPr>
            </w:pPr>
            <w:r w:rsidRPr="002C75CB">
              <w:rPr>
                <w:b/>
                <w:sz w:val="20"/>
                <w:lang w:eastAsia="en-US"/>
              </w:rPr>
              <w:t>Стоимость</w:t>
            </w:r>
          </w:p>
          <w:p w:rsidR="0059399C" w:rsidRPr="002C75CB" w:rsidRDefault="0059399C" w:rsidP="0059399C">
            <w:pPr>
              <w:tabs>
                <w:tab w:val="clear" w:pos="709"/>
                <w:tab w:val="left" w:pos="0"/>
              </w:tabs>
              <w:spacing w:line="276" w:lineRule="auto"/>
              <w:ind w:firstLine="0"/>
              <w:rPr>
                <w:b/>
                <w:sz w:val="20"/>
                <w:lang w:eastAsia="en-US"/>
              </w:rPr>
            </w:pPr>
            <w:r w:rsidRPr="002C75CB">
              <w:rPr>
                <w:b/>
                <w:sz w:val="20"/>
                <w:lang w:eastAsia="en-US"/>
              </w:rPr>
              <w:t>в руб. с НДС</w:t>
            </w:r>
          </w:p>
          <w:p w:rsidR="0059399C" w:rsidRPr="002C75CB" w:rsidRDefault="0059399C" w:rsidP="0059399C">
            <w:pPr>
              <w:tabs>
                <w:tab w:val="clear" w:pos="709"/>
                <w:tab w:val="left" w:pos="0"/>
              </w:tabs>
              <w:spacing w:line="276" w:lineRule="auto"/>
              <w:ind w:firstLine="0"/>
              <w:rPr>
                <w:b/>
                <w:sz w:val="20"/>
                <w:lang w:eastAsia="en-US"/>
              </w:rPr>
            </w:pPr>
            <w:r w:rsidRPr="002C75CB">
              <w:rPr>
                <w:b/>
                <w:sz w:val="20"/>
                <w:lang w:eastAsia="en-US"/>
              </w:rPr>
              <w:t>40-фут</w:t>
            </w:r>
          </w:p>
          <w:p w:rsidR="0059399C" w:rsidRPr="002C75CB" w:rsidRDefault="0059399C" w:rsidP="0059399C">
            <w:pPr>
              <w:tabs>
                <w:tab w:val="clear" w:pos="709"/>
                <w:tab w:val="left" w:pos="0"/>
              </w:tabs>
              <w:spacing w:line="276" w:lineRule="auto"/>
              <w:ind w:firstLine="0"/>
              <w:rPr>
                <w:b/>
                <w:sz w:val="20"/>
                <w:lang w:eastAsia="en-US"/>
              </w:rPr>
            </w:pPr>
            <w:r w:rsidRPr="002C75CB">
              <w:rPr>
                <w:b/>
                <w:sz w:val="20"/>
                <w:lang w:eastAsia="en-US"/>
              </w:rPr>
              <w:t>контейнер</w:t>
            </w:r>
          </w:p>
        </w:tc>
      </w:tr>
      <w:tr w:rsidR="0059399C" w:rsidRPr="002C75CB" w:rsidTr="0059399C">
        <w:tc>
          <w:tcPr>
            <w:tcW w:w="568" w:type="dxa"/>
            <w:tcBorders>
              <w:top w:val="single" w:sz="4" w:space="0" w:color="auto"/>
              <w:left w:val="single" w:sz="4" w:space="0" w:color="auto"/>
              <w:bottom w:val="single" w:sz="4" w:space="0" w:color="auto"/>
              <w:right w:val="single" w:sz="4" w:space="0" w:color="auto"/>
            </w:tcBorders>
            <w:hideMark/>
          </w:tcPr>
          <w:p w:rsidR="009E75FC" w:rsidRDefault="00F335E6">
            <w:pPr>
              <w:tabs>
                <w:tab w:val="left" w:pos="0"/>
              </w:tabs>
              <w:spacing w:line="276" w:lineRule="auto"/>
              <w:ind w:firstLine="0"/>
              <w:jc w:val="both"/>
              <w:rPr>
                <w:sz w:val="20"/>
                <w:lang w:eastAsia="en-US"/>
              </w:rPr>
            </w:pPr>
            <w:r w:rsidRPr="00F335E6">
              <w:rPr>
                <w:sz w:val="20"/>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9E75FC" w:rsidRDefault="0059399C">
            <w:pPr>
              <w:tabs>
                <w:tab w:val="left" w:pos="0"/>
              </w:tabs>
              <w:spacing w:line="276" w:lineRule="auto"/>
              <w:ind w:firstLine="0"/>
              <w:jc w:val="both"/>
              <w:rPr>
                <w:bCs/>
                <w:snapToGrid/>
                <w:sz w:val="20"/>
                <w:lang w:eastAsia="en-US"/>
              </w:rPr>
            </w:pPr>
            <w:r w:rsidRPr="002C75CB">
              <w:rPr>
                <w:b/>
                <w:bCs/>
                <w:sz w:val="20"/>
                <w:lang w:eastAsia="en-US"/>
              </w:rPr>
              <w:t>Работа автомобиля сверх норматива.</w:t>
            </w:r>
            <w:r w:rsidRPr="002C75CB">
              <w:rPr>
                <w:bCs/>
                <w:sz w:val="20"/>
                <w:lang w:eastAsia="en-US"/>
              </w:rPr>
              <w:t xml:space="preserve">  </w:t>
            </w:r>
          </w:p>
          <w:p w:rsidR="009E75FC" w:rsidRDefault="0059399C">
            <w:pPr>
              <w:tabs>
                <w:tab w:val="left" w:pos="0"/>
              </w:tabs>
              <w:spacing w:line="276" w:lineRule="auto"/>
              <w:ind w:firstLine="0"/>
              <w:jc w:val="both"/>
              <w:rPr>
                <w:bCs/>
                <w:snapToGrid/>
                <w:sz w:val="20"/>
                <w:lang w:eastAsia="en-US"/>
              </w:rPr>
            </w:pPr>
            <w:r w:rsidRPr="002C75CB">
              <w:rPr>
                <w:bCs/>
                <w:sz w:val="20"/>
                <w:lang w:eastAsia="en-US"/>
              </w:rPr>
              <w:t xml:space="preserve">Норма времени на загрузку/выгрузку контейнера  у клиента с момента подачи автотранспорта 20 </w:t>
            </w:r>
            <w:proofErr w:type="gramStart"/>
            <w:r w:rsidRPr="002C75CB">
              <w:rPr>
                <w:bCs/>
                <w:sz w:val="20"/>
                <w:lang w:eastAsia="en-US"/>
              </w:rPr>
              <w:t>футовый</w:t>
            </w:r>
            <w:proofErr w:type="gramEnd"/>
            <w:r w:rsidRPr="002C75CB">
              <w:rPr>
                <w:bCs/>
                <w:sz w:val="20"/>
                <w:lang w:eastAsia="en-US"/>
              </w:rPr>
              <w:t xml:space="preserve"> - </w:t>
            </w:r>
            <w:r w:rsidRPr="002C75CB">
              <w:rPr>
                <w:b/>
                <w:bCs/>
                <w:sz w:val="20"/>
                <w:u w:val="single"/>
                <w:lang w:eastAsia="en-US"/>
              </w:rPr>
              <w:t>3 часа</w:t>
            </w:r>
            <w:r w:rsidRPr="002C75CB">
              <w:rPr>
                <w:bCs/>
                <w:sz w:val="20"/>
                <w:lang w:eastAsia="en-US"/>
              </w:rPr>
              <w:t xml:space="preserve">,  40 футовый - </w:t>
            </w:r>
            <w:r w:rsidRPr="002C75CB">
              <w:rPr>
                <w:b/>
                <w:bCs/>
                <w:sz w:val="20"/>
                <w:u w:val="single"/>
                <w:lang w:eastAsia="en-US"/>
              </w:rPr>
              <w:t>4 часа</w:t>
            </w:r>
            <w:r w:rsidRPr="002C75CB">
              <w:rPr>
                <w:bCs/>
                <w:sz w:val="20"/>
                <w:lang w:eastAsia="en-US"/>
              </w:rPr>
              <w:t xml:space="preserve">, два 20 футовых – </w:t>
            </w:r>
            <w:r w:rsidRPr="002C75CB">
              <w:rPr>
                <w:b/>
                <w:bCs/>
                <w:sz w:val="20"/>
                <w:u w:val="single"/>
                <w:lang w:eastAsia="en-US"/>
              </w:rPr>
              <w:t>5 часов</w:t>
            </w:r>
          </w:p>
          <w:p w:rsidR="009E75FC" w:rsidRDefault="0059399C">
            <w:pPr>
              <w:tabs>
                <w:tab w:val="left" w:pos="0"/>
              </w:tabs>
              <w:spacing w:line="276" w:lineRule="auto"/>
              <w:ind w:firstLine="0"/>
              <w:jc w:val="both"/>
              <w:rPr>
                <w:snapToGrid/>
                <w:sz w:val="20"/>
                <w:lang w:eastAsia="en-US"/>
              </w:rPr>
            </w:pPr>
            <w:r w:rsidRPr="002C75CB">
              <w:rPr>
                <w:sz w:val="20"/>
                <w:lang w:eastAsia="en-US"/>
              </w:rPr>
              <w:t xml:space="preserve"> </w:t>
            </w:r>
            <w:r w:rsidRPr="002C75CB">
              <w:rPr>
                <w:bCs/>
                <w:sz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59399C" w:rsidRPr="002C75CB" w:rsidRDefault="0059399C" w:rsidP="00687357">
            <w:pPr>
              <w:tabs>
                <w:tab w:val="left" w:pos="0"/>
              </w:tabs>
              <w:spacing w:line="276" w:lineRule="auto"/>
              <w:ind w:firstLine="0"/>
              <w:jc w:val="center"/>
              <w:rPr>
                <w:sz w:val="20"/>
                <w:lang w:eastAsia="en-US"/>
              </w:rPr>
            </w:pPr>
            <w:r w:rsidRPr="002C75CB">
              <w:rPr>
                <w:sz w:val="20"/>
                <w:lang w:eastAsia="en-US"/>
              </w:rPr>
              <w:t>Независимо от типа контейнера за 1 (один) час 600,00</w:t>
            </w:r>
            <w:r w:rsidRPr="002C75CB">
              <w:rPr>
                <w:color w:val="FF0000"/>
                <w:sz w:val="20"/>
                <w:lang w:eastAsia="en-US"/>
              </w:rPr>
              <w:t xml:space="preserve"> </w:t>
            </w:r>
            <w:r w:rsidRPr="002C75CB">
              <w:rPr>
                <w:sz w:val="20"/>
                <w:lang w:eastAsia="en-US"/>
              </w:rPr>
              <w:t>рублей  без НДС, 708,00 рублей с НДС</w:t>
            </w:r>
          </w:p>
        </w:tc>
      </w:tr>
      <w:tr w:rsidR="0059399C" w:rsidRPr="002C75CB" w:rsidTr="0059399C">
        <w:tc>
          <w:tcPr>
            <w:tcW w:w="568" w:type="dxa"/>
            <w:tcBorders>
              <w:top w:val="single" w:sz="4" w:space="0" w:color="auto"/>
              <w:left w:val="single" w:sz="4" w:space="0" w:color="auto"/>
              <w:bottom w:val="single" w:sz="4" w:space="0" w:color="auto"/>
              <w:right w:val="single" w:sz="4" w:space="0" w:color="auto"/>
            </w:tcBorders>
            <w:hideMark/>
          </w:tcPr>
          <w:p w:rsidR="009E75FC" w:rsidRDefault="00F335E6">
            <w:pPr>
              <w:tabs>
                <w:tab w:val="left" w:pos="0"/>
              </w:tabs>
              <w:spacing w:line="276" w:lineRule="auto"/>
              <w:ind w:firstLine="0"/>
              <w:jc w:val="both"/>
              <w:rPr>
                <w:sz w:val="20"/>
                <w:lang w:eastAsia="en-US"/>
              </w:rPr>
            </w:pPr>
            <w:r w:rsidRPr="00F335E6">
              <w:rPr>
                <w:sz w:val="20"/>
                <w:lang w:eastAsia="en-US"/>
              </w:rPr>
              <w:t>2.</w:t>
            </w:r>
          </w:p>
        </w:tc>
        <w:tc>
          <w:tcPr>
            <w:tcW w:w="3827" w:type="dxa"/>
            <w:tcBorders>
              <w:top w:val="single" w:sz="4" w:space="0" w:color="auto"/>
              <w:left w:val="single" w:sz="4" w:space="0" w:color="auto"/>
              <w:bottom w:val="single" w:sz="4" w:space="0" w:color="auto"/>
              <w:right w:val="single" w:sz="4" w:space="0" w:color="auto"/>
            </w:tcBorders>
            <w:hideMark/>
          </w:tcPr>
          <w:p w:rsidR="009E75FC" w:rsidRDefault="0059399C">
            <w:pPr>
              <w:tabs>
                <w:tab w:val="left" w:pos="0"/>
              </w:tabs>
              <w:spacing w:line="276" w:lineRule="auto"/>
              <w:ind w:firstLine="0"/>
              <w:jc w:val="both"/>
              <w:rPr>
                <w:snapToGrid/>
                <w:sz w:val="20"/>
                <w:lang w:eastAsia="en-US"/>
              </w:rPr>
            </w:pPr>
            <w:r w:rsidRPr="002C75CB">
              <w:rPr>
                <w:b/>
                <w:sz w:val="20"/>
                <w:lang w:eastAsia="en-US"/>
              </w:rPr>
              <w:t>Загрузка/выгрузка контейнера по дополнительному адресу</w:t>
            </w:r>
            <w:r w:rsidRPr="002C75CB">
              <w:rPr>
                <w:sz w:val="20"/>
                <w:lang w:eastAsia="en-US"/>
              </w:rPr>
              <w:t xml:space="preserve"> </w:t>
            </w:r>
          </w:p>
        </w:tc>
        <w:tc>
          <w:tcPr>
            <w:tcW w:w="1770" w:type="dxa"/>
            <w:gridSpan w:val="2"/>
            <w:tcBorders>
              <w:top w:val="single" w:sz="4" w:space="0" w:color="auto"/>
              <w:left w:val="single" w:sz="4" w:space="0" w:color="auto"/>
              <w:bottom w:val="single" w:sz="4" w:space="0" w:color="auto"/>
              <w:right w:val="single" w:sz="4" w:space="0" w:color="auto"/>
            </w:tcBorders>
            <w:vAlign w:val="center"/>
            <w:hideMark/>
          </w:tcPr>
          <w:p w:rsidR="0059399C" w:rsidRPr="002C75CB" w:rsidRDefault="0059399C" w:rsidP="00687357">
            <w:pPr>
              <w:tabs>
                <w:tab w:val="left" w:pos="0"/>
              </w:tabs>
              <w:spacing w:line="276" w:lineRule="auto"/>
              <w:ind w:firstLine="0"/>
              <w:rPr>
                <w:sz w:val="20"/>
                <w:lang w:eastAsia="en-US"/>
              </w:rPr>
            </w:pPr>
            <w:r w:rsidRPr="002C75CB">
              <w:rPr>
                <w:sz w:val="20"/>
                <w:lang w:eastAsia="en-US"/>
              </w:rPr>
              <w:t>2000,00 рублей</w:t>
            </w:r>
          </w:p>
        </w:tc>
        <w:tc>
          <w:tcPr>
            <w:tcW w:w="1401" w:type="dxa"/>
            <w:gridSpan w:val="2"/>
            <w:tcBorders>
              <w:top w:val="single" w:sz="4" w:space="0" w:color="auto"/>
              <w:left w:val="single" w:sz="4" w:space="0" w:color="auto"/>
              <w:bottom w:val="single" w:sz="4" w:space="0" w:color="auto"/>
              <w:right w:val="single" w:sz="4" w:space="0" w:color="auto"/>
            </w:tcBorders>
            <w:vAlign w:val="center"/>
            <w:hideMark/>
          </w:tcPr>
          <w:p w:rsidR="0059399C" w:rsidRPr="002C75CB" w:rsidRDefault="0059399C">
            <w:pPr>
              <w:tabs>
                <w:tab w:val="left" w:pos="0"/>
              </w:tabs>
              <w:spacing w:line="276" w:lineRule="auto"/>
              <w:ind w:firstLine="0"/>
              <w:rPr>
                <w:snapToGrid/>
                <w:sz w:val="20"/>
                <w:lang w:eastAsia="en-US"/>
              </w:rPr>
            </w:pPr>
            <w:r w:rsidRPr="002C75CB">
              <w:rPr>
                <w:sz w:val="20"/>
                <w:lang w:eastAsia="en-US"/>
              </w:rPr>
              <w:t>2360,00 рублей</w:t>
            </w:r>
          </w:p>
        </w:tc>
        <w:tc>
          <w:tcPr>
            <w:tcW w:w="1401" w:type="dxa"/>
            <w:tcBorders>
              <w:top w:val="single" w:sz="4" w:space="0" w:color="auto"/>
              <w:left w:val="single" w:sz="4" w:space="0" w:color="auto"/>
              <w:bottom w:val="single" w:sz="4" w:space="0" w:color="auto"/>
              <w:right w:val="single" w:sz="4" w:space="0" w:color="auto"/>
            </w:tcBorders>
            <w:vAlign w:val="center"/>
            <w:hideMark/>
          </w:tcPr>
          <w:p w:rsidR="009E75FC" w:rsidRDefault="0059399C">
            <w:pPr>
              <w:tabs>
                <w:tab w:val="left" w:pos="0"/>
              </w:tabs>
              <w:spacing w:line="276" w:lineRule="auto"/>
              <w:ind w:firstLine="0"/>
              <w:jc w:val="center"/>
              <w:rPr>
                <w:snapToGrid/>
                <w:sz w:val="20"/>
                <w:lang w:eastAsia="en-US"/>
              </w:rPr>
            </w:pPr>
            <w:r w:rsidRPr="002C75CB">
              <w:rPr>
                <w:sz w:val="20"/>
                <w:lang w:eastAsia="en-US"/>
              </w:rPr>
              <w:t>2000,00 рублей</w:t>
            </w:r>
          </w:p>
        </w:tc>
        <w:tc>
          <w:tcPr>
            <w:tcW w:w="1489" w:type="dxa"/>
            <w:tcBorders>
              <w:top w:val="single" w:sz="4" w:space="0" w:color="auto"/>
              <w:left w:val="single" w:sz="4" w:space="0" w:color="auto"/>
              <w:bottom w:val="single" w:sz="4" w:space="0" w:color="auto"/>
              <w:right w:val="single" w:sz="4" w:space="0" w:color="auto"/>
            </w:tcBorders>
            <w:vAlign w:val="center"/>
            <w:hideMark/>
          </w:tcPr>
          <w:p w:rsidR="0059399C" w:rsidRPr="002C75CB" w:rsidRDefault="0059399C" w:rsidP="00687357">
            <w:pPr>
              <w:tabs>
                <w:tab w:val="left" w:pos="0"/>
              </w:tabs>
              <w:spacing w:line="276" w:lineRule="auto"/>
              <w:ind w:firstLine="0"/>
              <w:rPr>
                <w:sz w:val="20"/>
                <w:lang w:eastAsia="en-US"/>
              </w:rPr>
            </w:pPr>
            <w:r w:rsidRPr="002C75CB">
              <w:rPr>
                <w:sz w:val="20"/>
                <w:lang w:eastAsia="en-US"/>
              </w:rPr>
              <w:t>2360,00 рублей</w:t>
            </w:r>
          </w:p>
        </w:tc>
      </w:tr>
      <w:tr w:rsidR="0059399C" w:rsidRPr="002C75CB" w:rsidTr="0059399C">
        <w:trPr>
          <w:trHeight w:val="982"/>
        </w:trPr>
        <w:tc>
          <w:tcPr>
            <w:tcW w:w="568" w:type="dxa"/>
            <w:tcBorders>
              <w:top w:val="single" w:sz="4" w:space="0" w:color="auto"/>
              <w:left w:val="single" w:sz="4" w:space="0" w:color="auto"/>
              <w:bottom w:val="single" w:sz="4" w:space="0" w:color="auto"/>
              <w:right w:val="single" w:sz="4" w:space="0" w:color="auto"/>
            </w:tcBorders>
            <w:hideMark/>
          </w:tcPr>
          <w:p w:rsidR="009E75FC" w:rsidRDefault="00F335E6">
            <w:pPr>
              <w:tabs>
                <w:tab w:val="left" w:pos="0"/>
              </w:tabs>
              <w:spacing w:line="276" w:lineRule="auto"/>
              <w:ind w:firstLine="0"/>
              <w:jc w:val="both"/>
              <w:rPr>
                <w:sz w:val="20"/>
                <w:lang w:eastAsia="en-US"/>
              </w:rPr>
            </w:pPr>
            <w:r w:rsidRPr="00F335E6">
              <w:rPr>
                <w:sz w:val="20"/>
                <w:lang w:eastAsia="en-US"/>
              </w:rPr>
              <w:t>3.</w:t>
            </w:r>
          </w:p>
        </w:tc>
        <w:tc>
          <w:tcPr>
            <w:tcW w:w="3827" w:type="dxa"/>
            <w:tcBorders>
              <w:top w:val="single" w:sz="4" w:space="0" w:color="auto"/>
              <w:left w:val="single" w:sz="4" w:space="0" w:color="auto"/>
              <w:bottom w:val="single" w:sz="4" w:space="0" w:color="auto"/>
              <w:right w:val="single" w:sz="4" w:space="0" w:color="auto"/>
            </w:tcBorders>
            <w:hideMark/>
          </w:tcPr>
          <w:p w:rsidR="009E75FC" w:rsidRDefault="0059399C">
            <w:pPr>
              <w:tabs>
                <w:tab w:val="left" w:pos="0"/>
              </w:tabs>
              <w:spacing w:line="276" w:lineRule="auto"/>
              <w:ind w:firstLine="0"/>
              <w:jc w:val="both"/>
              <w:rPr>
                <w:b/>
                <w:snapToGrid/>
                <w:sz w:val="20"/>
                <w:lang w:eastAsia="en-US"/>
              </w:rPr>
            </w:pPr>
            <w:r w:rsidRPr="002C75CB">
              <w:rPr>
                <w:b/>
                <w:sz w:val="20"/>
                <w:lang w:eastAsia="en-US"/>
              </w:rPr>
              <w:t>Превышение нормы загрузки груза в контейнере.</w:t>
            </w:r>
          </w:p>
          <w:p w:rsidR="009E75FC" w:rsidRDefault="0059399C">
            <w:pPr>
              <w:tabs>
                <w:tab w:val="left" w:pos="0"/>
              </w:tabs>
              <w:spacing w:after="200" w:line="276" w:lineRule="auto"/>
              <w:ind w:firstLine="0"/>
              <w:jc w:val="both"/>
              <w:rPr>
                <w:snapToGrid/>
                <w:sz w:val="20"/>
                <w:lang w:eastAsia="en-US"/>
              </w:rPr>
            </w:pPr>
            <w:r w:rsidRPr="002C75CB">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59399C" w:rsidRPr="002C75CB" w:rsidRDefault="0059399C" w:rsidP="00687357">
            <w:pPr>
              <w:tabs>
                <w:tab w:val="left" w:pos="0"/>
              </w:tabs>
              <w:spacing w:line="276" w:lineRule="auto"/>
              <w:ind w:firstLine="0"/>
              <w:jc w:val="center"/>
              <w:rPr>
                <w:sz w:val="20"/>
                <w:lang w:eastAsia="en-US"/>
              </w:rPr>
            </w:pPr>
            <w:r w:rsidRPr="002C75CB">
              <w:rPr>
                <w:sz w:val="20"/>
                <w:lang w:eastAsia="en-US"/>
              </w:rPr>
              <w:t>Независимо от типа контейнера за 1 (одну) тонну 800,00 рублей  без НДС, 944,00 рубля с НДС</w:t>
            </w:r>
          </w:p>
        </w:tc>
      </w:tr>
      <w:tr w:rsidR="0059399C" w:rsidRPr="002C75CB" w:rsidTr="0059399C">
        <w:tc>
          <w:tcPr>
            <w:tcW w:w="568" w:type="dxa"/>
            <w:tcBorders>
              <w:top w:val="single" w:sz="4" w:space="0" w:color="auto"/>
              <w:left w:val="single" w:sz="4" w:space="0" w:color="auto"/>
              <w:bottom w:val="single" w:sz="4" w:space="0" w:color="auto"/>
              <w:right w:val="single" w:sz="4" w:space="0" w:color="auto"/>
            </w:tcBorders>
            <w:hideMark/>
          </w:tcPr>
          <w:p w:rsidR="009E75FC" w:rsidRDefault="00F335E6">
            <w:pPr>
              <w:tabs>
                <w:tab w:val="left" w:pos="0"/>
              </w:tabs>
              <w:spacing w:line="276" w:lineRule="auto"/>
              <w:ind w:firstLine="0"/>
              <w:jc w:val="both"/>
              <w:rPr>
                <w:sz w:val="20"/>
                <w:lang w:eastAsia="en-US"/>
              </w:rPr>
            </w:pPr>
            <w:r w:rsidRPr="00F335E6">
              <w:rPr>
                <w:sz w:val="20"/>
                <w:lang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9E75FC" w:rsidRDefault="0059399C">
            <w:pPr>
              <w:spacing w:line="276" w:lineRule="auto"/>
              <w:ind w:firstLine="0"/>
              <w:rPr>
                <w:snapToGrid/>
                <w:sz w:val="20"/>
                <w:lang w:eastAsia="en-US"/>
              </w:rPr>
            </w:pPr>
            <w:r w:rsidRPr="002C75CB">
              <w:rPr>
                <w:b/>
                <w:sz w:val="20"/>
                <w:lang w:eastAsia="en-US"/>
              </w:rPr>
              <w:t xml:space="preserve">Экспедирование силами при </w:t>
            </w:r>
            <w:r w:rsidRPr="002C75CB">
              <w:rPr>
                <w:b/>
                <w:sz w:val="20"/>
                <w:lang w:eastAsia="en-US"/>
              </w:rPr>
              <w:lastRenderedPageBreak/>
              <w:t>завозе/вывозе.</w:t>
            </w:r>
            <w:r w:rsidRPr="002C75CB">
              <w:rPr>
                <w:sz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749" w:type="dxa"/>
            <w:tcBorders>
              <w:top w:val="single" w:sz="4" w:space="0" w:color="auto"/>
              <w:left w:val="single" w:sz="4" w:space="0" w:color="auto"/>
              <w:bottom w:val="single" w:sz="4" w:space="0" w:color="auto"/>
              <w:right w:val="single" w:sz="4" w:space="0" w:color="auto"/>
            </w:tcBorders>
            <w:vAlign w:val="center"/>
            <w:hideMark/>
          </w:tcPr>
          <w:p w:rsidR="009E75FC" w:rsidRDefault="0059399C">
            <w:pPr>
              <w:tabs>
                <w:tab w:val="left" w:pos="0"/>
              </w:tabs>
              <w:spacing w:line="276" w:lineRule="auto"/>
              <w:ind w:firstLine="0"/>
              <w:jc w:val="center"/>
              <w:rPr>
                <w:snapToGrid/>
                <w:sz w:val="20"/>
                <w:lang w:eastAsia="en-US"/>
              </w:rPr>
            </w:pPr>
            <w:r w:rsidRPr="002C75CB">
              <w:rPr>
                <w:sz w:val="20"/>
                <w:lang w:eastAsia="en-US"/>
              </w:rPr>
              <w:lastRenderedPageBreak/>
              <w:t>2000,00 рублей</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rsidR="0059399C" w:rsidRPr="002C75CB" w:rsidRDefault="0059399C" w:rsidP="00687357">
            <w:pPr>
              <w:tabs>
                <w:tab w:val="left" w:pos="0"/>
              </w:tabs>
              <w:spacing w:line="276" w:lineRule="auto"/>
              <w:ind w:firstLine="0"/>
              <w:rPr>
                <w:sz w:val="20"/>
                <w:lang w:eastAsia="en-US"/>
              </w:rPr>
            </w:pPr>
            <w:r w:rsidRPr="002C75CB">
              <w:rPr>
                <w:sz w:val="20"/>
                <w:lang w:eastAsia="en-US"/>
              </w:rPr>
              <w:t xml:space="preserve">2360,00 </w:t>
            </w:r>
            <w:r w:rsidRPr="002C75CB">
              <w:rPr>
                <w:sz w:val="20"/>
                <w:lang w:eastAsia="en-US"/>
              </w:rPr>
              <w:lastRenderedPageBreak/>
              <w:t>рубля</w:t>
            </w: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59399C" w:rsidRPr="002C75CB" w:rsidRDefault="0059399C">
            <w:pPr>
              <w:tabs>
                <w:tab w:val="left" w:pos="0"/>
              </w:tabs>
              <w:spacing w:line="276" w:lineRule="auto"/>
              <w:ind w:firstLine="0"/>
              <w:rPr>
                <w:snapToGrid/>
                <w:sz w:val="20"/>
                <w:lang w:eastAsia="en-US"/>
              </w:rPr>
            </w:pPr>
            <w:r w:rsidRPr="002C75CB">
              <w:rPr>
                <w:sz w:val="20"/>
                <w:lang w:eastAsia="en-US"/>
              </w:rPr>
              <w:lastRenderedPageBreak/>
              <w:t xml:space="preserve">2350,00 </w:t>
            </w:r>
            <w:r w:rsidRPr="002C75CB">
              <w:rPr>
                <w:sz w:val="20"/>
                <w:lang w:eastAsia="en-US"/>
              </w:rPr>
              <w:lastRenderedPageBreak/>
              <w:t>рублей</w:t>
            </w:r>
          </w:p>
        </w:tc>
        <w:tc>
          <w:tcPr>
            <w:tcW w:w="1489" w:type="dxa"/>
            <w:tcBorders>
              <w:top w:val="single" w:sz="4" w:space="0" w:color="auto"/>
              <w:left w:val="single" w:sz="4" w:space="0" w:color="auto"/>
              <w:bottom w:val="single" w:sz="4" w:space="0" w:color="auto"/>
              <w:right w:val="single" w:sz="4" w:space="0" w:color="auto"/>
            </w:tcBorders>
            <w:vAlign w:val="center"/>
            <w:hideMark/>
          </w:tcPr>
          <w:p w:rsidR="0059399C" w:rsidRPr="002C75CB" w:rsidRDefault="0059399C">
            <w:pPr>
              <w:tabs>
                <w:tab w:val="left" w:pos="0"/>
              </w:tabs>
              <w:spacing w:line="276" w:lineRule="auto"/>
              <w:ind w:firstLine="0"/>
              <w:rPr>
                <w:snapToGrid/>
                <w:sz w:val="20"/>
                <w:lang w:eastAsia="en-US"/>
              </w:rPr>
            </w:pPr>
            <w:r w:rsidRPr="002C75CB">
              <w:rPr>
                <w:sz w:val="20"/>
                <w:lang w:eastAsia="en-US"/>
              </w:rPr>
              <w:lastRenderedPageBreak/>
              <w:t xml:space="preserve">2773,00 </w:t>
            </w:r>
            <w:r w:rsidRPr="002C75CB">
              <w:rPr>
                <w:sz w:val="20"/>
                <w:lang w:eastAsia="en-US"/>
              </w:rPr>
              <w:lastRenderedPageBreak/>
              <w:t>рублей</w:t>
            </w:r>
          </w:p>
        </w:tc>
      </w:tr>
    </w:tbl>
    <w:p w:rsidR="00910FEB" w:rsidRDefault="00910FEB" w:rsidP="00996E76">
      <w:pPr>
        <w:tabs>
          <w:tab w:val="left" w:pos="0"/>
        </w:tabs>
        <w:ind w:firstLine="0"/>
      </w:pPr>
    </w:p>
    <w:p w:rsidR="00910FEB" w:rsidRPr="008E02F6" w:rsidRDefault="00910FEB" w:rsidP="00910FEB">
      <w:pPr>
        <w:pStyle w:val="a7"/>
        <w:numPr>
          <w:ilvl w:val="0"/>
          <w:numId w:val="65"/>
        </w:numPr>
        <w:tabs>
          <w:tab w:val="left" w:pos="993"/>
        </w:tabs>
        <w:ind w:left="0" w:firstLine="567"/>
        <w:jc w:val="both"/>
      </w:pPr>
      <w:proofErr w:type="gramStart"/>
      <w:r w:rsidRPr="008E02F6">
        <w:t xml:space="preserve">В </w:t>
      </w:r>
      <w:r w:rsidRPr="00DF74DE">
        <w:t>процессе исполнения заключаемого/заключаемых по результатам проведения настоящей</w:t>
      </w:r>
      <w:r w:rsidRPr="008E02F6">
        <w:t xml:space="preserve"> процедуры Размещение оферты</w:t>
      </w:r>
      <w:r w:rsidRPr="00DF74DE">
        <w:t xml:space="preserve">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w:t>
      </w:r>
      <w:r w:rsidRPr="008E02F6">
        <w:t>процедуры Размещение оферты</w:t>
      </w:r>
      <w:r w:rsidRPr="00DF74DE">
        <w:t>, не указанные в приложении № 1 к техническому заданию раздела № 4 документации о закупке</w:t>
      </w:r>
      <w:r w:rsidRPr="008E02F6">
        <w:t>, без проведения дополнительных конкурсных процедур.</w:t>
      </w:r>
      <w:proofErr w:type="gramEnd"/>
    </w:p>
    <w:p w:rsidR="00910FEB" w:rsidRPr="008E02F6" w:rsidRDefault="00910FEB" w:rsidP="00910FEB">
      <w:pPr>
        <w:pStyle w:val="a7"/>
        <w:tabs>
          <w:tab w:val="left" w:pos="0"/>
          <w:tab w:val="left" w:pos="993"/>
        </w:tabs>
        <w:spacing w:line="276" w:lineRule="auto"/>
        <w:ind w:left="0" w:firstLine="567"/>
        <w:jc w:val="both"/>
      </w:pPr>
      <w:r w:rsidRPr="008E02F6">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65,00 рублей (без НДС) независимо от типа контейнера, без проведения дополнительных конкурсных процедур.</w:t>
      </w:r>
    </w:p>
    <w:p w:rsidR="00910FEB" w:rsidRPr="008E02F6" w:rsidRDefault="00910FEB" w:rsidP="00910FEB">
      <w:pPr>
        <w:pStyle w:val="a7"/>
        <w:numPr>
          <w:ilvl w:val="0"/>
          <w:numId w:val="65"/>
        </w:numPr>
        <w:tabs>
          <w:tab w:val="left" w:pos="0"/>
          <w:tab w:val="left" w:pos="993"/>
        </w:tabs>
        <w:spacing w:line="276" w:lineRule="auto"/>
        <w:ind w:left="0" w:firstLine="567"/>
        <w:jc w:val="both"/>
        <w:rPr>
          <w:b/>
        </w:rPr>
      </w:pPr>
      <w:r w:rsidRPr="008E02F6">
        <w:t xml:space="preserve">При перевозке двух 20 </w:t>
      </w:r>
      <w:proofErr w:type="spellStart"/>
      <w:r w:rsidRPr="008E02F6">
        <w:t>ти</w:t>
      </w:r>
      <w:proofErr w:type="spellEnd"/>
      <w:r w:rsidRPr="008E02F6">
        <w:t xml:space="preserve"> футовых контейнеров, ставка применяется за один 20 – </w:t>
      </w:r>
      <w:proofErr w:type="spellStart"/>
      <w:r w:rsidRPr="008E02F6">
        <w:t>ти</w:t>
      </w:r>
      <w:proofErr w:type="spellEnd"/>
      <w:r w:rsidRPr="008E02F6">
        <w:t xml:space="preserve"> футовый контейнер с коэффициентом 2.</w:t>
      </w:r>
    </w:p>
    <w:p w:rsidR="00910FEB" w:rsidRPr="008E02F6" w:rsidRDefault="00910FEB" w:rsidP="00910FEB">
      <w:pPr>
        <w:pStyle w:val="a7"/>
        <w:numPr>
          <w:ilvl w:val="0"/>
          <w:numId w:val="65"/>
        </w:numPr>
        <w:tabs>
          <w:tab w:val="left" w:pos="0"/>
          <w:tab w:val="left" w:pos="993"/>
        </w:tabs>
        <w:spacing w:line="276" w:lineRule="auto"/>
        <w:ind w:left="0" w:firstLine="567"/>
        <w:jc w:val="both"/>
        <w:rPr>
          <w:b/>
        </w:rPr>
      </w:pPr>
      <w:r w:rsidRPr="008E02F6">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w:t>
      </w:r>
      <w:proofErr w:type="gramStart"/>
      <w:r w:rsidRPr="008E02F6">
        <w:rPr>
          <w:bCs/>
        </w:rPr>
        <w:t>и т.д</w:t>
      </w:r>
      <w:proofErr w:type="gramEnd"/>
      <w:r w:rsidRPr="008E02F6">
        <w:rPr>
          <w:bCs/>
        </w:rPr>
        <w:t xml:space="preserve">.) при условии прибытия транспортного средства на контейнерный терминал Арендатора, Арендатор оплачивает </w:t>
      </w:r>
      <w:r w:rsidRPr="008E02F6">
        <w:t xml:space="preserve"> Арендодателю 50 % (пятьдесят процентов) стоимости автоперевозки на которую была заявка от Арендатора. </w:t>
      </w:r>
      <w:r w:rsidRPr="008E02F6">
        <w:rPr>
          <w:bCs/>
        </w:rPr>
        <w:t>Основанием, является акт общей формы ГУ – 23 подписанный</w:t>
      </w:r>
      <w:r w:rsidRPr="008E02F6">
        <w:t xml:space="preserve"> уполномоченными сотрудниками Арендодателя  и Арендатора, который прикладывается со счетом</w:t>
      </w:r>
      <w:r w:rsidRPr="008E02F6">
        <w:rPr>
          <w:bCs/>
        </w:rPr>
        <w:t xml:space="preserve">. </w:t>
      </w:r>
    </w:p>
    <w:p w:rsidR="00910FEB" w:rsidRPr="008E02F6" w:rsidRDefault="00910FEB" w:rsidP="00910FEB">
      <w:pPr>
        <w:pStyle w:val="a7"/>
        <w:numPr>
          <w:ilvl w:val="0"/>
          <w:numId w:val="65"/>
        </w:numPr>
        <w:tabs>
          <w:tab w:val="left" w:pos="0"/>
          <w:tab w:val="left" w:pos="993"/>
        </w:tabs>
        <w:spacing w:line="276" w:lineRule="auto"/>
        <w:ind w:left="0" w:firstLine="567"/>
        <w:jc w:val="both"/>
        <w:rPr>
          <w:b/>
        </w:rPr>
      </w:pPr>
      <w:r w:rsidRPr="008E02F6">
        <w:t>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и т.д.)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910FEB" w:rsidRPr="00051EC3" w:rsidRDefault="00910FEB" w:rsidP="00910FEB">
      <w:pPr>
        <w:ind w:firstLine="720"/>
        <w:jc w:val="both"/>
        <w:rPr>
          <w:b/>
          <w:szCs w:val="28"/>
        </w:rPr>
      </w:pPr>
    </w:p>
    <w:p w:rsidR="008639F4" w:rsidRDefault="008639F4" w:rsidP="00910FEB">
      <w:pPr>
        <w:pStyle w:val="a7"/>
        <w:tabs>
          <w:tab w:val="left" w:pos="1134"/>
        </w:tabs>
        <w:ind w:left="567"/>
        <w:rPr>
          <w:b/>
          <w:bCs/>
          <w:sz w:val="28"/>
          <w:szCs w:val="28"/>
        </w:rPr>
      </w:pPr>
    </w:p>
    <w:p w:rsidR="008639F4" w:rsidRDefault="008639F4" w:rsidP="00910FEB">
      <w:pPr>
        <w:pStyle w:val="a7"/>
        <w:tabs>
          <w:tab w:val="left" w:pos="1134"/>
        </w:tabs>
        <w:ind w:left="567"/>
        <w:rPr>
          <w:b/>
          <w:bCs/>
          <w:sz w:val="28"/>
          <w:szCs w:val="28"/>
        </w:rPr>
      </w:pPr>
    </w:p>
    <w:p w:rsidR="008639F4" w:rsidRDefault="008639F4" w:rsidP="00910FEB">
      <w:pPr>
        <w:pStyle w:val="a7"/>
        <w:tabs>
          <w:tab w:val="left" w:pos="1134"/>
        </w:tabs>
        <w:ind w:left="567"/>
        <w:rPr>
          <w:b/>
          <w:bCs/>
          <w:sz w:val="28"/>
          <w:szCs w:val="28"/>
        </w:rPr>
      </w:pPr>
    </w:p>
    <w:p w:rsidR="008639F4" w:rsidRDefault="008639F4" w:rsidP="00910FEB">
      <w:pPr>
        <w:pStyle w:val="a7"/>
        <w:tabs>
          <w:tab w:val="left" w:pos="1134"/>
        </w:tabs>
        <w:ind w:left="567"/>
        <w:rPr>
          <w:b/>
          <w:bCs/>
          <w:sz w:val="28"/>
          <w:szCs w:val="28"/>
        </w:rPr>
      </w:pPr>
    </w:p>
    <w:p w:rsidR="008639F4" w:rsidRDefault="008639F4" w:rsidP="00910FEB">
      <w:pPr>
        <w:pStyle w:val="a7"/>
        <w:tabs>
          <w:tab w:val="left" w:pos="1134"/>
        </w:tabs>
        <w:ind w:left="567"/>
        <w:rPr>
          <w:b/>
          <w:bCs/>
          <w:sz w:val="28"/>
          <w:szCs w:val="28"/>
        </w:rPr>
      </w:pPr>
    </w:p>
    <w:p w:rsidR="008639F4" w:rsidRDefault="008639F4" w:rsidP="00910FEB">
      <w:pPr>
        <w:pStyle w:val="a7"/>
        <w:tabs>
          <w:tab w:val="left" w:pos="1134"/>
        </w:tabs>
        <w:ind w:left="567"/>
        <w:rPr>
          <w:b/>
          <w:bCs/>
          <w:sz w:val="28"/>
          <w:szCs w:val="28"/>
        </w:rPr>
      </w:pPr>
    </w:p>
    <w:p w:rsidR="008639F4" w:rsidRDefault="008639F4" w:rsidP="00910FEB">
      <w:pPr>
        <w:pStyle w:val="a7"/>
        <w:tabs>
          <w:tab w:val="left" w:pos="1134"/>
        </w:tabs>
        <w:ind w:left="567"/>
        <w:rPr>
          <w:b/>
          <w:bCs/>
          <w:sz w:val="28"/>
          <w:szCs w:val="28"/>
        </w:rPr>
      </w:pPr>
    </w:p>
    <w:p w:rsidR="008639F4" w:rsidRDefault="008639F4" w:rsidP="00910FEB">
      <w:pPr>
        <w:pStyle w:val="a7"/>
        <w:tabs>
          <w:tab w:val="left" w:pos="1134"/>
        </w:tabs>
        <w:ind w:left="567"/>
        <w:rPr>
          <w:b/>
          <w:bCs/>
          <w:sz w:val="28"/>
          <w:szCs w:val="28"/>
        </w:rPr>
      </w:pPr>
    </w:p>
    <w:p w:rsidR="00A951B8" w:rsidRDefault="00A951B8" w:rsidP="008639F4">
      <w:pPr>
        <w:ind w:firstLine="708"/>
        <w:rPr>
          <w:b/>
          <w:bCs/>
          <w:szCs w:val="28"/>
          <w:u w:val="single"/>
        </w:rPr>
      </w:pPr>
    </w:p>
    <w:p w:rsidR="00A951B8" w:rsidRDefault="00A951B8" w:rsidP="008639F4">
      <w:pPr>
        <w:ind w:firstLine="708"/>
        <w:rPr>
          <w:b/>
          <w:bCs/>
          <w:szCs w:val="28"/>
          <w:u w:val="single"/>
        </w:rPr>
      </w:pPr>
    </w:p>
    <w:p w:rsidR="00A951B8" w:rsidRDefault="00A951B8" w:rsidP="008639F4">
      <w:pPr>
        <w:ind w:firstLine="708"/>
        <w:rPr>
          <w:b/>
          <w:bCs/>
          <w:szCs w:val="28"/>
          <w:u w:val="single"/>
        </w:rPr>
      </w:pPr>
    </w:p>
    <w:p w:rsidR="00A951B8" w:rsidRDefault="00A951B8" w:rsidP="008639F4">
      <w:pPr>
        <w:ind w:firstLine="708"/>
        <w:rPr>
          <w:b/>
          <w:bCs/>
          <w:szCs w:val="28"/>
          <w:u w:val="single"/>
        </w:rPr>
      </w:pPr>
    </w:p>
    <w:p w:rsidR="00A951B8" w:rsidRDefault="00A951B8" w:rsidP="008639F4">
      <w:pPr>
        <w:ind w:firstLine="708"/>
        <w:rPr>
          <w:b/>
          <w:bCs/>
          <w:szCs w:val="28"/>
          <w:u w:val="single"/>
        </w:rPr>
      </w:pPr>
    </w:p>
    <w:p w:rsidR="00A951B8" w:rsidRDefault="00A951B8" w:rsidP="008639F4">
      <w:pPr>
        <w:ind w:firstLine="708"/>
        <w:rPr>
          <w:b/>
          <w:bCs/>
          <w:szCs w:val="28"/>
          <w:u w:val="single"/>
        </w:rPr>
      </w:pPr>
    </w:p>
    <w:p w:rsidR="008639F4" w:rsidRDefault="00910FEB" w:rsidP="008639F4">
      <w:pPr>
        <w:ind w:firstLine="708"/>
        <w:rPr>
          <w:szCs w:val="28"/>
        </w:rPr>
      </w:pPr>
      <w:r>
        <w:rPr>
          <w:b/>
          <w:bCs/>
          <w:szCs w:val="28"/>
          <w:u w:val="single"/>
        </w:rPr>
        <w:lastRenderedPageBreak/>
        <w:t>у</w:t>
      </w:r>
      <w:r w:rsidRPr="00910FEB">
        <w:rPr>
          <w:b/>
          <w:bCs/>
          <w:szCs w:val="28"/>
          <w:u w:val="single"/>
        </w:rPr>
        <w:t>казать:</w:t>
      </w:r>
      <w:r w:rsidR="008639F4" w:rsidRPr="008639F4">
        <w:rPr>
          <w:szCs w:val="28"/>
        </w:rPr>
        <w:t xml:space="preserve"> </w:t>
      </w:r>
    </w:p>
    <w:p w:rsidR="008639F4" w:rsidRPr="00A951B8" w:rsidRDefault="00F335E6" w:rsidP="008639F4">
      <w:pPr>
        <w:ind w:firstLine="708"/>
        <w:jc w:val="right"/>
        <w:rPr>
          <w:szCs w:val="28"/>
        </w:rPr>
      </w:pPr>
      <w:r w:rsidRPr="00F335E6">
        <w:rPr>
          <w:szCs w:val="28"/>
        </w:rPr>
        <w:t xml:space="preserve">Приложение № 1 </w:t>
      </w:r>
    </w:p>
    <w:p w:rsidR="008639F4" w:rsidRPr="00A951B8" w:rsidRDefault="00F335E6" w:rsidP="008639F4">
      <w:pPr>
        <w:ind w:firstLine="708"/>
        <w:jc w:val="right"/>
        <w:rPr>
          <w:szCs w:val="28"/>
        </w:rPr>
      </w:pPr>
      <w:r w:rsidRPr="00F335E6">
        <w:rPr>
          <w:szCs w:val="28"/>
        </w:rPr>
        <w:t xml:space="preserve">к техническому заданию раздела № 4 документации о закупке </w:t>
      </w:r>
    </w:p>
    <w:p w:rsidR="00910FEB" w:rsidRPr="00A951B8" w:rsidRDefault="00910FEB" w:rsidP="00910FEB">
      <w:pPr>
        <w:pStyle w:val="a7"/>
        <w:tabs>
          <w:tab w:val="left" w:pos="1134"/>
        </w:tabs>
        <w:ind w:left="567"/>
        <w:rPr>
          <w:b/>
          <w:bCs/>
          <w:sz w:val="28"/>
          <w:szCs w:val="28"/>
          <w:u w:val="single"/>
        </w:rPr>
      </w:pPr>
    </w:p>
    <w:p w:rsidR="008639F4" w:rsidRPr="008B4DA0" w:rsidRDefault="008639F4" w:rsidP="008639F4">
      <w:pPr>
        <w:ind w:firstLine="720"/>
        <w:jc w:val="both"/>
        <w:rPr>
          <w:color w:val="FF0000"/>
          <w:szCs w:val="28"/>
        </w:rPr>
      </w:pPr>
    </w:p>
    <w:p w:rsidR="004D4C01" w:rsidRPr="005A5471" w:rsidRDefault="004D4C01" w:rsidP="004D4C01">
      <w:pPr>
        <w:jc w:val="center"/>
        <w:rPr>
          <w:b/>
          <w:bCs/>
        </w:rPr>
      </w:pPr>
      <w:r w:rsidRPr="00285BEF">
        <w:rPr>
          <w:b/>
          <w:bCs/>
        </w:rPr>
        <w:t>Предельные ставки платы за аренду транспортных средств с экипажем для перевозки грузов в крупнотоннажных контейнерах</w:t>
      </w:r>
      <w:r w:rsidRPr="005A5471">
        <w:rPr>
          <w:b/>
          <w:bCs/>
        </w:rPr>
        <w:t xml:space="preserve">  </w:t>
      </w:r>
    </w:p>
    <w:p w:rsidR="00996E76" w:rsidRPr="0097729B" w:rsidRDefault="00996E76" w:rsidP="00996E76">
      <w:pPr>
        <w:jc w:val="right"/>
        <w:rPr>
          <w:b/>
          <w:bCs/>
          <w:sz w:val="20"/>
        </w:rPr>
      </w:pPr>
    </w:p>
    <w:p w:rsidR="00996E76" w:rsidRPr="002C75CB" w:rsidRDefault="00996E76" w:rsidP="00996E76">
      <w:pPr>
        <w:jc w:val="center"/>
        <w:rPr>
          <w:b/>
          <w:bCs/>
          <w:sz w:val="20"/>
        </w:rPr>
      </w:pPr>
      <w:r w:rsidRPr="002C75CB">
        <w:rPr>
          <w:b/>
          <w:bCs/>
          <w:sz w:val="20"/>
        </w:rPr>
        <w:t>ТАБЛИЦА №1 Зона по оказанию услуг по завозу-вывозу грузов (контейнеров) на/с контейнерные терминалы: Кунцево-2</w:t>
      </w:r>
    </w:p>
    <w:tbl>
      <w:tblPr>
        <w:tblW w:w="10868" w:type="dxa"/>
        <w:tblInd w:w="-885" w:type="dxa"/>
        <w:tblLayout w:type="fixed"/>
        <w:tblLook w:val="04A0"/>
      </w:tblPr>
      <w:tblGrid>
        <w:gridCol w:w="562"/>
        <w:gridCol w:w="4819"/>
        <w:gridCol w:w="1275"/>
        <w:gridCol w:w="1277"/>
        <w:gridCol w:w="1282"/>
        <w:gridCol w:w="277"/>
        <w:gridCol w:w="1140"/>
        <w:gridCol w:w="236"/>
      </w:tblGrid>
      <w:tr w:rsidR="00996E76" w:rsidTr="00996E76">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996E76" w:rsidRDefault="00996E76" w:rsidP="00996E76">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19" w:type="dxa"/>
            <w:tcBorders>
              <w:top w:val="single" w:sz="4" w:space="0" w:color="auto"/>
              <w:left w:val="nil"/>
              <w:bottom w:val="single" w:sz="4" w:space="0" w:color="auto"/>
              <w:right w:val="single" w:sz="4" w:space="0" w:color="auto"/>
            </w:tcBorders>
            <w:vAlign w:val="center"/>
            <w:hideMark/>
          </w:tcPr>
          <w:p w:rsidR="00996E76" w:rsidRDefault="00996E76" w:rsidP="00996E76">
            <w:pPr>
              <w:spacing w:line="276" w:lineRule="auto"/>
              <w:jc w:val="center"/>
              <w:rPr>
                <w:bCs/>
                <w:sz w:val="20"/>
                <w:lang w:eastAsia="en-US"/>
              </w:rPr>
            </w:pPr>
            <w:r w:rsidRPr="0097729B">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996E76" w:rsidRDefault="00996E76" w:rsidP="00996E76">
            <w:pPr>
              <w:spacing w:line="276" w:lineRule="auto"/>
              <w:ind w:firstLine="37"/>
              <w:jc w:val="center"/>
              <w:rPr>
                <w:bCs/>
                <w:sz w:val="20"/>
                <w:lang w:eastAsia="en-US"/>
              </w:rPr>
            </w:pPr>
            <w:r>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996E76" w:rsidRDefault="00996E76" w:rsidP="00AC5033">
            <w:pPr>
              <w:spacing w:line="276" w:lineRule="auto"/>
              <w:ind w:firstLine="0"/>
              <w:jc w:val="center"/>
              <w:rPr>
                <w:bCs/>
                <w:sz w:val="20"/>
                <w:lang w:eastAsia="en-US"/>
              </w:rPr>
            </w:pPr>
            <w:r>
              <w:rPr>
                <w:bCs/>
                <w:sz w:val="20"/>
                <w:lang w:eastAsia="en-US"/>
              </w:rPr>
              <w:t>Типоразмер контейнера</w:t>
            </w:r>
          </w:p>
        </w:tc>
        <w:tc>
          <w:tcPr>
            <w:tcW w:w="1559" w:type="dxa"/>
            <w:gridSpan w:val="2"/>
            <w:tcBorders>
              <w:top w:val="single" w:sz="4" w:space="0" w:color="auto"/>
              <w:left w:val="nil"/>
              <w:bottom w:val="single" w:sz="4" w:space="0" w:color="auto"/>
              <w:right w:val="single" w:sz="4" w:space="0" w:color="auto"/>
            </w:tcBorders>
            <w:vAlign w:val="center"/>
            <w:hideMark/>
          </w:tcPr>
          <w:p w:rsidR="00996E76" w:rsidRPr="00AC5033" w:rsidRDefault="00996E76" w:rsidP="00996E76">
            <w:pPr>
              <w:spacing w:line="276" w:lineRule="auto"/>
              <w:ind w:firstLine="40"/>
              <w:jc w:val="center"/>
              <w:rPr>
                <w:bCs/>
                <w:sz w:val="20"/>
                <w:lang w:eastAsia="en-US"/>
              </w:rPr>
            </w:pPr>
            <w:r w:rsidRPr="00AC5033">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996E76" w:rsidRPr="00AC5033" w:rsidRDefault="00996E76" w:rsidP="00996E76">
            <w:pPr>
              <w:spacing w:line="276" w:lineRule="auto"/>
              <w:ind w:firstLine="40"/>
              <w:jc w:val="center"/>
              <w:rPr>
                <w:bCs/>
                <w:sz w:val="20"/>
                <w:lang w:eastAsia="en-US"/>
              </w:rPr>
            </w:pPr>
            <w:r w:rsidRPr="00AC5033">
              <w:rPr>
                <w:bCs/>
                <w:sz w:val="20"/>
                <w:lang w:eastAsia="en-US"/>
              </w:rPr>
              <w:t>Стоимость услуги (с НДС)</w:t>
            </w:r>
          </w:p>
        </w:tc>
      </w:tr>
      <w:tr w:rsidR="00996E76" w:rsidTr="00996E76">
        <w:trPr>
          <w:trHeight w:val="938"/>
        </w:trPr>
        <w:tc>
          <w:tcPr>
            <w:tcW w:w="10632" w:type="dxa"/>
            <w:gridSpan w:val="7"/>
            <w:tcBorders>
              <w:top w:val="nil"/>
              <w:left w:val="single" w:sz="4" w:space="0" w:color="auto"/>
              <w:bottom w:val="single" w:sz="4" w:space="0" w:color="auto"/>
              <w:right w:val="single" w:sz="4" w:space="0" w:color="auto"/>
            </w:tcBorders>
            <w:vAlign w:val="center"/>
            <w:hideMark/>
          </w:tcPr>
          <w:p w:rsidR="00996E76" w:rsidRPr="00AC5033" w:rsidRDefault="00996E76" w:rsidP="00996E76">
            <w:pPr>
              <w:spacing w:line="276" w:lineRule="auto"/>
              <w:ind w:firstLine="40"/>
              <w:jc w:val="center"/>
              <w:rPr>
                <w:bCs/>
                <w:sz w:val="20"/>
                <w:lang w:eastAsia="en-US"/>
              </w:rPr>
            </w:pPr>
            <w:r w:rsidRPr="00AC5033">
              <w:rPr>
                <w:bCs/>
                <w:sz w:val="20"/>
                <w:lang w:eastAsia="en-US"/>
              </w:rPr>
              <w:t>Услуги по завозу-вывозу грузов (контейнеров) на/с контейнерные терминалы: Кунцево-2</w:t>
            </w:r>
          </w:p>
        </w:tc>
        <w:tc>
          <w:tcPr>
            <w:tcW w:w="236" w:type="dxa"/>
          </w:tcPr>
          <w:p w:rsidR="00996E76" w:rsidRDefault="00996E76" w:rsidP="00996E76">
            <w:pPr>
              <w:spacing w:after="200" w:line="276" w:lineRule="auto"/>
              <w:rPr>
                <w:sz w:val="20"/>
                <w:lang w:eastAsia="en-US"/>
              </w:rPr>
            </w:pPr>
          </w:p>
        </w:tc>
      </w:tr>
      <w:tr w:rsidR="00D352CB" w:rsidRPr="00D352CB" w:rsidTr="00996E76">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ГОРОД МОСКВА (в пределах </w:t>
            </w:r>
            <w:proofErr w:type="spellStart"/>
            <w:r w:rsidRPr="00D352CB">
              <w:rPr>
                <w:sz w:val="20"/>
                <w:lang w:eastAsia="en-US"/>
              </w:rPr>
              <w:t>МКАДа</w:t>
            </w:r>
            <w:proofErr w:type="spellEnd"/>
            <w:r w:rsidRPr="00D352CB">
              <w:rPr>
                <w:sz w:val="20"/>
                <w:lang w:eastAsia="en-US"/>
              </w:rPr>
              <w:t>, кроме населенных пунктов принадлежащих территории НОВАЯ МОСКВА)</w:t>
            </w:r>
          </w:p>
        </w:tc>
        <w:tc>
          <w:tcPr>
            <w:tcW w:w="1275" w:type="dxa"/>
            <w:tcBorders>
              <w:top w:val="nil"/>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bCs/>
                <w:snapToGrid/>
                <w:sz w:val="20"/>
                <w:lang w:eastAsia="en-US"/>
              </w:rPr>
            </w:pPr>
            <w:r w:rsidRPr="00D352CB">
              <w:rPr>
                <w:sz w:val="20"/>
                <w:lang w:eastAsia="en-US"/>
              </w:rPr>
              <w:t>20,40  фут</w:t>
            </w:r>
          </w:p>
        </w:tc>
        <w:tc>
          <w:tcPr>
            <w:tcW w:w="1282" w:type="dxa"/>
            <w:tcBorders>
              <w:top w:val="nil"/>
              <w:left w:val="nil"/>
              <w:bottom w:val="single" w:sz="4" w:space="0" w:color="auto"/>
              <w:right w:val="single" w:sz="4" w:space="0" w:color="auto"/>
            </w:tcBorders>
            <w:shd w:val="clear" w:color="auto" w:fill="FFFFFF"/>
            <w:vAlign w:val="center"/>
            <w:hideMark/>
          </w:tcPr>
          <w:p w:rsidR="009E75FC" w:rsidRDefault="00AC5033">
            <w:pPr>
              <w:ind w:firstLine="39"/>
              <w:jc w:val="center"/>
              <w:rPr>
                <w:snapToGrid/>
                <w:sz w:val="20"/>
              </w:rPr>
            </w:pPr>
            <w:r w:rsidRPr="00D352CB">
              <w:rPr>
                <w:sz w:val="20"/>
              </w:rPr>
              <w:t>10460,00</w:t>
            </w:r>
          </w:p>
        </w:tc>
        <w:tc>
          <w:tcPr>
            <w:tcW w:w="1417" w:type="dxa"/>
            <w:gridSpan w:val="2"/>
            <w:tcBorders>
              <w:top w:val="nil"/>
              <w:left w:val="nil"/>
              <w:bottom w:val="single" w:sz="4" w:space="0" w:color="auto"/>
              <w:right w:val="single" w:sz="4" w:space="0" w:color="auto"/>
            </w:tcBorders>
            <w:shd w:val="clear" w:color="auto" w:fill="FFFFFF"/>
            <w:vAlign w:val="center"/>
            <w:hideMark/>
          </w:tcPr>
          <w:p w:rsidR="009E75FC" w:rsidRDefault="00AC5033">
            <w:pPr>
              <w:ind w:firstLine="39"/>
              <w:jc w:val="center"/>
              <w:rPr>
                <w:snapToGrid/>
                <w:sz w:val="20"/>
              </w:rPr>
            </w:pPr>
            <w:r w:rsidRPr="00D352CB">
              <w:rPr>
                <w:sz w:val="20"/>
              </w:rPr>
              <w:t>12552,00</w:t>
            </w:r>
          </w:p>
        </w:tc>
      </w:tr>
      <w:tr w:rsidR="00D352CB" w:rsidRPr="00D352CB" w:rsidTr="00996E76">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4D4C01">
            <w:pPr>
              <w:spacing w:line="276" w:lineRule="auto"/>
              <w:ind w:firstLine="0"/>
              <w:rPr>
                <w:snapToGrid/>
                <w:sz w:val="20"/>
                <w:lang w:eastAsia="en-US"/>
              </w:rPr>
            </w:pPr>
            <w:r>
              <w:rPr>
                <w:sz w:val="20"/>
                <w:lang w:eastAsia="en-US"/>
              </w:rPr>
              <w:t>2</w:t>
            </w:r>
          </w:p>
          <w:p w:rsidR="00996E76" w:rsidRPr="00D352CB" w:rsidRDefault="00996E76" w:rsidP="00996E76">
            <w:pPr>
              <w:spacing w:line="276" w:lineRule="auto"/>
              <w:jc w:val="center"/>
              <w:rPr>
                <w:sz w:val="20"/>
                <w:lang w:eastAsia="en-US"/>
              </w:rPr>
            </w:pPr>
            <w:r w:rsidRPr="00D352CB">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w:t>
            </w:r>
            <w:proofErr w:type="gramStart"/>
            <w:r w:rsidRPr="00D352CB">
              <w:rPr>
                <w:sz w:val="20"/>
                <w:lang w:eastAsia="en-US"/>
              </w:rPr>
              <w:t xml:space="preserve">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D352CB">
              <w:rPr>
                <w:sz w:val="20"/>
                <w:u w:val="single"/>
                <w:lang w:eastAsia="en-US"/>
              </w:rPr>
              <w:t>ПГТ</w:t>
            </w:r>
            <w:r w:rsidRPr="00D352CB">
              <w:rPr>
                <w:sz w:val="20"/>
                <w:lang w:eastAsia="en-US"/>
              </w:rPr>
              <w:t>:</w:t>
            </w:r>
            <w:proofErr w:type="gramEnd"/>
            <w:r w:rsidRPr="00D352CB">
              <w:rPr>
                <w:sz w:val="20"/>
                <w:lang w:eastAsia="en-US"/>
              </w:rPr>
              <w:t xml:space="preserve"> БАКОВКА, НОВОПОДРЕЗКОВО,  АПАРИНКИ, ТРЕХГОРКА,  МАМОНОВО,  БИТЦА, ПЕРЕДЕЛКИНО, БУЛАТНИКОВО  (до 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11139,90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13367,88</w:t>
            </w:r>
          </w:p>
        </w:tc>
      </w:tr>
      <w:tr w:rsidR="00D352CB" w:rsidRPr="00D352CB" w:rsidTr="00996E76">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w:t>
            </w:r>
            <w:proofErr w:type="gramStart"/>
            <w:r w:rsidRPr="00D352CB">
              <w:rPr>
                <w:sz w:val="20"/>
                <w:lang w:eastAsia="en-US"/>
              </w:rPr>
              <w:t xml:space="preserve">ЖЕЛЕЗНОДОРОЖНЫЙ, ВНУКОВО, ЛОБНЯ, ИВАНТЕЕВКА,  ДОМОДЕДОВО, БЫКОВО, ТОМИЛИНО, ЛЫТКАРИНО, МАЛАХОВКА, ХИМКИ (МИКРОРАЙОН СХОДНЯ), КРАСКОВО;   </w:t>
            </w:r>
            <w:r w:rsidRPr="00D352CB">
              <w:rPr>
                <w:sz w:val="20"/>
                <w:u w:val="single"/>
                <w:lang w:eastAsia="en-US"/>
              </w:rPr>
              <w:t>ДЕРЕВНЯ</w:t>
            </w:r>
            <w:r w:rsidRPr="00D352CB">
              <w:rPr>
                <w:sz w:val="20"/>
                <w:lang w:eastAsia="en-US"/>
              </w:rPr>
              <w:t>:</w:t>
            </w:r>
            <w:proofErr w:type="gramEnd"/>
            <w:r w:rsidRPr="00D352CB">
              <w:rPr>
                <w:sz w:val="20"/>
                <w:lang w:eastAsia="en-US"/>
              </w:rPr>
              <w:t xml:space="preserve"> КРАСНАЯ ГОРКА, ЧУРИЛКОВО, МАРУШКИНО, ОСТРОВЦЫ, ДУБРОВКИ </w:t>
            </w:r>
            <w:r w:rsidRPr="00D352CB">
              <w:rPr>
                <w:sz w:val="20"/>
                <w:u w:val="single"/>
                <w:lang w:eastAsia="en-US"/>
              </w:rPr>
              <w:t>ПГТ</w:t>
            </w:r>
            <w:r w:rsidRPr="00D352CB">
              <w:rPr>
                <w:sz w:val="20"/>
                <w:lang w:eastAsia="en-US"/>
              </w:rPr>
              <w:t xml:space="preserve">: </w:t>
            </w:r>
            <w:proofErr w:type="gramStart"/>
            <w:r w:rsidRPr="00D352CB">
              <w:rPr>
                <w:sz w:val="20"/>
                <w:lang w:eastAsia="en-US"/>
              </w:rPr>
              <w:t xml:space="preserve">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D352CB">
              <w:rPr>
                <w:sz w:val="20"/>
                <w:u w:val="single"/>
                <w:lang w:eastAsia="en-US"/>
              </w:rPr>
              <w:t>СЕЛО</w:t>
            </w:r>
            <w:r w:rsidRPr="00D352CB">
              <w:rPr>
                <w:sz w:val="20"/>
                <w:lang w:eastAsia="en-US"/>
              </w:rPr>
              <w:t>:</w:t>
            </w:r>
            <w:proofErr w:type="gramEnd"/>
            <w:r w:rsidRPr="00D352CB">
              <w:rPr>
                <w:sz w:val="20"/>
                <w:lang w:eastAsia="en-US"/>
              </w:rPr>
              <w:t xml:space="preserve"> ДУБКИ (до 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9E75FC" w:rsidRDefault="00996E76">
            <w:pPr>
              <w:spacing w:line="276" w:lineRule="auto"/>
              <w:ind w:firstLine="39"/>
              <w:rPr>
                <w:snapToGrid/>
                <w:sz w:val="20"/>
                <w:lang w:eastAsia="en-US"/>
              </w:rPr>
            </w:pPr>
            <w:r w:rsidRPr="00D352CB">
              <w:rPr>
                <w:sz w:val="20"/>
                <w:lang w:eastAsia="en-US"/>
              </w:rPr>
              <w:t xml:space="preserve">  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11819,80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14183,76</w:t>
            </w:r>
          </w:p>
        </w:tc>
      </w:tr>
      <w:tr w:rsidR="00D352CB" w:rsidRPr="00D352CB" w:rsidTr="00996E76">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4D4C01">
            <w:pPr>
              <w:spacing w:line="276" w:lineRule="auto"/>
              <w:ind w:firstLine="0"/>
              <w:rPr>
                <w:snapToGrid/>
                <w:sz w:val="20"/>
                <w:lang w:eastAsia="en-US"/>
              </w:rPr>
            </w:pPr>
            <w:r>
              <w:rPr>
                <w:sz w:val="20"/>
                <w:lang w:eastAsia="en-US"/>
              </w:rPr>
              <w:t>4</w:t>
            </w:r>
          </w:p>
          <w:p w:rsidR="00996E76" w:rsidRPr="00D352CB" w:rsidRDefault="00996E76" w:rsidP="00996E76">
            <w:pPr>
              <w:spacing w:line="276" w:lineRule="auto"/>
              <w:jc w:val="center"/>
              <w:rPr>
                <w:sz w:val="20"/>
                <w:lang w:eastAsia="en-US"/>
              </w:rPr>
            </w:pPr>
            <w:r w:rsidRPr="00D352CB">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ЖУКОВСКИЙ</w:t>
            </w:r>
            <w:proofErr w:type="gramStart"/>
            <w:r w:rsidRPr="00D352CB">
              <w:rPr>
                <w:sz w:val="20"/>
                <w:lang w:eastAsia="en-US"/>
              </w:rPr>
              <w:t xml:space="preserve"> ,</w:t>
            </w:r>
            <w:proofErr w:type="gramEnd"/>
            <w:r w:rsidRPr="00D352CB">
              <w:rPr>
                <w:sz w:val="20"/>
                <w:lang w:eastAsia="en-US"/>
              </w:rPr>
              <w:t xml:space="preserve">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D352CB">
              <w:rPr>
                <w:sz w:val="20"/>
                <w:u w:val="single"/>
                <w:lang w:eastAsia="en-US"/>
              </w:rPr>
              <w:t>ПГТ</w:t>
            </w:r>
            <w:r w:rsidRPr="00D352CB">
              <w:rPr>
                <w:sz w:val="20"/>
                <w:lang w:eastAsia="en-US"/>
              </w:rPr>
              <w:t xml:space="preserve">: МАЛИНО, МОНИНО, НЕКРАСОВСКА (НОВАЯ МОСКВА), КОКОШКИНО, АЛЕКСАНДРОВКА, ПЕРХУШКОВО, ЖАВОРОНКИ, РОДНИКИ  </w:t>
            </w:r>
            <w:r w:rsidRPr="00D352CB">
              <w:rPr>
                <w:sz w:val="20"/>
                <w:u w:val="single"/>
                <w:lang w:eastAsia="en-US"/>
              </w:rPr>
              <w:lastRenderedPageBreak/>
              <w:t>ДЕРЕВНЯ</w:t>
            </w:r>
            <w:r w:rsidRPr="00D352CB">
              <w:rPr>
                <w:sz w:val="20"/>
                <w:lang w:eastAsia="en-US"/>
              </w:rPr>
              <w:t xml:space="preserve">: РАДУМЛЯ, КРЕКШИНО, МАРУШКИНО, КАШИНО  </w:t>
            </w:r>
            <w:r w:rsidRPr="00D352CB">
              <w:rPr>
                <w:sz w:val="20"/>
                <w:u w:val="single"/>
                <w:lang w:eastAsia="en-US"/>
              </w:rPr>
              <w:t>СЕЛО</w:t>
            </w:r>
            <w:r w:rsidRPr="00D352CB">
              <w:rPr>
                <w:sz w:val="20"/>
                <w:lang w:eastAsia="en-US"/>
              </w:rPr>
              <w:t xml:space="preserve">: ПАВЛОВСКАЯ СЛОБОДА, ЕГАНОВО, ТАРАСОВКА  (до 30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12499,70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14999,64</w:t>
            </w:r>
          </w:p>
        </w:tc>
      </w:tr>
      <w:tr w:rsidR="00D352CB" w:rsidRPr="00D352CB" w:rsidTr="00996E76">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РАМЕНСКОЕ, КУПАВНА, КРАСНОЗНАМЕНСК, ИСТРА, КЛИМОВСК, ГОЛИЦИНО, КРАСНОАРМЕЙСК, НОГИНСК  </w:t>
            </w:r>
            <w:r w:rsidRPr="00D352CB">
              <w:rPr>
                <w:sz w:val="20"/>
                <w:u w:val="single"/>
                <w:lang w:eastAsia="en-US"/>
              </w:rPr>
              <w:t>ПГТ</w:t>
            </w:r>
            <w:r w:rsidRPr="00D352CB">
              <w:rPr>
                <w:sz w:val="20"/>
                <w:lang w:eastAsia="en-US"/>
              </w:rPr>
              <w:t xml:space="preserve">: ВОРОВСКОГО, АШУКИНО, ИКША, СОФЬИНСКОЕ, </w:t>
            </w:r>
            <w:proofErr w:type="gramStart"/>
            <w:r w:rsidRPr="00D352CB">
              <w:rPr>
                <w:sz w:val="20"/>
                <w:lang w:eastAsia="en-US"/>
              </w:rPr>
              <w:t>ЛЬВОВСКИЙ</w:t>
            </w:r>
            <w:proofErr w:type="gramEnd"/>
            <w:r w:rsidRPr="00D352CB">
              <w:rPr>
                <w:sz w:val="20"/>
                <w:lang w:eastAsia="en-US"/>
              </w:rPr>
              <w:t xml:space="preserve">;   </w:t>
            </w:r>
            <w:r w:rsidRPr="00D352CB">
              <w:rPr>
                <w:sz w:val="20"/>
                <w:u w:val="single"/>
                <w:lang w:eastAsia="en-US"/>
              </w:rPr>
              <w:t>ДЕРЕВНЯ</w:t>
            </w:r>
            <w:r w:rsidRPr="00D352CB">
              <w:rPr>
                <w:sz w:val="20"/>
                <w:lang w:eastAsia="en-US"/>
              </w:rPr>
              <w:t xml:space="preserve">: ЖИТНЕВО, ПЕТЕЛИНО, МАЛЫЕ ВЯЗЕМЫ, БЕРЕЖКИ, КОЛЕДИНО, БРИТОВО (до 40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13179,60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15815,52</w:t>
            </w:r>
          </w:p>
        </w:tc>
      </w:tr>
      <w:tr w:rsidR="00D352CB" w:rsidRPr="00D352CB" w:rsidTr="00996E76">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БРОННИЦЫ,  БАЛАБАНОВО, ЗВЕНИГОРОД,  ЭЛЕКТРОСТАЛЬ, СОЛНЕЧНОГОРСК  </w:t>
            </w:r>
            <w:r w:rsidRPr="00D352CB">
              <w:rPr>
                <w:sz w:val="20"/>
                <w:u w:val="single"/>
                <w:lang w:eastAsia="en-US"/>
              </w:rPr>
              <w:t>ПТГ</w:t>
            </w:r>
            <w:r w:rsidRPr="00D352CB">
              <w:rPr>
                <w:sz w:val="20"/>
                <w:lang w:eastAsia="en-US"/>
              </w:rPr>
              <w:t xml:space="preserve">: ФРЯЗЕВО  </w:t>
            </w:r>
            <w:r w:rsidRPr="00D352CB">
              <w:rPr>
                <w:sz w:val="20"/>
                <w:u w:val="single"/>
                <w:lang w:eastAsia="en-US"/>
              </w:rPr>
              <w:t>ДЕРЕВНЯ</w:t>
            </w:r>
            <w:r w:rsidRPr="00D352CB">
              <w:rPr>
                <w:sz w:val="20"/>
                <w:lang w:eastAsia="en-US"/>
              </w:rPr>
              <w:t xml:space="preserve">: ГРИВНО, АКСИНЬИНО, ДУХАНИНО, САФОНОВО  </w:t>
            </w:r>
            <w:r w:rsidRPr="00D352CB">
              <w:rPr>
                <w:sz w:val="20"/>
                <w:u w:val="single"/>
                <w:lang w:eastAsia="en-US"/>
              </w:rPr>
              <w:t>СЕЛО</w:t>
            </w:r>
            <w:r w:rsidRPr="00D352CB">
              <w:rPr>
                <w:sz w:val="20"/>
                <w:lang w:eastAsia="en-US"/>
              </w:rPr>
              <w:t xml:space="preserve">: ШАХОВО (до 50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13859,50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16631,40</w:t>
            </w:r>
          </w:p>
        </w:tc>
      </w:tr>
      <w:tr w:rsidR="00D352CB" w:rsidRPr="00D352CB" w:rsidTr="00996E76">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СЕРГИЕВ-ПОСАД, ДМИТРОВ, ЧЕХОВ, КУБИНКА, НАРОФОМИНСК  </w:t>
            </w:r>
            <w:r w:rsidRPr="00D352CB">
              <w:rPr>
                <w:sz w:val="20"/>
                <w:u w:val="single"/>
                <w:lang w:eastAsia="en-US"/>
              </w:rPr>
              <w:t>ДЕРЕВНЯ</w:t>
            </w:r>
            <w:r w:rsidRPr="00D352CB">
              <w:rPr>
                <w:sz w:val="20"/>
                <w:lang w:eastAsia="en-US"/>
              </w:rPr>
              <w:t xml:space="preserve">: БОЛЬШОЕ БУНЬКОВО  </w:t>
            </w:r>
            <w:r w:rsidRPr="00D352CB">
              <w:rPr>
                <w:sz w:val="20"/>
                <w:u w:val="single"/>
                <w:lang w:eastAsia="en-US"/>
              </w:rPr>
              <w:t>ПГТ</w:t>
            </w:r>
            <w:r w:rsidRPr="00D352CB">
              <w:rPr>
                <w:sz w:val="20"/>
                <w:lang w:eastAsia="en-US"/>
              </w:rPr>
              <w:t xml:space="preserve">: УСАДЫ  (до 60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14539,40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17447,28</w:t>
            </w:r>
          </w:p>
        </w:tc>
      </w:tr>
      <w:tr w:rsidR="00D352CB" w:rsidRPr="00D352CB" w:rsidTr="00996E76">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КЛИН,  ЭЛЕКТРОГОРСК, ПАВЛОВСКИЙ ПОСАД  </w:t>
            </w:r>
            <w:r w:rsidRPr="00D352CB">
              <w:rPr>
                <w:sz w:val="20"/>
                <w:u w:val="single"/>
                <w:lang w:eastAsia="en-US"/>
              </w:rPr>
              <w:t>ДЕРЕВНЯ</w:t>
            </w:r>
            <w:r w:rsidRPr="00D352CB">
              <w:rPr>
                <w:sz w:val="20"/>
                <w:lang w:eastAsia="en-US"/>
              </w:rPr>
              <w:t xml:space="preserve">: МИХНЕВО  </w:t>
            </w:r>
            <w:r w:rsidRPr="00D352CB">
              <w:rPr>
                <w:sz w:val="20"/>
                <w:u w:val="single"/>
                <w:lang w:eastAsia="en-US"/>
              </w:rPr>
              <w:t>ПГТ:</w:t>
            </w:r>
            <w:r w:rsidRPr="00D352CB">
              <w:rPr>
                <w:sz w:val="20"/>
                <w:lang w:eastAsia="en-US"/>
              </w:rPr>
              <w:t xml:space="preserve">  </w:t>
            </w:r>
            <w:proofErr w:type="gramStart"/>
            <w:r w:rsidRPr="00D352CB">
              <w:rPr>
                <w:sz w:val="20"/>
                <w:lang w:eastAsia="en-US"/>
              </w:rPr>
              <w:t>РЫБНОЕ</w:t>
            </w:r>
            <w:proofErr w:type="gramEnd"/>
            <w:r w:rsidRPr="00D352CB">
              <w:rPr>
                <w:sz w:val="20"/>
                <w:lang w:eastAsia="en-US"/>
              </w:rPr>
              <w:t xml:space="preserve"> (до 70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15219,30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18263,16</w:t>
            </w:r>
          </w:p>
        </w:tc>
      </w:tr>
      <w:tr w:rsidR="00D352CB" w:rsidRPr="00D352CB" w:rsidTr="00996E76">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ДРЕЗНА,  ВОСКРЕСЕНСК  </w:t>
            </w:r>
            <w:r w:rsidRPr="00D352CB">
              <w:rPr>
                <w:sz w:val="20"/>
                <w:u w:val="single"/>
                <w:lang w:eastAsia="en-US"/>
              </w:rPr>
              <w:t>ПГТ</w:t>
            </w:r>
            <w:r w:rsidRPr="00D352CB">
              <w:rPr>
                <w:sz w:val="20"/>
                <w:lang w:eastAsia="en-US"/>
              </w:rPr>
              <w:t xml:space="preserve">: ЖИЛЕВО, РАССКАЗОВКА; </w:t>
            </w:r>
            <w:r w:rsidRPr="00D352CB">
              <w:rPr>
                <w:sz w:val="20"/>
                <w:u w:val="single"/>
                <w:lang w:eastAsia="en-US"/>
              </w:rPr>
              <w:t>КАЛУЖСКАЯ ОБЛАСТЬ ДЕРЕВНЯ</w:t>
            </w:r>
            <w:r w:rsidRPr="00D352CB">
              <w:rPr>
                <w:sz w:val="20"/>
                <w:lang w:eastAsia="en-US"/>
              </w:rPr>
              <w:t xml:space="preserve"> ВОРСИНО, ДЕНИСОВО  (до 80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15899,20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19079,04</w:t>
            </w:r>
          </w:p>
        </w:tc>
      </w:tr>
      <w:tr w:rsidR="00D352CB" w:rsidRPr="00D352CB" w:rsidTr="00996E76">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КРАСНОЗАВОДСК, СТУПИНО, СЕРПУХОВ,  </w:t>
            </w:r>
            <w:proofErr w:type="gramStart"/>
            <w:r w:rsidRPr="00D352CB">
              <w:rPr>
                <w:sz w:val="20"/>
                <w:lang w:eastAsia="en-US"/>
              </w:rPr>
              <w:t>ОРЕХОВО - ЗУЕВО</w:t>
            </w:r>
            <w:proofErr w:type="gramEnd"/>
            <w:r w:rsidRPr="00D352CB">
              <w:rPr>
                <w:sz w:val="20"/>
                <w:lang w:eastAsia="en-US"/>
              </w:rPr>
              <w:t xml:space="preserve">, ЛИКИНО - ДУЛЕВО; </w:t>
            </w:r>
            <w:r w:rsidRPr="00D352CB">
              <w:rPr>
                <w:sz w:val="20"/>
                <w:u w:val="single"/>
                <w:lang w:eastAsia="en-US"/>
              </w:rPr>
              <w:t>ВЛАДИМИРСКАЯ ОБЛАСТЬ ГОРОД</w:t>
            </w:r>
            <w:r w:rsidRPr="00D352CB">
              <w:rPr>
                <w:sz w:val="20"/>
                <w:lang w:eastAsia="en-US"/>
              </w:rPr>
              <w:t xml:space="preserve">: ПОКРОВ, </w:t>
            </w:r>
            <w:r w:rsidRPr="00D352CB">
              <w:rPr>
                <w:sz w:val="20"/>
                <w:u w:val="single"/>
                <w:lang w:eastAsia="en-US"/>
              </w:rPr>
              <w:t>КАЛУЖСКАЯ ОБЛАСТЬ ГОРОД</w:t>
            </w:r>
            <w:r w:rsidRPr="00D352CB">
              <w:rPr>
                <w:sz w:val="20"/>
                <w:lang w:eastAsia="en-US"/>
              </w:rPr>
              <w:t xml:space="preserve">: ОБНИНСК, БАЛАБАНОВО (до 90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16579,10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19894,92</w:t>
            </w:r>
          </w:p>
        </w:tc>
      </w:tr>
      <w:tr w:rsidR="00D352CB" w:rsidRPr="00D352CB" w:rsidTr="00996E76">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ВОЛОКОЛАМСК,  КАШИРА, ЕГОРЬЕВСК, МОЖАЙСК, РУЗА, КОЛОМНА,  </w:t>
            </w:r>
            <w:r w:rsidRPr="00D352CB">
              <w:rPr>
                <w:sz w:val="20"/>
                <w:u w:val="single"/>
                <w:lang w:eastAsia="en-US"/>
              </w:rPr>
              <w:t>КАЛУЖСКАЯ ОБЛАСТЬ ГОРОД</w:t>
            </w:r>
            <w:r w:rsidRPr="00D352CB">
              <w:rPr>
                <w:sz w:val="20"/>
                <w:lang w:eastAsia="en-US"/>
              </w:rPr>
              <w:t xml:space="preserve">  ПРОТВИНО   (до 100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17259,00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20710,80</w:t>
            </w:r>
          </w:p>
        </w:tc>
      </w:tr>
      <w:tr w:rsidR="00D352CB" w:rsidRPr="00D352CB" w:rsidTr="00996E76">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МОСКОВСКАЯ ОБЛАСТЬ, ГОРОД: ТАЛДОМ,  ДУБНА </w:t>
            </w:r>
            <w:r w:rsidRPr="00D352CB">
              <w:rPr>
                <w:sz w:val="20"/>
                <w:u w:val="single"/>
                <w:lang w:eastAsia="en-US"/>
              </w:rPr>
              <w:t>КАЛУЖСКАЯ ОБЛАСТЬ ГОРОД</w:t>
            </w:r>
            <w:r w:rsidRPr="00D352CB">
              <w:rPr>
                <w:sz w:val="20"/>
                <w:lang w:eastAsia="en-US"/>
              </w:rPr>
              <w:t xml:space="preserve"> ВОРОТЫНСК;  (до 110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17938,90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21526,68</w:t>
            </w:r>
          </w:p>
        </w:tc>
      </w:tr>
      <w:tr w:rsidR="00D352CB" w:rsidRPr="00D352CB" w:rsidTr="00996E76">
        <w:trPr>
          <w:gridAfter w:val="1"/>
          <w:wAfter w:w="236" w:type="dxa"/>
          <w:trHeight w:val="71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МОСКОВСКАЯ ОБЛАСТЬ,  ГОРОД: ШАТУРА, ОЗЕРЫ, ЛУХОВИЦЫ </w:t>
            </w:r>
            <w:r w:rsidRPr="00D352CB">
              <w:rPr>
                <w:sz w:val="20"/>
                <w:u w:val="single"/>
                <w:lang w:eastAsia="en-US"/>
              </w:rPr>
              <w:t>ВЛАДИМИРСКАЯ ОБЛАСТЬ ГОРОД</w:t>
            </w:r>
            <w:r w:rsidRPr="00D352CB">
              <w:rPr>
                <w:sz w:val="20"/>
                <w:lang w:eastAsia="en-US"/>
              </w:rPr>
              <w:t xml:space="preserve">: КИРЖАЧ,  </w:t>
            </w:r>
            <w:r w:rsidRPr="00D352CB">
              <w:rPr>
                <w:sz w:val="20"/>
                <w:u w:val="single"/>
                <w:lang w:eastAsia="en-US"/>
              </w:rPr>
              <w:t>ЯРОСЛАВСКАЯ ОБЛАСТЬ ГОРОД:</w:t>
            </w:r>
            <w:r w:rsidRPr="00D352CB">
              <w:rPr>
                <w:sz w:val="20"/>
                <w:lang w:eastAsia="en-US"/>
              </w:rPr>
              <w:t xml:space="preserve"> ПЕРЕСЛАВЛЬ-ЗАЛЕССКИЙ (до 120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18618,80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22342,56</w:t>
            </w:r>
          </w:p>
        </w:tc>
      </w:tr>
      <w:tr w:rsidR="00D352CB" w:rsidRPr="00D352CB" w:rsidTr="00996E76">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МОСКОВСКАЯ ОБЛАСТЬ,  </w:t>
            </w:r>
            <w:r w:rsidRPr="00D352CB">
              <w:rPr>
                <w:sz w:val="20"/>
                <w:u w:val="single"/>
                <w:lang w:eastAsia="en-US"/>
              </w:rPr>
              <w:t>ПГТ</w:t>
            </w:r>
            <w:r w:rsidRPr="00D352CB">
              <w:rPr>
                <w:sz w:val="20"/>
                <w:lang w:eastAsia="en-US"/>
              </w:rPr>
              <w:t xml:space="preserve">: ЛОТОШИНО,   </w:t>
            </w:r>
            <w:r w:rsidRPr="00D352CB">
              <w:rPr>
                <w:sz w:val="20"/>
                <w:u w:val="single"/>
                <w:lang w:eastAsia="en-US"/>
              </w:rPr>
              <w:t xml:space="preserve">ВЛАДИМИРСКАЯ ОБЛАСТЬ ГОРОД </w:t>
            </w:r>
            <w:r w:rsidRPr="00D352CB">
              <w:rPr>
                <w:sz w:val="20"/>
                <w:lang w:eastAsia="en-US"/>
              </w:rPr>
              <w:t xml:space="preserve">ЛАКИНСК (до 140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19978,60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23974,32</w:t>
            </w:r>
          </w:p>
        </w:tc>
      </w:tr>
      <w:tr w:rsidR="00D352CB" w:rsidRPr="00D352CB" w:rsidTr="00996E76">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ЗАРАЙСК, </w:t>
            </w:r>
            <w:r w:rsidRPr="00D352CB">
              <w:rPr>
                <w:sz w:val="20"/>
                <w:u w:val="single"/>
                <w:lang w:eastAsia="en-US"/>
              </w:rPr>
              <w:t xml:space="preserve">СЕЛО </w:t>
            </w:r>
            <w:r w:rsidRPr="00D352CB">
              <w:rPr>
                <w:sz w:val="20"/>
                <w:lang w:eastAsia="en-US"/>
              </w:rPr>
              <w:t xml:space="preserve">АЛПАТЬЕВО, </w:t>
            </w:r>
            <w:r w:rsidRPr="00D352CB">
              <w:rPr>
                <w:sz w:val="20"/>
                <w:u w:val="single"/>
                <w:lang w:eastAsia="en-US"/>
              </w:rPr>
              <w:t>ТУЛЬСКАЯ ОБЛАСТЬ ГОРОД</w:t>
            </w:r>
            <w:r w:rsidRPr="00D352CB">
              <w:rPr>
                <w:sz w:val="20"/>
                <w:lang w:eastAsia="en-US"/>
              </w:rPr>
              <w:t xml:space="preserve"> ЯСНОГОРСК (до 150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20658,50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24790,20</w:t>
            </w:r>
          </w:p>
        </w:tc>
      </w:tr>
      <w:tr w:rsidR="00D352CB" w:rsidRPr="00D352CB" w:rsidTr="00996E76">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lastRenderedPageBreak/>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МОСКОВСКАЯ ОБЛАСТЬ,  </w:t>
            </w:r>
            <w:r w:rsidRPr="00D352CB">
              <w:rPr>
                <w:sz w:val="20"/>
                <w:u w:val="single"/>
                <w:lang w:eastAsia="en-US"/>
              </w:rPr>
              <w:t>ПГТ</w:t>
            </w:r>
            <w:r w:rsidRPr="00D352CB">
              <w:rPr>
                <w:sz w:val="20"/>
                <w:lang w:eastAsia="en-US"/>
              </w:rPr>
              <w:t xml:space="preserve">: СЕРЕБРЯНЫЕ ПРУДЫ,  </w:t>
            </w:r>
            <w:r w:rsidRPr="00D352CB">
              <w:rPr>
                <w:sz w:val="20"/>
                <w:u w:val="single"/>
                <w:lang w:eastAsia="en-US"/>
              </w:rPr>
              <w:t>РЯЗАНСКАЯ ОБЛАСТЬ, ГОРОД</w:t>
            </w:r>
            <w:r w:rsidRPr="00D352CB">
              <w:rPr>
                <w:sz w:val="20"/>
                <w:lang w:eastAsia="en-US"/>
              </w:rPr>
              <w:t xml:space="preserve">  </w:t>
            </w:r>
            <w:proofErr w:type="gramStart"/>
            <w:r w:rsidRPr="00D352CB">
              <w:rPr>
                <w:sz w:val="20"/>
                <w:lang w:eastAsia="en-US"/>
              </w:rPr>
              <w:t>РЫБНОЕ</w:t>
            </w:r>
            <w:proofErr w:type="gramEnd"/>
            <w:r w:rsidRPr="00D352CB">
              <w:rPr>
                <w:sz w:val="20"/>
                <w:lang w:eastAsia="en-US"/>
              </w:rPr>
              <w:t xml:space="preserve">, </w:t>
            </w:r>
            <w:r w:rsidRPr="00D352CB">
              <w:rPr>
                <w:sz w:val="20"/>
                <w:u w:val="single"/>
                <w:lang w:eastAsia="en-US"/>
              </w:rPr>
              <w:t>ТВЕРСКАЯ ОБЛАСТЬ, ГОРОД</w:t>
            </w:r>
            <w:r w:rsidRPr="00D352CB">
              <w:rPr>
                <w:sz w:val="20"/>
                <w:lang w:eastAsia="en-US"/>
              </w:rPr>
              <w:t xml:space="preserve"> ТВЕРЬ,  </w:t>
            </w:r>
            <w:r w:rsidRPr="00D352CB">
              <w:rPr>
                <w:sz w:val="20"/>
                <w:u w:val="single"/>
                <w:lang w:eastAsia="en-US"/>
              </w:rPr>
              <w:t>ТУЛЬСКАЯ ОБЛАСТЬ, ГОРОД</w:t>
            </w:r>
            <w:r w:rsidRPr="00D352CB">
              <w:rPr>
                <w:sz w:val="20"/>
                <w:lang w:eastAsia="en-US"/>
              </w:rPr>
              <w:t xml:space="preserve"> ТУЛА (до 160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21338,40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25606,08</w:t>
            </w:r>
          </w:p>
        </w:tc>
      </w:tr>
      <w:tr w:rsidR="00D352CB" w:rsidRPr="00D352CB" w:rsidTr="00996E76">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9E75FC" w:rsidRDefault="00996E76">
            <w:pPr>
              <w:spacing w:line="276" w:lineRule="auto"/>
              <w:ind w:firstLine="39"/>
              <w:rPr>
                <w:snapToGrid/>
                <w:sz w:val="20"/>
                <w:lang w:eastAsia="en-US"/>
              </w:rPr>
            </w:pPr>
            <w:r w:rsidRPr="00D352CB">
              <w:rPr>
                <w:sz w:val="20"/>
                <w:lang w:eastAsia="en-US"/>
              </w:rPr>
              <w:t xml:space="preserve">КАЛУЖСКАЯ ОБЛАСТЬ, </w:t>
            </w:r>
            <w:r w:rsidRPr="00D352CB">
              <w:rPr>
                <w:sz w:val="20"/>
                <w:u w:val="single"/>
                <w:lang w:eastAsia="en-US"/>
              </w:rPr>
              <w:t>ГОРОД</w:t>
            </w:r>
            <w:r w:rsidRPr="00D352CB">
              <w:rPr>
                <w:sz w:val="20"/>
                <w:lang w:eastAsia="en-US"/>
              </w:rPr>
              <w:t xml:space="preserve"> КАЛУГА, ВОРОТЫНСК (до170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22018,30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26421,96</w:t>
            </w:r>
          </w:p>
        </w:tc>
      </w:tr>
      <w:tr w:rsidR="00D352CB" w:rsidRPr="00D352CB" w:rsidTr="00996E76">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9E75FC" w:rsidRDefault="00996E76">
            <w:pPr>
              <w:spacing w:line="276" w:lineRule="auto"/>
              <w:ind w:firstLine="39"/>
              <w:rPr>
                <w:snapToGrid/>
                <w:sz w:val="20"/>
                <w:lang w:eastAsia="en-US"/>
              </w:rPr>
            </w:pPr>
            <w:r w:rsidRPr="00D352CB">
              <w:rPr>
                <w:sz w:val="20"/>
                <w:lang w:eastAsia="en-US"/>
              </w:rPr>
              <w:t xml:space="preserve">РЯЗАНСКАЯ ОБЛАСТЬ, </w:t>
            </w:r>
            <w:r w:rsidRPr="00D352CB">
              <w:rPr>
                <w:sz w:val="20"/>
                <w:u w:val="single"/>
                <w:lang w:eastAsia="en-US"/>
              </w:rPr>
              <w:t xml:space="preserve">ГОРОД </w:t>
            </w:r>
            <w:r w:rsidRPr="00D352CB">
              <w:rPr>
                <w:sz w:val="20"/>
                <w:lang w:eastAsia="en-US"/>
              </w:rPr>
              <w:t xml:space="preserve">РЯЗАНЬ,  </w:t>
            </w:r>
            <w:r w:rsidRPr="00D352CB">
              <w:rPr>
                <w:sz w:val="20"/>
                <w:u w:val="single"/>
                <w:lang w:eastAsia="en-US"/>
              </w:rPr>
              <w:t>КАЛУЖСКАЯ ОБЛАСТЬ ГОРО</w:t>
            </w:r>
            <w:r w:rsidRPr="00D352CB">
              <w:rPr>
                <w:sz w:val="20"/>
                <w:lang w:eastAsia="en-US"/>
              </w:rPr>
              <w:t xml:space="preserve">Д МИХАЙЛОВ, (до 190 км от </w:t>
            </w:r>
            <w:proofErr w:type="spellStart"/>
            <w:r w:rsidRPr="00D352CB">
              <w:rPr>
                <w:sz w:val="20"/>
                <w:lang w:eastAsia="en-US"/>
              </w:rPr>
              <w:t>МКАДа</w:t>
            </w:r>
            <w:proofErr w:type="spellEnd"/>
            <w:r w:rsidRPr="00D352CB">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nil"/>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23378,10</w:t>
            </w:r>
          </w:p>
        </w:tc>
        <w:tc>
          <w:tcPr>
            <w:tcW w:w="1417" w:type="dxa"/>
            <w:gridSpan w:val="2"/>
            <w:tcBorders>
              <w:top w:val="nil"/>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28053,72</w:t>
            </w:r>
          </w:p>
        </w:tc>
      </w:tr>
      <w:tr w:rsidR="00D352CB" w:rsidRPr="00D352CB" w:rsidTr="00996E76">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9E75FC" w:rsidRDefault="00996E76">
            <w:pPr>
              <w:spacing w:line="276" w:lineRule="auto"/>
              <w:ind w:firstLine="39"/>
              <w:rPr>
                <w:snapToGrid/>
                <w:sz w:val="20"/>
                <w:lang w:eastAsia="en-US"/>
              </w:rPr>
            </w:pPr>
            <w:r w:rsidRPr="00D352CB">
              <w:rPr>
                <w:sz w:val="20"/>
                <w:lang w:eastAsia="en-US"/>
              </w:rPr>
              <w:t xml:space="preserve">РЯЗАНСКАЯ ОБЛАСТЬ, </w:t>
            </w:r>
            <w:r w:rsidRPr="00D352CB">
              <w:rPr>
                <w:sz w:val="20"/>
                <w:u w:val="single"/>
                <w:lang w:eastAsia="en-US"/>
              </w:rPr>
              <w:t>ПГТ</w:t>
            </w:r>
            <w:r w:rsidRPr="00D352CB">
              <w:rPr>
                <w:sz w:val="20"/>
                <w:lang w:eastAsia="en-US"/>
              </w:rPr>
              <w:t xml:space="preserve"> ХАМБУШЕВО (до 200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24058,00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28869,60</w:t>
            </w:r>
          </w:p>
        </w:tc>
      </w:tr>
      <w:tr w:rsidR="00D352CB" w:rsidRPr="00D352CB" w:rsidTr="00996E76">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СМОЛЕНСКАЯ ОБЛАСТЬ, </w:t>
            </w:r>
            <w:r w:rsidRPr="00D352CB">
              <w:rPr>
                <w:sz w:val="20"/>
                <w:u w:val="single"/>
                <w:lang w:eastAsia="en-US"/>
              </w:rPr>
              <w:t>ГОРОД</w:t>
            </w:r>
            <w:r w:rsidRPr="00D352CB">
              <w:rPr>
                <w:sz w:val="20"/>
                <w:lang w:eastAsia="en-US"/>
              </w:rPr>
              <w:t xml:space="preserve"> ВЯЗЬМА (до 220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25417,80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30501,36</w:t>
            </w:r>
          </w:p>
        </w:tc>
      </w:tr>
      <w:tr w:rsidR="00D352CB" w:rsidRPr="00D352CB" w:rsidTr="00996E76">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СМОЛЕНСКАЯ ОБЛАСТЬ</w:t>
            </w:r>
            <w:r w:rsidRPr="00D352CB">
              <w:rPr>
                <w:sz w:val="20"/>
                <w:u w:val="single"/>
                <w:lang w:eastAsia="en-US"/>
              </w:rPr>
              <w:t>, ГОРОД</w:t>
            </w:r>
            <w:r w:rsidRPr="00D352CB">
              <w:rPr>
                <w:sz w:val="20"/>
                <w:lang w:eastAsia="en-US"/>
              </w:rPr>
              <w:t xml:space="preserve"> СМОЛЕНСК (до 390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36976,10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44371,32</w:t>
            </w:r>
          </w:p>
        </w:tc>
      </w:tr>
      <w:tr w:rsidR="00D352CB" w:rsidRPr="00D352CB" w:rsidTr="00996E76">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ИВАНОВСКАЯ ОБЛАСТЬ</w:t>
            </w:r>
            <w:r w:rsidRPr="00D352CB">
              <w:rPr>
                <w:sz w:val="20"/>
                <w:u w:val="single"/>
                <w:lang w:eastAsia="en-US"/>
              </w:rPr>
              <w:t>, ГОРОД</w:t>
            </w:r>
            <w:r w:rsidRPr="00D352CB">
              <w:rPr>
                <w:sz w:val="20"/>
                <w:lang w:eastAsia="en-US"/>
              </w:rPr>
              <w:t xml:space="preserve"> ИВАНОВО (до 290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30177,10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36212,52</w:t>
            </w:r>
          </w:p>
        </w:tc>
      </w:tr>
      <w:tr w:rsidR="00D352CB" w:rsidRPr="00D352CB" w:rsidTr="00996E76">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БЕЛГОРОДСКАЯ ОБЛАСТЬ, </w:t>
            </w:r>
            <w:r w:rsidRPr="00D352CB">
              <w:rPr>
                <w:sz w:val="20"/>
                <w:u w:val="single"/>
                <w:lang w:eastAsia="en-US"/>
              </w:rPr>
              <w:t>ГОРОД</w:t>
            </w:r>
            <w:r w:rsidRPr="00D352CB">
              <w:rPr>
                <w:sz w:val="20"/>
                <w:lang w:eastAsia="en-US"/>
              </w:rPr>
              <w:t xml:space="preserve"> СТАРЫЙ ОСКОЛ (до 620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52613,80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63136,56</w:t>
            </w:r>
          </w:p>
        </w:tc>
      </w:tr>
      <w:tr w:rsidR="00D352CB" w:rsidRPr="00D352CB" w:rsidTr="00996E76">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ВОРОНЕЖСКАЯ ОБЛАСТЬ, </w:t>
            </w:r>
            <w:r w:rsidRPr="00D352CB">
              <w:rPr>
                <w:sz w:val="20"/>
                <w:u w:val="single"/>
                <w:lang w:eastAsia="en-US"/>
              </w:rPr>
              <w:t>ГОРОД</w:t>
            </w:r>
            <w:r w:rsidRPr="00D352CB">
              <w:rPr>
                <w:sz w:val="20"/>
                <w:lang w:eastAsia="en-US"/>
              </w:rPr>
              <w:t xml:space="preserve"> ВОРОНЕЖ (до 500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44455,00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53346,00</w:t>
            </w:r>
          </w:p>
        </w:tc>
      </w:tr>
      <w:tr w:rsidR="00D352CB" w:rsidRPr="00D352CB" w:rsidTr="00996E76">
        <w:trPr>
          <w:gridAfter w:val="1"/>
          <w:wAfter w:w="236" w:type="dxa"/>
          <w:trHeight w:val="27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ЯРОСЛАВСКАЯ ОБЛАСТЬ, </w:t>
            </w:r>
            <w:r w:rsidRPr="00D352CB">
              <w:rPr>
                <w:sz w:val="20"/>
                <w:u w:val="single"/>
                <w:lang w:eastAsia="en-US"/>
              </w:rPr>
              <w:t>ГОРОД</w:t>
            </w:r>
            <w:r w:rsidRPr="00D352CB">
              <w:rPr>
                <w:sz w:val="20"/>
                <w:lang w:eastAsia="en-US"/>
              </w:rPr>
              <w:t xml:space="preserve"> ЯРОСЛАВЛЬ (до 250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27457,50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32949,00</w:t>
            </w:r>
          </w:p>
        </w:tc>
      </w:tr>
      <w:tr w:rsidR="00D352CB" w:rsidRPr="00D352CB" w:rsidTr="00996E76">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КОСТРОМСКАЯ ОБЛАСТЬ, </w:t>
            </w:r>
            <w:r w:rsidRPr="00D352CB">
              <w:rPr>
                <w:sz w:val="20"/>
                <w:u w:val="single"/>
                <w:lang w:eastAsia="en-US"/>
              </w:rPr>
              <w:t>ГОРОД</w:t>
            </w:r>
            <w:r w:rsidRPr="00D352CB">
              <w:rPr>
                <w:sz w:val="20"/>
                <w:lang w:eastAsia="en-US"/>
              </w:rPr>
              <w:t xml:space="preserve"> КОСТРОМА,  </w:t>
            </w:r>
            <w:r w:rsidRPr="00D352CB">
              <w:rPr>
                <w:sz w:val="20"/>
                <w:u w:val="single"/>
                <w:lang w:eastAsia="en-US"/>
              </w:rPr>
              <w:t xml:space="preserve">СМОЛЕНСКАЯ ОБЛАСТЬ ГОРОД </w:t>
            </w:r>
            <w:r w:rsidRPr="00D352CB">
              <w:rPr>
                <w:sz w:val="20"/>
                <w:lang w:eastAsia="en-US"/>
              </w:rPr>
              <w:t xml:space="preserve">ЯРЦЕВО  (до 320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32216,80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38660,16</w:t>
            </w:r>
          </w:p>
        </w:tc>
      </w:tr>
      <w:tr w:rsidR="00D352CB" w:rsidRPr="00D352CB" w:rsidTr="00996E76">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ЯРОСЛАВСКАЯ ОБЛАСТЬ, </w:t>
            </w:r>
            <w:r w:rsidRPr="00D352CB">
              <w:rPr>
                <w:sz w:val="20"/>
                <w:u w:val="single"/>
                <w:lang w:eastAsia="en-US"/>
              </w:rPr>
              <w:t>ГОРОД</w:t>
            </w:r>
            <w:r w:rsidRPr="00D352CB">
              <w:rPr>
                <w:sz w:val="20"/>
                <w:lang w:eastAsia="en-US"/>
              </w:rPr>
              <w:t xml:space="preserve"> РЫБИНСК (до 310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31536,90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37844,28</w:t>
            </w:r>
          </w:p>
        </w:tc>
      </w:tr>
      <w:tr w:rsidR="00D352CB" w:rsidRPr="00D352CB" w:rsidTr="00996E76">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ТУЛЬСКАЯ ОБЛАСТЬ, </w:t>
            </w:r>
            <w:r w:rsidRPr="00D352CB">
              <w:rPr>
                <w:sz w:val="20"/>
                <w:u w:val="single"/>
                <w:lang w:eastAsia="en-US"/>
              </w:rPr>
              <w:t>ГОРОД</w:t>
            </w:r>
            <w:r w:rsidRPr="00D352CB">
              <w:rPr>
                <w:sz w:val="20"/>
                <w:lang w:eastAsia="en-US"/>
              </w:rPr>
              <w:t xml:space="preserve"> НОВОМОСКОВСК (до 230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26097,70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31317,24</w:t>
            </w:r>
          </w:p>
        </w:tc>
      </w:tr>
      <w:tr w:rsidR="00D352CB" w:rsidRPr="00D352CB" w:rsidTr="00996E76">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БРЯНСКАЯ ОБЛАСТЬ, </w:t>
            </w:r>
            <w:r w:rsidRPr="00D352CB">
              <w:rPr>
                <w:sz w:val="20"/>
                <w:u w:val="single"/>
                <w:lang w:eastAsia="en-US"/>
              </w:rPr>
              <w:t>ГОРОД</w:t>
            </w:r>
            <w:r w:rsidRPr="00D352CB">
              <w:rPr>
                <w:sz w:val="20"/>
                <w:lang w:eastAsia="en-US"/>
              </w:rPr>
              <w:t xml:space="preserve"> БРЯНСК (до 370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35616,30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42739,56</w:t>
            </w:r>
          </w:p>
        </w:tc>
      </w:tr>
      <w:tr w:rsidR="00D352CB" w:rsidRPr="00D352CB" w:rsidTr="00996E76">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КУРСКАЯ ОБЛАСТЬ, </w:t>
            </w:r>
            <w:r w:rsidRPr="00D352CB">
              <w:rPr>
                <w:sz w:val="20"/>
                <w:u w:val="single"/>
                <w:lang w:eastAsia="en-US"/>
              </w:rPr>
              <w:t>ГОРОД</w:t>
            </w:r>
            <w:r w:rsidRPr="00D352CB">
              <w:rPr>
                <w:sz w:val="20"/>
                <w:lang w:eastAsia="en-US"/>
              </w:rPr>
              <w:t xml:space="preserve"> КУРСК (до 510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45134,90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54161,88</w:t>
            </w:r>
          </w:p>
        </w:tc>
      </w:tr>
      <w:tr w:rsidR="00D352CB" w:rsidRPr="00D352CB" w:rsidTr="00996E76">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ОРЛОВСКАЯ ОБЛАСТЬ, </w:t>
            </w:r>
            <w:r w:rsidRPr="00D352CB">
              <w:rPr>
                <w:sz w:val="20"/>
                <w:u w:val="single"/>
                <w:lang w:eastAsia="en-US"/>
              </w:rPr>
              <w:t>ГОРОД</w:t>
            </w:r>
            <w:r w:rsidRPr="00D352CB">
              <w:rPr>
                <w:sz w:val="20"/>
                <w:lang w:eastAsia="en-US"/>
              </w:rPr>
              <w:t xml:space="preserve"> ОРЕЛ (до 340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33576,60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40291,92</w:t>
            </w:r>
          </w:p>
        </w:tc>
      </w:tr>
      <w:tr w:rsidR="00D352CB" w:rsidRPr="00D352CB" w:rsidTr="00996E76">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ПСКОВСКАЯ ОБЛАСТЬ, </w:t>
            </w:r>
            <w:r w:rsidRPr="00D352CB">
              <w:rPr>
                <w:sz w:val="20"/>
                <w:u w:val="single"/>
                <w:lang w:eastAsia="en-US"/>
              </w:rPr>
              <w:t>ГОРОД</w:t>
            </w:r>
            <w:r w:rsidRPr="00D352CB">
              <w:rPr>
                <w:sz w:val="20"/>
                <w:lang w:eastAsia="en-US"/>
              </w:rPr>
              <w:t xml:space="preserve"> ПСКОВ (до 710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58732,90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70479,48</w:t>
            </w:r>
          </w:p>
        </w:tc>
      </w:tr>
      <w:tr w:rsidR="00D352CB" w:rsidRPr="00D352CB" w:rsidTr="00996E76">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ПСКОВСКАЯ ОБЛАСТЬ, </w:t>
            </w:r>
            <w:r w:rsidRPr="00D352CB">
              <w:rPr>
                <w:sz w:val="20"/>
                <w:u w:val="single"/>
                <w:lang w:eastAsia="en-US"/>
              </w:rPr>
              <w:t>ГОРОД</w:t>
            </w:r>
            <w:r w:rsidRPr="00D352CB">
              <w:rPr>
                <w:sz w:val="20"/>
                <w:lang w:eastAsia="en-US"/>
              </w:rPr>
              <w:t xml:space="preserve"> ВЕЛИКИЕ ЛУКИ,  </w:t>
            </w:r>
            <w:r w:rsidRPr="00D352CB">
              <w:rPr>
                <w:sz w:val="20"/>
                <w:u w:val="single"/>
                <w:lang w:eastAsia="en-US"/>
              </w:rPr>
              <w:t>ВОЛОГОДСКАЯ ОБЛАСТЬ ГОРОД</w:t>
            </w:r>
            <w:r w:rsidRPr="00D352CB">
              <w:rPr>
                <w:sz w:val="20"/>
                <w:lang w:eastAsia="en-US"/>
              </w:rPr>
              <w:t xml:space="preserve"> ВОЛОГДА (до 450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41055,50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49266,60</w:t>
            </w:r>
          </w:p>
        </w:tc>
      </w:tr>
      <w:tr w:rsidR="00D352CB" w:rsidRPr="00D352CB" w:rsidTr="00996E76">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НОВГОРОДСКАЯ ОБЛАСТЬ, </w:t>
            </w:r>
            <w:r w:rsidRPr="00D352CB">
              <w:rPr>
                <w:sz w:val="20"/>
                <w:u w:val="single"/>
                <w:lang w:eastAsia="en-US"/>
              </w:rPr>
              <w:t>ГОРОД</w:t>
            </w:r>
            <w:r w:rsidRPr="00D352CB">
              <w:rPr>
                <w:sz w:val="20"/>
                <w:lang w:eastAsia="en-US"/>
              </w:rPr>
              <w:t xml:space="preserve"> ВЕЛИКИЙ НОВГОРОД (до 560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48534,40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58241,28</w:t>
            </w:r>
          </w:p>
        </w:tc>
      </w:tr>
      <w:tr w:rsidR="00D352CB" w:rsidRPr="00D352CB" w:rsidTr="00996E76">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ВОЛОГОДСКАЯ ОБЛАСТЬ</w:t>
            </w:r>
            <w:r w:rsidRPr="00D352CB">
              <w:rPr>
                <w:sz w:val="20"/>
                <w:u w:val="single"/>
                <w:lang w:eastAsia="en-US"/>
              </w:rPr>
              <w:t>, ПГТ</w:t>
            </w:r>
            <w:r w:rsidRPr="00D352CB">
              <w:rPr>
                <w:sz w:val="20"/>
                <w:lang w:eastAsia="en-US"/>
              </w:rPr>
              <w:t xml:space="preserve"> ВОХТОГА (до 460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41735,40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50082,48</w:t>
            </w:r>
          </w:p>
        </w:tc>
      </w:tr>
      <w:tr w:rsidR="00D352CB" w:rsidRPr="00D352CB" w:rsidTr="00996E76">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ВОЛОГОДСКАЯ ОБЛАСТЬ, </w:t>
            </w:r>
            <w:r w:rsidRPr="00D352CB">
              <w:rPr>
                <w:sz w:val="20"/>
                <w:u w:val="single"/>
                <w:lang w:eastAsia="en-US"/>
              </w:rPr>
              <w:t xml:space="preserve">ГОРОД </w:t>
            </w:r>
            <w:r w:rsidRPr="00D352CB">
              <w:rPr>
                <w:sz w:val="20"/>
                <w:lang w:eastAsia="en-US"/>
              </w:rPr>
              <w:t xml:space="preserve">ЧЕРЕПОВЕЦ (до 480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43095,20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51714,24</w:t>
            </w:r>
          </w:p>
        </w:tc>
      </w:tr>
      <w:tr w:rsidR="00D352CB" w:rsidRPr="00D352CB" w:rsidTr="00996E76">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ВОЛОГОДСКАЯ ОБЛАСТЬ, </w:t>
            </w:r>
            <w:r w:rsidRPr="00D352CB">
              <w:rPr>
                <w:sz w:val="20"/>
                <w:u w:val="single"/>
                <w:lang w:eastAsia="en-US"/>
              </w:rPr>
              <w:t>ПГТ</w:t>
            </w:r>
            <w:r w:rsidRPr="00D352CB">
              <w:rPr>
                <w:sz w:val="20"/>
                <w:lang w:eastAsia="en-US"/>
              </w:rPr>
              <w:t xml:space="preserve"> ШЕКСНА (до 600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51254,00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61504,80</w:t>
            </w:r>
          </w:p>
        </w:tc>
      </w:tr>
      <w:tr w:rsidR="00D352CB" w:rsidRPr="00D352CB" w:rsidTr="00996E76">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 xml:space="preserve">КУРСКАЯ ОБЛАСТЬ, ГОРОД ОБОЯНЬ (до 570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49214,30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jc w:val="center"/>
              <w:rPr>
                <w:snapToGrid/>
                <w:sz w:val="20"/>
              </w:rPr>
            </w:pPr>
            <w:r w:rsidRPr="00D352CB">
              <w:rPr>
                <w:sz w:val="20"/>
              </w:rPr>
              <w:t>59057,16</w:t>
            </w:r>
          </w:p>
        </w:tc>
      </w:tr>
      <w:tr w:rsidR="00D352CB" w:rsidRPr="00D352CB" w:rsidTr="00996E76">
        <w:trPr>
          <w:gridAfter w:val="1"/>
          <w:wAfter w:w="236" w:type="dxa"/>
          <w:trHeight w:val="70"/>
        </w:trPr>
        <w:tc>
          <w:tcPr>
            <w:tcW w:w="562" w:type="dxa"/>
            <w:vMerge w:val="restart"/>
            <w:tcBorders>
              <w:top w:val="single" w:sz="4" w:space="0" w:color="auto"/>
              <w:left w:val="single" w:sz="4" w:space="0" w:color="auto"/>
              <w:right w:val="single" w:sz="4" w:space="0" w:color="auto"/>
            </w:tcBorders>
            <w:shd w:val="clear" w:color="auto" w:fill="FFFFFF"/>
            <w:vAlign w:val="center"/>
            <w:hideMark/>
          </w:tcPr>
          <w:p w:rsidR="009E75FC" w:rsidRDefault="004D4C01">
            <w:pPr>
              <w:spacing w:line="276" w:lineRule="auto"/>
              <w:ind w:firstLine="0"/>
              <w:rPr>
                <w:snapToGrid/>
                <w:sz w:val="20"/>
                <w:lang w:eastAsia="en-US"/>
              </w:rPr>
            </w:pPr>
            <w:r>
              <w:rPr>
                <w:sz w:val="20"/>
                <w:lang w:eastAsia="en-US"/>
              </w:rPr>
              <w:t>39</w:t>
            </w:r>
          </w:p>
        </w:tc>
        <w:tc>
          <w:tcPr>
            <w:tcW w:w="4819" w:type="dxa"/>
            <w:vMerge w:val="restart"/>
            <w:tcBorders>
              <w:top w:val="single" w:sz="4" w:space="0" w:color="auto"/>
              <w:left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ЯРОСЛАВСКАЯ ОБЛАСТЬ, ГОРОД ЯРОСЛАВЛЬ (250 км)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20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rPr>
                <w:snapToGrid/>
                <w:sz w:val="20"/>
              </w:rPr>
            </w:pPr>
            <w:r w:rsidRPr="00D352CB">
              <w:rPr>
                <w:sz w:val="20"/>
              </w:rPr>
              <w:t>25059,02</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rPr>
                <w:snapToGrid/>
                <w:sz w:val="20"/>
              </w:rPr>
            </w:pPr>
            <w:r w:rsidRPr="00D352CB">
              <w:rPr>
                <w:sz w:val="20"/>
              </w:rPr>
              <w:t>30070,83</w:t>
            </w:r>
          </w:p>
        </w:tc>
      </w:tr>
      <w:tr w:rsidR="00D352CB" w:rsidRPr="00D352CB" w:rsidTr="00996E76">
        <w:trPr>
          <w:gridAfter w:val="1"/>
          <w:wAfter w:w="236" w:type="dxa"/>
          <w:trHeight w:val="70"/>
        </w:trPr>
        <w:tc>
          <w:tcPr>
            <w:tcW w:w="562" w:type="dxa"/>
            <w:vMerge/>
            <w:tcBorders>
              <w:left w:val="single" w:sz="4" w:space="0" w:color="auto"/>
              <w:bottom w:val="single" w:sz="4" w:space="0" w:color="auto"/>
              <w:right w:val="single" w:sz="4" w:space="0" w:color="auto"/>
            </w:tcBorders>
            <w:shd w:val="clear" w:color="auto" w:fill="FFFFFF"/>
            <w:vAlign w:val="center"/>
            <w:hideMark/>
          </w:tcPr>
          <w:p w:rsidR="00996E76" w:rsidRPr="00D352CB" w:rsidRDefault="00996E76" w:rsidP="00996E76">
            <w:pPr>
              <w:spacing w:line="276" w:lineRule="auto"/>
              <w:jc w:val="center"/>
              <w:rPr>
                <w:sz w:val="20"/>
                <w:lang w:eastAsia="en-US"/>
              </w:rPr>
            </w:pPr>
          </w:p>
        </w:tc>
        <w:tc>
          <w:tcPr>
            <w:tcW w:w="4819" w:type="dxa"/>
            <w:vMerge/>
            <w:tcBorders>
              <w:left w:val="single" w:sz="4" w:space="0" w:color="auto"/>
              <w:bottom w:val="single" w:sz="4" w:space="0" w:color="auto"/>
              <w:right w:val="single" w:sz="4" w:space="0" w:color="auto"/>
            </w:tcBorders>
            <w:shd w:val="clear" w:color="auto" w:fill="FFFFFF"/>
            <w:vAlign w:val="center"/>
            <w:hideMark/>
          </w:tcPr>
          <w:p w:rsidR="009E75FC" w:rsidRDefault="009E75FC">
            <w:pPr>
              <w:spacing w:line="276" w:lineRule="auto"/>
              <w:ind w:firstLine="39"/>
              <w:rPr>
                <w:snapToGrid/>
                <w:sz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rPr>
                <w:snapToGrid/>
                <w:sz w:val="20"/>
              </w:rPr>
            </w:pPr>
            <w:r w:rsidRPr="00D352CB">
              <w:rPr>
                <w:sz w:val="20"/>
              </w:rPr>
              <w:t>26995,17</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ind w:firstLine="39"/>
              <w:rPr>
                <w:snapToGrid/>
                <w:sz w:val="20"/>
              </w:rPr>
            </w:pPr>
            <w:r w:rsidRPr="00D352CB">
              <w:rPr>
                <w:sz w:val="20"/>
              </w:rPr>
              <w:t>32394,20</w:t>
            </w:r>
          </w:p>
        </w:tc>
      </w:tr>
      <w:tr w:rsidR="00D352CB" w:rsidRPr="00D352CB" w:rsidTr="00996E76">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E76" w:rsidRPr="00D352CB" w:rsidRDefault="004D4C01" w:rsidP="004D4C01">
            <w:pPr>
              <w:spacing w:line="276" w:lineRule="auto"/>
              <w:jc w:val="center"/>
              <w:rPr>
                <w:sz w:val="20"/>
                <w:lang w:eastAsia="en-US"/>
              </w:rPr>
            </w:pPr>
            <w:r w:rsidRPr="00D352CB">
              <w:rPr>
                <w:sz w:val="20"/>
                <w:lang w:eastAsia="en-US"/>
              </w:rPr>
              <w:t>3</w:t>
            </w:r>
            <w:r>
              <w:rPr>
                <w:sz w:val="20"/>
                <w:lang w:eastAsia="en-US"/>
              </w:rPr>
              <w:t>40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rPr>
                <w:snapToGrid/>
                <w:sz w:val="20"/>
                <w:lang w:eastAsia="en-US"/>
              </w:rPr>
            </w:pPr>
            <w:r w:rsidRPr="00D352CB">
              <w:rPr>
                <w:sz w:val="20"/>
                <w:lang w:eastAsia="en-US"/>
              </w:rPr>
              <w:t>Стоимость за один километр от контейнерного терминала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68,00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5FC" w:rsidRDefault="00996E76">
            <w:pPr>
              <w:spacing w:line="276" w:lineRule="auto"/>
              <w:ind w:firstLine="39"/>
              <w:jc w:val="center"/>
              <w:rPr>
                <w:snapToGrid/>
                <w:sz w:val="20"/>
                <w:lang w:eastAsia="en-US"/>
              </w:rPr>
            </w:pPr>
            <w:r w:rsidRPr="00D352CB">
              <w:rPr>
                <w:sz w:val="20"/>
                <w:lang w:eastAsia="en-US"/>
              </w:rPr>
              <w:t>81,60</w:t>
            </w:r>
          </w:p>
        </w:tc>
      </w:tr>
    </w:tbl>
    <w:p w:rsidR="00996E76" w:rsidRPr="00D352CB" w:rsidRDefault="00996E76" w:rsidP="00AC5033">
      <w:pPr>
        <w:ind w:firstLine="0"/>
        <w:rPr>
          <w:b/>
          <w:bCs/>
          <w:sz w:val="20"/>
        </w:rPr>
      </w:pPr>
    </w:p>
    <w:p w:rsidR="00996E76" w:rsidRPr="00D352CB" w:rsidRDefault="00996E76" w:rsidP="00996E76">
      <w:pPr>
        <w:jc w:val="center"/>
        <w:rPr>
          <w:b/>
          <w:bCs/>
          <w:sz w:val="20"/>
        </w:rPr>
      </w:pPr>
      <w:r w:rsidRPr="00D352CB">
        <w:rPr>
          <w:b/>
          <w:bCs/>
          <w:sz w:val="20"/>
        </w:rPr>
        <w:t>ТАБЛИЦА № 2 Зона по оказанию услуг по завозу-вывозу грузов (контейнеров) на/с контейнерного терминала «</w:t>
      </w:r>
      <w:proofErr w:type="spellStart"/>
      <w:r w:rsidRPr="00D352CB">
        <w:rPr>
          <w:b/>
          <w:bCs/>
          <w:sz w:val="20"/>
        </w:rPr>
        <w:t>Купавна</w:t>
      </w:r>
      <w:proofErr w:type="spellEnd"/>
      <w:r w:rsidRPr="00D352CB">
        <w:rPr>
          <w:b/>
          <w:bCs/>
          <w:sz w:val="20"/>
        </w:rPr>
        <w:t xml:space="preserve">» и </w:t>
      </w:r>
      <w:r w:rsidR="00707E88" w:rsidRPr="00D352CB">
        <w:rPr>
          <w:b/>
          <w:bCs/>
          <w:sz w:val="20"/>
        </w:rPr>
        <w:t>Транспортно</w:t>
      </w:r>
      <w:r w:rsidR="00D352CB">
        <w:rPr>
          <w:b/>
          <w:bCs/>
          <w:sz w:val="20"/>
        </w:rPr>
        <w:t xml:space="preserve"> -</w:t>
      </w:r>
      <w:r w:rsidR="00707E88" w:rsidRPr="00D352CB">
        <w:rPr>
          <w:b/>
          <w:bCs/>
          <w:sz w:val="20"/>
        </w:rPr>
        <w:t xml:space="preserve"> Л</w:t>
      </w:r>
      <w:r w:rsidRPr="00D352CB">
        <w:rPr>
          <w:b/>
          <w:bCs/>
          <w:sz w:val="20"/>
        </w:rPr>
        <w:t xml:space="preserve">огистического </w:t>
      </w:r>
      <w:r w:rsidR="00707E88" w:rsidRPr="00D352CB">
        <w:rPr>
          <w:b/>
          <w:bCs/>
          <w:sz w:val="20"/>
        </w:rPr>
        <w:t>Ц</w:t>
      </w:r>
      <w:r w:rsidRPr="00D352CB">
        <w:rPr>
          <w:b/>
          <w:bCs/>
          <w:sz w:val="20"/>
        </w:rPr>
        <w:t>ентра «Восточный»</w:t>
      </w:r>
    </w:p>
    <w:p w:rsidR="00996E76" w:rsidRPr="00D352CB" w:rsidRDefault="00996E76" w:rsidP="00996E76">
      <w:pPr>
        <w:jc w:val="right"/>
        <w:rPr>
          <w:b/>
          <w:bCs/>
          <w:sz w:val="20"/>
        </w:rPr>
      </w:pPr>
      <w:r w:rsidRPr="00D352CB">
        <w:rPr>
          <w:b/>
          <w:bCs/>
          <w:sz w:val="20"/>
        </w:rPr>
        <w:t xml:space="preserve">   </w:t>
      </w:r>
    </w:p>
    <w:tbl>
      <w:tblPr>
        <w:tblW w:w="10639" w:type="dxa"/>
        <w:tblInd w:w="-885" w:type="dxa"/>
        <w:tblLook w:val="04A0"/>
      </w:tblPr>
      <w:tblGrid>
        <w:gridCol w:w="565"/>
        <w:gridCol w:w="4830"/>
        <w:gridCol w:w="1262"/>
        <w:gridCol w:w="1270"/>
        <w:gridCol w:w="6"/>
        <w:gridCol w:w="1556"/>
        <w:gridCol w:w="1150"/>
      </w:tblGrid>
      <w:tr w:rsidR="00D352CB" w:rsidRPr="00D352CB" w:rsidTr="00996E76">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96E76" w:rsidRPr="00D352CB" w:rsidRDefault="00996E76" w:rsidP="00996E76">
            <w:pPr>
              <w:jc w:val="center"/>
              <w:rPr>
                <w:b/>
                <w:bCs/>
                <w:sz w:val="20"/>
              </w:rPr>
            </w:pPr>
            <w:r w:rsidRPr="00D352CB">
              <w:rPr>
                <w:b/>
                <w:bCs/>
                <w:sz w:val="20"/>
              </w:rPr>
              <w:t xml:space="preserve">№ </w:t>
            </w:r>
            <w:proofErr w:type="gramStart"/>
            <w:r w:rsidRPr="00D352CB">
              <w:rPr>
                <w:b/>
                <w:bCs/>
                <w:sz w:val="20"/>
              </w:rPr>
              <w:t>п</w:t>
            </w:r>
            <w:proofErr w:type="gramEnd"/>
            <w:r w:rsidRPr="00D352CB">
              <w:rPr>
                <w:b/>
                <w:bCs/>
                <w:sz w:val="20"/>
              </w:rPr>
              <w:t>/п</w:t>
            </w:r>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996E76" w:rsidRPr="00D352CB" w:rsidRDefault="00996E76" w:rsidP="00996E76">
            <w:pPr>
              <w:rPr>
                <w:b/>
                <w:bCs/>
                <w:sz w:val="20"/>
              </w:rPr>
            </w:pPr>
            <w:r w:rsidRPr="00D352CB">
              <w:rPr>
                <w:b/>
                <w:bCs/>
                <w:sz w:val="20"/>
              </w:rPr>
              <w:t xml:space="preserve">Контейнерный терминал </w:t>
            </w:r>
            <w:proofErr w:type="spellStart"/>
            <w:r w:rsidRPr="00D352CB">
              <w:rPr>
                <w:b/>
                <w:bCs/>
                <w:sz w:val="20"/>
              </w:rPr>
              <w:t>Купавна</w:t>
            </w:r>
            <w:proofErr w:type="spellEnd"/>
            <w:r w:rsidRPr="00D352CB">
              <w:rPr>
                <w:b/>
                <w:bCs/>
                <w:sz w:val="20"/>
              </w:rPr>
              <w:t xml:space="preserve"> (станция </w:t>
            </w:r>
            <w:proofErr w:type="spellStart"/>
            <w:r w:rsidRPr="00D352CB">
              <w:rPr>
                <w:b/>
                <w:bCs/>
                <w:sz w:val="20"/>
              </w:rPr>
              <w:t>Купавна</w:t>
            </w:r>
            <w:proofErr w:type="spellEnd"/>
            <w:r w:rsidRPr="00D352CB">
              <w:rPr>
                <w:b/>
                <w:bCs/>
                <w:sz w:val="20"/>
              </w:rPr>
              <w:t xml:space="preserve">), </w:t>
            </w:r>
            <w:proofErr w:type="spellStart"/>
            <w:r w:rsidRPr="00D352CB">
              <w:rPr>
                <w:b/>
                <w:bCs/>
                <w:sz w:val="20"/>
              </w:rPr>
              <w:t>Транспорный</w:t>
            </w:r>
            <w:proofErr w:type="spellEnd"/>
            <w:r w:rsidRPr="00D352CB">
              <w:rPr>
                <w:b/>
                <w:bCs/>
                <w:sz w:val="20"/>
              </w:rPr>
              <w:t xml:space="preserve"> Логистический Центр "Восточный" (станция Электроугли)</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6E76" w:rsidRPr="00D352CB" w:rsidRDefault="00996E76" w:rsidP="00996E76">
            <w:pPr>
              <w:ind w:firstLine="0"/>
              <w:jc w:val="center"/>
              <w:rPr>
                <w:sz w:val="20"/>
              </w:rPr>
            </w:pPr>
            <w:r w:rsidRPr="00D352CB">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996E76" w:rsidRPr="00D352CB" w:rsidRDefault="00996E76" w:rsidP="00996E76">
            <w:pPr>
              <w:ind w:firstLine="0"/>
              <w:jc w:val="center"/>
              <w:rPr>
                <w:sz w:val="20"/>
              </w:rPr>
            </w:pPr>
            <w:r w:rsidRPr="00D352CB">
              <w:rPr>
                <w:sz w:val="20"/>
              </w:rPr>
              <w:t>Типоразмер контейнера </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996E76" w:rsidRPr="00D352CB" w:rsidRDefault="00996E76" w:rsidP="00996E76">
            <w:pPr>
              <w:ind w:hanging="96"/>
              <w:jc w:val="center"/>
              <w:rPr>
                <w:sz w:val="20"/>
              </w:rPr>
            </w:pPr>
            <w:r w:rsidRPr="00D352CB">
              <w:rPr>
                <w:sz w:val="20"/>
              </w:rPr>
              <w:t>Стоимость услуги (без НДС) </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996E76" w:rsidRPr="00D352CB" w:rsidRDefault="00996E76" w:rsidP="00996E76">
            <w:pPr>
              <w:ind w:hanging="124"/>
              <w:jc w:val="center"/>
              <w:rPr>
                <w:sz w:val="20"/>
              </w:rPr>
            </w:pPr>
            <w:r w:rsidRPr="00D352CB">
              <w:rPr>
                <w:sz w:val="20"/>
              </w:rPr>
              <w:t>Стоимость услуги (с НДС 18%) </w:t>
            </w:r>
          </w:p>
        </w:tc>
      </w:tr>
      <w:tr w:rsidR="00D352CB" w:rsidRPr="00D352CB" w:rsidTr="00996E76">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z w:val="20"/>
              </w:rPr>
            </w:pPr>
            <w:r w:rsidRPr="00D352CB">
              <w:rPr>
                <w:sz w:val="20"/>
              </w:rPr>
              <w:t>1</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 xml:space="preserve">ГОРОД МОСКВА (в пределах </w:t>
            </w:r>
            <w:proofErr w:type="spellStart"/>
            <w:r w:rsidRPr="00D352CB">
              <w:rPr>
                <w:sz w:val="20"/>
              </w:rPr>
              <w:t>МКАДа</w:t>
            </w:r>
            <w:proofErr w:type="spellEnd"/>
            <w:r w:rsidRPr="00D352CB">
              <w:rPr>
                <w:sz w:val="20"/>
              </w:rPr>
              <w:t>, кроме населенных пунктов принадлежащих территории НОВАЯ МОСКВА)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13859,50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16631,40</w:t>
            </w:r>
          </w:p>
        </w:tc>
      </w:tr>
      <w:tr w:rsidR="00D352CB" w:rsidRPr="00D352CB" w:rsidTr="00996E76">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МОСКОВСКАЯ ОБЛАСТЬ, ГОРОД: КУПАВНА, СТАРАЯ КУПАВНА, ЭЛЕКТРОУГЛИ, ПГТ: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11139,90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13367,88</w:t>
            </w:r>
          </w:p>
        </w:tc>
      </w:tr>
      <w:tr w:rsidR="00D352CB" w:rsidRPr="00D352CB" w:rsidTr="00996E76">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МОСКОВСКАЯ ОБЛАСТЬ, ГОРОД: БАЛАШИХА</w:t>
            </w:r>
            <w:proofErr w:type="gramStart"/>
            <w:r w:rsidRPr="00D352CB">
              <w:rPr>
                <w:sz w:val="20"/>
              </w:rPr>
              <w:t>,Ж</w:t>
            </w:r>
            <w:proofErr w:type="gramEnd"/>
            <w:r w:rsidRPr="00D352CB">
              <w:rPr>
                <w:sz w:val="20"/>
              </w:rPr>
              <w:t>ЕЛЕЗНОДОРОЖНЫЙ,ЛОСИНО-ПЕТРОВСКИЙ, ЭЛЕКТРОУГЛИ, ПГТ: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11819,80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14183,76</w:t>
            </w:r>
          </w:p>
        </w:tc>
      </w:tr>
      <w:tr w:rsidR="00D352CB" w:rsidRPr="00D352CB" w:rsidTr="00996E76">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МОСКОВСКАЯ ОБЛАСТЬ, ГОРОД: РЕУТОВ, НОГИНСК, ЭЛЕКТРОСТАЛЬ, ПГТ: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12499,70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14999,64</w:t>
            </w:r>
          </w:p>
        </w:tc>
      </w:tr>
      <w:tr w:rsidR="00D352CB" w:rsidRPr="00D352CB" w:rsidTr="00996E76">
        <w:trPr>
          <w:trHeight w:val="945"/>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МОСКОВСКАЯ ОБЛАСТЬ: ГОРОД: ФРЯЗИНО, ЩЕЛКОВО</w:t>
            </w:r>
            <w:proofErr w:type="gramStart"/>
            <w:r w:rsidRPr="00D352CB">
              <w:rPr>
                <w:sz w:val="20"/>
              </w:rPr>
              <w:t>,Н</w:t>
            </w:r>
            <w:proofErr w:type="gramEnd"/>
            <w:r w:rsidRPr="00D352CB">
              <w:rPr>
                <w:sz w:val="20"/>
              </w:rPr>
              <w:t xml:space="preserve">ЕКРАСОВКА (НОВАЯ МОСКВА) ПГТ: БЫКОВО,  КРАСКОВО, ПГТ: ЗАГОРЯНСКИЙ, СЕЛО: РОДНИКИ, ДЕРЕВНЯ: </w:t>
            </w:r>
            <w:proofErr w:type="gramStart"/>
            <w:r w:rsidRPr="00D352CB">
              <w:rPr>
                <w:sz w:val="20"/>
              </w:rPr>
              <w:t>БОЛЬШОЕ</w:t>
            </w:r>
            <w:proofErr w:type="gramEnd"/>
            <w:r w:rsidRPr="00D352CB">
              <w:rPr>
                <w:sz w:val="20"/>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13179,60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15815,52</w:t>
            </w:r>
          </w:p>
        </w:tc>
      </w:tr>
      <w:tr w:rsidR="00D352CB" w:rsidRPr="00D352CB" w:rsidTr="00996E76">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 xml:space="preserve">МОСКОВСКАЯ ОБЛАСТЬ, ГОРОД: </w:t>
            </w:r>
            <w:proofErr w:type="gramStart"/>
            <w:r w:rsidRPr="00D352CB">
              <w:rPr>
                <w:sz w:val="20"/>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D352CB">
              <w:rPr>
                <w:sz w:val="20"/>
              </w:rPr>
              <w:t xml:space="preserve"> АКСИНЬИНО, ПГТ: ТОМИЛИНО, ДЕРЕВНЯ ОСТРОВЦЫ, </w:t>
            </w:r>
            <w:proofErr w:type="gramStart"/>
            <w:r w:rsidRPr="00D352CB">
              <w:rPr>
                <w:sz w:val="20"/>
              </w:rPr>
              <w:t>ОКТЯБРЬСКИЙ</w:t>
            </w:r>
            <w:proofErr w:type="gramEnd"/>
            <w:r w:rsidRPr="00D352CB">
              <w:rPr>
                <w:sz w:val="20"/>
              </w:rPr>
              <w:t>, СЕЛО: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13859,50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16631,40</w:t>
            </w:r>
          </w:p>
        </w:tc>
      </w:tr>
      <w:tr w:rsidR="00D352CB" w:rsidRPr="00D352CB" w:rsidTr="00996E76">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МОСКОВСКАЯ ОБЛАСТЬ, ГОРОД: ДОЛГОПРУДНЫЙ, ВИДНОЕ, ДРЕЗНА, ЛЫТКАРИНО ПГТ: АПАРИНКИ, БУЛАТНИКОВО, СЕЛО: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14539,40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17447,28</w:t>
            </w:r>
          </w:p>
        </w:tc>
      </w:tr>
      <w:tr w:rsidR="00D352CB" w:rsidRPr="00D352CB" w:rsidTr="00996E76">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МОСКОВСКАЯ ОБЛАСТЬ, ГОРОД: ХИМКИ, КРАСНОГОРСК, ОРЕХОВО-ЗУЕВО, ЛИКИНО-ДУЛЕВО,  КРАСНОАРМЕЙСК ЩЕРБИНКА, ПГТ: НОВОПОДРЕЗКОВО, БИТЦА, ПГТ: ПЕРЕДЕЛКИНО, ДЕРЕВНЯ: КРАСНАЯ ГОРКА, СОФЬИНСКОЕ, ЧУРИЛКОВО, ЕРЕМИНО, ДЕРЕВНЯ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15219,30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18263,16</w:t>
            </w:r>
          </w:p>
        </w:tc>
      </w:tr>
      <w:tr w:rsidR="00D352CB" w:rsidRPr="00D352CB" w:rsidTr="00996E76">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9</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 xml:space="preserve">МОСКОВСКАЯ ОБЛАСТЬ, ГОРОД: </w:t>
            </w:r>
            <w:proofErr w:type="gramStart"/>
            <w:r w:rsidRPr="00D352CB">
              <w:rPr>
                <w:sz w:val="20"/>
              </w:rPr>
              <w:t>ОДИНЦОВО, ДОМОДЕДОВО, ПУШКИНО, БРОННИЦЫ, АШУКИНО, СОЛНЦЕВО (НОВАЯ МОСКВА), ХИМКИ (МИКРОРАЙОН СХОДНЯ), ВОСТРЯКОВО (НОВАЯ МОСКВА), ВЛАДИМИРСКАЯ ОБЛАСТЬ, ГОРОД:</w:t>
            </w:r>
            <w:proofErr w:type="gramEnd"/>
            <w:r w:rsidRPr="00D352CB">
              <w:rPr>
                <w:sz w:val="20"/>
              </w:rPr>
              <w:t xml:space="preserve"> ПОКРОВ,  ПГТ: ВНУКОВО, ЛЕСНОЙ ГОРОДОК, ДЕРЕВНЯ ДУБРОВКИ, ГОРКИ ЛЕНИНСКИЕ, БРИТОВО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15899,20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19079,04</w:t>
            </w:r>
          </w:p>
        </w:tc>
      </w:tr>
      <w:tr w:rsidR="00D352CB" w:rsidRPr="00D352CB" w:rsidTr="00996E76">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10</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МОСКОВСКАЯ ОБЛАСТЬ, ГОРОД: ЛОБНЯ</w:t>
            </w:r>
            <w:proofErr w:type="gramStart"/>
            <w:r w:rsidRPr="00D352CB">
              <w:rPr>
                <w:sz w:val="20"/>
              </w:rPr>
              <w:t xml:space="preserve"> ,</w:t>
            </w:r>
            <w:proofErr w:type="gramEnd"/>
            <w:r w:rsidRPr="00D352CB">
              <w:rPr>
                <w:sz w:val="20"/>
              </w:rPr>
              <w:t xml:space="preserve">ПОДОЛЬСК,СЕРГИЕВ-ПОСАД, КИРЖАЧ, КЛИМОВСК, ДЕДОВСК, ЗЕЛЕНОГРАД (НОВАЯ МОСКВА), ТОЛСТОПАЛЬЦЕВО (НОВАЯ МОСКВА), АПРЕЛЕВКА, ПГТ:БАКОВКА, ТРЕХГОРКА,МАЛИНО ДЕРЕВНЯ: РАССКАЗОВКА, АЛЕКСАНДРОВКА, МАМОНОВО, КОЛЕДИНО, ПГТ НАХАБИНО, </w:t>
            </w:r>
            <w:r w:rsidRPr="00D352CB">
              <w:rPr>
                <w:sz w:val="20"/>
              </w:rPr>
              <w:lastRenderedPageBreak/>
              <w:t>ПОСЕЛОК ЛУНЕВО, СЕЛО ДУБКИ, ДЕРЕВНЯ: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lastRenderedPageBreak/>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16579,10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19894,92</w:t>
            </w:r>
          </w:p>
        </w:tc>
      </w:tr>
      <w:tr w:rsidR="00D352CB" w:rsidRPr="00D352CB" w:rsidTr="00996E76">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lastRenderedPageBreak/>
              <w:t>11</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 xml:space="preserve">МОСКОВСКАЯ ОБЛАСТЬ, ГОРОД: </w:t>
            </w:r>
            <w:proofErr w:type="gramStart"/>
            <w:r w:rsidRPr="00D352CB">
              <w:rPr>
                <w:sz w:val="20"/>
              </w:rPr>
              <w:t>КРАСНОЗНАМЕНСК, ВОСКРЕСЕНСК, ЕГОРЬЕВСК, ИКША, ГОЛИЦЫНО, ЛЬВОВСКИЙ, ТРОИЦК (НОВАЯ МОСКВА), КРЮКОВО (НОВАЯ МОСКВА), ДЕРЕВНЯ:</w:t>
            </w:r>
            <w:proofErr w:type="gramEnd"/>
            <w:r w:rsidRPr="00D352CB">
              <w:rPr>
                <w:sz w:val="20"/>
              </w:rPr>
              <w:t xml:space="preserve"> ГРИВНО, ЖИТНЕВО, КРЕКШИНО, БЕРЕЖКИ, МАЛЫЕ ВЯЗЕМЫ, МАРУШКИНО</w:t>
            </w:r>
            <w:proofErr w:type="gramStart"/>
            <w:r w:rsidRPr="00D352CB">
              <w:rPr>
                <w:sz w:val="20"/>
              </w:rPr>
              <w:t>,Р</w:t>
            </w:r>
            <w:proofErr w:type="gramEnd"/>
            <w:r w:rsidRPr="00D352CB">
              <w:rPr>
                <w:sz w:val="20"/>
              </w:rPr>
              <w:t>АДУМЛЯ, КОКОШКИНО, СЕЛО: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17259,00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20710,80</w:t>
            </w:r>
          </w:p>
        </w:tc>
      </w:tr>
      <w:tr w:rsidR="00D352CB" w:rsidRPr="00D352CB" w:rsidTr="00996E76">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МОСКОВСКАЯ ОБЛАСТЬ: ГОРОД: ЗВЕНИГОРОД, ЧЕХОВ, ДЕРЕВНЯ: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17938,90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21526,68</w:t>
            </w:r>
          </w:p>
        </w:tc>
      </w:tr>
      <w:tr w:rsidR="00D352CB" w:rsidRPr="00D352CB" w:rsidTr="00996E76">
        <w:trPr>
          <w:trHeight w:val="945"/>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МОСКОВСКАЯ ОБЛАСТЬ, ГОРОД: ИСТРА, СОЛНЕЧНОГОРСК, ШАТУРА, ЛАКИНСК, КРАСНОЗАВОДСК, ДЕРЕВНЯ: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18618,80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22342,56</w:t>
            </w:r>
          </w:p>
        </w:tc>
      </w:tr>
      <w:tr w:rsidR="00D352CB" w:rsidRPr="00D352CB" w:rsidTr="00996E76">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 xml:space="preserve">МОСКОВСКАЯ ОБЛАСТЬ, ГОРОД КУБИНКА, КЛИН  ПГТ: УСАДЫ, </w:t>
            </w:r>
            <w:proofErr w:type="gramStart"/>
            <w:r w:rsidRPr="00D352CB">
              <w:rPr>
                <w:sz w:val="20"/>
              </w:rPr>
              <w:t>РЫБНОЕ</w:t>
            </w:r>
            <w:proofErr w:type="gramEnd"/>
            <w:r w:rsidRPr="00D352CB">
              <w:rPr>
                <w:sz w:val="20"/>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19298,70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23158,44</w:t>
            </w:r>
          </w:p>
        </w:tc>
      </w:tr>
      <w:tr w:rsidR="00D352CB" w:rsidRPr="00D352CB" w:rsidTr="00996E76">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МОСКОВСКАЯ ОБЛАСТЬ, ГОРОД: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19978,60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23974,32</w:t>
            </w:r>
          </w:p>
        </w:tc>
      </w:tr>
      <w:tr w:rsidR="00D352CB" w:rsidRPr="00D352CB" w:rsidTr="00996E76">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МОСКОВСКАЯ ОБЛАСТЬ, ГОРОД: СЕРПУХОВ, ЛУХОВИЦЫ, КОЛОМНА, ПГТ: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20658,50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24790,20</w:t>
            </w:r>
          </w:p>
        </w:tc>
      </w:tr>
      <w:tr w:rsidR="00D352CB" w:rsidRPr="00D352CB" w:rsidTr="00996E76">
        <w:trPr>
          <w:trHeight w:val="945"/>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МОСКОВСКАЯ ОБЛАСТЬ, ГОРОД: БАЛАБАНОВО</w:t>
            </w:r>
            <w:proofErr w:type="gramStart"/>
            <w:r w:rsidRPr="00D352CB">
              <w:rPr>
                <w:sz w:val="20"/>
              </w:rPr>
              <w:t>,С</w:t>
            </w:r>
            <w:proofErr w:type="gramEnd"/>
            <w:r w:rsidRPr="00D352CB">
              <w:rPr>
                <w:sz w:val="20"/>
              </w:rPr>
              <w:t>ТУПИНО, ПЕРЕЯСЛАВЛЬ-ЗАЛЕССКИЙ, КАШИРА, КАЛУЖСКАЯ ОБЛАСТЬ,ГОРОД: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21338,40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25606,08</w:t>
            </w:r>
          </w:p>
        </w:tc>
      </w:tr>
      <w:tr w:rsidR="00D352CB" w:rsidRPr="00D352CB" w:rsidTr="00996E76">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МОСКОВСКАЯ ОБЛАСТЬ, ГОРОД: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22018,30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26421,96</w:t>
            </w:r>
          </w:p>
        </w:tc>
      </w:tr>
      <w:tr w:rsidR="00D352CB" w:rsidRPr="00D352CB" w:rsidTr="00996E76">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МОСКОВСКАЯ ОБЛАСТЬ, ГОРОД: ТАЛДОМ, ДУБНА, ЗАРАЙСК, СЕЛО: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22698,20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27237,84</w:t>
            </w:r>
          </w:p>
        </w:tc>
      </w:tr>
      <w:tr w:rsidR="00D352CB" w:rsidRPr="00D352CB" w:rsidTr="00996E76">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МОСКОВСКАЯ ОБЛАСТЬ, ГОРОД 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23378,10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28053,72</w:t>
            </w:r>
          </w:p>
        </w:tc>
      </w:tr>
      <w:tr w:rsidR="00D352CB" w:rsidRPr="00D352CB" w:rsidTr="00996E76">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МОСКОВСКАЯ ОБЛАСТЬ, ДЕРЕВНЯ: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24058,00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28869,60</w:t>
            </w:r>
          </w:p>
        </w:tc>
      </w:tr>
      <w:tr w:rsidR="00D352CB" w:rsidRPr="00D352CB" w:rsidTr="00996E76">
        <w:trPr>
          <w:trHeight w:val="945"/>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 xml:space="preserve">МОСКОВСКАЯ ОБЛАСТЬ, ГОРОД: РЯЗАНЬ ПГТ: ЛОТОШИНО, СЕРЕБРЯНЫЕ ПРУДЫ, РЯЗАНСКАЯ ОБЛАСТЬ, ПГТ: ХАМБУШЕВО, </w:t>
            </w:r>
            <w:proofErr w:type="gramStart"/>
            <w:r w:rsidRPr="00D352CB">
              <w:rPr>
                <w:sz w:val="20"/>
              </w:rPr>
              <w:t>РЫБНОЕ</w:t>
            </w:r>
            <w:proofErr w:type="gramEnd"/>
            <w:r w:rsidRPr="00D352CB">
              <w:rPr>
                <w:sz w:val="20"/>
              </w:rPr>
              <w:t>, ТУЛЬСКАЯ ОБЛАСТЬ: ГОРОД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24737,90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29685,48</w:t>
            </w:r>
          </w:p>
        </w:tc>
      </w:tr>
      <w:tr w:rsidR="00D352CB" w:rsidRPr="00D352CB" w:rsidTr="00996E76">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РЯЗАНСКАЯ ОБЛАСТЬ, ГОРОД: МИХАЙЛОВ, КАЛУЖСКАЯ ОБЛАСТЬ, ГОРОД: КАЛУГА, ТВЕРСКАЯ ОБЛАСТЬ, ГОРОД: ТВЕРЬ, ТУЛЬСКАЯ ОБЛАСТЬ, ГОРОД: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27457,50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32949,00</w:t>
            </w:r>
          </w:p>
        </w:tc>
      </w:tr>
      <w:tr w:rsidR="00D352CB" w:rsidRPr="00D352CB" w:rsidTr="00996E76">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24</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КАЛУЖСКАЯ ОБЛАСТЬ, ПГТ: ВОРОТЫНСК, ИВАНОВСКАЯ ОБЛАСТЬ, ГОРОД: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28817,30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34580,76</w:t>
            </w:r>
          </w:p>
        </w:tc>
      </w:tr>
      <w:tr w:rsidR="00D352CB" w:rsidRPr="00D352CB" w:rsidTr="00996E76">
        <w:trPr>
          <w:trHeight w:val="315"/>
        </w:trPr>
        <w:tc>
          <w:tcPr>
            <w:tcW w:w="565" w:type="dxa"/>
            <w:vMerge w:val="restart"/>
            <w:tcBorders>
              <w:top w:val="single" w:sz="4" w:space="0" w:color="auto"/>
              <w:left w:val="single" w:sz="4" w:space="0" w:color="auto"/>
            </w:tcBorders>
            <w:shd w:val="clear" w:color="auto" w:fill="auto"/>
            <w:vAlign w:val="center"/>
          </w:tcPr>
          <w:p w:rsidR="009E75FC" w:rsidRDefault="00996E76">
            <w:pPr>
              <w:ind w:firstLine="0"/>
              <w:rPr>
                <w:snapToGrid/>
                <w:sz w:val="20"/>
              </w:rPr>
            </w:pPr>
            <w:r w:rsidRPr="00D352CB">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ТУЛЬСКАЯ ОБЛАСТЬ, ГОРОД: НОВОМОСКОВСК (до 290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30177,10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36212,52</w:t>
            </w:r>
          </w:p>
        </w:tc>
      </w:tr>
      <w:tr w:rsidR="00D352CB" w:rsidRPr="00D352CB" w:rsidTr="00996E76">
        <w:trPr>
          <w:trHeight w:val="315"/>
        </w:trPr>
        <w:tc>
          <w:tcPr>
            <w:tcW w:w="565" w:type="dxa"/>
            <w:vMerge/>
            <w:tcBorders>
              <w:left w:val="single" w:sz="4" w:space="0" w:color="auto"/>
              <w:bottom w:val="single" w:sz="4" w:space="0" w:color="auto"/>
            </w:tcBorders>
            <w:shd w:val="clear" w:color="auto" w:fill="auto"/>
            <w:vAlign w:val="center"/>
          </w:tcPr>
          <w:p w:rsidR="00996E76" w:rsidRPr="00D352CB" w:rsidRDefault="00996E76" w:rsidP="00996E76">
            <w:pPr>
              <w:jc w:val="center"/>
              <w:rPr>
                <w:sz w:val="20"/>
              </w:rPr>
            </w:pP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СМОЛЕНСКАЯ ОБЛАСТЬ, ГОРОД: ВЯЗЬМА (до 310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31536,90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37844,28</w:t>
            </w:r>
          </w:p>
        </w:tc>
      </w:tr>
      <w:tr w:rsidR="00D352CB" w:rsidRPr="00D352CB" w:rsidTr="00996E76">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lastRenderedPageBreak/>
              <w:t>26</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ЯРОСЛАВСКАЯ ОБЛАСТЬ, ГОРОД: РЫБИНСК, КОСТРОМСКАЯ ОБЛАСТЬ, ГОРОД: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35616,30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42739,56</w:t>
            </w:r>
          </w:p>
        </w:tc>
      </w:tr>
      <w:tr w:rsidR="00D352CB" w:rsidRPr="00D352CB" w:rsidTr="00996E76">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СМОЛЕНСКАЯ ОБЛАСТЬ, ГОРОД: ЯРЦЕВО, ОРЛОВСКАЯ ОБЛАСТЬ, ГОРОД: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39695,70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47634,84</w:t>
            </w:r>
          </w:p>
        </w:tc>
      </w:tr>
      <w:tr w:rsidR="00D352CB" w:rsidRPr="00D352CB" w:rsidTr="00996E76">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БРЯНСКАЯ ОБЛАСТЬ, ГОРОД: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42415,30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50898,36</w:t>
            </w:r>
          </w:p>
        </w:tc>
      </w:tr>
      <w:tr w:rsidR="00D352CB" w:rsidRPr="00D352CB" w:rsidTr="00996E76">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СМОЛЕНСКАЯ ОБЛАСТЬ, ГОРОД: СМОЛЕНСК, ВОЛОГОДСКАЯ ОБЛАСТЬ, ПГТ: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44455,00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53346,00</w:t>
            </w:r>
          </w:p>
        </w:tc>
      </w:tr>
      <w:tr w:rsidR="00D352CB" w:rsidRPr="00D352CB" w:rsidTr="00996E76">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НОВГОРОДСКАЯ ОБЛАСТЬ, ГОРОД: ВЕЛИКИЕ ЛУКИ, ВОЛОГОДСКАЯ ОБЛАСТЬ, ГОРОД: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47854,50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57425,40</w:t>
            </w:r>
          </w:p>
        </w:tc>
      </w:tr>
      <w:tr w:rsidR="00D352CB" w:rsidRPr="00D352CB" w:rsidTr="00996E76">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КУРСКАЯ ОБЛАСТЬ, ГОРОД: КУРСК, ВОЛОГОДСКАЯ ОБЛАСТЬ, ПГТ: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49214,30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59057,16</w:t>
            </w:r>
          </w:p>
        </w:tc>
      </w:tr>
      <w:tr w:rsidR="00D352CB" w:rsidRPr="00D352CB" w:rsidTr="00996E76">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ВОРОНЕЖСКАЯ ОБЛАСТЬ, ГОРОД: ВОРОНЕЖ, НОВГОРОДСКАЯ ОБЛАСТЬ, ГОРОД: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50574,10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60688,92</w:t>
            </w:r>
          </w:p>
        </w:tc>
      </w:tr>
      <w:tr w:rsidR="00D352CB" w:rsidRPr="00D352CB" w:rsidTr="00996E76">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КУРСКАЯ ОБЛАСТЬ, ГОРОД: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54653,50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65584,20</w:t>
            </w:r>
          </w:p>
        </w:tc>
      </w:tr>
      <w:tr w:rsidR="00D352CB" w:rsidRPr="00D352CB" w:rsidTr="00996E76">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 xml:space="preserve">БЕЛГОРОДСКАЯ ОБЛАСТЬ, ГОРОД: СТАРЫЙ ОСКОЛ </w:t>
            </w:r>
            <w:proofErr w:type="gramStart"/>
            <w:r w:rsidRPr="00D352CB">
              <w:rPr>
                <w:sz w:val="20"/>
              </w:rPr>
              <w:t xml:space="preserve">( </w:t>
            </w:r>
            <w:proofErr w:type="gramEnd"/>
            <w:r w:rsidRPr="00D352CB">
              <w:rPr>
                <w:sz w:val="20"/>
              </w:rPr>
              <w:t>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57373,10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68847,72</w:t>
            </w:r>
          </w:p>
        </w:tc>
      </w:tr>
      <w:tr w:rsidR="00D352CB" w:rsidRPr="00D352CB" w:rsidTr="00996E76">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 xml:space="preserve">ПСКОВСКАЯ ОБЛАСТЬ, ГОРОД: ПСКОВ </w:t>
            </w:r>
            <w:proofErr w:type="gramStart"/>
            <w:r w:rsidRPr="00D352CB">
              <w:rPr>
                <w:sz w:val="20"/>
              </w:rPr>
              <w:t xml:space="preserve">( </w:t>
            </w:r>
            <w:proofErr w:type="gramEnd"/>
            <w:r w:rsidRPr="00D352CB">
              <w:rPr>
                <w:sz w:val="20"/>
              </w:rPr>
              <w:t>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64172,10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77006,52</w:t>
            </w:r>
          </w:p>
        </w:tc>
      </w:tr>
      <w:tr w:rsidR="00D352CB" w:rsidRPr="00D352CB" w:rsidTr="00996E76">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МОСКОВСКАЯ ОБЛАСТЬ ГОРОД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8786,40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10543,68</w:t>
            </w:r>
          </w:p>
        </w:tc>
      </w:tr>
      <w:tr w:rsidR="00D352CB" w:rsidRPr="00D352CB" w:rsidTr="00996E76">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E75FC" w:rsidRDefault="00996E76">
            <w:pPr>
              <w:ind w:firstLine="0"/>
              <w:rPr>
                <w:snapToGrid/>
                <w:sz w:val="20"/>
              </w:rPr>
            </w:pPr>
            <w:r w:rsidRPr="00D352CB">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9E75FC" w:rsidRDefault="00996E76">
            <w:pPr>
              <w:ind w:firstLine="0"/>
              <w:rPr>
                <w:snapToGrid/>
                <w:sz w:val="20"/>
              </w:rPr>
            </w:pPr>
            <w:r w:rsidRPr="00D352CB">
              <w:rPr>
                <w:sz w:val="20"/>
              </w:rPr>
              <w:t xml:space="preserve">МОСКОВСКАЯ ОБЛАСТЬ ДЕРЕВНЯ </w:t>
            </w:r>
            <w:proofErr w:type="gramStart"/>
            <w:r w:rsidRPr="00D352CB">
              <w:rPr>
                <w:sz w:val="20"/>
              </w:rPr>
              <w:t>БОЛЬШОЕ</w:t>
            </w:r>
            <w:proofErr w:type="gramEnd"/>
            <w:r w:rsidRPr="00D352CB">
              <w:rPr>
                <w:sz w:val="20"/>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96E76" w:rsidRPr="00D352CB" w:rsidRDefault="00996E76" w:rsidP="005A267E">
            <w:pPr>
              <w:ind w:firstLine="0"/>
              <w:jc w:val="center"/>
              <w:rPr>
                <w:sz w:val="20"/>
              </w:rPr>
            </w:pPr>
            <w:r w:rsidRPr="00D352CB">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7217,40</w:t>
            </w:r>
          </w:p>
        </w:tc>
        <w:tc>
          <w:tcPr>
            <w:tcW w:w="1150" w:type="dxa"/>
            <w:tcBorders>
              <w:top w:val="nil"/>
              <w:left w:val="nil"/>
              <w:bottom w:val="single" w:sz="4" w:space="0" w:color="auto"/>
              <w:right w:val="single" w:sz="4" w:space="0" w:color="auto"/>
            </w:tcBorders>
            <w:shd w:val="clear" w:color="000000" w:fill="FFFFFF"/>
            <w:vAlign w:val="center"/>
            <w:hideMark/>
          </w:tcPr>
          <w:p w:rsidR="009E75FC" w:rsidRDefault="00996E76">
            <w:pPr>
              <w:ind w:firstLine="0"/>
              <w:jc w:val="center"/>
              <w:rPr>
                <w:snapToGrid/>
                <w:sz w:val="20"/>
              </w:rPr>
            </w:pPr>
            <w:r w:rsidRPr="00D352CB">
              <w:rPr>
                <w:sz w:val="20"/>
              </w:rPr>
              <w:t>8660,88</w:t>
            </w:r>
          </w:p>
        </w:tc>
      </w:tr>
      <w:tr w:rsidR="00D352CB" w:rsidRPr="00D352CB" w:rsidTr="00996E76">
        <w:trPr>
          <w:trHeight w:val="315"/>
        </w:trPr>
        <w:tc>
          <w:tcPr>
            <w:tcW w:w="565" w:type="dxa"/>
            <w:vMerge w:val="restart"/>
            <w:tcBorders>
              <w:top w:val="single" w:sz="4" w:space="0" w:color="auto"/>
              <w:left w:val="single" w:sz="4" w:space="0" w:color="auto"/>
            </w:tcBorders>
            <w:shd w:val="clear" w:color="auto" w:fill="auto"/>
            <w:vAlign w:val="center"/>
          </w:tcPr>
          <w:p w:rsidR="009E75FC" w:rsidRDefault="00AC5033">
            <w:pPr>
              <w:ind w:firstLine="0"/>
              <w:rPr>
                <w:snapToGrid/>
                <w:sz w:val="20"/>
              </w:rPr>
            </w:pPr>
            <w:r w:rsidRPr="00D352CB">
              <w:rPr>
                <w:sz w:val="20"/>
              </w:rPr>
              <w:t>38</w:t>
            </w:r>
          </w:p>
        </w:tc>
        <w:tc>
          <w:tcPr>
            <w:tcW w:w="4830" w:type="dxa"/>
            <w:vMerge w:val="restart"/>
            <w:tcBorders>
              <w:top w:val="nil"/>
              <w:left w:val="single" w:sz="4" w:space="0" w:color="auto"/>
              <w:bottom w:val="single" w:sz="4" w:space="0" w:color="000000"/>
              <w:right w:val="nil"/>
            </w:tcBorders>
            <w:shd w:val="clear" w:color="000000" w:fill="FFFFFF"/>
            <w:vAlign w:val="center"/>
            <w:hideMark/>
          </w:tcPr>
          <w:p w:rsidR="009E75FC" w:rsidRDefault="00AC5033">
            <w:pPr>
              <w:ind w:firstLine="0"/>
              <w:rPr>
                <w:snapToGrid/>
                <w:sz w:val="20"/>
              </w:rPr>
            </w:pPr>
            <w:r w:rsidRPr="00D352CB">
              <w:rPr>
                <w:sz w:val="20"/>
              </w:rPr>
              <w:t>ЯРОСЛАВСКАЯ ОБЛАСТЬ, ГОРОД ЯРОСЛАВЛЬ (290 км)</w:t>
            </w:r>
            <w:r w:rsidRPr="00D352CB">
              <w:rPr>
                <w:b/>
                <w:bCs/>
                <w:sz w:val="20"/>
              </w:rPr>
              <w:t xml:space="preserve">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C5033" w:rsidRPr="00D352CB" w:rsidRDefault="00AC5033"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C5033" w:rsidRPr="00D352CB" w:rsidRDefault="00AC5033" w:rsidP="005A267E">
            <w:pPr>
              <w:ind w:firstLine="0"/>
              <w:jc w:val="center"/>
              <w:rPr>
                <w:sz w:val="20"/>
              </w:rPr>
            </w:pPr>
            <w:r w:rsidRPr="00D352CB">
              <w:rPr>
                <w:sz w:val="20"/>
              </w:rPr>
              <w:t xml:space="preserve">20 фут </w:t>
            </w:r>
          </w:p>
        </w:tc>
        <w:tc>
          <w:tcPr>
            <w:tcW w:w="1556" w:type="dxa"/>
            <w:tcBorders>
              <w:top w:val="nil"/>
              <w:left w:val="nil"/>
              <w:bottom w:val="single" w:sz="4" w:space="0" w:color="auto"/>
              <w:right w:val="single" w:sz="4" w:space="0" w:color="auto"/>
            </w:tcBorders>
            <w:shd w:val="clear" w:color="000000" w:fill="FFFFFF"/>
            <w:vAlign w:val="center"/>
            <w:hideMark/>
          </w:tcPr>
          <w:p w:rsidR="00AC5033" w:rsidRPr="00D352CB" w:rsidRDefault="00AC5033">
            <w:pPr>
              <w:ind w:firstLine="0"/>
              <w:jc w:val="center"/>
              <w:rPr>
                <w:snapToGrid/>
                <w:sz w:val="20"/>
              </w:rPr>
            </w:pPr>
            <w:r w:rsidRPr="00D352CB">
              <w:rPr>
                <w:sz w:val="20"/>
              </w:rPr>
              <w:t>25059,02</w:t>
            </w:r>
          </w:p>
        </w:tc>
        <w:tc>
          <w:tcPr>
            <w:tcW w:w="1150" w:type="dxa"/>
            <w:tcBorders>
              <w:top w:val="nil"/>
              <w:left w:val="nil"/>
              <w:bottom w:val="single" w:sz="4" w:space="0" w:color="auto"/>
              <w:right w:val="single" w:sz="4" w:space="0" w:color="auto"/>
            </w:tcBorders>
            <w:shd w:val="clear" w:color="000000" w:fill="FFFFFF"/>
            <w:vAlign w:val="center"/>
            <w:hideMark/>
          </w:tcPr>
          <w:p w:rsidR="00AC5033" w:rsidRPr="00D352CB" w:rsidRDefault="00AC5033">
            <w:pPr>
              <w:ind w:firstLine="0"/>
              <w:jc w:val="center"/>
              <w:rPr>
                <w:snapToGrid/>
                <w:sz w:val="20"/>
              </w:rPr>
            </w:pPr>
            <w:r w:rsidRPr="00D352CB">
              <w:rPr>
                <w:sz w:val="20"/>
              </w:rPr>
              <w:t>30070,83</w:t>
            </w:r>
          </w:p>
        </w:tc>
      </w:tr>
      <w:tr w:rsidR="00D352CB" w:rsidRPr="00D352CB" w:rsidTr="00996E76">
        <w:trPr>
          <w:trHeight w:val="315"/>
        </w:trPr>
        <w:tc>
          <w:tcPr>
            <w:tcW w:w="565" w:type="dxa"/>
            <w:vMerge/>
            <w:tcBorders>
              <w:left w:val="single" w:sz="4" w:space="0" w:color="auto"/>
              <w:bottom w:val="single" w:sz="4" w:space="0" w:color="auto"/>
            </w:tcBorders>
            <w:shd w:val="clear" w:color="auto" w:fill="auto"/>
            <w:vAlign w:val="center"/>
          </w:tcPr>
          <w:p w:rsidR="00AC5033" w:rsidRPr="00D352CB" w:rsidRDefault="00AC5033" w:rsidP="00996E76">
            <w:pPr>
              <w:jc w:val="center"/>
              <w:rPr>
                <w:sz w:val="20"/>
              </w:rPr>
            </w:pPr>
          </w:p>
        </w:tc>
        <w:tc>
          <w:tcPr>
            <w:tcW w:w="4830" w:type="dxa"/>
            <w:vMerge/>
            <w:tcBorders>
              <w:top w:val="nil"/>
              <w:left w:val="single" w:sz="4" w:space="0" w:color="auto"/>
              <w:bottom w:val="single" w:sz="4" w:space="0" w:color="000000"/>
              <w:right w:val="nil"/>
            </w:tcBorders>
            <w:vAlign w:val="center"/>
            <w:hideMark/>
          </w:tcPr>
          <w:p w:rsidR="009E75FC" w:rsidRDefault="009E75FC">
            <w:pPr>
              <w:ind w:firstLine="0"/>
              <w:rPr>
                <w:snapToGrid/>
                <w:sz w:val="20"/>
              </w:rPr>
            </w:pP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AC5033" w:rsidRPr="00D352CB" w:rsidRDefault="00AC5033" w:rsidP="005A267E">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C5033" w:rsidRPr="00D352CB" w:rsidRDefault="00AC5033" w:rsidP="005A267E">
            <w:pPr>
              <w:ind w:firstLine="0"/>
              <w:jc w:val="center"/>
              <w:rPr>
                <w:sz w:val="20"/>
              </w:rPr>
            </w:pPr>
            <w:r w:rsidRPr="00D352CB">
              <w:rPr>
                <w:sz w:val="20"/>
              </w:rPr>
              <w:t>40 фут</w:t>
            </w:r>
          </w:p>
        </w:tc>
        <w:tc>
          <w:tcPr>
            <w:tcW w:w="1556" w:type="dxa"/>
            <w:tcBorders>
              <w:top w:val="nil"/>
              <w:left w:val="nil"/>
              <w:bottom w:val="single" w:sz="4" w:space="0" w:color="auto"/>
              <w:right w:val="single" w:sz="4" w:space="0" w:color="auto"/>
            </w:tcBorders>
            <w:shd w:val="clear" w:color="000000" w:fill="FFFFFF"/>
            <w:vAlign w:val="center"/>
            <w:hideMark/>
          </w:tcPr>
          <w:p w:rsidR="00AC5033" w:rsidRPr="00D352CB" w:rsidRDefault="00AC5033">
            <w:pPr>
              <w:ind w:firstLine="0"/>
              <w:jc w:val="center"/>
              <w:rPr>
                <w:snapToGrid/>
                <w:sz w:val="20"/>
              </w:rPr>
            </w:pPr>
            <w:r w:rsidRPr="00D352CB">
              <w:rPr>
                <w:sz w:val="20"/>
              </w:rPr>
              <w:t>26995,17</w:t>
            </w:r>
          </w:p>
        </w:tc>
        <w:tc>
          <w:tcPr>
            <w:tcW w:w="1150" w:type="dxa"/>
            <w:tcBorders>
              <w:top w:val="nil"/>
              <w:left w:val="nil"/>
              <w:bottom w:val="single" w:sz="4" w:space="0" w:color="auto"/>
              <w:right w:val="single" w:sz="4" w:space="0" w:color="auto"/>
            </w:tcBorders>
            <w:shd w:val="clear" w:color="000000" w:fill="FFFFFF"/>
            <w:vAlign w:val="center"/>
            <w:hideMark/>
          </w:tcPr>
          <w:p w:rsidR="00AC5033" w:rsidRPr="00D352CB" w:rsidRDefault="00AC5033">
            <w:pPr>
              <w:ind w:firstLine="0"/>
              <w:jc w:val="center"/>
              <w:rPr>
                <w:snapToGrid/>
                <w:sz w:val="20"/>
              </w:rPr>
            </w:pPr>
            <w:r w:rsidRPr="00D352CB">
              <w:rPr>
                <w:sz w:val="20"/>
              </w:rPr>
              <w:t>32394,20</w:t>
            </w:r>
          </w:p>
        </w:tc>
      </w:tr>
      <w:tr w:rsidR="00D352CB" w:rsidRPr="00D352CB" w:rsidTr="00996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9E75FC" w:rsidRDefault="00996E76">
            <w:pPr>
              <w:tabs>
                <w:tab w:val="right" w:pos="349"/>
              </w:tabs>
              <w:ind w:firstLine="0"/>
              <w:rPr>
                <w:bCs/>
                <w:snapToGrid/>
                <w:sz w:val="20"/>
              </w:rPr>
            </w:pPr>
            <w:r w:rsidRPr="00D352CB">
              <w:rPr>
                <w:bCs/>
                <w:sz w:val="20"/>
              </w:rPr>
              <w:t>39</w:t>
            </w:r>
          </w:p>
        </w:tc>
        <w:tc>
          <w:tcPr>
            <w:tcW w:w="4830" w:type="dxa"/>
            <w:shd w:val="clear" w:color="auto" w:fill="auto"/>
          </w:tcPr>
          <w:p w:rsidR="009E75FC" w:rsidRDefault="00996E76">
            <w:pPr>
              <w:ind w:firstLine="0"/>
              <w:rPr>
                <w:b/>
                <w:bCs/>
                <w:snapToGrid/>
                <w:sz w:val="20"/>
              </w:rPr>
            </w:pPr>
            <w:r w:rsidRPr="00D352CB">
              <w:rPr>
                <w:sz w:val="20"/>
                <w:lang w:eastAsia="en-US"/>
              </w:rPr>
              <w:t>Стоимость за один километр от контейнерного терминала</w:t>
            </w:r>
          </w:p>
        </w:tc>
        <w:tc>
          <w:tcPr>
            <w:tcW w:w="1262" w:type="dxa"/>
            <w:shd w:val="clear" w:color="auto" w:fill="auto"/>
            <w:vAlign w:val="center"/>
          </w:tcPr>
          <w:p w:rsidR="00996E76" w:rsidRPr="00D352CB" w:rsidRDefault="00996E76" w:rsidP="005A267E">
            <w:pPr>
              <w:ind w:firstLine="0"/>
              <w:jc w:val="center"/>
              <w:rPr>
                <w:b/>
                <w:bCs/>
                <w:sz w:val="20"/>
              </w:rPr>
            </w:pPr>
            <w:r w:rsidRPr="00D352CB">
              <w:rPr>
                <w:sz w:val="20"/>
                <w:lang w:eastAsia="en-US"/>
              </w:rPr>
              <w:t>километр (в оба конца)</w:t>
            </w:r>
          </w:p>
        </w:tc>
        <w:tc>
          <w:tcPr>
            <w:tcW w:w="1270" w:type="dxa"/>
            <w:shd w:val="clear" w:color="auto" w:fill="auto"/>
            <w:vAlign w:val="center"/>
          </w:tcPr>
          <w:p w:rsidR="00996E76" w:rsidRPr="00D352CB" w:rsidRDefault="00996E76" w:rsidP="005A267E">
            <w:pPr>
              <w:ind w:firstLine="0"/>
              <w:jc w:val="center"/>
              <w:rPr>
                <w:bCs/>
                <w:sz w:val="20"/>
              </w:rPr>
            </w:pPr>
            <w:r w:rsidRPr="00D352CB">
              <w:rPr>
                <w:bCs/>
                <w:sz w:val="20"/>
              </w:rPr>
              <w:t>20,40 фут</w:t>
            </w:r>
          </w:p>
        </w:tc>
        <w:tc>
          <w:tcPr>
            <w:tcW w:w="1562" w:type="dxa"/>
            <w:gridSpan w:val="2"/>
            <w:shd w:val="clear" w:color="auto" w:fill="auto"/>
            <w:vAlign w:val="center"/>
          </w:tcPr>
          <w:p w:rsidR="009E75FC" w:rsidRDefault="00996E76">
            <w:pPr>
              <w:ind w:firstLine="0"/>
              <w:jc w:val="center"/>
              <w:rPr>
                <w:bCs/>
                <w:snapToGrid/>
                <w:sz w:val="20"/>
              </w:rPr>
            </w:pPr>
            <w:r w:rsidRPr="00D352CB">
              <w:rPr>
                <w:bCs/>
                <w:sz w:val="20"/>
              </w:rPr>
              <w:t>68,00</w:t>
            </w:r>
          </w:p>
        </w:tc>
        <w:tc>
          <w:tcPr>
            <w:tcW w:w="1150" w:type="dxa"/>
            <w:shd w:val="clear" w:color="auto" w:fill="auto"/>
            <w:vAlign w:val="center"/>
          </w:tcPr>
          <w:p w:rsidR="009E75FC" w:rsidRDefault="00996E76">
            <w:pPr>
              <w:ind w:firstLine="0"/>
              <w:jc w:val="center"/>
              <w:rPr>
                <w:bCs/>
                <w:snapToGrid/>
                <w:sz w:val="20"/>
              </w:rPr>
            </w:pPr>
            <w:r w:rsidRPr="00D352CB">
              <w:rPr>
                <w:bCs/>
                <w:sz w:val="20"/>
              </w:rPr>
              <w:t>81,60</w:t>
            </w:r>
          </w:p>
        </w:tc>
      </w:tr>
    </w:tbl>
    <w:p w:rsidR="00AC5033" w:rsidRPr="00D352CB" w:rsidRDefault="00AC5033" w:rsidP="00996E76">
      <w:pPr>
        <w:jc w:val="right"/>
        <w:rPr>
          <w:b/>
          <w:bCs/>
          <w:sz w:val="20"/>
        </w:rPr>
      </w:pPr>
    </w:p>
    <w:p w:rsidR="00996E76" w:rsidRPr="00D352CB" w:rsidRDefault="00996E76" w:rsidP="00996E76">
      <w:pPr>
        <w:jc w:val="center"/>
        <w:rPr>
          <w:b/>
          <w:bCs/>
          <w:sz w:val="20"/>
        </w:rPr>
      </w:pPr>
      <w:r w:rsidRPr="00D352CB">
        <w:rPr>
          <w:b/>
          <w:bCs/>
          <w:sz w:val="20"/>
        </w:rPr>
        <w:t xml:space="preserve">ТАБЛИЦА № 3 Зона по оказанию услуг по завозу-вывозу грузов (контейнеров) </w:t>
      </w:r>
      <w:proofErr w:type="gramStart"/>
      <w:r w:rsidRPr="00D352CB">
        <w:rPr>
          <w:b/>
          <w:bCs/>
          <w:sz w:val="20"/>
        </w:rPr>
        <w:t>на</w:t>
      </w:r>
      <w:proofErr w:type="gramEnd"/>
      <w:r w:rsidRPr="00D352CB">
        <w:rPr>
          <w:b/>
          <w:bCs/>
          <w:sz w:val="20"/>
        </w:rPr>
        <w:t>/с контейнерный терминал «ЭКОДОР»</w:t>
      </w:r>
    </w:p>
    <w:p w:rsidR="00996E76" w:rsidRPr="00D352CB" w:rsidRDefault="00996E76" w:rsidP="00996E76">
      <w:pPr>
        <w:jc w:val="right"/>
        <w:rPr>
          <w:b/>
          <w:bCs/>
          <w:sz w:val="20"/>
        </w:rPr>
      </w:pPr>
    </w:p>
    <w:tbl>
      <w:tblPr>
        <w:tblW w:w="10632" w:type="dxa"/>
        <w:tblInd w:w="-885" w:type="dxa"/>
        <w:tblLayout w:type="fixed"/>
        <w:tblLook w:val="04A0"/>
      </w:tblPr>
      <w:tblGrid>
        <w:gridCol w:w="568"/>
        <w:gridCol w:w="4818"/>
        <w:gridCol w:w="1416"/>
        <w:gridCol w:w="1417"/>
        <w:gridCol w:w="1274"/>
        <w:gridCol w:w="1139"/>
      </w:tblGrid>
      <w:tr w:rsidR="00D352CB" w:rsidRPr="00D352CB" w:rsidTr="00996E76">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996E76" w:rsidRPr="00D352CB" w:rsidRDefault="00996E76" w:rsidP="00996E76">
            <w:pPr>
              <w:spacing w:line="276" w:lineRule="auto"/>
              <w:jc w:val="center"/>
              <w:rPr>
                <w:bCs/>
                <w:sz w:val="20"/>
                <w:lang w:eastAsia="en-US"/>
              </w:rPr>
            </w:pPr>
            <w:r w:rsidRPr="00D352CB">
              <w:rPr>
                <w:bCs/>
                <w:sz w:val="20"/>
                <w:lang w:eastAsia="en-US"/>
              </w:rPr>
              <w:t xml:space="preserve">№ </w:t>
            </w:r>
            <w:proofErr w:type="gramStart"/>
            <w:r w:rsidRPr="00D352CB">
              <w:rPr>
                <w:bCs/>
                <w:sz w:val="20"/>
                <w:lang w:eastAsia="en-US"/>
              </w:rPr>
              <w:t>п</w:t>
            </w:r>
            <w:proofErr w:type="gramEnd"/>
            <w:r w:rsidRPr="00D352CB">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9E75FC" w:rsidRDefault="00996E76">
            <w:pPr>
              <w:spacing w:line="276" w:lineRule="auto"/>
              <w:ind w:firstLine="33"/>
              <w:jc w:val="center"/>
              <w:rPr>
                <w:bCs/>
                <w:sz w:val="20"/>
                <w:lang w:eastAsia="en-US"/>
              </w:rPr>
            </w:pPr>
            <w:r w:rsidRPr="00D352CB">
              <w:rPr>
                <w:bCs/>
                <w:sz w:val="20"/>
                <w:lang w:eastAsia="en-US"/>
              </w:rPr>
              <w:t xml:space="preserve">УСЛУГИ ПО ЗАВОЗУ-ВЫВОЗУ ГРУЗОВ (КОНТЕЙНЕРОВ) </w:t>
            </w:r>
            <w:proofErr w:type="gramStart"/>
            <w:r w:rsidRPr="00D352CB">
              <w:rPr>
                <w:bCs/>
                <w:sz w:val="20"/>
                <w:lang w:eastAsia="en-US"/>
              </w:rPr>
              <w:t>НА</w:t>
            </w:r>
            <w:proofErr w:type="gramEnd"/>
            <w:r w:rsidRPr="00D352CB">
              <w:rPr>
                <w:bCs/>
                <w:sz w:val="20"/>
                <w:lang w:eastAsia="en-US"/>
              </w:rPr>
              <w:t>/С КОНТЕЙНЕРНЫЙ ТЕРМИНАЛ  ООО ФИРМА «ЭКОДОР»" (СТАНЦИЯ СИЛИКАТНАЯ)</w:t>
            </w:r>
          </w:p>
        </w:tc>
        <w:tc>
          <w:tcPr>
            <w:tcW w:w="1416" w:type="dxa"/>
            <w:tcBorders>
              <w:top w:val="single" w:sz="4" w:space="0" w:color="auto"/>
              <w:left w:val="nil"/>
              <w:bottom w:val="single" w:sz="4" w:space="0" w:color="auto"/>
              <w:right w:val="single" w:sz="4" w:space="0" w:color="auto"/>
            </w:tcBorders>
            <w:vAlign w:val="center"/>
            <w:hideMark/>
          </w:tcPr>
          <w:p w:rsidR="00996E76" w:rsidRPr="00D352CB" w:rsidRDefault="00996E76" w:rsidP="00696CCE">
            <w:pPr>
              <w:spacing w:line="276" w:lineRule="auto"/>
              <w:ind w:firstLine="33"/>
              <w:jc w:val="center"/>
              <w:rPr>
                <w:bCs/>
                <w:sz w:val="20"/>
                <w:lang w:eastAsia="en-US"/>
              </w:rPr>
            </w:pPr>
            <w:r w:rsidRPr="00D352CB">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996E76" w:rsidRPr="00D352CB" w:rsidRDefault="00996E76" w:rsidP="00696CCE">
            <w:pPr>
              <w:spacing w:line="276" w:lineRule="auto"/>
              <w:ind w:firstLine="33"/>
              <w:jc w:val="center"/>
              <w:rPr>
                <w:bCs/>
                <w:sz w:val="20"/>
                <w:lang w:eastAsia="en-US"/>
              </w:rPr>
            </w:pPr>
            <w:r w:rsidRPr="00D352CB">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996E76" w:rsidRPr="00D352CB" w:rsidRDefault="00996E76">
            <w:pPr>
              <w:spacing w:line="276" w:lineRule="auto"/>
              <w:ind w:firstLine="33"/>
              <w:jc w:val="center"/>
              <w:rPr>
                <w:bCs/>
                <w:sz w:val="20"/>
                <w:lang w:eastAsia="en-US"/>
              </w:rPr>
            </w:pPr>
            <w:r w:rsidRPr="00D352CB">
              <w:rPr>
                <w:bCs/>
                <w:sz w:val="20"/>
                <w:lang w:eastAsia="en-US"/>
              </w:rPr>
              <w:t>Стоимость услуги (без НДС)</w:t>
            </w:r>
          </w:p>
        </w:tc>
        <w:tc>
          <w:tcPr>
            <w:tcW w:w="1139" w:type="dxa"/>
            <w:tcBorders>
              <w:top w:val="single" w:sz="4" w:space="0" w:color="auto"/>
              <w:left w:val="nil"/>
              <w:bottom w:val="single" w:sz="4" w:space="0" w:color="auto"/>
              <w:right w:val="single" w:sz="4" w:space="0" w:color="auto"/>
            </w:tcBorders>
            <w:hideMark/>
          </w:tcPr>
          <w:p w:rsidR="00996E76" w:rsidRPr="00D352CB" w:rsidRDefault="00996E76" w:rsidP="00996E76">
            <w:pPr>
              <w:spacing w:line="276" w:lineRule="auto"/>
              <w:ind w:firstLine="33"/>
              <w:jc w:val="center"/>
              <w:rPr>
                <w:bCs/>
                <w:sz w:val="20"/>
                <w:lang w:eastAsia="en-US"/>
              </w:rPr>
            </w:pPr>
            <w:r w:rsidRPr="00D352CB">
              <w:rPr>
                <w:bCs/>
                <w:sz w:val="20"/>
                <w:lang w:eastAsia="en-US"/>
              </w:rPr>
              <w:t>Стоимость услуги (с НДС)</w:t>
            </w:r>
          </w:p>
        </w:tc>
      </w:tr>
      <w:tr w:rsidR="00D352CB" w:rsidRPr="00D352CB" w:rsidTr="00996E76">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96E76" w:rsidRPr="00D352CB" w:rsidRDefault="00996E76" w:rsidP="00996E76">
            <w:pPr>
              <w:spacing w:line="276" w:lineRule="auto"/>
              <w:jc w:val="center"/>
              <w:rPr>
                <w:sz w:val="20"/>
                <w:lang w:eastAsia="en-US"/>
              </w:rPr>
            </w:pPr>
            <w:r w:rsidRPr="00D352CB">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3"/>
              <w:rPr>
                <w:snapToGrid/>
                <w:sz w:val="20"/>
                <w:lang w:eastAsia="en-US"/>
              </w:rPr>
            </w:pPr>
            <w:r w:rsidRPr="00D352CB">
              <w:rPr>
                <w:sz w:val="20"/>
                <w:lang w:eastAsia="en-US"/>
              </w:rPr>
              <w:t xml:space="preserve">ГОРОД МОСКВА </w:t>
            </w:r>
          </w:p>
          <w:p w:rsidR="009E75FC" w:rsidRDefault="00996E76">
            <w:pPr>
              <w:spacing w:line="276" w:lineRule="auto"/>
              <w:ind w:firstLine="33"/>
              <w:rPr>
                <w:snapToGrid/>
                <w:sz w:val="20"/>
                <w:lang w:eastAsia="en-US"/>
              </w:rPr>
            </w:pPr>
            <w:r w:rsidRPr="00D352CB">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996E76" w:rsidRPr="00D352CB" w:rsidRDefault="00996E76" w:rsidP="00696CCE">
            <w:pPr>
              <w:spacing w:line="276" w:lineRule="auto"/>
              <w:ind w:firstLine="33"/>
              <w:jc w:val="center"/>
              <w:rPr>
                <w:sz w:val="20"/>
                <w:lang w:eastAsia="en-US"/>
              </w:rPr>
            </w:pPr>
            <w:r w:rsidRPr="00D352CB">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996E76" w:rsidRPr="00D352CB" w:rsidRDefault="00996E76" w:rsidP="00696CCE">
            <w:pPr>
              <w:spacing w:line="276" w:lineRule="auto"/>
              <w:ind w:firstLine="33"/>
              <w:jc w:val="center"/>
              <w:rPr>
                <w:sz w:val="20"/>
                <w:lang w:eastAsia="en-US"/>
              </w:rPr>
            </w:pPr>
            <w:r w:rsidRPr="00D352CB">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996E76" w:rsidRPr="00D352CB" w:rsidRDefault="005564DB">
            <w:pPr>
              <w:spacing w:line="276" w:lineRule="auto"/>
              <w:ind w:firstLine="33"/>
              <w:jc w:val="center"/>
              <w:rPr>
                <w:snapToGrid/>
                <w:sz w:val="20"/>
                <w:lang w:eastAsia="en-US"/>
              </w:rPr>
            </w:pPr>
            <w:r w:rsidRPr="00D352CB">
              <w:rPr>
                <w:sz w:val="20"/>
                <w:lang w:eastAsia="en-US"/>
              </w:rPr>
              <w:t>12500,00</w:t>
            </w:r>
          </w:p>
        </w:tc>
        <w:tc>
          <w:tcPr>
            <w:tcW w:w="1139" w:type="dxa"/>
            <w:tcBorders>
              <w:top w:val="nil"/>
              <w:left w:val="nil"/>
              <w:bottom w:val="nil"/>
              <w:right w:val="single" w:sz="4" w:space="0" w:color="auto"/>
            </w:tcBorders>
            <w:shd w:val="clear" w:color="auto" w:fill="FFFFFF"/>
            <w:vAlign w:val="center"/>
            <w:hideMark/>
          </w:tcPr>
          <w:p w:rsidR="00996E76" w:rsidRPr="00D352CB" w:rsidRDefault="005564DB" w:rsidP="00996E76">
            <w:pPr>
              <w:spacing w:line="276" w:lineRule="auto"/>
              <w:ind w:firstLine="33"/>
              <w:jc w:val="center"/>
              <w:rPr>
                <w:sz w:val="20"/>
                <w:lang w:eastAsia="en-US"/>
              </w:rPr>
            </w:pPr>
            <w:r w:rsidRPr="00D352CB">
              <w:rPr>
                <w:sz w:val="20"/>
                <w:lang w:eastAsia="en-US"/>
              </w:rPr>
              <w:t>15000,00</w:t>
            </w:r>
          </w:p>
        </w:tc>
      </w:tr>
      <w:tr w:rsidR="00D352CB" w:rsidRPr="00D352CB" w:rsidTr="00996E76">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96E76" w:rsidRPr="00D352CB" w:rsidRDefault="00996E76" w:rsidP="00996E76">
            <w:pPr>
              <w:spacing w:line="276" w:lineRule="auto"/>
              <w:jc w:val="center"/>
              <w:rPr>
                <w:sz w:val="20"/>
                <w:lang w:eastAsia="en-US"/>
              </w:rPr>
            </w:pPr>
            <w:r w:rsidRPr="00D352CB">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33"/>
              <w:rPr>
                <w:snapToGrid/>
                <w:sz w:val="20"/>
                <w:lang w:eastAsia="en-US"/>
              </w:rPr>
            </w:pPr>
            <w:r w:rsidRPr="00D352CB">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996E76" w:rsidRPr="00D352CB" w:rsidRDefault="00996E76" w:rsidP="00696CCE">
            <w:pPr>
              <w:spacing w:line="276" w:lineRule="auto"/>
              <w:ind w:firstLine="33"/>
              <w:jc w:val="center"/>
              <w:rPr>
                <w:sz w:val="20"/>
                <w:lang w:eastAsia="en-US"/>
              </w:rPr>
            </w:pPr>
            <w:r w:rsidRPr="00D352CB">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96E76" w:rsidRPr="00D352CB" w:rsidRDefault="00996E76" w:rsidP="00696CCE">
            <w:pPr>
              <w:spacing w:line="276" w:lineRule="auto"/>
              <w:ind w:firstLine="33"/>
              <w:jc w:val="center"/>
              <w:rPr>
                <w:sz w:val="20"/>
                <w:lang w:eastAsia="en-US"/>
              </w:rPr>
            </w:pPr>
            <w:r w:rsidRPr="00D352CB">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996E76" w:rsidRPr="00D352CB" w:rsidRDefault="00996E76">
            <w:pPr>
              <w:spacing w:line="276" w:lineRule="auto"/>
              <w:ind w:firstLine="33"/>
              <w:jc w:val="center"/>
              <w:rPr>
                <w:snapToGrid/>
                <w:sz w:val="20"/>
                <w:lang w:eastAsia="en-US"/>
              </w:rPr>
            </w:pPr>
            <w:r w:rsidRPr="00D352CB">
              <w:rPr>
                <w:sz w:val="20"/>
                <w:lang w:eastAsia="en-US"/>
              </w:rPr>
              <w:t>6</w:t>
            </w:r>
            <w:r w:rsidR="00AC5033" w:rsidRPr="00D352CB">
              <w:rPr>
                <w:sz w:val="20"/>
                <w:lang w:eastAsia="en-US"/>
              </w:rPr>
              <w:t>8</w:t>
            </w:r>
            <w:r w:rsidRPr="00D352CB">
              <w:rPr>
                <w:sz w:val="20"/>
                <w:lang w:eastAsia="en-US"/>
              </w:rPr>
              <w:t>,00</w:t>
            </w: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996E76" w:rsidRPr="00D352CB" w:rsidRDefault="00AC5033" w:rsidP="00996E76">
            <w:pPr>
              <w:spacing w:line="276" w:lineRule="auto"/>
              <w:ind w:firstLine="33"/>
              <w:jc w:val="center"/>
              <w:rPr>
                <w:sz w:val="20"/>
                <w:lang w:eastAsia="en-US"/>
              </w:rPr>
            </w:pPr>
            <w:r w:rsidRPr="00D352CB">
              <w:rPr>
                <w:sz w:val="20"/>
                <w:lang w:eastAsia="en-US"/>
              </w:rPr>
              <w:t>81,6</w:t>
            </w:r>
            <w:r w:rsidR="00996E76" w:rsidRPr="00D352CB">
              <w:rPr>
                <w:sz w:val="20"/>
                <w:lang w:eastAsia="en-US"/>
              </w:rPr>
              <w:t>0</w:t>
            </w:r>
          </w:p>
        </w:tc>
      </w:tr>
    </w:tbl>
    <w:p w:rsidR="00996E76" w:rsidRPr="00D352CB" w:rsidRDefault="00996E76" w:rsidP="00996E76">
      <w:pPr>
        <w:jc w:val="right"/>
        <w:rPr>
          <w:b/>
          <w:bCs/>
          <w:sz w:val="20"/>
        </w:rPr>
      </w:pPr>
    </w:p>
    <w:p w:rsidR="00996E76" w:rsidRPr="00D352CB" w:rsidRDefault="00996E76" w:rsidP="00996E76">
      <w:pPr>
        <w:jc w:val="center"/>
        <w:rPr>
          <w:b/>
          <w:bCs/>
          <w:sz w:val="20"/>
        </w:rPr>
      </w:pPr>
      <w:r w:rsidRPr="00D352CB">
        <w:rPr>
          <w:b/>
          <w:bCs/>
          <w:sz w:val="20"/>
        </w:rPr>
        <w:t xml:space="preserve">ТАБЛИЦА №4 Зона по оказанию услуг по завозу-вывозу грузов (контейнеров) </w:t>
      </w:r>
      <w:proofErr w:type="gramStart"/>
      <w:r w:rsidRPr="00D352CB">
        <w:rPr>
          <w:b/>
          <w:bCs/>
          <w:sz w:val="20"/>
        </w:rPr>
        <w:t>на</w:t>
      </w:r>
      <w:proofErr w:type="gramEnd"/>
      <w:r w:rsidRPr="00D352CB">
        <w:rPr>
          <w:b/>
          <w:bCs/>
          <w:sz w:val="20"/>
        </w:rPr>
        <w:t>/с контейнерный терминал «КОНТРАНС»</w:t>
      </w:r>
    </w:p>
    <w:tbl>
      <w:tblPr>
        <w:tblW w:w="10774" w:type="dxa"/>
        <w:tblInd w:w="-885" w:type="dxa"/>
        <w:tblLayout w:type="fixed"/>
        <w:tblLook w:val="04A0"/>
      </w:tblPr>
      <w:tblGrid>
        <w:gridCol w:w="568"/>
        <w:gridCol w:w="4818"/>
        <w:gridCol w:w="1416"/>
        <w:gridCol w:w="1417"/>
        <w:gridCol w:w="1274"/>
        <w:gridCol w:w="1281"/>
      </w:tblGrid>
      <w:tr w:rsidR="00D352CB" w:rsidRPr="00D352CB" w:rsidTr="00AC503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996E76" w:rsidRPr="00D352CB" w:rsidRDefault="00996E76" w:rsidP="00996E76">
            <w:pPr>
              <w:spacing w:line="276" w:lineRule="auto"/>
              <w:jc w:val="center"/>
              <w:rPr>
                <w:bCs/>
                <w:sz w:val="20"/>
                <w:lang w:eastAsia="en-US"/>
              </w:rPr>
            </w:pPr>
            <w:r w:rsidRPr="00D352CB">
              <w:rPr>
                <w:bCs/>
                <w:sz w:val="20"/>
                <w:lang w:eastAsia="en-US"/>
              </w:rPr>
              <w:t xml:space="preserve">№ </w:t>
            </w:r>
            <w:proofErr w:type="gramStart"/>
            <w:r w:rsidRPr="00D352CB">
              <w:rPr>
                <w:bCs/>
                <w:sz w:val="20"/>
                <w:lang w:eastAsia="en-US"/>
              </w:rPr>
              <w:t>п</w:t>
            </w:r>
            <w:proofErr w:type="gramEnd"/>
            <w:r w:rsidRPr="00D352CB">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996E76" w:rsidRPr="00D352CB" w:rsidRDefault="00996E76" w:rsidP="00996E76">
            <w:pPr>
              <w:spacing w:line="276" w:lineRule="auto"/>
              <w:jc w:val="center"/>
              <w:rPr>
                <w:bCs/>
                <w:sz w:val="20"/>
                <w:lang w:eastAsia="en-US"/>
              </w:rPr>
            </w:pPr>
            <w:r w:rsidRPr="00D352CB">
              <w:rPr>
                <w:bCs/>
                <w:sz w:val="20"/>
                <w:lang w:eastAsia="en-US"/>
              </w:rPr>
              <w:t xml:space="preserve">УСЛУГИ ПО ЗАВОЗУ-ВЫВОЗУ ГРУЗОВ (КОНТЕЙНЕРОВ) </w:t>
            </w:r>
            <w:proofErr w:type="gramStart"/>
            <w:r w:rsidRPr="00D352CB">
              <w:rPr>
                <w:bCs/>
                <w:sz w:val="20"/>
                <w:lang w:eastAsia="en-US"/>
              </w:rPr>
              <w:t>НА</w:t>
            </w:r>
            <w:proofErr w:type="gramEnd"/>
            <w:r w:rsidRPr="00D352CB">
              <w:rPr>
                <w:bCs/>
                <w:sz w:val="20"/>
                <w:lang w:eastAsia="en-US"/>
              </w:rPr>
              <w:t>/</w:t>
            </w:r>
            <w:proofErr w:type="gramStart"/>
            <w:r w:rsidRPr="00D352CB">
              <w:rPr>
                <w:bCs/>
                <w:sz w:val="20"/>
                <w:lang w:eastAsia="en-US"/>
              </w:rPr>
              <w:t>С</w:t>
            </w:r>
            <w:proofErr w:type="gramEnd"/>
            <w:r w:rsidRPr="00D352CB">
              <w:rPr>
                <w:bCs/>
                <w:sz w:val="20"/>
                <w:lang w:eastAsia="en-US"/>
              </w:rPr>
              <w:t xml:space="preserve"> ЗАО КОНТЕЙНЕРНЫЙ ТЕРМИНАЛ  «КОНТРАНС» (СТАНЦИЯ ТУЧКОВО)</w:t>
            </w:r>
          </w:p>
        </w:tc>
        <w:tc>
          <w:tcPr>
            <w:tcW w:w="1416" w:type="dxa"/>
            <w:tcBorders>
              <w:top w:val="single" w:sz="4" w:space="0" w:color="auto"/>
              <w:left w:val="nil"/>
              <w:bottom w:val="single" w:sz="4" w:space="0" w:color="auto"/>
              <w:right w:val="single" w:sz="4" w:space="0" w:color="auto"/>
            </w:tcBorders>
            <w:vAlign w:val="center"/>
            <w:hideMark/>
          </w:tcPr>
          <w:p w:rsidR="00996E76" w:rsidRPr="00D352CB" w:rsidRDefault="00996E76" w:rsidP="00996E76">
            <w:pPr>
              <w:spacing w:line="276" w:lineRule="auto"/>
              <w:ind w:hanging="106"/>
              <w:jc w:val="center"/>
              <w:rPr>
                <w:bCs/>
                <w:sz w:val="20"/>
                <w:lang w:eastAsia="en-US"/>
              </w:rPr>
            </w:pPr>
            <w:r w:rsidRPr="00D352CB">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996E76" w:rsidRPr="00D352CB" w:rsidRDefault="00996E76" w:rsidP="00996E76">
            <w:pPr>
              <w:spacing w:line="276" w:lineRule="auto"/>
              <w:ind w:firstLine="0"/>
              <w:jc w:val="center"/>
              <w:rPr>
                <w:bCs/>
                <w:sz w:val="20"/>
                <w:lang w:eastAsia="en-US"/>
              </w:rPr>
            </w:pPr>
            <w:r w:rsidRPr="00D352CB">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996E76" w:rsidRPr="00D352CB" w:rsidRDefault="00996E76" w:rsidP="00AC5033">
            <w:pPr>
              <w:spacing w:line="276" w:lineRule="auto"/>
              <w:ind w:firstLine="0"/>
              <w:jc w:val="center"/>
              <w:rPr>
                <w:bCs/>
                <w:sz w:val="20"/>
                <w:lang w:eastAsia="en-US"/>
              </w:rPr>
            </w:pPr>
            <w:r w:rsidRPr="00D352CB">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996E76" w:rsidRPr="00D352CB" w:rsidRDefault="00996E76" w:rsidP="00AC5033">
            <w:pPr>
              <w:spacing w:line="276" w:lineRule="auto"/>
              <w:ind w:hanging="104"/>
              <w:jc w:val="center"/>
              <w:rPr>
                <w:bCs/>
                <w:sz w:val="20"/>
                <w:lang w:eastAsia="en-US"/>
              </w:rPr>
            </w:pPr>
            <w:r w:rsidRPr="00D352CB">
              <w:rPr>
                <w:bCs/>
                <w:sz w:val="20"/>
                <w:lang w:eastAsia="en-US"/>
              </w:rPr>
              <w:t>Стоимость услуги (с НДС)</w:t>
            </w:r>
          </w:p>
        </w:tc>
      </w:tr>
      <w:tr w:rsidR="00D352CB" w:rsidRPr="00D352CB" w:rsidTr="00AC503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E75FC" w:rsidRDefault="00AC5033">
            <w:pPr>
              <w:spacing w:line="276" w:lineRule="auto"/>
              <w:ind w:firstLine="0"/>
              <w:rPr>
                <w:sz w:val="20"/>
                <w:lang w:eastAsia="en-US"/>
              </w:rPr>
            </w:pPr>
            <w:r w:rsidRPr="00D352CB">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9E75FC" w:rsidRDefault="00AC5033">
            <w:pPr>
              <w:ind w:firstLine="33"/>
              <w:rPr>
                <w:snapToGrid/>
                <w:sz w:val="20"/>
              </w:rPr>
            </w:pPr>
            <w:r w:rsidRPr="00D352CB">
              <w:rPr>
                <w:sz w:val="20"/>
              </w:rPr>
              <w:t xml:space="preserve">ГОРОД МОСКВА (в пределах </w:t>
            </w:r>
            <w:proofErr w:type="spellStart"/>
            <w:r w:rsidRPr="00D352CB">
              <w:rPr>
                <w:sz w:val="20"/>
              </w:rPr>
              <w:t>МКАДа</w:t>
            </w:r>
            <w:proofErr w:type="spellEnd"/>
            <w:r w:rsidRPr="00D352CB">
              <w:rPr>
                <w:sz w:val="20"/>
              </w:rPr>
              <w:t>, кроме населенных пунктов принадлежащих территории НОВАЯ МОСКВА)</w:t>
            </w:r>
          </w:p>
        </w:tc>
        <w:tc>
          <w:tcPr>
            <w:tcW w:w="1416" w:type="dxa"/>
            <w:tcBorders>
              <w:top w:val="nil"/>
              <w:left w:val="nil"/>
              <w:bottom w:val="nil"/>
              <w:right w:val="single" w:sz="4" w:space="0" w:color="auto"/>
            </w:tcBorders>
            <w:shd w:val="clear" w:color="auto" w:fill="FFFFFF"/>
            <w:vAlign w:val="center"/>
            <w:hideMark/>
          </w:tcPr>
          <w:p w:rsidR="009E75FC" w:rsidRDefault="00AC5033">
            <w:pPr>
              <w:spacing w:line="276" w:lineRule="auto"/>
              <w:ind w:firstLine="33"/>
              <w:jc w:val="center"/>
              <w:rPr>
                <w:snapToGrid/>
                <w:sz w:val="20"/>
                <w:lang w:eastAsia="en-US"/>
              </w:rPr>
            </w:pPr>
            <w:r w:rsidRPr="00D352CB">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9E75FC" w:rsidRDefault="00AC5033">
            <w:pPr>
              <w:ind w:firstLine="33"/>
              <w:jc w:val="center"/>
              <w:rPr>
                <w:snapToGrid/>
                <w:sz w:val="20"/>
              </w:rPr>
            </w:pPr>
            <w:r w:rsidRPr="00D352CB">
              <w:rPr>
                <w:sz w:val="20"/>
              </w:rPr>
              <w:t>20, 40  фут</w:t>
            </w:r>
          </w:p>
        </w:tc>
        <w:tc>
          <w:tcPr>
            <w:tcW w:w="1274" w:type="dxa"/>
            <w:tcBorders>
              <w:top w:val="nil"/>
              <w:left w:val="nil"/>
              <w:bottom w:val="nil"/>
              <w:right w:val="single" w:sz="4" w:space="0" w:color="auto"/>
            </w:tcBorders>
            <w:shd w:val="clear" w:color="auto" w:fill="FFFFFF"/>
            <w:vAlign w:val="center"/>
            <w:hideMark/>
          </w:tcPr>
          <w:p w:rsidR="009E75FC" w:rsidRDefault="00AC5033">
            <w:pPr>
              <w:ind w:firstLine="33"/>
              <w:jc w:val="center"/>
              <w:rPr>
                <w:snapToGrid/>
                <w:sz w:val="20"/>
              </w:rPr>
            </w:pPr>
            <w:r w:rsidRPr="00D352CB">
              <w:rPr>
                <w:sz w:val="20"/>
              </w:rPr>
              <w:t>15219,30</w:t>
            </w:r>
          </w:p>
        </w:tc>
        <w:tc>
          <w:tcPr>
            <w:tcW w:w="1281" w:type="dxa"/>
            <w:tcBorders>
              <w:top w:val="nil"/>
              <w:left w:val="nil"/>
              <w:bottom w:val="nil"/>
              <w:right w:val="single" w:sz="4" w:space="0" w:color="auto"/>
            </w:tcBorders>
            <w:shd w:val="clear" w:color="auto" w:fill="FFFFFF"/>
            <w:vAlign w:val="center"/>
            <w:hideMark/>
          </w:tcPr>
          <w:p w:rsidR="009E75FC" w:rsidRDefault="00AC5033">
            <w:pPr>
              <w:ind w:firstLine="33"/>
              <w:jc w:val="center"/>
              <w:rPr>
                <w:snapToGrid/>
                <w:sz w:val="20"/>
              </w:rPr>
            </w:pPr>
            <w:r w:rsidRPr="00D352CB">
              <w:rPr>
                <w:sz w:val="20"/>
              </w:rPr>
              <w:t>18263,16</w:t>
            </w:r>
          </w:p>
        </w:tc>
      </w:tr>
      <w:tr w:rsidR="00D352CB" w:rsidRPr="00D352CB" w:rsidTr="00AC5033">
        <w:trPr>
          <w:trHeight w:val="609"/>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E75FC" w:rsidRDefault="00AC5033">
            <w:pPr>
              <w:spacing w:line="276" w:lineRule="auto"/>
              <w:ind w:firstLine="0"/>
              <w:rPr>
                <w:snapToGrid/>
                <w:sz w:val="20"/>
                <w:lang w:eastAsia="en-US"/>
              </w:rPr>
            </w:pPr>
            <w:r w:rsidRPr="00D352CB">
              <w:rPr>
                <w:sz w:val="20"/>
                <w:lang w:eastAsia="en-US"/>
              </w:rPr>
              <w:lastRenderedPageBreak/>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9E75FC" w:rsidRDefault="00AC5033">
            <w:pPr>
              <w:ind w:firstLine="33"/>
              <w:rPr>
                <w:snapToGrid/>
                <w:sz w:val="20"/>
              </w:rPr>
            </w:pPr>
            <w:r w:rsidRPr="00D352CB">
              <w:rPr>
                <w:sz w:val="20"/>
              </w:rPr>
              <w:t>МОСКОВСКАЯ ОБЛАСТЬ, ГОРОД: КУБИНКА (до 20 км от Терминала)</w:t>
            </w:r>
          </w:p>
        </w:tc>
        <w:tc>
          <w:tcPr>
            <w:tcW w:w="1416" w:type="dxa"/>
            <w:tcBorders>
              <w:top w:val="single" w:sz="4" w:space="0" w:color="auto"/>
              <w:left w:val="nil"/>
              <w:bottom w:val="single" w:sz="4" w:space="0" w:color="auto"/>
              <w:right w:val="single" w:sz="4" w:space="0" w:color="auto"/>
            </w:tcBorders>
            <w:shd w:val="clear" w:color="auto" w:fill="FFFFFF"/>
            <w:hideMark/>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11819,80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14183,76</w:t>
            </w:r>
          </w:p>
        </w:tc>
      </w:tr>
      <w:tr w:rsidR="00D352CB" w:rsidRPr="00D352CB" w:rsidTr="00AC5033">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МОСКОВСКАЯ ОБЛАСТЬ, ГОРОД: РУЗА (до 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12499,70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14999,64</w:t>
            </w:r>
          </w:p>
        </w:tc>
      </w:tr>
      <w:tr w:rsidR="00D352CB" w:rsidRPr="00D352CB" w:rsidTr="00AC5033">
        <w:trPr>
          <w:trHeight w:val="7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МОСКОВСКАЯ ОБЛАСТЬ, ГОРОД: ЗВЕНИГОРОД, ДЕРЕВНЯ ПЕТЕЛИНО (до 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13179,60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15815,52</w:t>
            </w:r>
          </w:p>
        </w:tc>
      </w:tr>
      <w:tr w:rsidR="00D352CB" w:rsidRPr="00D352CB" w:rsidTr="00AC5033">
        <w:trPr>
          <w:trHeight w:val="8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МОСКОВСКАЯ ОБЛАСТЬ: ГОРОД ГОЛИЦЫНО, НАРО-ФОМИНСК, МОЖАЙСК, КРАСНОЗНАМЕНСК, ПГТ: ЖАВОРОНКИ, КРЕКШИНО, СЕЛО ПЕРХУШКОВО, ДЕРЕВНЯ МАЛЫЕ ВЯЗЕМЫ, АКСИНЬИНО (до 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13859,50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16631,40</w:t>
            </w:r>
          </w:p>
        </w:tc>
      </w:tr>
      <w:tr w:rsidR="00D352CB" w:rsidRPr="00D352CB" w:rsidTr="00AC5033">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МОСКОВСКАЯ ОБЛАСТЬ, ГОРОД: АПРЕЛЕВКА, ПГТ ЛЕСНОЙ ГОРОДОК, ТОЛСТОПАЛЬЦЕВО (НОВАЯ МОСКВА), ПОСЕЛОК ВНУКОВО (НОВАЯ МОСКВА), КРЮКОВО (НОВАЯ МОСКВА), ПГТ КОКОШКИНО, МАРУШКИНО (до 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14539,40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17447,28</w:t>
            </w:r>
          </w:p>
        </w:tc>
      </w:tr>
      <w:tr w:rsidR="00D352CB" w:rsidRPr="00D352CB" w:rsidTr="00AC5033">
        <w:trPr>
          <w:trHeight w:val="55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МОСКОВСКАЯ ОБЛАСТЬ: ГОРОД ОДИНЦОВО, ДЕДОВСК, БАЛАБАНОВО, ТРОИЦК (НОВАЯ МОСКВА); ПГТ: БАКОВКА, ТРЕХГОРКА, ПЕРЕДЕЛКИНО, МИЧУРИНЕЦ, ДЕРЕВНЯ: МАМОНОВО, ДУХАНИНО, РАССКАЗОВКА, ДЕНИСОВО  (до 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15219,30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18263,16</w:t>
            </w:r>
          </w:p>
        </w:tc>
      </w:tr>
      <w:tr w:rsidR="00D352CB" w:rsidRPr="00D352CB" w:rsidTr="00AC5033">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МОСКОВСКАЯ ОБЛАСТЬ: ГОРОД ИСТРА, ВОЛОКОЛАМСК, СОЛНЦЕВО (НОВАЯ МОСКВА), ПОСЕЛОК: НАХАБИНО, КАЛУЖСКАЯ ОБЛАСТЬ, ГОРОД: ОБНИНСК (до 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15899,20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19079,04</w:t>
            </w:r>
          </w:p>
        </w:tc>
      </w:tr>
      <w:tr w:rsidR="00D352CB" w:rsidRPr="00D352CB" w:rsidTr="00AC5033">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МОСКОВСКАЯ ОБЛАСТЬ: ГОРОД КРАСНОГОРСК, ХИМКИ, ЗЕЛЕНОГРАД, БИТЦА, ДЕРЕВНЯ: КАШИНО, СЕЛО ВОРСИНО, ПГТ: МАЛИНО (до 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16579,10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19894,92</w:t>
            </w:r>
          </w:p>
        </w:tc>
      </w:tr>
      <w:tr w:rsidR="00D352CB" w:rsidRPr="00D352CB" w:rsidTr="00AC5033">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10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 xml:space="preserve">МОСКОВСКАЯ ОБЛАСТЬ: </w:t>
            </w:r>
            <w:proofErr w:type="gramStart"/>
            <w:r w:rsidRPr="00D352CB">
              <w:rPr>
                <w:sz w:val="20"/>
              </w:rPr>
              <w:t>ГОРОД ДОЛГОПРУДНЫЙ, ВИДНОЕ, ЩЕРБИНКА, ХИМКИ (МКР СХОДНЯ), ПОДОЛЬСК, КЛИМОВСК, КЛИН;  ПГТ:</w:t>
            </w:r>
            <w:proofErr w:type="gramEnd"/>
            <w:r w:rsidRPr="00D352CB">
              <w:rPr>
                <w:sz w:val="20"/>
              </w:rPr>
              <w:t xml:space="preserve"> РОДНИКИ, ДЕРЕВНЯ ДУБРОВКИ, АФАНАСОВО, РОДНИКИ, РАДУМЛЯ, БЕРЕЖКИ, КОЛЕДИНО, ГРИВНО, ПОСЕЛОК НОВОПОДРЕЗКОВО (до 100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17259,00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20710,80</w:t>
            </w:r>
          </w:p>
        </w:tc>
      </w:tr>
      <w:tr w:rsidR="00D352CB" w:rsidRPr="00D352CB" w:rsidTr="00AC5033">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11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МОСКОВСКАЯ ОБЛАСТЬ, ГОРОД СОЛНЕЧНОГОРСК, ПОСЕЛОК ЗАГОРЯНСКИЙ, ДЕРЕВНЯ КРАСНАЯ ГОРКА, ЧУРИЛКОВО, ЕРЕМИНО, ПГТ: АПАРИНКИ, ЛУНЕВО, АЛЕКСАНДРОВКА, ЛЬВОВСКИЙ, ЛОТОШИНО  (до 110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17938,90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21526,68</w:t>
            </w:r>
          </w:p>
        </w:tc>
      </w:tr>
      <w:tr w:rsidR="00D352CB" w:rsidRPr="00D352CB" w:rsidTr="00AC503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12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 xml:space="preserve">МОСКОВСКАЯ ОБЛАСТЬГОРОД: </w:t>
            </w:r>
            <w:proofErr w:type="gramStart"/>
            <w:r w:rsidRPr="00D352CB">
              <w:rPr>
                <w:sz w:val="20"/>
              </w:rPr>
              <w:t>РЕУТОВ, БАЛАШИХА, ЛЮБЕРЦЫ, ДЗЕРЖИНСКИЙ, МЫТИЩИ, КОРОЛЕВ, ЛОБНЯ, ДОМОДЕДОВО, ЧЕХОВ, НЕКРАСОВКА (НОВАЯ МОСКВА), КОТЕЛЬНИКИ, БЕЛАЯ ДАЧА;  ПГТ  ШЕРЕМЕТЬЕВСКИЙ, ТОМИЛИНО, ОКТЯБРЬСКИЙ, КРАСКОВО.</w:t>
            </w:r>
            <w:proofErr w:type="gramEnd"/>
            <w:r w:rsidRPr="00D352CB">
              <w:rPr>
                <w:sz w:val="20"/>
              </w:rPr>
              <w:t xml:space="preserve"> МАЛАХОВКА, ГОРКИ ЛЕНИНСКИЕ, ИКША, ТАРАСОВКА (до 120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18618,80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22342,56</w:t>
            </w:r>
          </w:p>
        </w:tc>
      </w:tr>
      <w:tr w:rsidR="00D352CB" w:rsidRPr="00D352CB" w:rsidTr="00AC5033">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13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 xml:space="preserve">МОСКОВСКАЯ ОБЛАСТЬ, ГОРОД: </w:t>
            </w:r>
            <w:proofErr w:type="gramStart"/>
            <w:r w:rsidRPr="00D352CB">
              <w:rPr>
                <w:sz w:val="20"/>
              </w:rPr>
              <w:t xml:space="preserve">ЖЕЛЕЗНОДОРОЖНЫЙ, ИВАНТЕЕВКА, ЛЫТКАРИНО, ЩЕЛКОВО, ПУШКИНО, СЕРПУХОВ, ПРОТВИНО, ЖУКОВСКИЙ, ВОСТРЯКОВО (НОВАЯ МОСКВА),  ЛОСИНО-ПЕТРОВСКИЙ, ЭЛЕКТРОУГЛИ, КУПАВНА, ПГТ СТАРАЯ КУПАВНА, БЫКОВО, ДЕРЕВНЯ </w:t>
            </w:r>
            <w:r w:rsidRPr="00D352CB">
              <w:rPr>
                <w:sz w:val="20"/>
              </w:rPr>
              <w:lastRenderedPageBreak/>
              <w:t>ШАХОВО.</w:t>
            </w:r>
            <w:proofErr w:type="gramEnd"/>
            <w:r w:rsidRPr="00D352CB">
              <w:rPr>
                <w:sz w:val="20"/>
              </w:rPr>
              <w:t xml:space="preserve"> ОСТРОВЦЫ, ЖИТНЕВО, СЕЛО ЕГАНОВО (до 130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lastRenderedPageBreak/>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19298,70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23158,44</w:t>
            </w:r>
          </w:p>
        </w:tc>
      </w:tr>
      <w:tr w:rsidR="00D352CB" w:rsidRPr="00D352CB" w:rsidTr="00AC5033">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lastRenderedPageBreak/>
              <w:t>14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МОСКОВСКАЯ ОБЛАСТЬ, ГОРОД: РАМЕНСКОЕ, КРАСНОАРМЕЙСК, БРОННИЦЫ, ФРЯЗИНО, ПГТ МОНИНО, ВОРОВСКОГО, ДЕРЕВНЯ БРИТОВО, ПОСЕЛЕНИЕ СОФЬИНСКОЕ (до 140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19978,60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23974,32</w:t>
            </w:r>
          </w:p>
        </w:tc>
      </w:tr>
      <w:tr w:rsidR="00D352CB" w:rsidRPr="00D352CB" w:rsidTr="00AC5033">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15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 xml:space="preserve">МОСКОВСКАЯ ОБЛАСТЬ, ГОРОД: НОГИНСК, ЭЛЕКТРОСТАЛЬ, ПГТ: САФОНОВО,  ПОСЕЛОК: АШУКИНО, ФРЯЗЕВО, ДЕРЕВНЯ </w:t>
            </w:r>
            <w:proofErr w:type="gramStart"/>
            <w:r w:rsidRPr="00D352CB">
              <w:rPr>
                <w:sz w:val="20"/>
              </w:rPr>
              <w:t>БОЛЬШОЕ</w:t>
            </w:r>
            <w:proofErr w:type="gramEnd"/>
            <w:r w:rsidRPr="00D352CB">
              <w:rPr>
                <w:sz w:val="20"/>
              </w:rPr>
              <w:t xml:space="preserve"> БУНЬКОВО, КАЛУЖСКАЯ ОБЛАСТЬ: ГОРОД КАЛУГА, (до 150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20658,50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24790,20</w:t>
            </w:r>
          </w:p>
        </w:tc>
      </w:tr>
      <w:tr w:rsidR="00D352CB" w:rsidRPr="00D352CB" w:rsidTr="00AC5033">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16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КАЛУЖСКАЯ ОБЛАСТЬ, ГОРОД: ВОРОТЫНСК, СМОЛЕНСКАЯ ОБЛАСТЬ, ГОРОД: ВЯЗЬМА (до 160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21338,40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25606,08</w:t>
            </w:r>
          </w:p>
        </w:tc>
      </w:tr>
      <w:tr w:rsidR="00D352CB" w:rsidRPr="00D352CB" w:rsidTr="00AC5033">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17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МОСКОВСКАЯ ОБЛАСТЬ: ГОРОД СЕРГИЕВ-ПОСАД, ДМИТРОВ, ПАВЛОВСКИЙ ПОСАД, ЭЛЕКТРОГОРСК, ПГТ: ЖИЛЕВО, УСАДЫ, МИХНЕВО (Каширский район) (до 170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22018,30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26421,96</w:t>
            </w:r>
          </w:p>
        </w:tc>
      </w:tr>
      <w:tr w:rsidR="00D352CB" w:rsidRPr="00D352CB" w:rsidTr="00AC5033">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18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МОСКОВСКАЯ ОБЛАСТЬ ГОРОД: ДРЕЗНА, ВОСКРЕСЕНСК, ОРЕХОВО-ЗУЕВО, СТУПИНО (до 180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22698,20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27237,84</w:t>
            </w:r>
          </w:p>
        </w:tc>
      </w:tr>
      <w:tr w:rsidR="00D352CB" w:rsidRPr="00D352CB" w:rsidTr="00AC503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19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МОСКОВСКАЯ ОБЛАСТЬ, ГОРОД: КРАСНОЗАВОДСК (до 190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23378,10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28053,72</w:t>
            </w:r>
          </w:p>
        </w:tc>
      </w:tr>
      <w:tr w:rsidR="00D352CB" w:rsidRPr="00D352CB" w:rsidTr="00AC5033">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20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 xml:space="preserve">МОСКОВСКАЯ ОБЛАСТЬ, ГОРОД: </w:t>
            </w:r>
            <w:proofErr w:type="gramStart"/>
            <w:r w:rsidRPr="00D352CB">
              <w:rPr>
                <w:sz w:val="20"/>
              </w:rPr>
              <w:t xml:space="preserve">ПОКРОВ, ЕГОРЬЕВСК, КАШИРА, КОЛОМНА, ТАЛДОМ, ЯСНОГОРСК;  ПГТ ЛИКИНО-ДУЛЕВО; </w:t>
            </w:r>
            <w:r w:rsidRPr="00D352CB">
              <w:rPr>
                <w:sz w:val="20"/>
                <w:u w:val="single"/>
              </w:rPr>
              <w:t>ТВЕРСКАЯ ОБЛАСТЬ</w:t>
            </w:r>
            <w:r w:rsidRPr="00D352CB">
              <w:rPr>
                <w:sz w:val="20"/>
              </w:rPr>
              <w:t xml:space="preserve"> ГОРОД ТВЕРЬ (до 200 км от Терминала)</w:t>
            </w:r>
            <w:proofErr w:type="gramEnd"/>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24058,00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28869,60</w:t>
            </w:r>
          </w:p>
        </w:tc>
      </w:tr>
      <w:tr w:rsidR="00D352CB" w:rsidRPr="00D352CB" w:rsidTr="00AC5033">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21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МОСКОВСКАЯ ОБЛАСТЬ ГОРОД ДУБНА, ПОСЕЛОК ДОРОХОВО (до 210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24737,90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29685,48</w:t>
            </w:r>
          </w:p>
        </w:tc>
      </w:tr>
      <w:tr w:rsidR="00D352CB" w:rsidRPr="00D352CB" w:rsidTr="00AC5033">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22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 xml:space="preserve">МОСКОВСКАЯ ОБЛАСТЬ ГОРОД ОЗЕРЫ, ПОСЕЛОК ЛУХОВИЦЫ, </w:t>
            </w:r>
            <w:r w:rsidRPr="00D352CB">
              <w:rPr>
                <w:sz w:val="20"/>
                <w:u w:val="single"/>
              </w:rPr>
              <w:t xml:space="preserve">ВЛАДИМИРСКАЯ ОБЛАСТЬ </w:t>
            </w:r>
            <w:r w:rsidRPr="00D352CB">
              <w:rPr>
                <w:sz w:val="20"/>
              </w:rPr>
              <w:t>ГОРОД КИРЖАЧ (до 220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25417,80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30501,36</w:t>
            </w:r>
          </w:p>
        </w:tc>
      </w:tr>
      <w:tr w:rsidR="00D352CB" w:rsidRPr="00D352CB" w:rsidTr="00AC5033">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23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 xml:space="preserve">МОСКОВСКАЯ ОБЛАСТЬ ГОРОД ШАТУРА, ПЕРЕЯСЛАВЛЬ-ЗАЛЕССКИЙ, </w:t>
            </w:r>
            <w:r w:rsidRPr="00D352CB">
              <w:rPr>
                <w:sz w:val="20"/>
                <w:u w:val="single"/>
              </w:rPr>
              <w:t>ТУЛЬСКАЯ ОБЛАСТЬ</w:t>
            </w:r>
            <w:r w:rsidRPr="00D352CB">
              <w:rPr>
                <w:sz w:val="20"/>
              </w:rPr>
              <w:t xml:space="preserve"> ГОРОД ТУЛА (до 230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26097,70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31317,24</w:t>
            </w:r>
          </w:p>
        </w:tc>
      </w:tr>
      <w:tr w:rsidR="00D352CB" w:rsidRPr="00D352CB" w:rsidTr="00AC5033">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24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 xml:space="preserve">МОСКОВСКАЯ ОБЛАСТЬ ГОРОД ЗАРАЙСК, СЕЛО АЛПАТЬЕВО, ПГТ СЕРЕБРЯНЫЕ ПРУДЫ, </w:t>
            </w:r>
            <w:r w:rsidRPr="00D352CB">
              <w:rPr>
                <w:sz w:val="20"/>
                <w:u w:val="single"/>
              </w:rPr>
              <w:t>ВЛАДИМИРСКАЯ ОБЛАСТЬ</w:t>
            </w:r>
            <w:r w:rsidRPr="00D352CB">
              <w:rPr>
                <w:sz w:val="20"/>
              </w:rPr>
              <w:t xml:space="preserve"> ГОРОД ЛАКИНСК (до 250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27457,50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32949,00</w:t>
            </w:r>
          </w:p>
        </w:tc>
      </w:tr>
      <w:tr w:rsidR="00D352CB" w:rsidRPr="00D352CB" w:rsidTr="00AC5033">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25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 xml:space="preserve">РЯЗАНСКАЯ ОБЛАСТЬ ГОРОД РЫБНОЕ, </w:t>
            </w:r>
            <w:r w:rsidRPr="00D352CB">
              <w:rPr>
                <w:sz w:val="20"/>
                <w:u w:val="single"/>
              </w:rPr>
              <w:t>СМОЛЕНСКАЯ ОБЛАСТЬ</w:t>
            </w:r>
            <w:r w:rsidRPr="00D352CB">
              <w:rPr>
                <w:sz w:val="20"/>
              </w:rPr>
              <w:t xml:space="preserve"> ГОРОД ЯРЦЕВО  (до 260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28137,40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33764,88</w:t>
            </w:r>
          </w:p>
        </w:tc>
      </w:tr>
      <w:tr w:rsidR="00D352CB" w:rsidRPr="00D352CB" w:rsidTr="00AC5033">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26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РЯЗАНСКАЯ ОБЛАСТЬ, ГОРОД: МИХАЙЛОВ, РЯЗАНЬ  (до 290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30177,10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36212,52</w:t>
            </w:r>
          </w:p>
        </w:tc>
      </w:tr>
      <w:tr w:rsidR="00D352CB" w:rsidRPr="00D352CB" w:rsidTr="00AC5033">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27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РЯЗАНСКАЯ ОБЛАСТЬ, ДЕРЕВНЯ: ХАМБУШЕВО (до 300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30857,00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37028,40</w:t>
            </w:r>
          </w:p>
        </w:tc>
      </w:tr>
      <w:tr w:rsidR="00D352CB" w:rsidRPr="00D352CB" w:rsidTr="00AC5033">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28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СМОЛЕНСКАЯ ОБЛАСТЬ ГОРОД СМОЛЕНСК (до 330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32896,70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39476,04</w:t>
            </w:r>
          </w:p>
        </w:tc>
      </w:tr>
      <w:tr w:rsidR="00D352CB" w:rsidRPr="00D352CB" w:rsidTr="00AC5033">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29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 xml:space="preserve">БРЯНСКАЯ ОБЛАСТЬ ГОРОД БРЯНСК, </w:t>
            </w:r>
            <w:r w:rsidRPr="00D352CB">
              <w:rPr>
                <w:sz w:val="20"/>
                <w:u w:val="single"/>
              </w:rPr>
              <w:t>ОРЛОВСКАЯ ОБЛАСТЬ</w:t>
            </w:r>
            <w:r w:rsidRPr="00D352CB">
              <w:rPr>
                <w:sz w:val="20"/>
              </w:rPr>
              <w:t xml:space="preserve"> ГОРОД ОРЕЛ, </w:t>
            </w:r>
            <w:r w:rsidRPr="00D352CB">
              <w:rPr>
                <w:sz w:val="20"/>
                <w:u w:val="single"/>
              </w:rPr>
              <w:t>ЯРОСЛАВСКАЯ ОБЛАСТЬ</w:t>
            </w:r>
            <w:r w:rsidRPr="00D352CB">
              <w:rPr>
                <w:sz w:val="20"/>
              </w:rPr>
              <w:t xml:space="preserve"> ГОРОД ЯРОСЛАВЛЬ (до 360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34936,40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41923,68</w:t>
            </w:r>
          </w:p>
        </w:tc>
      </w:tr>
      <w:tr w:rsidR="00D352CB" w:rsidRPr="00D352CB" w:rsidTr="00AC5033">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30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ТУЛЬСКАЯ ОБЛАСТЬ ГОРОД НОВОМОСКОВСК (до 280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29497,20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35396,64</w:t>
            </w:r>
          </w:p>
        </w:tc>
      </w:tr>
      <w:tr w:rsidR="00D352CB" w:rsidRPr="00D352CB" w:rsidTr="00AC5033">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31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 xml:space="preserve">ИВАНОВСКАЯ ОБЛАСТЬ ГОРОД ИВАНОВО, </w:t>
            </w:r>
            <w:r w:rsidRPr="00D352CB">
              <w:rPr>
                <w:sz w:val="20"/>
                <w:u w:val="single"/>
              </w:rPr>
              <w:t>ЯРОСЛАВСКАЯ ОБЛАСТЬ</w:t>
            </w:r>
            <w:r w:rsidRPr="00D352CB">
              <w:rPr>
                <w:sz w:val="20"/>
              </w:rPr>
              <w:t xml:space="preserve"> ГОРОД РЫБИНСК  (до 410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38335,90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46003,08</w:t>
            </w:r>
          </w:p>
        </w:tc>
      </w:tr>
      <w:tr w:rsidR="00D352CB" w:rsidRPr="00D352CB" w:rsidTr="00AC5033">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lastRenderedPageBreak/>
              <w:t>32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КОСТРОМСКАЯ ОБЛАСТЬ, ГОРОД: КОСТРОМА (до 420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39015,80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46818,96</w:t>
            </w:r>
          </w:p>
        </w:tc>
      </w:tr>
      <w:tr w:rsidR="00D352CB" w:rsidRPr="00D352CB" w:rsidTr="00AC5033">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33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 xml:space="preserve">НОВГОРОДСКАЯ ОБЛАСТЬ, ГОРОД ВЕЛИКИЙ НОВГОРОД, </w:t>
            </w:r>
            <w:r w:rsidRPr="00D352CB">
              <w:rPr>
                <w:sz w:val="20"/>
                <w:u w:val="single"/>
              </w:rPr>
              <w:t>ВОРОНЕЖСКАЯ ОБЛАСТЬ</w:t>
            </w:r>
            <w:r w:rsidRPr="00D352CB">
              <w:rPr>
                <w:sz w:val="20"/>
              </w:rPr>
              <w:t xml:space="preserve">, ГОРОД ВОРОНЕЖ, </w:t>
            </w:r>
            <w:r w:rsidRPr="00D352CB">
              <w:rPr>
                <w:sz w:val="20"/>
                <w:u w:val="single"/>
              </w:rPr>
              <w:t>КУРСКАЯ ОБЛАСТЬ</w:t>
            </w:r>
            <w:r w:rsidRPr="00D352CB">
              <w:rPr>
                <w:sz w:val="20"/>
              </w:rPr>
              <w:t xml:space="preserve">, ГОРОД КУРСК, </w:t>
            </w:r>
            <w:r w:rsidRPr="00D352CB">
              <w:rPr>
                <w:sz w:val="20"/>
                <w:u w:val="single"/>
              </w:rPr>
              <w:t>ВОЛОГОДСКАЯ ОБЛАСТЬ</w:t>
            </w:r>
            <w:r w:rsidRPr="00D352CB">
              <w:rPr>
                <w:sz w:val="20"/>
              </w:rPr>
              <w:t>, ГОРОД ВОЛОГДА (до 560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48534,40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58241,28</w:t>
            </w:r>
          </w:p>
        </w:tc>
      </w:tr>
      <w:tr w:rsidR="00D352CB" w:rsidRPr="00D352CB" w:rsidTr="00AC5033">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34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 xml:space="preserve">ВОЛОГОДСКАЯ ОБЛАСТЬ, ПГТ: ВОХТОГА (до 570 км от Терминала) </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49214,30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59057,16</w:t>
            </w:r>
          </w:p>
        </w:tc>
      </w:tr>
      <w:tr w:rsidR="00D352CB" w:rsidRPr="00D352CB" w:rsidTr="00AC5033">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35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 xml:space="preserve">КУРСКАЯ ОБЛАСТЬ, ГОРОД: ОБОЯНЬ, </w:t>
            </w:r>
            <w:r w:rsidRPr="00D352CB">
              <w:rPr>
                <w:sz w:val="20"/>
                <w:u w:val="single"/>
              </w:rPr>
              <w:t>ВОЛГОДСКАЯ ОБЛАСТЬ,</w:t>
            </w:r>
            <w:r w:rsidRPr="00D352CB">
              <w:rPr>
                <w:sz w:val="20"/>
              </w:rPr>
              <w:t xml:space="preserve"> ГОРОД ЧЕРЕПОВЕЦ (до 600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51254,00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61504,80</w:t>
            </w:r>
          </w:p>
        </w:tc>
      </w:tr>
      <w:tr w:rsidR="00D352CB" w:rsidRPr="00D352CB" w:rsidTr="00AC5033">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36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НОВГОРОДСКАЯ ОБЛАСТЬ, ГОРОД: ВЕЛИКИЕ ЛУКИ (до 430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39695,70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47634,84</w:t>
            </w:r>
          </w:p>
        </w:tc>
      </w:tr>
      <w:tr w:rsidR="00D352CB" w:rsidRPr="00D352CB" w:rsidTr="00AC5033">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37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 xml:space="preserve">БЕЛГОРОДСКАЯ ОБЛАСТЬ, ГОРОД: СТАРЫЙ ОСКОЛ, </w:t>
            </w:r>
            <w:r w:rsidRPr="00D352CB">
              <w:rPr>
                <w:sz w:val="20"/>
                <w:u w:val="single"/>
              </w:rPr>
              <w:t>ПСКОВСКАЯ ОБЛАСТЬ</w:t>
            </w:r>
            <w:r w:rsidRPr="00D352CB">
              <w:rPr>
                <w:sz w:val="20"/>
              </w:rPr>
              <w:t xml:space="preserve"> ГОРОД ПСКОВ (до 680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56693,20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68031,84</w:t>
            </w:r>
          </w:p>
        </w:tc>
      </w:tr>
      <w:tr w:rsidR="00D352CB" w:rsidRPr="00D352CB" w:rsidTr="00AC5033">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38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ind w:firstLine="33"/>
              <w:rPr>
                <w:snapToGrid/>
                <w:sz w:val="20"/>
              </w:rPr>
            </w:pPr>
            <w:r w:rsidRPr="00D352CB">
              <w:rPr>
                <w:sz w:val="20"/>
              </w:rPr>
              <w:t>ВОЛОГОДСКАЯ ОБЛАСТЬ, ПГТ: ШЕКСНА (до 640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9E75FC" w:rsidRDefault="00AC5033">
            <w:pPr>
              <w:ind w:firstLine="33"/>
              <w:jc w:val="center"/>
              <w:rPr>
                <w:snapToGrid/>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53973,60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64768,32</w:t>
            </w:r>
          </w:p>
        </w:tc>
      </w:tr>
      <w:tr w:rsidR="00D352CB" w:rsidRPr="00D352CB" w:rsidTr="00A072C3">
        <w:trPr>
          <w:trHeight w:val="563"/>
        </w:trPr>
        <w:tc>
          <w:tcPr>
            <w:tcW w:w="568" w:type="dxa"/>
            <w:vMerge w:val="restart"/>
            <w:tcBorders>
              <w:top w:val="single" w:sz="4" w:space="0" w:color="auto"/>
              <w:left w:val="single" w:sz="4" w:space="0" w:color="auto"/>
              <w:right w:val="single" w:sz="4" w:space="0" w:color="auto"/>
            </w:tcBorders>
            <w:shd w:val="clear" w:color="auto" w:fill="FFFFFF"/>
            <w:vAlign w:val="center"/>
          </w:tcPr>
          <w:p w:rsidR="009E75FC" w:rsidRDefault="00AC5033">
            <w:pPr>
              <w:spacing w:line="276" w:lineRule="auto"/>
              <w:ind w:firstLine="0"/>
              <w:rPr>
                <w:snapToGrid/>
                <w:sz w:val="20"/>
                <w:lang w:eastAsia="en-US"/>
              </w:rPr>
            </w:pPr>
            <w:r w:rsidRPr="00D352CB">
              <w:rPr>
                <w:sz w:val="20"/>
                <w:lang w:eastAsia="en-US"/>
              </w:rPr>
              <w:t>39</w:t>
            </w:r>
          </w:p>
        </w:tc>
        <w:tc>
          <w:tcPr>
            <w:tcW w:w="4818" w:type="dxa"/>
            <w:vMerge w:val="restart"/>
            <w:tcBorders>
              <w:top w:val="single" w:sz="4" w:space="0" w:color="auto"/>
              <w:left w:val="single" w:sz="4" w:space="0" w:color="auto"/>
              <w:right w:val="single" w:sz="4" w:space="0" w:color="auto"/>
            </w:tcBorders>
            <w:shd w:val="clear" w:color="auto" w:fill="FFFFFF"/>
            <w:vAlign w:val="center"/>
          </w:tcPr>
          <w:p w:rsidR="009E75FC" w:rsidRDefault="00AC5033">
            <w:pPr>
              <w:spacing w:line="276" w:lineRule="auto"/>
              <w:ind w:firstLine="33"/>
              <w:rPr>
                <w:snapToGrid/>
                <w:sz w:val="20"/>
                <w:lang w:eastAsia="en-US"/>
              </w:rPr>
            </w:pPr>
            <w:r w:rsidRPr="00D352CB">
              <w:rPr>
                <w:sz w:val="20"/>
                <w:lang w:eastAsia="en-US"/>
              </w:rPr>
              <w:t>ЯРОСЛАВСКАЯ ОБЛАСТЬ, ГОРОД ЯРОСЛАВЛЬ (250 км)</w:t>
            </w:r>
          </w:p>
        </w:tc>
        <w:tc>
          <w:tcPr>
            <w:tcW w:w="1416"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spacing w:line="276" w:lineRule="auto"/>
              <w:ind w:firstLine="33"/>
              <w:jc w:val="center"/>
              <w:rPr>
                <w:snapToGrid/>
                <w:sz w:val="20"/>
                <w:lang w:eastAsia="en-US"/>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spacing w:line="276" w:lineRule="auto"/>
              <w:ind w:firstLine="33"/>
              <w:jc w:val="center"/>
              <w:rPr>
                <w:snapToGrid/>
                <w:sz w:val="20"/>
                <w:lang w:eastAsia="en-US"/>
              </w:rPr>
            </w:pPr>
            <w:r w:rsidRPr="00D352CB">
              <w:rPr>
                <w:sz w:val="20"/>
                <w:lang w:eastAsia="en-US"/>
              </w:rPr>
              <w:t>20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30096,56</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36115,87</w:t>
            </w:r>
          </w:p>
        </w:tc>
      </w:tr>
      <w:tr w:rsidR="00D352CB" w:rsidRPr="00D352CB" w:rsidTr="00A072C3">
        <w:trPr>
          <w:trHeight w:val="563"/>
        </w:trPr>
        <w:tc>
          <w:tcPr>
            <w:tcW w:w="568" w:type="dxa"/>
            <w:vMerge/>
            <w:tcBorders>
              <w:left w:val="single" w:sz="4" w:space="0" w:color="auto"/>
              <w:bottom w:val="single" w:sz="4" w:space="0" w:color="auto"/>
              <w:right w:val="single" w:sz="4" w:space="0" w:color="auto"/>
            </w:tcBorders>
            <w:shd w:val="clear" w:color="auto" w:fill="FFFFFF"/>
            <w:vAlign w:val="center"/>
          </w:tcPr>
          <w:p w:rsidR="00AC5033" w:rsidRPr="00D352CB" w:rsidRDefault="00AC5033" w:rsidP="00996E76">
            <w:pPr>
              <w:spacing w:line="276" w:lineRule="auto"/>
              <w:jc w:val="center"/>
              <w:rPr>
                <w:sz w:val="20"/>
                <w:lang w:eastAsia="en-US"/>
              </w:rPr>
            </w:pPr>
          </w:p>
        </w:tc>
        <w:tc>
          <w:tcPr>
            <w:tcW w:w="4818" w:type="dxa"/>
            <w:vMerge/>
            <w:tcBorders>
              <w:left w:val="single" w:sz="4" w:space="0" w:color="auto"/>
              <w:bottom w:val="single" w:sz="4" w:space="0" w:color="auto"/>
              <w:right w:val="single" w:sz="4" w:space="0" w:color="auto"/>
            </w:tcBorders>
            <w:shd w:val="clear" w:color="auto" w:fill="FFFFFF"/>
            <w:vAlign w:val="center"/>
          </w:tcPr>
          <w:p w:rsidR="009E75FC" w:rsidRDefault="009E75FC">
            <w:pPr>
              <w:spacing w:line="276" w:lineRule="auto"/>
              <w:ind w:firstLine="33"/>
              <w:rPr>
                <w:snapToGrid/>
                <w:sz w:val="20"/>
                <w:lang w:eastAsia="en-US"/>
              </w:rPr>
            </w:pPr>
          </w:p>
        </w:tc>
        <w:tc>
          <w:tcPr>
            <w:tcW w:w="1416"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spacing w:line="276" w:lineRule="auto"/>
              <w:ind w:firstLine="33"/>
              <w:jc w:val="center"/>
              <w:rPr>
                <w:snapToGrid/>
                <w:sz w:val="20"/>
                <w:lang w:eastAsia="en-US"/>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spacing w:line="276" w:lineRule="auto"/>
              <w:ind w:firstLine="33"/>
              <w:jc w:val="center"/>
              <w:rPr>
                <w:snapToGrid/>
                <w:sz w:val="20"/>
                <w:lang w:eastAsia="en-US"/>
              </w:rPr>
            </w:pPr>
            <w:r w:rsidRPr="00D352CB">
              <w:rPr>
                <w:sz w:val="20"/>
                <w:lang w:eastAsia="en-US"/>
              </w:rPr>
              <w:t>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32032,70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38439,24</w:t>
            </w:r>
          </w:p>
        </w:tc>
      </w:tr>
      <w:tr w:rsidR="00D352CB" w:rsidRPr="00D352CB" w:rsidTr="00AC5033">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696CCE">
            <w:pPr>
              <w:spacing w:line="276" w:lineRule="auto"/>
              <w:ind w:firstLine="0"/>
              <w:rPr>
                <w:snapToGrid/>
                <w:sz w:val="20"/>
                <w:lang w:eastAsia="en-US"/>
              </w:rPr>
            </w:pPr>
            <w:r>
              <w:rPr>
                <w:sz w:val="20"/>
                <w:lang w:eastAsia="en-US"/>
              </w:rPr>
              <w:t>40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9E75FC" w:rsidRDefault="00AC5033">
            <w:pPr>
              <w:spacing w:line="276" w:lineRule="auto"/>
              <w:ind w:firstLine="33"/>
              <w:rPr>
                <w:snapToGrid/>
                <w:sz w:val="20"/>
                <w:lang w:eastAsia="en-US"/>
              </w:rPr>
            </w:pPr>
            <w:r w:rsidRPr="00D352CB">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spacing w:line="276" w:lineRule="auto"/>
              <w:ind w:firstLine="33"/>
              <w:jc w:val="center"/>
              <w:rPr>
                <w:snapToGrid/>
                <w:sz w:val="20"/>
                <w:lang w:eastAsia="en-US"/>
              </w:rPr>
            </w:pPr>
            <w:r w:rsidRPr="00D352CB">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spacing w:line="276" w:lineRule="auto"/>
              <w:ind w:firstLine="33"/>
              <w:jc w:val="center"/>
              <w:rPr>
                <w:snapToGrid/>
                <w:sz w:val="20"/>
                <w:lang w:eastAsia="en-US"/>
              </w:rPr>
            </w:pPr>
            <w:r w:rsidRPr="00D352CB">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68,00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9E75FC" w:rsidRDefault="00AC5033">
            <w:pPr>
              <w:ind w:firstLine="33"/>
              <w:jc w:val="center"/>
              <w:rPr>
                <w:snapToGrid/>
                <w:sz w:val="20"/>
              </w:rPr>
            </w:pPr>
            <w:r w:rsidRPr="00D352CB">
              <w:rPr>
                <w:sz w:val="20"/>
              </w:rPr>
              <w:t>81,60</w:t>
            </w:r>
          </w:p>
        </w:tc>
      </w:tr>
    </w:tbl>
    <w:p w:rsidR="00996E76" w:rsidRPr="00D352CB" w:rsidRDefault="00996E76" w:rsidP="00996E76">
      <w:pPr>
        <w:jc w:val="right"/>
        <w:rPr>
          <w:b/>
          <w:bCs/>
          <w:sz w:val="20"/>
        </w:rPr>
      </w:pPr>
    </w:p>
    <w:p w:rsidR="00996E76" w:rsidRPr="00D352CB" w:rsidRDefault="00996E76" w:rsidP="00996E76">
      <w:pPr>
        <w:rPr>
          <w:b/>
          <w:bCs/>
          <w:sz w:val="20"/>
        </w:rPr>
      </w:pPr>
    </w:p>
    <w:p w:rsidR="00996E76" w:rsidRPr="00D352CB" w:rsidRDefault="00996E76" w:rsidP="00996E76">
      <w:pPr>
        <w:jc w:val="center"/>
        <w:rPr>
          <w:b/>
          <w:bCs/>
          <w:sz w:val="20"/>
        </w:rPr>
      </w:pPr>
      <w:r w:rsidRPr="00D352CB">
        <w:rPr>
          <w:b/>
          <w:bCs/>
          <w:sz w:val="20"/>
        </w:rPr>
        <w:t xml:space="preserve">ТАБЛИЦА №5 Зона по оказанию услуг по завозу-вывозу грузов (контейнеров) </w:t>
      </w:r>
      <w:proofErr w:type="gramStart"/>
      <w:r w:rsidRPr="00D352CB">
        <w:rPr>
          <w:b/>
          <w:bCs/>
          <w:sz w:val="20"/>
        </w:rPr>
        <w:t>на</w:t>
      </w:r>
      <w:proofErr w:type="gramEnd"/>
      <w:r w:rsidRPr="00D352CB">
        <w:rPr>
          <w:b/>
          <w:bCs/>
          <w:sz w:val="20"/>
        </w:rPr>
        <w:t>/с контейнерный терминал «</w:t>
      </w:r>
      <w:proofErr w:type="spellStart"/>
      <w:r w:rsidRPr="00D352CB">
        <w:rPr>
          <w:b/>
          <w:bCs/>
          <w:sz w:val="20"/>
        </w:rPr>
        <w:t>Моснаучприбор</w:t>
      </w:r>
      <w:proofErr w:type="spellEnd"/>
      <w:r w:rsidRPr="00D352CB">
        <w:rPr>
          <w:b/>
          <w:bCs/>
          <w:sz w:val="20"/>
        </w:rPr>
        <w:t>»</w:t>
      </w:r>
    </w:p>
    <w:tbl>
      <w:tblPr>
        <w:tblW w:w="10485" w:type="dxa"/>
        <w:tblInd w:w="-885" w:type="dxa"/>
        <w:tblLayout w:type="fixed"/>
        <w:tblLook w:val="04A0"/>
      </w:tblPr>
      <w:tblGrid>
        <w:gridCol w:w="568"/>
        <w:gridCol w:w="4818"/>
        <w:gridCol w:w="1416"/>
        <w:gridCol w:w="1417"/>
        <w:gridCol w:w="1274"/>
        <w:gridCol w:w="992"/>
      </w:tblGrid>
      <w:tr w:rsidR="00D352CB" w:rsidRPr="00D352CB" w:rsidTr="00996E76">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996E76" w:rsidRPr="00D352CB" w:rsidRDefault="00996E76" w:rsidP="00996E76">
            <w:pPr>
              <w:spacing w:line="276" w:lineRule="auto"/>
              <w:jc w:val="center"/>
              <w:rPr>
                <w:bCs/>
                <w:sz w:val="20"/>
                <w:lang w:eastAsia="en-US"/>
              </w:rPr>
            </w:pPr>
            <w:r w:rsidRPr="00D352CB">
              <w:rPr>
                <w:bCs/>
                <w:sz w:val="20"/>
                <w:lang w:eastAsia="en-US"/>
              </w:rPr>
              <w:t xml:space="preserve">№ </w:t>
            </w:r>
            <w:proofErr w:type="gramStart"/>
            <w:r w:rsidRPr="00D352CB">
              <w:rPr>
                <w:bCs/>
                <w:sz w:val="20"/>
                <w:lang w:eastAsia="en-US"/>
              </w:rPr>
              <w:t>п</w:t>
            </w:r>
            <w:proofErr w:type="gramEnd"/>
            <w:r w:rsidRPr="00D352CB">
              <w:rPr>
                <w:bCs/>
                <w:sz w:val="20"/>
                <w:lang w:eastAsia="en-US"/>
              </w:rPr>
              <w:t>/п</w:t>
            </w:r>
          </w:p>
        </w:tc>
        <w:tc>
          <w:tcPr>
            <w:tcW w:w="4821" w:type="dxa"/>
            <w:tcBorders>
              <w:top w:val="single" w:sz="4" w:space="0" w:color="auto"/>
              <w:left w:val="nil"/>
              <w:bottom w:val="single" w:sz="4" w:space="0" w:color="auto"/>
              <w:right w:val="single" w:sz="4" w:space="0" w:color="auto"/>
            </w:tcBorders>
            <w:vAlign w:val="center"/>
            <w:hideMark/>
          </w:tcPr>
          <w:p w:rsidR="00996E76" w:rsidRPr="00D352CB" w:rsidRDefault="00996E76" w:rsidP="00996E76">
            <w:pPr>
              <w:spacing w:line="276" w:lineRule="auto"/>
              <w:jc w:val="center"/>
              <w:rPr>
                <w:bCs/>
                <w:sz w:val="20"/>
                <w:lang w:eastAsia="en-US"/>
              </w:rPr>
            </w:pPr>
            <w:r w:rsidRPr="00D352CB">
              <w:rPr>
                <w:bCs/>
                <w:sz w:val="20"/>
                <w:lang w:eastAsia="en-US"/>
              </w:rPr>
              <w:t>УСЛУГИ ПО ЗАВОЗУ-ВЫВОЗУ ГРУЗОВ (КОНТЕЙНЕРОВ) НА/С ОАО КОНТЕЙНЕРНЫЙ ТЕРМИНАЛ  «МОСНАУЧПРИБОР» (СТАНЦИЯ КРЕСТЫ)</w:t>
            </w:r>
          </w:p>
        </w:tc>
        <w:tc>
          <w:tcPr>
            <w:tcW w:w="1417" w:type="dxa"/>
            <w:tcBorders>
              <w:top w:val="single" w:sz="4" w:space="0" w:color="auto"/>
              <w:left w:val="nil"/>
              <w:bottom w:val="single" w:sz="4" w:space="0" w:color="auto"/>
              <w:right w:val="single" w:sz="4" w:space="0" w:color="auto"/>
            </w:tcBorders>
            <w:vAlign w:val="center"/>
            <w:hideMark/>
          </w:tcPr>
          <w:p w:rsidR="00996E76" w:rsidRPr="00D352CB" w:rsidRDefault="00996E76" w:rsidP="00996E76">
            <w:pPr>
              <w:spacing w:line="276" w:lineRule="auto"/>
              <w:ind w:firstLine="0"/>
              <w:jc w:val="center"/>
              <w:rPr>
                <w:bCs/>
                <w:sz w:val="20"/>
                <w:lang w:eastAsia="en-US"/>
              </w:rPr>
            </w:pPr>
            <w:r w:rsidRPr="00D352CB">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996E76" w:rsidRPr="00D352CB" w:rsidRDefault="00996E76" w:rsidP="00996E76">
            <w:pPr>
              <w:spacing w:line="276" w:lineRule="auto"/>
              <w:ind w:firstLine="0"/>
              <w:jc w:val="center"/>
              <w:rPr>
                <w:bCs/>
                <w:sz w:val="20"/>
                <w:lang w:eastAsia="en-US"/>
              </w:rPr>
            </w:pPr>
            <w:r w:rsidRPr="00D352CB">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996E76" w:rsidRPr="00D352CB" w:rsidRDefault="00996E76" w:rsidP="00996E76">
            <w:pPr>
              <w:spacing w:line="276" w:lineRule="auto"/>
              <w:ind w:firstLine="0"/>
              <w:jc w:val="center"/>
              <w:rPr>
                <w:bCs/>
                <w:sz w:val="20"/>
                <w:lang w:eastAsia="en-US"/>
              </w:rPr>
            </w:pPr>
            <w:r w:rsidRPr="00D352CB">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996E76" w:rsidRPr="00D352CB" w:rsidRDefault="00996E76" w:rsidP="00996E76">
            <w:pPr>
              <w:spacing w:line="276" w:lineRule="auto"/>
              <w:ind w:firstLine="0"/>
              <w:jc w:val="center"/>
              <w:rPr>
                <w:bCs/>
                <w:sz w:val="20"/>
                <w:lang w:eastAsia="en-US"/>
              </w:rPr>
            </w:pPr>
            <w:r w:rsidRPr="00D352CB">
              <w:rPr>
                <w:bCs/>
                <w:sz w:val="20"/>
                <w:lang w:eastAsia="en-US"/>
              </w:rPr>
              <w:t>Стоимость услуги (с НДС)</w:t>
            </w:r>
          </w:p>
        </w:tc>
      </w:tr>
      <w:tr w:rsidR="00D352CB" w:rsidRPr="00D352CB" w:rsidTr="00996E76">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z w:val="20"/>
                <w:lang w:eastAsia="en-US"/>
              </w:rPr>
            </w:pPr>
            <w:r w:rsidRPr="00D352CB">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 xml:space="preserve">ГОРОД МОСКВА </w:t>
            </w:r>
          </w:p>
          <w:p w:rsidR="009E75FC" w:rsidRDefault="00996E76">
            <w:pPr>
              <w:spacing w:line="276" w:lineRule="auto"/>
              <w:ind w:firstLine="0"/>
              <w:rPr>
                <w:snapToGrid/>
                <w:sz w:val="20"/>
                <w:lang w:eastAsia="en-US"/>
              </w:rPr>
            </w:pPr>
            <w:r w:rsidRPr="00D352CB">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996E76" w:rsidRPr="00D352CB" w:rsidRDefault="00996E76" w:rsidP="00696CCE">
            <w:pPr>
              <w:spacing w:line="276" w:lineRule="auto"/>
              <w:ind w:firstLine="0"/>
              <w:jc w:val="center"/>
              <w:rPr>
                <w:sz w:val="20"/>
                <w:lang w:eastAsia="en-US"/>
              </w:rPr>
            </w:pPr>
            <w:r w:rsidRPr="00D352CB">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996E76" w:rsidRPr="00D352CB" w:rsidRDefault="00996E76" w:rsidP="00696CCE">
            <w:pPr>
              <w:spacing w:line="276" w:lineRule="auto"/>
              <w:ind w:firstLine="0"/>
              <w:jc w:val="center"/>
              <w:rPr>
                <w:sz w:val="20"/>
                <w:lang w:eastAsia="en-US"/>
              </w:rPr>
            </w:pPr>
            <w:r w:rsidRPr="00D352CB">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996E76" w:rsidRPr="00D352CB" w:rsidRDefault="005564DB">
            <w:pPr>
              <w:spacing w:line="276" w:lineRule="auto"/>
              <w:ind w:firstLine="0"/>
              <w:jc w:val="center"/>
              <w:rPr>
                <w:snapToGrid/>
                <w:sz w:val="20"/>
                <w:lang w:eastAsia="en-US"/>
              </w:rPr>
            </w:pPr>
            <w:r w:rsidRPr="00D352CB">
              <w:rPr>
                <w:sz w:val="20"/>
                <w:lang w:eastAsia="en-US"/>
              </w:rPr>
              <w:t>15219,30</w:t>
            </w:r>
          </w:p>
        </w:tc>
        <w:tc>
          <w:tcPr>
            <w:tcW w:w="993" w:type="dxa"/>
            <w:tcBorders>
              <w:top w:val="nil"/>
              <w:left w:val="nil"/>
              <w:bottom w:val="nil"/>
              <w:right w:val="single" w:sz="4" w:space="0" w:color="auto"/>
            </w:tcBorders>
            <w:shd w:val="clear" w:color="auto" w:fill="FFFFFF"/>
            <w:vAlign w:val="center"/>
            <w:hideMark/>
          </w:tcPr>
          <w:p w:rsidR="00996E76" w:rsidRPr="00D352CB" w:rsidRDefault="005564DB">
            <w:pPr>
              <w:spacing w:line="276" w:lineRule="auto"/>
              <w:ind w:firstLine="0"/>
              <w:jc w:val="center"/>
              <w:rPr>
                <w:snapToGrid/>
                <w:sz w:val="20"/>
                <w:lang w:eastAsia="en-US"/>
              </w:rPr>
            </w:pPr>
            <w:r w:rsidRPr="00D352CB">
              <w:rPr>
                <w:sz w:val="20"/>
                <w:lang w:eastAsia="en-US"/>
              </w:rPr>
              <w:t>18263,16</w:t>
            </w:r>
          </w:p>
        </w:tc>
      </w:tr>
      <w:tr w:rsidR="00D352CB" w:rsidRPr="00D352CB" w:rsidTr="00996E76">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96E76" w:rsidRPr="00D352CB" w:rsidRDefault="00996E76" w:rsidP="00696CCE">
            <w:pPr>
              <w:spacing w:line="276" w:lineRule="auto"/>
              <w:ind w:firstLine="0"/>
              <w:jc w:val="center"/>
              <w:rPr>
                <w:sz w:val="20"/>
                <w:lang w:eastAsia="en-US"/>
              </w:rPr>
            </w:pPr>
            <w:r w:rsidRPr="00D352CB">
              <w:rPr>
                <w:sz w:val="20"/>
                <w:lang w:eastAsia="en-US"/>
              </w:rPr>
              <w:t xml:space="preserve">километр (в оба конца) </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96E76" w:rsidRPr="00D352CB" w:rsidRDefault="00996E76" w:rsidP="00696CCE">
            <w:pPr>
              <w:spacing w:line="276" w:lineRule="auto"/>
              <w:ind w:firstLine="0"/>
              <w:jc w:val="center"/>
              <w:rPr>
                <w:sz w:val="20"/>
                <w:lang w:eastAsia="en-US"/>
              </w:rPr>
            </w:pPr>
            <w:r w:rsidRPr="00D352CB">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96E76" w:rsidRPr="00D352CB" w:rsidRDefault="00996E76">
            <w:pPr>
              <w:spacing w:line="276" w:lineRule="auto"/>
              <w:ind w:firstLine="0"/>
              <w:jc w:val="center"/>
              <w:rPr>
                <w:snapToGrid/>
                <w:sz w:val="20"/>
                <w:lang w:eastAsia="en-US"/>
              </w:rPr>
            </w:pPr>
            <w:r w:rsidRPr="00D352CB">
              <w:rPr>
                <w:sz w:val="20"/>
                <w:lang w:eastAsia="en-US"/>
              </w:rPr>
              <w:t>6</w:t>
            </w:r>
            <w:r w:rsidR="005564DB" w:rsidRPr="00D352CB">
              <w:rPr>
                <w:sz w:val="20"/>
                <w:lang w:eastAsia="en-US"/>
              </w:rPr>
              <w:t>8</w:t>
            </w:r>
            <w:r w:rsidRPr="00D352CB">
              <w:rPr>
                <w:sz w:val="20"/>
                <w:lang w:eastAsia="en-US"/>
              </w:rPr>
              <w:t>,00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996E76" w:rsidRPr="00D352CB" w:rsidRDefault="005564DB">
            <w:pPr>
              <w:spacing w:line="276" w:lineRule="auto"/>
              <w:ind w:firstLine="0"/>
              <w:jc w:val="center"/>
              <w:rPr>
                <w:snapToGrid/>
                <w:sz w:val="20"/>
                <w:lang w:eastAsia="en-US"/>
              </w:rPr>
            </w:pPr>
            <w:r w:rsidRPr="00D352CB">
              <w:rPr>
                <w:sz w:val="20"/>
                <w:lang w:eastAsia="en-US"/>
              </w:rPr>
              <w:t>81,6</w:t>
            </w:r>
            <w:r w:rsidR="00996E76" w:rsidRPr="00D352CB">
              <w:rPr>
                <w:sz w:val="20"/>
                <w:lang w:eastAsia="en-US"/>
              </w:rPr>
              <w:t>0</w:t>
            </w:r>
          </w:p>
        </w:tc>
      </w:tr>
    </w:tbl>
    <w:p w:rsidR="00707E88" w:rsidRPr="00D352CB" w:rsidRDefault="00707E88" w:rsidP="00996E76">
      <w:pPr>
        <w:jc w:val="right"/>
        <w:rPr>
          <w:b/>
          <w:bCs/>
          <w:sz w:val="20"/>
        </w:rPr>
      </w:pPr>
    </w:p>
    <w:p w:rsidR="00996E76" w:rsidRPr="00D352CB" w:rsidRDefault="00996E76" w:rsidP="00996E76">
      <w:pPr>
        <w:jc w:val="center"/>
        <w:rPr>
          <w:b/>
          <w:bCs/>
          <w:sz w:val="20"/>
        </w:rPr>
      </w:pPr>
      <w:r w:rsidRPr="00D352CB">
        <w:rPr>
          <w:b/>
          <w:bCs/>
          <w:sz w:val="20"/>
        </w:rPr>
        <w:t>ТАБЛИЦА №6 Зона по оказанию услуг по завозу-вывозу грузов (контейнеров) на/с контейнерный терминал «</w:t>
      </w:r>
      <w:proofErr w:type="gramStart"/>
      <w:r w:rsidRPr="00D352CB">
        <w:rPr>
          <w:b/>
          <w:bCs/>
          <w:sz w:val="20"/>
        </w:rPr>
        <w:t xml:space="preserve">Орехово - </w:t>
      </w:r>
      <w:proofErr w:type="spellStart"/>
      <w:r w:rsidRPr="00D352CB">
        <w:rPr>
          <w:b/>
          <w:bCs/>
          <w:sz w:val="20"/>
        </w:rPr>
        <w:t>Зуево</w:t>
      </w:r>
      <w:proofErr w:type="spellEnd"/>
      <w:proofErr w:type="gramEnd"/>
      <w:r w:rsidRPr="00D352CB">
        <w:rPr>
          <w:b/>
          <w:bCs/>
          <w:sz w:val="20"/>
        </w:rPr>
        <w:t>»</w:t>
      </w:r>
    </w:p>
    <w:tbl>
      <w:tblPr>
        <w:tblW w:w="10485" w:type="dxa"/>
        <w:tblInd w:w="-885" w:type="dxa"/>
        <w:tblLayout w:type="fixed"/>
        <w:tblLook w:val="04A0"/>
      </w:tblPr>
      <w:tblGrid>
        <w:gridCol w:w="568"/>
        <w:gridCol w:w="4818"/>
        <w:gridCol w:w="1416"/>
        <w:gridCol w:w="1417"/>
        <w:gridCol w:w="1274"/>
        <w:gridCol w:w="992"/>
      </w:tblGrid>
      <w:tr w:rsidR="00D352CB" w:rsidRPr="00D352CB" w:rsidTr="00996E76">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996E76" w:rsidRPr="00D352CB" w:rsidRDefault="00996E76" w:rsidP="00996E76">
            <w:pPr>
              <w:spacing w:line="276" w:lineRule="auto"/>
              <w:jc w:val="center"/>
              <w:rPr>
                <w:bCs/>
                <w:sz w:val="20"/>
                <w:lang w:eastAsia="en-US"/>
              </w:rPr>
            </w:pPr>
            <w:r w:rsidRPr="00D352CB">
              <w:rPr>
                <w:bCs/>
                <w:sz w:val="20"/>
                <w:lang w:eastAsia="en-US"/>
              </w:rPr>
              <w:t xml:space="preserve">№ </w:t>
            </w:r>
            <w:proofErr w:type="gramStart"/>
            <w:r w:rsidRPr="00D352CB">
              <w:rPr>
                <w:bCs/>
                <w:sz w:val="20"/>
                <w:lang w:eastAsia="en-US"/>
              </w:rPr>
              <w:t>п</w:t>
            </w:r>
            <w:proofErr w:type="gramEnd"/>
            <w:r w:rsidRPr="00D352CB">
              <w:rPr>
                <w:bCs/>
                <w:sz w:val="20"/>
                <w:lang w:eastAsia="en-US"/>
              </w:rPr>
              <w:t>/п</w:t>
            </w:r>
          </w:p>
        </w:tc>
        <w:tc>
          <w:tcPr>
            <w:tcW w:w="4821" w:type="dxa"/>
            <w:tcBorders>
              <w:top w:val="single" w:sz="4" w:space="0" w:color="auto"/>
              <w:left w:val="nil"/>
              <w:bottom w:val="single" w:sz="4" w:space="0" w:color="auto"/>
              <w:right w:val="single" w:sz="4" w:space="0" w:color="auto"/>
            </w:tcBorders>
            <w:vAlign w:val="center"/>
            <w:hideMark/>
          </w:tcPr>
          <w:p w:rsidR="00996E76" w:rsidRPr="00D352CB" w:rsidRDefault="00996E76" w:rsidP="00996E76">
            <w:pPr>
              <w:spacing w:line="276" w:lineRule="auto"/>
              <w:jc w:val="center"/>
              <w:rPr>
                <w:bCs/>
                <w:sz w:val="20"/>
                <w:lang w:eastAsia="en-US"/>
              </w:rPr>
            </w:pPr>
            <w:r w:rsidRPr="00D352CB">
              <w:rPr>
                <w:bCs/>
                <w:sz w:val="20"/>
                <w:lang w:eastAsia="en-US"/>
              </w:rPr>
              <w:t>УСЛУГИ ПО ЗАВОЗУ-ВЫВОЗУ ГРУЗОВ (КОНТЕЙНЕРОВ) НА/С КОНТЕЙНЕРНЫЙ ТЕРМИНАЛ «</w:t>
            </w:r>
            <w:proofErr w:type="gramStart"/>
            <w:r w:rsidRPr="00D352CB">
              <w:rPr>
                <w:bCs/>
                <w:sz w:val="20"/>
                <w:lang w:eastAsia="en-US"/>
              </w:rPr>
              <w:t>ОРЕХОВО - ЗУЕВО</w:t>
            </w:r>
            <w:proofErr w:type="gramEnd"/>
            <w:r w:rsidRPr="00D352CB">
              <w:rPr>
                <w:bCs/>
                <w:sz w:val="20"/>
                <w:lang w:eastAsia="en-US"/>
              </w:rPr>
              <w:t>» (СТАНЦИЯ ОРЕХОВО-ЗУЕВО)</w:t>
            </w:r>
          </w:p>
        </w:tc>
        <w:tc>
          <w:tcPr>
            <w:tcW w:w="1417" w:type="dxa"/>
            <w:tcBorders>
              <w:top w:val="single" w:sz="4" w:space="0" w:color="auto"/>
              <w:left w:val="nil"/>
              <w:bottom w:val="single" w:sz="4" w:space="0" w:color="auto"/>
              <w:right w:val="single" w:sz="4" w:space="0" w:color="auto"/>
            </w:tcBorders>
            <w:vAlign w:val="center"/>
            <w:hideMark/>
          </w:tcPr>
          <w:p w:rsidR="00996E76" w:rsidRPr="00D352CB" w:rsidRDefault="00996E76" w:rsidP="00996E76">
            <w:pPr>
              <w:spacing w:line="276" w:lineRule="auto"/>
              <w:ind w:firstLine="0"/>
              <w:jc w:val="center"/>
              <w:rPr>
                <w:bCs/>
                <w:sz w:val="20"/>
                <w:lang w:eastAsia="en-US"/>
              </w:rPr>
            </w:pPr>
            <w:r w:rsidRPr="00D352CB">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996E76" w:rsidRPr="00D352CB" w:rsidRDefault="00996E76" w:rsidP="00996E76">
            <w:pPr>
              <w:spacing w:line="276" w:lineRule="auto"/>
              <w:ind w:firstLine="0"/>
              <w:jc w:val="center"/>
              <w:rPr>
                <w:bCs/>
                <w:sz w:val="20"/>
                <w:lang w:eastAsia="en-US"/>
              </w:rPr>
            </w:pPr>
            <w:r w:rsidRPr="00D352CB">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996E76" w:rsidRPr="00D352CB" w:rsidRDefault="00996E76" w:rsidP="00996E76">
            <w:pPr>
              <w:spacing w:line="276" w:lineRule="auto"/>
              <w:ind w:firstLine="0"/>
              <w:jc w:val="center"/>
              <w:rPr>
                <w:bCs/>
                <w:sz w:val="20"/>
                <w:lang w:eastAsia="en-US"/>
              </w:rPr>
            </w:pPr>
            <w:r w:rsidRPr="00D352CB">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996E76" w:rsidRPr="00D352CB" w:rsidRDefault="00996E76" w:rsidP="00996E76">
            <w:pPr>
              <w:spacing w:line="276" w:lineRule="auto"/>
              <w:ind w:firstLine="0"/>
              <w:jc w:val="center"/>
              <w:rPr>
                <w:bCs/>
                <w:sz w:val="20"/>
                <w:lang w:eastAsia="en-US"/>
              </w:rPr>
            </w:pPr>
            <w:r w:rsidRPr="00D352CB">
              <w:rPr>
                <w:bCs/>
                <w:sz w:val="20"/>
                <w:lang w:eastAsia="en-US"/>
              </w:rPr>
              <w:t>Стоимость услуги (с НДС)</w:t>
            </w:r>
          </w:p>
        </w:tc>
      </w:tr>
      <w:tr w:rsidR="00D352CB" w:rsidRPr="00D352CB" w:rsidTr="00996E76">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z w:val="20"/>
                <w:lang w:eastAsia="en-US"/>
              </w:rPr>
            </w:pPr>
            <w:r w:rsidRPr="00D352CB">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 xml:space="preserve">ГОРОД МОСКВА </w:t>
            </w:r>
          </w:p>
          <w:p w:rsidR="009E75FC" w:rsidRDefault="00996E76">
            <w:pPr>
              <w:spacing w:line="276" w:lineRule="auto"/>
              <w:ind w:firstLine="0"/>
              <w:rPr>
                <w:snapToGrid/>
                <w:sz w:val="20"/>
                <w:lang w:eastAsia="en-US"/>
              </w:rPr>
            </w:pPr>
            <w:r w:rsidRPr="00D352CB">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996E76" w:rsidRPr="00D352CB" w:rsidRDefault="00996E76" w:rsidP="00696CCE">
            <w:pPr>
              <w:spacing w:line="276" w:lineRule="auto"/>
              <w:ind w:firstLine="0"/>
              <w:jc w:val="center"/>
              <w:rPr>
                <w:sz w:val="20"/>
                <w:lang w:eastAsia="en-US"/>
              </w:rPr>
            </w:pPr>
            <w:r w:rsidRPr="00D352CB">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996E76" w:rsidRPr="00D352CB" w:rsidRDefault="00996E76" w:rsidP="00696CCE">
            <w:pPr>
              <w:spacing w:line="276" w:lineRule="auto"/>
              <w:ind w:firstLine="0"/>
              <w:jc w:val="center"/>
              <w:rPr>
                <w:sz w:val="20"/>
                <w:lang w:eastAsia="en-US"/>
              </w:rPr>
            </w:pPr>
            <w:r w:rsidRPr="00D352CB">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996E76" w:rsidRPr="00D352CB" w:rsidRDefault="005564DB">
            <w:pPr>
              <w:spacing w:line="276" w:lineRule="auto"/>
              <w:ind w:firstLine="0"/>
              <w:jc w:val="center"/>
              <w:rPr>
                <w:snapToGrid/>
                <w:sz w:val="20"/>
                <w:lang w:eastAsia="en-US"/>
              </w:rPr>
            </w:pPr>
            <w:r w:rsidRPr="00D352CB">
              <w:rPr>
                <w:sz w:val="20"/>
                <w:lang w:eastAsia="en-US"/>
              </w:rPr>
              <w:t>17938,90</w:t>
            </w:r>
          </w:p>
        </w:tc>
        <w:tc>
          <w:tcPr>
            <w:tcW w:w="993" w:type="dxa"/>
            <w:tcBorders>
              <w:top w:val="nil"/>
              <w:left w:val="nil"/>
              <w:bottom w:val="nil"/>
              <w:right w:val="single" w:sz="4" w:space="0" w:color="auto"/>
            </w:tcBorders>
            <w:shd w:val="clear" w:color="auto" w:fill="FFFFFF"/>
            <w:vAlign w:val="center"/>
            <w:hideMark/>
          </w:tcPr>
          <w:p w:rsidR="00996E76" w:rsidRPr="00D352CB" w:rsidRDefault="005564DB">
            <w:pPr>
              <w:spacing w:line="276" w:lineRule="auto"/>
              <w:ind w:firstLine="0"/>
              <w:jc w:val="center"/>
              <w:rPr>
                <w:snapToGrid/>
                <w:sz w:val="20"/>
                <w:lang w:eastAsia="en-US"/>
              </w:rPr>
            </w:pPr>
            <w:r w:rsidRPr="00D352CB">
              <w:rPr>
                <w:sz w:val="20"/>
                <w:lang w:eastAsia="en-US"/>
              </w:rPr>
              <w:t>21526,68</w:t>
            </w:r>
          </w:p>
        </w:tc>
      </w:tr>
      <w:tr w:rsidR="00D352CB" w:rsidRPr="00D352CB" w:rsidTr="00996E76">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96E76" w:rsidRPr="00D352CB" w:rsidRDefault="00996E76" w:rsidP="00696CCE">
            <w:pPr>
              <w:spacing w:line="276" w:lineRule="auto"/>
              <w:ind w:firstLine="0"/>
              <w:jc w:val="center"/>
              <w:rPr>
                <w:sz w:val="20"/>
                <w:lang w:eastAsia="en-US"/>
              </w:rPr>
            </w:pPr>
            <w:r w:rsidRPr="00D352CB">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96E76" w:rsidRPr="00D352CB" w:rsidRDefault="00996E76" w:rsidP="00696CCE">
            <w:pPr>
              <w:spacing w:line="276" w:lineRule="auto"/>
              <w:ind w:firstLine="0"/>
              <w:jc w:val="center"/>
              <w:rPr>
                <w:sz w:val="20"/>
                <w:lang w:eastAsia="en-US"/>
              </w:rPr>
            </w:pPr>
            <w:r w:rsidRPr="00D352CB">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96E76" w:rsidRPr="00D352CB" w:rsidRDefault="00996E76">
            <w:pPr>
              <w:spacing w:line="276" w:lineRule="auto"/>
              <w:ind w:firstLine="0"/>
              <w:jc w:val="center"/>
              <w:rPr>
                <w:snapToGrid/>
                <w:sz w:val="20"/>
                <w:lang w:eastAsia="en-US"/>
              </w:rPr>
            </w:pPr>
            <w:r w:rsidRPr="00D352CB">
              <w:rPr>
                <w:sz w:val="20"/>
                <w:lang w:eastAsia="en-US"/>
              </w:rPr>
              <w:t>6</w:t>
            </w:r>
            <w:r w:rsidR="005564DB" w:rsidRPr="00D352CB">
              <w:rPr>
                <w:sz w:val="20"/>
                <w:lang w:eastAsia="en-US"/>
              </w:rPr>
              <w:t>8</w:t>
            </w:r>
            <w:r w:rsidRPr="00D352CB">
              <w:rPr>
                <w:sz w:val="20"/>
                <w:lang w:eastAsia="en-US"/>
              </w:rPr>
              <w:t>,00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996E76" w:rsidRPr="00D352CB" w:rsidRDefault="005564DB">
            <w:pPr>
              <w:spacing w:line="276" w:lineRule="auto"/>
              <w:ind w:firstLine="0"/>
              <w:jc w:val="center"/>
              <w:rPr>
                <w:snapToGrid/>
                <w:sz w:val="20"/>
                <w:lang w:eastAsia="en-US"/>
              </w:rPr>
            </w:pPr>
            <w:r w:rsidRPr="00D352CB">
              <w:rPr>
                <w:sz w:val="20"/>
                <w:lang w:eastAsia="en-US"/>
              </w:rPr>
              <w:t>81,6</w:t>
            </w:r>
            <w:r w:rsidR="00996E76" w:rsidRPr="00D352CB">
              <w:rPr>
                <w:sz w:val="20"/>
                <w:lang w:eastAsia="en-US"/>
              </w:rPr>
              <w:t>0</w:t>
            </w:r>
          </w:p>
        </w:tc>
      </w:tr>
    </w:tbl>
    <w:p w:rsidR="00996E76" w:rsidRPr="00D352CB" w:rsidRDefault="00996E76" w:rsidP="00996E76">
      <w:pPr>
        <w:jc w:val="right"/>
        <w:rPr>
          <w:b/>
          <w:bCs/>
          <w:sz w:val="20"/>
        </w:rPr>
      </w:pPr>
    </w:p>
    <w:p w:rsidR="00996E76" w:rsidRPr="00D352CB" w:rsidRDefault="00996E76" w:rsidP="00996E76">
      <w:pPr>
        <w:jc w:val="center"/>
        <w:rPr>
          <w:b/>
          <w:bCs/>
          <w:sz w:val="20"/>
        </w:rPr>
      </w:pPr>
      <w:r w:rsidRPr="00D352CB">
        <w:rPr>
          <w:b/>
          <w:bCs/>
          <w:sz w:val="20"/>
        </w:rPr>
        <w:lastRenderedPageBreak/>
        <w:t xml:space="preserve">ТАБЛИЦА №7 Зона по оказанию услуг по завозу-вывозу грузов (контейнеров) </w:t>
      </w:r>
      <w:proofErr w:type="gramStart"/>
      <w:r w:rsidRPr="00D352CB">
        <w:rPr>
          <w:b/>
          <w:bCs/>
          <w:sz w:val="20"/>
        </w:rPr>
        <w:t>на</w:t>
      </w:r>
      <w:proofErr w:type="gramEnd"/>
      <w:r w:rsidRPr="00D352CB">
        <w:rPr>
          <w:b/>
          <w:bCs/>
          <w:sz w:val="20"/>
        </w:rPr>
        <w:t>/</w:t>
      </w:r>
      <w:proofErr w:type="gramStart"/>
      <w:r w:rsidRPr="00D352CB">
        <w:rPr>
          <w:b/>
          <w:bCs/>
          <w:sz w:val="20"/>
        </w:rPr>
        <w:t>с</w:t>
      </w:r>
      <w:proofErr w:type="gramEnd"/>
      <w:r w:rsidRPr="00D352CB">
        <w:rPr>
          <w:b/>
          <w:bCs/>
          <w:sz w:val="20"/>
        </w:rPr>
        <w:t xml:space="preserve"> контейнерный терминал «ОАО РЖД станция Ступино»</w:t>
      </w:r>
    </w:p>
    <w:tbl>
      <w:tblPr>
        <w:tblW w:w="10485" w:type="dxa"/>
        <w:tblInd w:w="-885" w:type="dxa"/>
        <w:tblLayout w:type="fixed"/>
        <w:tblLook w:val="04A0"/>
      </w:tblPr>
      <w:tblGrid>
        <w:gridCol w:w="568"/>
        <w:gridCol w:w="4818"/>
        <w:gridCol w:w="1416"/>
        <w:gridCol w:w="1417"/>
        <w:gridCol w:w="1274"/>
        <w:gridCol w:w="992"/>
      </w:tblGrid>
      <w:tr w:rsidR="00D352CB" w:rsidRPr="00D352CB" w:rsidTr="00996E76">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996E76" w:rsidRPr="00D352CB" w:rsidRDefault="00996E76" w:rsidP="00996E76">
            <w:pPr>
              <w:spacing w:line="276" w:lineRule="auto"/>
              <w:jc w:val="center"/>
              <w:rPr>
                <w:bCs/>
                <w:sz w:val="20"/>
                <w:lang w:eastAsia="en-US"/>
              </w:rPr>
            </w:pPr>
            <w:r w:rsidRPr="00D352CB">
              <w:rPr>
                <w:bCs/>
                <w:sz w:val="20"/>
                <w:lang w:eastAsia="en-US"/>
              </w:rPr>
              <w:t xml:space="preserve">№ </w:t>
            </w:r>
            <w:proofErr w:type="gramStart"/>
            <w:r w:rsidRPr="00D352CB">
              <w:rPr>
                <w:bCs/>
                <w:sz w:val="20"/>
                <w:lang w:eastAsia="en-US"/>
              </w:rPr>
              <w:t>п</w:t>
            </w:r>
            <w:proofErr w:type="gramEnd"/>
            <w:r w:rsidRPr="00D352CB">
              <w:rPr>
                <w:bCs/>
                <w:sz w:val="20"/>
                <w:lang w:eastAsia="en-US"/>
              </w:rPr>
              <w:t>/п</w:t>
            </w:r>
          </w:p>
        </w:tc>
        <w:tc>
          <w:tcPr>
            <w:tcW w:w="4821" w:type="dxa"/>
            <w:tcBorders>
              <w:top w:val="single" w:sz="4" w:space="0" w:color="auto"/>
              <w:left w:val="nil"/>
              <w:bottom w:val="single" w:sz="4" w:space="0" w:color="auto"/>
              <w:right w:val="single" w:sz="4" w:space="0" w:color="auto"/>
            </w:tcBorders>
            <w:vAlign w:val="center"/>
            <w:hideMark/>
          </w:tcPr>
          <w:p w:rsidR="00996E76" w:rsidRPr="00D352CB" w:rsidRDefault="00996E76" w:rsidP="00996E76">
            <w:pPr>
              <w:spacing w:line="276" w:lineRule="auto"/>
              <w:jc w:val="center"/>
              <w:rPr>
                <w:bCs/>
                <w:sz w:val="20"/>
                <w:lang w:eastAsia="en-US"/>
              </w:rPr>
            </w:pPr>
            <w:r w:rsidRPr="00D352CB">
              <w:rPr>
                <w:bCs/>
                <w:sz w:val="20"/>
                <w:lang w:eastAsia="en-US"/>
              </w:rPr>
              <w:t xml:space="preserve">УСЛУГИ ПО ЗАВОЗУ-ВЫВОЗУ ГРУЗОВ (КОНТЕЙНЕРОВ) </w:t>
            </w:r>
            <w:proofErr w:type="gramStart"/>
            <w:r w:rsidRPr="00D352CB">
              <w:rPr>
                <w:bCs/>
                <w:sz w:val="20"/>
                <w:lang w:eastAsia="en-US"/>
              </w:rPr>
              <w:t>НА</w:t>
            </w:r>
            <w:proofErr w:type="gramEnd"/>
            <w:r w:rsidRPr="00D352CB">
              <w:rPr>
                <w:bCs/>
                <w:sz w:val="20"/>
                <w:lang w:eastAsia="en-US"/>
              </w:rPr>
              <w:t>/</w:t>
            </w:r>
            <w:proofErr w:type="gramStart"/>
            <w:r w:rsidRPr="00D352CB">
              <w:rPr>
                <w:bCs/>
                <w:sz w:val="20"/>
                <w:lang w:eastAsia="en-US"/>
              </w:rPr>
              <w:t>С</w:t>
            </w:r>
            <w:proofErr w:type="gramEnd"/>
            <w:r w:rsidRPr="00D352CB">
              <w:rPr>
                <w:bCs/>
                <w:sz w:val="20"/>
                <w:lang w:eastAsia="en-US"/>
              </w:rPr>
              <w:t xml:space="preserve"> КОНТЕЙНЕРНЫЙ ТЕРМИНАЛ  ОАО «РЖД» (СТАНЦИЯ СТУПИНО)</w:t>
            </w:r>
          </w:p>
        </w:tc>
        <w:tc>
          <w:tcPr>
            <w:tcW w:w="1417" w:type="dxa"/>
            <w:tcBorders>
              <w:top w:val="single" w:sz="4" w:space="0" w:color="auto"/>
              <w:left w:val="nil"/>
              <w:bottom w:val="single" w:sz="4" w:space="0" w:color="auto"/>
              <w:right w:val="single" w:sz="4" w:space="0" w:color="auto"/>
            </w:tcBorders>
            <w:vAlign w:val="center"/>
            <w:hideMark/>
          </w:tcPr>
          <w:p w:rsidR="00996E76" w:rsidRPr="00D352CB" w:rsidRDefault="00996E76" w:rsidP="00996E76">
            <w:pPr>
              <w:spacing w:line="276" w:lineRule="auto"/>
              <w:ind w:firstLine="0"/>
              <w:jc w:val="center"/>
              <w:rPr>
                <w:bCs/>
                <w:sz w:val="20"/>
                <w:lang w:eastAsia="en-US"/>
              </w:rPr>
            </w:pPr>
            <w:r w:rsidRPr="00D352CB">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996E76" w:rsidRPr="00D352CB" w:rsidRDefault="00996E76" w:rsidP="00996E76">
            <w:pPr>
              <w:spacing w:line="276" w:lineRule="auto"/>
              <w:ind w:firstLine="0"/>
              <w:jc w:val="center"/>
              <w:rPr>
                <w:bCs/>
                <w:sz w:val="20"/>
                <w:lang w:eastAsia="en-US"/>
              </w:rPr>
            </w:pPr>
            <w:r w:rsidRPr="00D352CB">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996E76" w:rsidRPr="00D352CB" w:rsidRDefault="00996E76" w:rsidP="00996E76">
            <w:pPr>
              <w:spacing w:line="276" w:lineRule="auto"/>
              <w:ind w:firstLine="0"/>
              <w:jc w:val="center"/>
              <w:rPr>
                <w:bCs/>
                <w:sz w:val="20"/>
                <w:lang w:eastAsia="en-US"/>
              </w:rPr>
            </w:pPr>
            <w:r w:rsidRPr="00D352CB">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996E76" w:rsidRPr="00D352CB" w:rsidRDefault="00996E76" w:rsidP="00996E76">
            <w:pPr>
              <w:spacing w:line="276" w:lineRule="auto"/>
              <w:ind w:firstLine="0"/>
              <w:jc w:val="center"/>
              <w:rPr>
                <w:bCs/>
                <w:sz w:val="20"/>
                <w:lang w:eastAsia="en-US"/>
              </w:rPr>
            </w:pPr>
            <w:r w:rsidRPr="00D352CB">
              <w:rPr>
                <w:bCs/>
                <w:sz w:val="20"/>
                <w:lang w:eastAsia="en-US"/>
              </w:rPr>
              <w:t>Стоимость услуги (с НДС)</w:t>
            </w:r>
          </w:p>
        </w:tc>
      </w:tr>
      <w:tr w:rsidR="00D352CB" w:rsidRPr="00D352CB" w:rsidTr="00996E76">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z w:val="20"/>
                <w:lang w:eastAsia="en-US"/>
              </w:rPr>
            </w:pPr>
            <w:r w:rsidRPr="00D352CB">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 xml:space="preserve">ГОРОД МОСКВА </w:t>
            </w:r>
          </w:p>
          <w:p w:rsidR="009E75FC" w:rsidRDefault="00996E76">
            <w:pPr>
              <w:spacing w:line="276" w:lineRule="auto"/>
              <w:ind w:firstLine="0"/>
              <w:rPr>
                <w:snapToGrid/>
                <w:sz w:val="20"/>
                <w:lang w:eastAsia="en-US"/>
              </w:rPr>
            </w:pPr>
            <w:r w:rsidRPr="00D352CB">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996E76" w:rsidRPr="00D352CB" w:rsidRDefault="00996E76" w:rsidP="00696CCE">
            <w:pPr>
              <w:spacing w:line="276" w:lineRule="auto"/>
              <w:ind w:firstLine="0"/>
              <w:jc w:val="center"/>
              <w:rPr>
                <w:sz w:val="20"/>
                <w:lang w:eastAsia="en-US"/>
              </w:rPr>
            </w:pPr>
            <w:r w:rsidRPr="00D352CB">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996E76" w:rsidRPr="00D352CB" w:rsidRDefault="00996E76" w:rsidP="00696CCE">
            <w:pPr>
              <w:spacing w:line="276" w:lineRule="auto"/>
              <w:ind w:firstLine="0"/>
              <w:jc w:val="center"/>
              <w:rPr>
                <w:sz w:val="20"/>
                <w:lang w:eastAsia="en-US"/>
              </w:rPr>
            </w:pPr>
            <w:r w:rsidRPr="00D352CB">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996E76" w:rsidRPr="00D352CB" w:rsidRDefault="005564DB">
            <w:pPr>
              <w:spacing w:line="276" w:lineRule="auto"/>
              <w:ind w:firstLine="0"/>
              <w:jc w:val="center"/>
              <w:rPr>
                <w:snapToGrid/>
                <w:sz w:val="20"/>
                <w:lang w:eastAsia="en-US"/>
              </w:rPr>
            </w:pPr>
            <w:r w:rsidRPr="00D352CB">
              <w:rPr>
                <w:sz w:val="20"/>
                <w:lang w:eastAsia="en-US"/>
              </w:rPr>
              <w:t>17259,00</w:t>
            </w:r>
          </w:p>
        </w:tc>
        <w:tc>
          <w:tcPr>
            <w:tcW w:w="993" w:type="dxa"/>
            <w:tcBorders>
              <w:top w:val="nil"/>
              <w:left w:val="nil"/>
              <w:bottom w:val="nil"/>
              <w:right w:val="single" w:sz="4" w:space="0" w:color="auto"/>
            </w:tcBorders>
            <w:shd w:val="clear" w:color="auto" w:fill="FFFFFF"/>
            <w:vAlign w:val="center"/>
            <w:hideMark/>
          </w:tcPr>
          <w:p w:rsidR="00996E76" w:rsidRPr="00D352CB" w:rsidRDefault="005564DB">
            <w:pPr>
              <w:spacing w:line="276" w:lineRule="auto"/>
              <w:ind w:firstLine="0"/>
              <w:jc w:val="center"/>
              <w:rPr>
                <w:snapToGrid/>
                <w:sz w:val="20"/>
                <w:lang w:eastAsia="en-US"/>
              </w:rPr>
            </w:pPr>
            <w:r w:rsidRPr="00D352CB">
              <w:rPr>
                <w:sz w:val="20"/>
                <w:lang w:eastAsia="en-US"/>
              </w:rPr>
              <w:t>20710,80</w:t>
            </w:r>
          </w:p>
        </w:tc>
      </w:tr>
      <w:tr w:rsidR="00D352CB" w:rsidRPr="00D352CB" w:rsidTr="00996E76">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9E75FC" w:rsidRDefault="00996E76">
            <w:pPr>
              <w:spacing w:line="276" w:lineRule="auto"/>
              <w:ind w:firstLine="0"/>
              <w:rPr>
                <w:snapToGrid/>
                <w:sz w:val="20"/>
                <w:lang w:eastAsia="en-US"/>
              </w:rPr>
            </w:pPr>
            <w:r w:rsidRPr="00D352CB">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96E76" w:rsidRPr="00D352CB" w:rsidRDefault="00996E76" w:rsidP="00696CCE">
            <w:pPr>
              <w:spacing w:line="276" w:lineRule="auto"/>
              <w:ind w:firstLine="0"/>
              <w:jc w:val="center"/>
              <w:rPr>
                <w:sz w:val="20"/>
                <w:lang w:eastAsia="en-US"/>
              </w:rPr>
            </w:pPr>
            <w:r w:rsidRPr="00D352CB">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96E76" w:rsidRPr="00D352CB" w:rsidRDefault="00996E76" w:rsidP="00696CCE">
            <w:pPr>
              <w:spacing w:line="276" w:lineRule="auto"/>
              <w:ind w:firstLine="0"/>
              <w:jc w:val="center"/>
              <w:rPr>
                <w:sz w:val="20"/>
                <w:lang w:eastAsia="en-US"/>
              </w:rPr>
            </w:pPr>
            <w:r w:rsidRPr="00D352CB">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96E76" w:rsidRPr="00D352CB" w:rsidRDefault="005564DB">
            <w:pPr>
              <w:spacing w:line="276" w:lineRule="auto"/>
              <w:ind w:firstLine="0"/>
              <w:jc w:val="center"/>
              <w:rPr>
                <w:snapToGrid/>
                <w:sz w:val="20"/>
                <w:lang w:eastAsia="en-US"/>
              </w:rPr>
            </w:pPr>
            <w:r w:rsidRPr="00D352CB">
              <w:rPr>
                <w:sz w:val="20"/>
                <w:lang w:eastAsia="en-US"/>
              </w:rPr>
              <w:t>68</w:t>
            </w:r>
            <w:r w:rsidR="00996E76" w:rsidRPr="00D352CB">
              <w:rPr>
                <w:sz w:val="20"/>
                <w:lang w:eastAsia="en-US"/>
              </w:rPr>
              <w:t>,00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996E76" w:rsidRPr="00D352CB" w:rsidRDefault="005564DB">
            <w:pPr>
              <w:spacing w:line="276" w:lineRule="auto"/>
              <w:ind w:firstLine="0"/>
              <w:jc w:val="center"/>
              <w:rPr>
                <w:snapToGrid/>
                <w:sz w:val="20"/>
                <w:lang w:eastAsia="en-US"/>
              </w:rPr>
            </w:pPr>
            <w:r w:rsidRPr="00D352CB">
              <w:rPr>
                <w:sz w:val="20"/>
                <w:lang w:eastAsia="en-US"/>
              </w:rPr>
              <w:t>81,6</w:t>
            </w:r>
            <w:r w:rsidR="00996E76" w:rsidRPr="00D352CB">
              <w:rPr>
                <w:sz w:val="20"/>
                <w:lang w:eastAsia="en-US"/>
              </w:rPr>
              <w:t>0</w:t>
            </w:r>
          </w:p>
        </w:tc>
      </w:tr>
    </w:tbl>
    <w:p w:rsidR="007F3548" w:rsidRDefault="007F3548" w:rsidP="00996E76">
      <w:pPr>
        <w:tabs>
          <w:tab w:val="left" w:pos="0"/>
        </w:tabs>
        <w:jc w:val="center"/>
        <w:rPr>
          <w:b/>
          <w:sz w:val="20"/>
        </w:rPr>
      </w:pPr>
    </w:p>
    <w:p w:rsidR="00996E76" w:rsidRPr="00D352CB" w:rsidRDefault="00996E76" w:rsidP="007F3548">
      <w:pPr>
        <w:tabs>
          <w:tab w:val="left" w:pos="0"/>
        </w:tabs>
        <w:ind w:firstLine="0"/>
        <w:jc w:val="center"/>
        <w:rPr>
          <w:b/>
          <w:sz w:val="20"/>
        </w:rPr>
      </w:pPr>
      <w:r w:rsidRPr="00D352CB">
        <w:rPr>
          <w:b/>
          <w:sz w:val="20"/>
        </w:rPr>
        <w:t>ТАБЛИЦА № 8  Дополнительные услуги</w:t>
      </w:r>
    </w:p>
    <w:tbl>
      <w:tblPr>
        <w:tblW w:w="104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27"/>
        <w:gridCol w:w="1749"/>
        <w:gridCol w:w="21"/>
        <w:gridCol w:w="1349"/>
        <w:gridCol w:w="52"/>
        <w:gridCol w:w="1401"/>
        <w:gridCol w:w="1489"/>
      </w:tblGrid>
      <w:tr w:rsidR="00D352CB" w:rsidRPr="00D352CB" w:rsidTr="00B771CA">
        <w:tc>
          <w:tcPr>
            <w:tcW w:w="567" w:type="dxa"/>
            <w:tcBorders>
              <w:top w:val="single" w:sz="4" w:space="0" w:color="auto"/>
              <w:left w:val="single" w:sz="4" w:space="0" w:color="auto"/>
              <w:bottom w:val="single" w:sz="4" w:space="0" w:color="auto"/>
              <w:right w:val="single" w:sz="4" w:space="0" w:color="auto"/>
            </w:tcBorders>
            <w:hideMark/>
          </w:tcPr>
          <w:p w:rsidR="00996E76" w:rsidRPr="00D352CB" w:rsidRDefault="00996E76" w:rsidP="00996E76">
            <w:pPr>
              <w:tabs>
                <w:tab w:val="left" w:pos="0"/>
              </w:tabs>
              <w:spacing w:line="276" w:lineRule="auto"/>
              <w:jc w:val="both"/>
              <w:rPr>
                <w:b/>
                <w:lang w:eastAsia="en-US"/>
              </w:rPr>
            </w:pPr>
            <w:r w:rsidRPr="00D352CB">
              <w:rPr>
                <w:b/>
                <w:lang w:eastAsia="en-US"/>
              </w:rPr>
              <w:t>№</w:t>
            </w:r>
            <w:proofErr w:type="gramStart"/>
            <w:r w:rsidRPr="00D352CB">
              <w:rPr>
                <w:b/>
                <w:lang w:eastAsia="en-US"/>
              </w:rPr>
              <w:t>п</w:t>
            </w:r>
            <w:proofErr w:type="gramEnd"/>
            <w:r w:rsidRPr="00D352CB">
              <w:rPr>
                <w:b/>
                <w:lang w:eastAsia="en-US"/>
              </w:rPr>
              <w:t>/п</w:t>
            </w:r>
          </w:p>
        </w:tc>
        <w:tc>
          <w:tcPr>
            <w:tcW w:w="3827" w:type="dxa"/>
            <w:tcBorders>
              <w:top w:val="single" w:sz="4" w:space="0" w:color="auto"/>
              <w:left w:val="single" w:sz="4" w:space="0" w:color="auto"/>
              <w:bottom w:val="single" w:sz="4" w:space="0" w:color="auto"/>
              <w:right w:val="single" w:sz="4" w:space="0" w:color="auto"/>
            </w:tcBorders>
            <w:hideMark/>
          </w:tcPr>
          <w:p w:rsidR="00996E76" w:rsidRPr="00D352CB" w:rsidRDefault="00996E76" w:rsidP="00707E88">
            <w:pPr>
              <w:tabs>
                <w:tab w:val="left" w:pos="0"/>
              </w:tabs>
              <w:spacing w:line="276" w:lineRule="auto"/>
              <w:ind w:firstLine="0"/>
              <w:jc w:val="center"/>
              <w:rPr>
                <w:b/>
                <w:sz w:val="20"/>
                <w:lang w:eastAsia="en-US"/>
              </w:rPr>
            </w:pPr>
            <w:r w:rsidRPr="00D352CB">
              <w:rPr>
                <w:b/>
                <w:sz w:val="20"/>
                <w:lang w:eastAsia="en-US"/>
              </w:rPr>
              <w:t xml:space="preserve">Наименование </w:t>
            </w:r>
            <w:proofErr w:type="gramStart"/>
            <w:r w:rsidRPr="00D352CB">
              <w:rPr>
                <w:b/>
                <w:sz w:val="20"/>
                <w:lang w:eastAsia="en-US"/>
              </w:rPr>
              <w:t>дополнительных</w:t>
            </w:r>
            <w:proofErr w:type="gramEnd"/>
          </w:p>
          <w:p w:rsidR="00996E76" w:rsidRPr="00D352CB" w:rsidRDefault="00996E76" w:rsidP="00707E88">
            <w:pPr>
              <w:tabs>
                <w:tab w:val="left" w:pos="0"/>
              </w:tabs>
              <w:spacing w:line="276" w:lineRule="auto"/>
              <w:ind w:firstLine="0"/>
              <w:jc w:val="center"/>
              <w:rPr>
                <w:b/>
                <w:sz w:val="20"/>
                <w:lang w:eastAsia="en-US"/>
              </w:rPr>
            </w:pPr>
            <w:r w:rsidRPr="00D352CB">
              <w:rPr>
                <w:b/>
                <w:sz w:val="20"/>
                <w:lang w:eastAsia="en-US"/>
              </w:rPr>
              <w:t>услуг</w:t>
            </w:r>
          </w:p>
        </w:tc>
        <w:tc>
          <w:tcPr>
            <w:tcW w:w="1770" w:type="dxa"/>
            <w:gridSpan w:val="2"/>
            <w:tcBorders>
              <w:top w:val="single" w:sz="4" w:space="0" w:color="auto"/>
              <w:left w:val="single" w:sz="4" w:space="0" w:color="auto"/>
              <w:bottom w:val="single" w:sz="4" w:space="0" w:color="auto"/>
              <w:right w:val="single" w:sz="4" w:space="0" w:color="auto"/>
            </w:tcBorders>
            <w:hideMark/>
          </w:tcPr>
          <w:p w:rsidR="00996E76" w:rsidRPr="00D352CB" w:rsidRDefault="00996E76" w:rsidP="00996E76">
            <w:pPr>
              <w:tabs>
                <w:tab w:val="left" w:pos="0"/>
              </w:tabs>
              <w:spacing w:line="276" w:lineRule="auto"/>
              <w:ind w:firstLine="34"/>
              <w:jc w:val="center"/>
              <w:rPr>
                <w:b/>
                <w:sz w:val="20"/>
                <w:lang w:eastAsia="en-US"/>
              </w:rPr>
            </w:pPr>
            <w:r w:rsidRPr="00D352CB">
              <w:rPr>
                <w:b/>
                <w:sz w:val="20"/>
                <w:lang w:eastAsia="en-US"/>
              </w:rPr>
              <w:t>Стоимость</w:t>
            </w:r>
          </w:p>
          <w:p w:rsidR="00996E76" w:rsidRPr="00D352CB" w:rsidRDefault="00996E76" w:rsidP="00996E76">
            <w:pPr>
              <w:tabs>
                <w:tab w:val="left" w:pos="0"/>
              </w:tabs>
              <w:spacing w:line="276" w:lineRule="auto"/>
              <w:ind w:firstLine="34"/>
              <w:jc w:val="center"/>
              <w:rPr>
                <w:b/>
                <w:sz w:val="20"/>
                <w:lang w:eastAsia="en-US"/>
              </w:rPr>
            </w:pPr>
            <w:r w:rsidRPr="00D352CB">
              <w:rPr>
                <w:b/>
                <w:sz w:val="20"/>
                <w:lang w:eastAsia="en-US"/>
              </w:rPr>
              <w:t>в руб. без НДС</w:t>
            </w:r>
          </w:p>
          <w:p w:rsidR="00996E76" w:rsidRPr="00D352CB" w:rsidRDefault="00996E76" w:rsidP="00996E76">
            <w:pPr>
              <w:tabs>
                <w:tab w:val="left" w:pos="0"/>
              </w:tabs>
              <w:spacing w:line="276" w:lineRule="auto"/>
              <w:ind w:firstLine="34"/>
              <w:jc w:val="center"/>
              <w:rPr>
                <w:b/>
                <w:sz w:val="20"/>
                <w:lang w:eastAsia="en-US"/>
              </w:rPr>
            </w:pPr>
            <w:r w:rsidRPr="00D352CB">
              <w:rPr>
                <w:b/>
                <w:sz w:val="20"/>
                <w:lang w:eastAsia="en-US"/>
              </w:rPr>
              <w:t>20-фут</w:t>
            </w:r>
          </w:p>
          <w:p w:rsidR="00996E76" w:rsidRPr="00D352CB" w:rsidRDefault="00996E76" w:rsidP="00996E76">
            <w:pPr>
              <w:tabs>
                <w:tab w:val="left" w:pos="0"/>
              </w:tabs>
              <w:spacing w:line="276" w:lineRule="auto"/>
              <w:ind w:firstLine="34"/>
              <w:jc w:val="center"/>
              <w:rPr>
                <w:b/>
                <w:sz w:val="20"/>
                <w:lang w:eastAsia="en-US"/>
              </w:rPr>
            </w:pPr>
            <w:r w:rsidRPr="00D352CB">
              <w:rPr>
                <w:b/>
                <w:sz w:val="20"/>
                <w:lang w:eastAsia="en-US"/>
              </w:rPr>
              <w:t>контейнер</w:t>
            </w:r>
          </w:p>
        </w:tc>
        <w:tc>
          <w:tcPr>
            <w:tcW w:w="1401" w:type="dxa"/>
            <w:gridSpan w:val="2"/>
            <w:tcBorders>
              <w:top w:val="single" w:sz="4" w:space="0" w:color="auto"/>
              <w:left w:val="single" w:sz="4" w:space="0" w:color="auto"/>
              <w:bottom w:val="single" w:sz="4" w:space="0" w:color="auto"/>
              <w:right w:val="single" w:sz="4" w:space="0" w:color="auto"/>
            </w:tcBorders>
            <w:hideMark/>
          </w:tcPr>
          <w:p w:rsidR="00996E76" w:rsidRPr="00D352CB" w:rsidRDefault="00996E76" w:rsidP="00996E76">
            <w:pPr>
              <w:tabs>
                <w:tab w:val="left" w:pos="0"/>
              </w:tabs>
              <w:spacing w:line="276" w:lineRule="auto"/>
              <w:ind w:firstLine="0"/>
              <w:jc w:val="center"/>
              <w:rPr>
                <w:b/>
                <w:sz w:val="20"/>
                <w:lang w:eastAsia="en-US"/>
              </w:rPr>
            </w:pPr>
            <w:r w:rsidRPr="00D352CB">
              <w:rPr>
                <w:b/>
                <w:sz w:val="20"/>
                <w:lang w:eastAsia="en-US"/>
              </w:rPr>
              <w:t>Стоимость</w:t>
            </w:r>
          </w:p>
          <w:p w:rsidR="00996E76" w:rsidRPr="00D352CB" w:rsidRDefault="00996E76" w:rsidP="00996E76">
            <w:pPr>
              <w:tabs>
                <w:tab w:val="left" w:pos="0"/>
              </w:tabs>
              <w:spacing w:line="276" w:lineRule="auto"/>
              <w:ind w:firstLine="0"/>
              <w:jc w:val="center"/>
              <w:rPr>
                <w:b/>
                <w:sz w:val="20"/>
                <w:lang w:eastAsia="en-US"/>
              </w:rPr>
            </w:pPr>
            <w:r w:rsidRPr="00D352CB">
              <w:rPr>
                <w:b/>
                <w:sz w:val="20"/>
                <w:lang w:eastAsia="en-US"/>
              </w:rPr>
              <w:t>в руб. с НДС</w:t>
            </w:r>
          </w:p>
          <w:p w:rsidR="00996E76" w:rsidRPr="00D352CB" w:rsidRDefault="00996E76" w:rsidP="00996E76">
            <w:pPr>
              <w:tabs>
                <w:tab w:val="left" w:pos="0"/>
              </w:tabs>
              <w:spacing w:line="276" w:lineRule="auto"/>
              <w:ind w:firstLine="0"/>
              <w:jc w:val="center"/>
              <w:rPr>
                <w:b/>
                <w:sz w:val="20"/>
                <w:lang w:eastAsia="en-US"/>
              </w:rPr>
            </w:pPr>
            <w:r w:rsidRPr="00D352CB">
              <w:rPr>
                <w:b/>
                <w:sz w:val="20"/>
                <w:lang w:eastAsia="en-US"/>
              </w:rPr>
              <w:t>20-фут</w:t>
            </w:r>
          </w:p>
          <w:p w:rsidR="00996E76" w:rsidRPr="00D352CB" w:rsidRDefault="00996E76" w:rsidP="00996E76">
            <w:pPr>
              <w:tabs>
                <w:tab w:val="left" w:pos="0"/>
              </w:tabs>
              <w:spacing w:line="276" w:lineRule="auto"/>
              <w:ind w:firstLine="0"/>
              <w:jc w:val="center"/>
              <w:rPr>
                <w:b/>
                <w:sz w:val="20"/>
                <w:lang w:eastAsia="en-US"/>
              </w:rPr>
            </w:pPr>
            <w:r w:rsidRPr="00D352CB">
              <w:rPr>
                <w:b/>
                <w:sz w:val="20"/>
                <w:lang w:eastAsia="en-US"/>
              </w:rPr>
              <w:t>контейнер</w:t>
            </w:r>
          </w:p>
        </w:tc>
        <w:tc>
          <w:tcPr>
            <w:tcW w:w="1401" w:type="dxa"/>
            <w:tcBorders>
              <w:top w:val="single" w:sz="4" w:space="0" w:color="auto"/>
              <w:left w:val="single" w:sz="4" w:space="0" w:color="auto"/>
              <w:bottom w:val="single" w:sz="4" w:space="0" w:color="auto"/>
              <w:right w:val="single" w:sz="4" w:space="0" w:color="auto"/>
            </w:tcBorders>
            <w:hideMark/>
          </w:tcPr>
          <w:p w:rsidR="00996E76" w:rsidRPr="00D352CB" w:rsidRDefault="00996E76" w:rsidP="00996E76">
            <w:pPr>
              <w:tabs>
                <w:tab w:val="left" w:pos="0"/>
              </w:tabs>
              <w:spacing w:line="276" w:lineRule="auto"/>
              <w:ind w:hanging="18"/>
              <w:jc w:val="center"/>
              <w:rPr>
                <w:b/>
                <w:sz w:val="20"/>
                <w:lang w:eastAsia="en-US"/>
              </w:rPr>
            </w:pPr>
            <w:r w:rsidRPr="00D352CB">
              <w:rPr>
                <w:b/>
                <w:sz w:val="20"/>
                <w:lang w:eastAsia="en-US"/>
              </w:rPr>
              <w:t>Стоимость</w:t>
            </w:r>
          </w:p>
          <w:p w:rsidR="00996E76" w:rsidRPr="00D352CB" w:rsidRDefault="00996E76" w:rsidP="00996E76">
            <w:pPr>
              <w:tabs>
                <w:tab w:val="left" w:pos="0"/>
              </w:tabs>
              <w:spacing w:line="276" w:lineRule="auto"/>
              <w:ind w:hanging="18"/>
              <w:jc w:val="center"/>
              <w:rPr>
                <w:b/>
                <w:sz w:val="20"/>
                <w:lang w:eastAsia="en-US"/>
              </w:rPr>
            </w:pPr>
            <w:r w:rsidRPr="00D352CB">
              <w:rPr>
                <w:b/>
                <w:sz w:val="20"/>
                <w:lang w:eastAsia="en-US"/>
              </w:rPr>
              <w:t>в руб. без НДС</w:t>
            </w:r>
          </w:p>
          <w:p w:rsidR="00996E76" w:rsidRPr="00D352CB" w:rsidRDefault="00996E76" w:rsidP="00996E76">
            <w:pPr>
              <w:tabs>
                <w:tab w:val="left" w:pos="0"/>
              </w:tabs>
              <w:spacing w:line="276" w:lineRule="auto"/>
              <w:ind w:hanging="18"/>
              <w:jc w:val="center"/>
              <w:rPr>
                <w:b/>
                <w:sz w:val="20"/>
                <w:lang w:eastAsia="en-US"/>
              </w:rPr>
            </w:pPr>
            <w:r w:rsidRPr="00D352CB">
              <w:rPr>
                <w:b/>
                <w:sz w:val="20"/>
                <w:lang w:eastAsia="en-US"/>
              </w:rPr>
              <w:t>40-фут</w:t>
            </w:r>
          </w:p>
          <w:p w:rsidR="00996E76" w:rsidRPr="00D352CB" w:rsidRDefault="00996E76" w:rsidP="00996E76">
            <w:pPr>
              <w:tabs>
                <w:tab w:val="left" w:pos="0"/>
              </w:tabs>
              <w:spacing w:line="276" w:lineRule="auto"/>
              <w:ind w:hanging="18"/>
              <w:jc w:val="center"/>
              <w:rPr>
                <w:b/>
                <w:sz w:val="20"/>
                <w:lang w:eastAsia="en-US"/>
              </w:rPr>
            </w:pPr>
            <w:r w:rsidRPr="00D352CB">
              <w:rPr>
                <w:b/>
                <w:sz w:val="20"/>
                <w:lang w:eastAsia="en-US"/>
              </w:rPr>
              <w:t>контейнер</w:t>
            </w:r>
          </w:p>
        </w:tc>
        <w:tc>
          <w:tcPr>
            <w:tcW w:w="1489" w:type="dxa"/>
            <w:tcBorders>
              <w:top w:val="single" w:sz="4" w:space="0" w:color="auto"/>
              <w:left w:val="single" w:sz="4" w:space="0" w:color="auto"/>
              <w:bottom w:val="single" w:sz="4" w:space="0" w:color="auto"/>
              <w:right w:val="single" w:sz="4" w:space="0" w:color="auto"/>
            </w:tcBorders>
            <w:hideMark/>
          </w:tcPr>
          <w:p w:rsidR="00996E76" w:rsidRPr="00D352CB" w:rsidRDefault="00996E76" w:rsidP="00996E76">
            <w:pPr>
              <w:tabs>
                <w:tab w:val="clear" w:pos="709"/>
                <w:tab w:val="left" w:pos="0"/>
              </w:tabs>
              <w:spacing w:line="276" w:lineRule="auto"/>
              <w:ind w:firstLine="0"/>
              <w:jc w:val="center"/>
              <w:rPr>
                <w:b/>
                <w:sz w:val="20"/>
                <w:lang w:eastAsia="en-US"/>
              </w:rPr>
            </w:pPr>
            <w:r w:rsidRPr="00D352CB">
              <w:rPr>
                <w:b/>
                <w:sz w:val="20"/>
                <w:lang w:eastAsia="en-US"/>
              </w:rPr>
              <w:t>Стоимость</w:t>
            </w:r>
          </w:p>
          <w:p w:rsidR="00996E76" w:rsidRPr="00D352CB" w:rsidRDefault="00996E76" w:rsidP="00996E76">
            <w:pPr>
              <w:tabs>
                <w:tab w:val="clear" w:pos="709"/>
                <w:tab w:val="left" w:pos="0"/>
              </w:tabs>
              <w:spacing w:line="276" w:lineRule="auto"/>
              <w:ind w:firstLine="0"/>
              <w:rPr>
                <w:b/>
                <w:sz w:val="20"/>
                <w:lang w:eastAsia="en-US"/>
              </w:rPr>
            </w:pPr>
            <w:r w:rsidRPr="00D352CB">
              <w:rPr>
                <w:b/>
                <w:sz w:val="20"/>
                <w:lang w:eastAsia="en-US"/>
              </w:rPr>
              <w:t>в руб. с НДС</w:t>
            </w:r>
          </w:p>
          <w:p w:rsidR="00996E76" w:rsidRPr="00D352CB" w:rsidRDefault="00996E76" w:rsidP="00996E76">
            <w:pPr>
              <w:tabs>
                <w:tab w:val="clear" w:pos="709"/>
                <w:tab w:val="left" w:pos="0"/>
              </w:tabs>
              <w:spacing w:line="276" w:lineRule="auto"/>
              <w:ind w:firstLine="0"/>
              <w:rPr>
                <w:b/>
                <w:sz w:val="20"/>
                <w:lang w:eastAsia="en-US"/>
              </w:rPr>
            </w:pPr>
            <w:r w:rsidRPr="00D352CB">
              <w:rPr>
                <w:b/>
                <w:sz w:val="20"/>
                <w:lang w:eastAsia="en-US"/>
              </w:rPr>
              <w:t>40-фут</w:t>
            </w:r>
          </w:p>
          <w:p w:rsidR="00996E76" w:rsidRPr="00D352CB" w:rsidRDefault="00996E76" w:rsidP="00996E76">
            <w:pPr>
              <w:tabs>
                <w:tab w:val="clear" w:pos="709"/>
                <w:tab w:val="left" w:pos="0"/>
              </w:tabs>
              <w:spacing w:line="276" w:lineRule="auto"/>
              <w:ind w:firstLine="0"/>
              <w:rPr>
                <w:b/>
                <w:sz w:val="20"/>
                <w:lang w:eastAsia="en-US"/>
              </w:rPr>
            </w:pPr>
            <w:r w:rsidRPr="00D352CB">
              <w:rPr>
                <w:b/>
                <w:sz w:val="20"/>
                <w:lang w:eastAsia="en-US"/>
              </w:rPr>
              <w:t>контейнер</w:t>
            </w:r>
          </w:p>
        </w:tc>
      </w:tr>
      <w:tr w:rsidR="00D352CB" w:rsidRPr="00D352CB" w:rsidTr="00B771CA">
        <w:tc>
          <w:tcPr>
            <w:tcW w:w="567" w:type="dxa"/>
            <w:tcBorders>
              <w:top w:val="single" w:sz="4" w:space="0" w:color="auto"/>
              <w:left w:val="single" w:sz="4" w:space="0" w:color="auto"/>
              <w:bottom w:val="single" w:sz="4" w:space="0" w:color="auto"/>
              <w:right w:val="single" w:sz="4" w:space="0" w:color="auto"/>
            </w:tcBorders>
            <w:hideMark/>
          </w:tcPr>
          <w:p w:rsidR="009E75FC" w:rsidRDefault="00F335E6">
            <w:pPr>
              <w:tabs>
                <w:tab w:val="left" w:pos="0"/>
              </w:tabs>
              <w:spacing w:line="276" w:lineRule="auto"/>
              <w:ind w:firstLine="0"/>
              <w:jc w:val="both"/>
              <w:rPr>
                <w:sz w:val="20"/>
                <w:lang w:eastAsia="en-US"/>
              </w:rPr>
            </w:pPr>
            <w:r w:rsidRPr="00F335E6">
              <w:rPr>
                <w:sz w:val="20"/>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996E76" w:rsidRPr="00D352CB" w:rsidRDefault="00996E76" w:rsidP="00996E76">
            <w:pPr>
              <w:tabs>
                <w:tab w:val="left" w:pos="0"/>
              </w:tabs>
              <w:spacing w:line="276" w:lineRule="auto"/>
              <w:jc w:val="both"/>
              <w:rPr>
                <w:bCs/>
                <w:sz w:val="20"/>
                <w:lang w:eastAsia="en-US"/>
              </w:rPr>
            </w:pPr>
            <w:r w:rsidRPr="00D352CB">
              <w:rPr>
                <w:b/>
                <w:bCs/>
                <w:sz w:val="20"/>
                <w:lang w:eastAsia="en-US"/>
              </w:rPr>
              <w:t>Работа автомобиля сверх норматива.</w:t>
            </w:r>
            <w:r w:rsidRPr="00D352CB">
              <w:rPr>
                <w:bCs/>
                <w:sz w:val="20"/>
                <w:lang w:eastAsia="en-US"/>
              </w:rPr>
              <w:t xml:space="preserve">  </w:t>
            </w:r>
          </w:p>
          <w:p w:rsidR="00996E76" w:rsidRPr="00D352CB" w:rsidRDefault="00996E76" w:rsidP="00996E76">
            <w:pPr>
              <w:tabs>
                <w:tab w:val="left" w:pos="0"/>
              </w:tabs>
              <w:spacing w:line="276" w:lineRule="auto"/>
              <w:jc w:val="both"/>
              <w:rPr>
                <w:bCs/>
                <w:sz w:val="20"/>
                <w:lang w:eastAsia="en-US"/>
              </w:rPr>
            </w:pPr>
            <w:r w:rsidRPr="00D352CB">
              <w:rPr>
                <w:bCs/>
                <w:sz w:val="20"/>
                <w:lang w:eastAsia="en-US"/>
              </w:rPr>
              <w:t xml:space="preserve">Норма времени на загрузку/выгрузку контейнера  у клиента с момента подачи автотранспорта 20 </w:t>
            </w:r>
            <w:proofErr w:type="gramStart"/>
            <w:r w:rsidRPr="00D352CB">
              <w:rPr>
                <w:bCs/>
                <w:sz w:val="20"/>
                <w:lang w:eastAsia="en-US"/>
              </w:rPr>
              <w:t>футовый</w:t>
            </w:r>
            <w:proofErr w:type="gramEnd"/>
            <w:r w:rsidRPr="00D352CB">
              <w:rPr>
                <w:bCs/>
                <w:sz w:val="20"/>
                <w:lang w:eastAsia="en-US"/>
              </w:rPr>
              <w:t xml:space="preserve"> - </w:t>
            </w:r>
            <w:r w:rsidRPr="00D352CB">
              <w:rPr>
                <w:b/>
                <w:bCs/>
                <w:sz w:val="20"/>
                <w:u w:val="single"/>
                <w:lang w:eastAsia="en-US"/>
              </w:rPr>
              <w:t>3 часа</w:t>
            </w:r>
            <w:r w:rsidRPr="00D352CB">
              <w:rPr>
                <w:bCs/>
                <w:sz w:val="20"/>
                <w:lang w:eastAsia="en-US"/>
              </w:rPr>
              <w:t xml:space="preserve">,  40 футовый - </w:t>
            </w:r>
            <w:r w:rsidRPr="00D352CB">
              <w:rPr>
                <w:b/>
                <w:bCs/>
                <w:sz w:val="20"/>
                <w:u w:val="single"/>
                <w:lang w:eastAsia="en-US"/>
              </w:rPr>
              <w:t>4 часа</w:t>
            </w:r>
            <w:r w:rsidRPr="00D352CB">
              <w:rPr>
                <w:bCs/>
                <w:sz w:val="20"/>
                <w:lang w:eastAsia="en-US"/>
              </w:rPr>
              <w:t xml:space="preserve">, два 20 футовых – </w:t>
            </w:r>
            <w:r w:rsidRPr="00D352CB">
              <w:rPr>
                <w:b/>
                <w:bCs/>
                <w:sz w:val="20"/>
                <w:u w:val="single"/>
                <w:lang w:eastAsia="en-US"/>
              </w:rPr>
              <w:t>5 часов</w:t>
            </w:r>
          </w:p>
          <w:p w:rsidR="00996E76" w:rsidRPr="00D352CB" w:rsidRDefault="00996E76" w:rsidP="00996E76">
            <w:pPr>
              <w:tabs>
                <w:tab w:val="left" w:pos="0"/>
              </w:tabs>
              <w:spacing w:line="276" w:lineRule="auto"/>
              <w:jc w:val="both"/>
              <w:rPr>
                <w:sz w:val="20"/>
                <w:lang w:eastAsia="en-US"/>
              </w:rPr>
            </w:pPr>
            <w:r w:rsidRPr="00D352CB">
              <w:rPr>
                <w:sz w:val="20"/>
                <w:lang w:eastAsia="en-US"/>
              </w:rPr>
              <w:t xml:space="preserve"> </w:t>
            </w:r>
            <w:r w:rsidRPr="00D352CB">
              <w:rPr>
                <w:bCs/>
                <w:sz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996E76" w:rsidRPr="00D352CB" w:rsidRDefault="00996E76" w:rsidP="005564DB">
            <w:pPr>
              <w:tabs>
                <w:tab w:val="left" w:pos="0"/>
              </w:tabs>
              <w:spacing w:line="276" w:lineRule="auto"/>
              <w:ind w:firstLine="0"/>
              <w:jc w:val="center"/>
              <w:rPr>
                <w:sz w:val="20"/>
                <w:lang w:eastAsia="en-US"/>
              </w:rPr>
            </w:pPr>
            <w:r w:rsidRPr="00D352CB">
              <w:rPr>
                <w:sz w:val="20"/>
                <w:lang w:eastAsia="en-US"/>
              </w:rPr>
              <w:t xml:space="preserve">Независимо от типа контейнера за 1 (один) час </w:t>
            </w:r>
            <w:r w:rsidR="005564DB" w:rsidRPr="00D352CB">
              <w:rPr>
                <w:sz w:val="20"/>
                <w:lang w:eastAsia="en-US"/>
              </w:rPr>
              <w:t>627,6</w:t>
            </w:r>
            <w:r w:rsidRPr="00D352CB">
              <w:rPr>
                <w:sz w:val="20"/>
                <w:lang w:eastAsia="en-US"/>
              </w:rPr>
              <w:t>0 рублей  без НДС, 7</w:t>
            </w:r>
            <w:r w:rsidR="005564DB" w:rsidRPr="00D352CB">
              <w:rPr>
                <w:sz w:val="20"/>
                <w:lang w:eastAsia="en-US"/>
              </w:rPr>
              <w:t>53,12</w:t>
            </w:r>
            <w:r w:rsidRPr="00D352CB">
              <w:rPr>
                <w:sz w:val="20"/>
                <w:lang w:eastAsia="en-US"/>
              </w:rPr>
              <w:t xml:space="preserve"> рублей с НДС</w:t>
            </w:r>
          </w:p>
        </w:tc>
      </w:tr>
      <w:tr w:rsidR="00D352CB" w:rsidRPr="00D352CB" w:rsidTr="00B771CA">
        <w:tc>
          <w:tcPr>
            <w:tcW w:w="567" w:type="dxa"/>
            <w:tcBorders>
              <w:top w:val="single" w:sz="4" w:space="0" w:color="auto"/>
              <w:left w:val="single" w:sz="4" w:space="0" w:color="auto"/>
              <w:bottom w:val="single" w:sz="4" w:space="0" w:color="auto"/>
              <w:right w:val="single" w:sz="4" w:space="0" w:color="auto"/>
            </w:tcBorders>
            <w:hideMark/>
          </w:tcPr>
          <w:p w:rsidR="009E75FC" w:rsidRDefault="00F335E6">
            <w:pPr>
              <w:tabs>
                <w:tab w:val="left" w:pos="0"/>
              </w:tabs>
              <w:spacing w:line="276" w:lineRule="auto"/>
              <w:ind w:firstLine="0"/>
              <w:jc w:val="both"/>
              <w:rPr>
                <w:sz w:val="20"/>
                <w:lang w:eastAsia="en-US"/>
              </w:rPr>
            </w:pPr>
            <w:r w:rsidRPr="00F335E6">
              <w:rPr>
                <w:sz w:val="20"/>
                <w:lang w:eastAsia="en-US"/>
              </w:rPr>
              <w:t>2.</w:t>
            </w:r>
          </w:p>
        </w:tc>
        <w:tc>
          <w:tcPr>
            <w:tcW w:w="3827" w:type="dxa"/>
            <w:tcBorders>
              <w:top w:val="single" w:sz="4" w:space="0" w:color="auto"/>
              <w:left w:val="single" w:sz="4" w:space="0" w:color="auto"/>
              <w:bottom w:val="single" w:sz="4" w:space="0" w:color="auto"/>
              <w:right w:val="single" w:sz="4" w:space="0" w:color="auto"/>
            </w:tcBorders>
            <w:hideMark/>
          </w:tcPr>
          <w:p w:rsidR="00996E76" w:rsidRPr="00D352CB" w:rsidRDefault="00996E76" w:rsidP="00996E76">
            <w:pPr>
              <w:tabs>
                <w:tab w:val="left" w:pos="0"/>
              </w:tabs>
              <w:spacing w:line="276" w:lineRule="auto"/>
              <w:jc w:val="both"/>
              <w:rPr>
                <w:sz w:val="20"/>
                <w:lang w:eastAsia="en-US"/>
              </w:rPr>
            </w:pPr>
            <w:r w:rsidRPr="00D352CB">
              <w:rPr>
                <w:b/>
                <w:sz w:val="20"/>
                <w:lang w:eastAsia="en-US"/>
              </w:rPr>
              <w:t>Загрузка/выгрузка контейнера по дополнительному адресу</w:t>
            </w:r>
            <w:r w:rsidRPr="00D352CB">
              <w:rPr>
                <w:sz w:val="20"/>
                <w:lang w:eastAsia="en-US"/>
              </w:rPr>
              <w:t xml:space="preserve"> </w:t>
            </w:r>
          </w:p>
        </w:tc>
        <w:tc>
          <w:tcPr>
            <w:tcW w:w="1770" w:type="dxa"/>
            <w:gridSpan w:val="2"/>
            <w:tcBorders>
              <w:top w:val="single" w:sz="4" w:space="0" w:color="auto"/>
              <w:left w:val="single" w:sz="4" w:space="0" w:color="auto"/>
              <w:bottom w:val="single" w:sz="4" w:space="0" w:color="auto"/>
              <w:right w:val="single" w:sz="4" w:space="0" w:color="auto"/>
            </w:tcBorders>
            <w:vAlign w:val="center"/>
            <w:hideMark/>
          </w:tcPr>
          <w:p w:rsidR="00996E76" w:rsidRPr="00D352CB" w:rsidRDefault="00996E76" w:rsidP="005564DB">
            <w:pPr>
              <w:tabs>
                <w:tab w:val="left" w:pos="0"/>
              </w:tabs>
              <w:spacing w:line="276" w:lineRule="auto"/>
              <w:ind w:firstLine="0"/>
              <w:rPr>
                <w:sz w:val="20"/>
                <w:lang w:eastAsia="en-US"/>
              </w:rPr>
            </w:pPr>
            <w:r w:rsidRPr="00D352CB">
              <w:rPr>
                <w:sz w:val="20"/>
                <w:lang w:eastAsia="en-US"/>
              </w:rPr>
              <w:t>20</w:t>
            </w:r>
            <w:r w:rsidR="005564DB" w:rsidRPr="00D352CB">
              <w:rPr>
                <w:sz w:val="20"/>
                <w:lang w:eastAsia="en-US"/>
              </w:rPr>
              <w:t>92</w:t>
            </w:r>
            <w:r w:rsidRPr="00D352CB">
              <w:rPr>
                <w:sz w:val="20"/>
                <w:lang w:eastAsia="en-US"/>
              </w:rPr>
              <w:t>,00 рублей</w:t>
            </w:r>
          </w:p>
        </w:tc>
        <w:tc>
          <w:tcPr>
            <w:tcW w:w="1401" w:type="dxa"/>
            <w:gridSpan w:val="2"/>
            <w:tcBorders>
              <w:top w:val="single" w:sz="4" w:space="0" w:color="auto"/>
              <w:left w:val="single" w:sz="4" w:space="0" w:color="auto"/>
              <w:bottom w:val="single" w:sz="4" w:space="0" w:color="auto"/>
              <w:right w:val="single" w:sz="4" w:space="0" w:color="auto"/>
            </w:tcBorders>
            <w:vAlign w:val="center"/>
            <w:hideMark/>
          </w:tcPr>
          <w:p w:rsidR="00996E76" w:rsidRPr="00D352CB" w:rsidRDefault="00996E76" w:rsidP="005564DB">
            <w:pPr>
              <w:tabs>
                <w:tab w:val="left" w:pos="0"/>
              </w:tabs>
              <w:spacing w:line="276" w:lineRule="auto"/>
              <w:ind w:firstLine="0"/>
              <w:rPr>
                <w:sz w:val="20"/>
                <w:lang w:eastAsia="en-US"/>
              </w:rPr>
            </w:pPr>
            <w:r w:rsidRPr="00D352CB">
              <w:rPr>
                <w:sz w:val="20"/>
                <w:lang w:eastAsia="en-US"/>
              </w:rPr>
              <w:t>2</w:t>
            </w:r>
            <w:r w:rsidR="005564DB" w:rsidRPr="00D352CB">
              <w:rPr>
                <w:sz w:val="20"/>
                <w:lang w:eastAsia="en-US"/>
              </w:rPr>
              <w:t>510,4</w:t>
            </w:r>
            <w:r w:rsidRPr="00D352CB">
              <w:rPr>
                <w:sz w:val="20"/>
                <w:lang w:eastAsia="en-US"/>
              </w:rPr>
              <w:t>0 рублей</w:t>
            </w:r>
          </w:p>
        </w:tc>
        <w:tc>
          <w:tcPr>
            <w:tcW w:w="1401" w:type="dxa"/>
            <w:tcBorders>
              <w:top w:val="single" w:sz="4" w:space="0" w:color="auto"/>
              <w:left w:val="single" w:sz="4" w:space="0" w:color="auto"/>
              <w:bottom w:val="single" w:sz="4" w:space="0" w:color="auto"/>
              <w:right w:val="single" w:sz="4" w:space="0" w:color="auto"/>
            </w:tcBorders>
            <w:vAlign w:val="center"/>
            <w:hideMark/>
          </w:tcPr>
          <w:p w:rsidR="00996E76" w:rsidRPr="00D352CB" w:rsidRDefault="00996E76" w:rsidP="005564DB">
            <w:pPr>
              <w:tabs>
                <w:tab w:val="left" w:pos="0"/>
              </w:tabs>
              <w:spacing w:line="276" w:lineRule="auto"/>
              <w:ind w:hanging="18"/>
              <w:jc w:val="center"/>
              <w:rPr>
                <w:sz w:val="20"/>
                <w:lang w:eastAsia="en-US"/>
              </w:rPr>
            </w:pPr>
            <w:r w:rsidRPr="00D352CB">
              <w:rPr>
                <w:sz w:val="20"/>
                <w:lang w:eastAsia="en-US"/>
              </w:rPr>
              <w:t>20</w:t>
            </w:r>
            <w:r w:rsidR="005564DB" w:rsidRPr="00D352CB">
              <w:rPr>
                <w:sz w:val="20"/>
                <w:lang w:eastAsia="en-US"/>
              </w:rPr>
              <w:t>92</w:t>
            </w:r>
            <w:r w:rsidRPr="00D352CB">
              <w:rPr>
                <w:sz w:val="20"/>
                <w:lang w:eastAsia="en-US"/>
              </w:rPr>
              <w:t>,00 рублей</w:t>
            </w:r>
          </w:p>
        </w:tc>
        <w:tc>
          <w:tcPr>
            <w:tcW w:w="1489" w:type="dxa"/>
            <w:tcBorders>
              <w:top w:val="single" w:sz="4" w:space="0" w:color="auto"/>
              <w:left w:val="single" w:sz="4" w:space="0" w:color="auto"/>
              <w:bottom w:val="single" w:sz="4" w:space="0" w:color="auto"/>
              <w:right w:val="single" w:sz="4" w:space="0" w:color="auto"/>
            </w:tcBorders>
            <w:vAlign w:val="center"/>
            <w:hideMark/>
          </w:tcPr>
          <w:p w:rsidR="00996E76" w:rsidRPr="00D352CB" w:rsidRDefault="00996E76" w:rsidP="005564DB">
            <w:pPr>
              <w:tabs>
                <w:tab w:val="left" w:pos="0"/>
              </w:tabs>
              <w:spacing w:line="276" w:lineRule="auto"/>
              <w:ind w:firstLine="0"/>
              <w:rPr>
                <w:sz w:val="20"/>
                <w:lang w:eastAsia="en-US"/>
              </w:rPr>
            </w:pPr>
            <w:r w:rsidRPr="00D352CB">
              <w:rPr>
                <w:sz w:val="20"/>
                <w:lang w:eastAsia="en-US"/>
              </w:rPr>
              <w:t>2</w:t>
            </w:r>
            <w:r w:rsidR="005564DB" w:rsidRPr="00D352CB">
              <w:rPr>
                <w:sz w:val="20"/>
                <w:lang w:eastAsia="en-US"/>
              </w:rPr>
              <w:t>510,4</w:t>
            </w:r>
            <w:r w:rsidRPr="00D352CB">
              <w:rPr>
                <w:sz w:val="20"/>
                <w:lang w:eastAsia="en-US"/>
              </w:rPr>
              <w:t>0 рублей</w:t>
            </w:r>
          </w:p>
        </w:tc>
      </w:tr>
      <w:tr w:rsidR="00D352CB" w:rsidRPr="00D352CB" w:rsidTr="00B771CA">
        <w:trPr>
          <w:trHeight w:val="982"/>
        </w:trPr>
        <w:tc>
          <w:tcPr>
            <w:tcW w:w="567" w:type="dxa"/>
            <w:tcBorders>
              <w:top w:val="single" w:sz="4" w:space="0" w:color="auto"/>
              <w:left w:val="single" w:sz="4" w:space="0" w:color="auto"/>
              <w:bottom w:val="single" w:sz="4" w:space="0" w:color="auto"/>
              <w:right w:val="single" w:sz="4" w:space="0" w:color="auto"/>
            </w:tcBorders>
            <w:hideMark/>
          </w:tcPr>
          <w:p w:rsidR="009E75FC" w:rsidRDefault="00F335E6">
            <w:pPr>
              <w:tabs>
                <w:tab w:val="left" w:pos="0"/>
              </w:tabs>
              <w:spacing w:line="276" w:lineRule="auto"/>
              <w:ind w:firstLine="0"/>
              <w:jc w:val="both"/>
              <w:rPr>
                <w:sz w:val="20"/>
                <w:lang w:eastAsia="en-US"/>
              </w:rPr>
            </w:pPr>
            <w:r w:rsidRPr="00F335E6">
              <w:rPr>
                <w:sz w:val="20"/>
                <w:lang w:eastAsia="en-US"/>
              </w:rPr>
              <w:t>3.</w:t>
            </w:r>
          </w:p>
        </w:tc>
        <w:tc>
          <w:tcPr>
            <w:tcW w:w="3827" w:type="dxa"/>
            <w:tcBorders>
              <w:top w:val="single" w:sz="4" w:space="0" w:color="auto"/>
              <w:left w:val="single" w:sz="4" w:space="0" w:color="auto"/>
              <w:bottom w:val="single" w:sz="4" w:space="0" w:color="auto"/>
              <w:right w:val="single" w:sz="4" w:space="0" w:color="auto"/>
            </w:tcBorders>
            <w:hideMark/>
          </w:tcPr>
          <w:p w:rsidR="00996E76" w:rsidRPr="00D352CB" w:rsidRDefault="00996E76" w:rsidP="00996E76">
            <w:pPr>
              <w:tabs>
                <w:tab w:val="left" w:pos="0"/>
              </w:tabs>
              <w:spacing w:line="276" w:lineRule="auto"/>
              <w:jc w:val="both"/>
              <w:rPr>
                <w:b/>
                <w:sz w:val="20"/>
                <w:lang w:eastAsia="en-US"/>
              </w:rPr>
            </w:pPr>
            <w:r w:rsidRPr="00D352CB">
              <w:rPr>
                <w:b/>
                <w:sz w:val="20"/>
                <w:lang w:eastAsia="en-US"/>
              </w:rPr>
              <w:t>Превышение нормы загрузки груза в контейнере.</w:t>
            </w:r>
          </w:p>
          <w:p w:rsidR="00996E76" w:rsidRPr="00D352CB" w:rsidRDefault="00996E76" w:rsidP="00996E76">
            <w:pPr>
              <w:tabs>
                <w:tab w:val="left" w:pos="0"/>
              </w:tabs>
              <w:spacing w:after="200" w:line="276" w:lineRule="auto"/>
              <w:jc w:val="both"/>
              <w:rPr>
                <w:sz w:val="20"/>
                <w:lang w:eastAsia="en-US"/>
              </w:rPr>
            </w:pPr>
            <w:r w:rsidRPr="00D352CB">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w:t>
            </w:r>
            <w:proofErr w:type="gramStart"/>
            <w:r w:rsidRPr="00D352CB">
              <w:rPr>
                <w:sz w:val="20"/>
                <w:lang w:eastAsia="en-US"/>
              </w:rPr>
              <w:t>1</w:t>
            </w:r>
            <w:proofErr w:type="gramEnd"/>
            <w:r w:rsidRPr="00D352CB">
              <w:rPr>
                <w:sz w:val="20"/>
                <w:lang w:eastAsia="en-US"/>
              </w:rPr>
              <w:t xml:space="preserve"> (одну) тонну. </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996E76" w:rsidRPr="00D352CB" w:rsidRDefault="00996E76" w:rsidP="00B771CA">
            <w:pPr>
              <w:tabs>
                <w:tab w:val="left" w:pos="0"/>
              </w:tabs>
              <w:spacing w:line="276" w:lineRule="auto"/>
              <w:ind w:firstLine="0"/>
              <w:jc w:val="center"/>
              <w:rPr>
                <w:sz w:val="20"/>
                <w:lang w:eastAsia="en-US"/>
              </w:rPr>
            </w:pPr>
            <w:r w:rsidRPr="00D352CB">
              <w:rPr>
                <w:sz w:val="20"/>
                <w:lang w:eastAsia="en-US"/>
              </w:rPr>
              <w:t>Независимо от типа контейнера за 1 (одну) тонну 8</w:t>
            </w:r>
            <w:r w:rsidR="00B771CA" w:rsidRPr="00D352CB">
              <w:rPr>
                <w:sz w:val="20"/>
                <w:lang w:eastAsia="en-US"/>
              </w:rPr>
              <w:t>36,8</w:t>
            </w:r>
            <w:r w:rsidRPr="00D352CB">
              <w:rPr>
                <w:sz w:val="20"/>
                <w:lang w:eastAsia="en-US"/>
              </w:rPr>
              <w:t xml:space="preserve">0 рублей  без НДС, </w:t>
            </w:r>
            <w:r w:rsidR="00B771CA" w:rsidRPr="00D352CB">
              <w:rPr>
                <w:sz w:val="20"/>
                <w:lang w:eastAsia="en-US"/>
              </w:rPr>
              <w:t>1004,16</w:t>
            </w:r>
            <w:r w:rsidRPr="00D352CB">
              <w:rPr>
                <w:sz w:val="20"/>
                <w:lang w:eastAsia="en-US"/>
              </w:rPr>
              <w:t xml:space="preserve"> рубля с НДС</w:t>
            </w:r>
          </w:p>
        </w:tc>
      </w:tr>
      <w:tr w:rsidR="00D352CB" w:rsidRPr="00D352CB" w:rsidTr="00B771CA">
        <w:tc>
          <w:tcPr>
            <w:tcW w:w="567" w:type="dxa"/>
            <w:tcBorders>
              <w:top w:val="single" w:sz="4" w:space="0" w:color="auto"/>
              <w:left w:val="single" w:sz="4" w:space="0" w:color="auto"/>
              <w:bottom w:val="single" w:sz="4" w:space="0" w:color="auto"/>
              <w:right w:val="single" w:sz="4" w:space="0" w:color="auto"/>
            </w:tcBorders>
            <w:hideMark/>
          </w:tcPr>
          <w:p w:rsidR="009E75FC" w:rsidRDefault="00F335E6">
            <w:pPr>
              <w:tabs>
                <w:tab w:val="left" w:pos="0"/>
              </w:tabs>
              <w:spacing w:line="276" w:lineRule="auto"/>
              <w:ind w:firstLine="0"/>
              <w:jc w:val="both"/>
              <w:rPr>
                <w:sz w:val="20"/>
                <w:lang w:eastAsia="en-US"/>
              </w:rPr>
            </w:pPr>
            <w:r w:rsidRPr="00F335E6">
              <w:rPr>
                <w:sz w:val="20"/>
                <w:lang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B771CA" w:rsidRPr="00D352CB" w:rsidRDefault="00B771CA" w:rsidP="00996E76">
            <w:pPr>
              <w:spacing w:line="276" w:lineRule="auto"/>
              <w:rPr>
                <w:sz w:val="20"/>
                <w:lang w:eastAsia="en-US"/>
              </w:rPr>
            </w:pPr>
            <w:r w:rsidRPr="00D352CB">
              <w:rPr>
                <w:b/>
                <w:sz w:val="20"/>
                <w:lang w:eastAsia="en-US"/>
              </w:rPr>
              <w:t>Экспедирование силами при завозе/вывозе.</w:t>
            </w:r>
            <w:r w:rsidRPr="00D352CB">
              <w:rPr>
                <w:sz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749" w:type="dxa"/>
            <w:tcBorders>
              <w:top w:val="single" w:sz="4" w:space="0" w:color="auto"/>
              <w:left w:val="single" w:sz="4" w:space="0" w:color="auto"/>
              <w:bottom w:val="single" w:sz="4" w:space="0" w:color="auto"/>
              <w:right w:val="single" w:sz="4" w:space="0" w:color="auto"/>
            </w:tcBorders>
            <w:vAlign w:val="center"/>
            <w:hideMark/>
          </w:tcPr>
          <w:p w:rsidR="00B771CA" w:rsidRPr="00D352CB" w:rsidRDefault="00B771CA" w:rsidP="00A072C3">
            <w:pPr>
              <w:tabs>
                <w:tab w:val="left" w:pos="0"/>
              </w:tabs>
              <w:spacing w:line="276" w:lineRule="auto"/>
              <w:ind w:firstLine="0"/>
              <w:rPr>
                <w:sz w:val="20"/>
                <w:lang w:eastAsia="en-US"/>
              </w:rPr>
            </w:pPr>
            <w:r w:rsidRPr="00D352CB">
              <w:rPr>
                <w:sz w:val="20"/>
                <w:lang w:eastAsia="en-US"/>
              </w:rPr>
              <w:t>2092,00 рублей</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rsidR="00B771CA" w:rsidRPr="00D352CB" w:rsidRDefault="00B771CA" w:rsidP="00A072C3">
            <w:pPr>
              <w:tabs>
                <w:tab w:val="left" w:pos="0"/>
              </w:tabs>
              <w:spacing w:line="276" w:lineRule="auto"/>
              <w:ind w:firstLine="0"/>
              <w:rPr>
                <w:sz w:val="20"/>
                <w:lang w:eastAsia="en-US"/>
              </w:rPr>
            </w:pPr>
            <w:r w:rsidRPr="00D352CB">
              <w:rPr>
                <w:sz w:val="20"/>
                <w:lang w:eastAsia="en-US"/>
              </w:rPr>
              <w:t>2510,40 рублей</w:t>
            </w: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B771CA" w:rsidRPr="00D352CB" w:rsidRDefault="00B771CA" w:rsidP="00B771CA">
            <w:pPr>
              <w:tabs>
                <w:tab w:val="left" w:pos="0"/>
              </w:tabs>
              <w:spacing w:line="276" w:lineRule="auto"/>
              <w:ind w:firstLine="0"/>
              <w:rPr>
                <w:sz w:val="20"/>
                <w:lang w:eastAsia="en-US"/>
              </w:rPr>
            </w:pPr>
            <w:r w:rsidRPr="00D352CB">
              <w:rPr>
                <w:sz w:val="20"/>
                <w:lang w:eastAsia="en-US"/>
              </w:rPr>
              <w:t>2458,10 рублей</w:t>
            </w:r>
          </w:p>
        </w:tc>
        <w:tc>
          <w:tcPr>
            <w:tcW w:w="1489" w:type="dxa"/>
            <w:tcBorders>
              <w:top w:val="single" w:sz="4" w:space="0" w:color="auto"/>
              <w:left w:val="single" w:sz="4" w:space="0" w:color="auto"/>
              <w:bottom w:val="single" w:sz="4" w:space="0" w:color="auto"/>
              <w:right w:val="single" w:sz="4" w:space="0" w:color="auto"/>
            </w:tcBorders>
            <w:vAlign w:val="center"/>
            <w:hideMark/>
          </w:tcPr>
          <w:p w:rsidR="00B771CA" w:rsidRPr="00D352CB" w:rsidRDefault="00B771CA" w:rsidP="00996E76">
            <w:pPr>
              <w:tabs>
                <w:tab w:val="left" w:pos="0"/>
              </w:tabs>
              <w:spacing w:line="276" w:lineRule="auto"/>
              <w:ind w:firstLine="0"/>
              <w:rPr>
                <w:sz w:val="20"/>
                <w:lang w:eastAsia="en-US"/>
              </w:rPr>
            </w:pPr>
            <w:r w:rsidRPr="00D352CB">
              <w:rPr>
                <w:sz w:val="20"/>
                <w:lang w:eastAsia="en-US"/>
              </w:rPr>
              <w:t>2949,72 рублей</w:t>
            </w:r>
          </w:p>
        </w:tc>
      </w:tr>
    </w:tbl>
    <w:p w:rsidR="009E75FC" w:rsidRDefault="00F335E6" w:rsidP="00FF3DD7">
      <w:pPr>
        <w:pStyle w:val="a7"/>
        <w:numPr>
          <w:ilvl w:val="0"/>
          <w:numId w:val="71"/>
        </w:numPr>
        <w:tabs>
          <w:tab w:val="left" w:pos="993"/>
        </w:tabs>
        <w:ind w:left="0" w:firstLine="567"/>
        <w:jc w:val="both"/>
      </w:pPr>
      <w:proofErr w:type="gramStart"/>
      <w:r>
        <w:t>В процессе исполнения заключаемого/заключаемых по результатам проведения настоящей процедуры Размещение оферты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процедуры Размещение оферты, не указанные в приложении № 1 к техническому заданию раздела № 4 документации о закупке, без проведения дополнительных конкурсных процедур.</w:t>
      </w:r>
      <w:proofErr w:type="gramEnd"/>
    </w:p>
    <w:p w:rsidR="00592068" w:rsidRPr="00A951B8" w:rsidRDefault="00F335E6" w:rsidP="00FF3DD7">
      <w:pPr>
        <w:pStyle w:val="a7"/>
        <w:tabs>
          <w:tab w:val="left" w:pos="0"/>
          <w:tab w:val="left" w:pos="993"/>
        </w:tabs>
        <w:spacing w:line="276" w:lineRule="auto"/>
        <w:ind w:left="0" w:firstLine="567"/>
        <w:jc w:val="both"/>
      </w:pPr>
      <w:r>
        <w:lastRenderedPageBreak/>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65,00 рублей (без НДС) независимо от типа контейнера, без проведения дополнит</w:t>
      </w:r>
      <w:bookmarkStart w:id="0" w:name="_GoBack"/>
      <w:bookmarkEnd w:id="0"/>
      <w:r>
        <w:t>ельных конкурсных процедур.</w:t>
      </w:r>
    </w:p>
    <w:p w:rsidR="00592068" w:rsidRPr="00A951B8" w:rsidRDefault="00F335E6" w:rsidP="00FF3DD7">
      <w:pPr>
        <w:pStyle w:val="a7"/>
        <w:numPr>
          <w:ilvl w:val="0"/>
          <w:numId w:val="71"/>
        </w:numPr>
        <w:tabs>
          <w:tab w:val="left" w:pos="0"/>
          <w:tab w:val="left" w:pos="993"/>
        </w:tabs>
        <w:spacing w:line="276" w:lineRule="auto"/>
        <w:ind w:left="0" w:firstLine="567"/>
        <w:jc w:val="both"/>
        <w:rPr>
          <w:b/>
        </w:rPr>
      </w:pPr>
      <w:r>
        <w:t xml:space="preserve">При перевозке двух 20 </w:t>
      </w:r>
      <w:proofErr w:type="spellStart"/>
      <w:r>
        <w:t>ти</w:t>
      </w:r>
      <w:proofErr w:type="spellEnd"/>
      <w:r>
        <w:t xml:space="preserve"> футовых контейнеров, ставка применяется за один 20 – </w:t>
      </w:r>
      <w:proofErr w:type="spellStart"/>
      <w:r>
        <w:t>ти</w:t>
      </w:r>
      <w:proofErr w:type="spellEnd"/>
      <w:r>
        <w:t xml:space="preserve"> футовый контейнер с коэффициентом 2.</w:t>
      </w:r>
    </w:p>
    <w:p w:rsidR="00592068" w:rsidRPr="00A951B8" w:rsidRDefault="00F335E6" w:rsidP="00FF3DD7">
      <w:pPr>
        <w:pStyle w:val="a7"/>
        <w:numPr>
          <w:ilvl w:val="0"/>
          <w:numId w:val="71"/>
        </w:numPr>
        <w:tabs>
          <w:tab w:val="left" w:pos="0"/>
          <w:tab w:val="left" w:pos="993"/>
        </w:tabs>
        <w:spacing w:line="276" w:lineRule="auto"/>
        <w:ind w:left="0" w:firstLine="567"/>
        <w:jc w:val="both"/>
        <w:rPr>
          <w:b/>
        </w:rPr>
      </w:pPr>
      <w:r>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w:t>
      </w:r>
      <w:proofErr w:type="gramStart"/>
      <w:r>
        <w:rPr>
          <w:bCs/>
        </w:rPr>
        <w:t>и т.д</w:t>
      </w:r>
      <w:proofErr w:type="gramEnd"/>
      <w:r>
        <w:rPr>
          <w:bCs/>
        </w:rPr>
        <w:t xml:space="preserve">.) при условии прибытия транспортного средства на контейнерный терминал Арендатора, Арендатор оплачивает </w:t>
      </w:r>
      <w:r>
        <w:t xml:space="preserve"> Арендодателю 50 % (пятьдесят процентов) стоимости автоперевозки на которую была заявка от Арендатора. </w:t>
      </w:r>
      <w:r>
        <w:rPr>
          <w:bCs/>
        </w:rPr>
        <w:t>Основанием, является акт общей формы ГУ – 23 подписанный</w:t>
      </w:r>
      <w:r>
        <w:t xml:space="preserve"> уполномоченными сотрудниками Арендодателя  и Арендатора, который прикладывается со счетом</w:t>
      </w:r>
      <w:r>
        <w:rPr>
          <w:bCs/>
        </w:rPr>
        <w:t xml:space="preserve">. </w:t>
      </w:r>
    </w:p>
    <w:p w:rsidR="00592068" w:rsidRPr="00A951B8" w:rsidRDefault="00F335E6" w:rsidP="00FF3DD7">
      <w:pPr>
        <w:pStyle w:val="a7"/>
        <w:numPr>
          <w:ilvl w:val="0"/>
          <w:numId w:val="71"/>
        </w:numPr>
        <w:tabs>
          <w:tab w:val="left" w:pos="0"/>
          <w:tab w:val="left" w:pos="993"/>
        </w:tabs>
        <w:spacing w:line="276" w:lineRule="auto"/>
        <w:ind w:left="0" w:firstLine="567"/>
        <w:jc w:val="both"/>
        <w:rPr>
          <w:b/>
        </w:rPr>
      </w:pPr>
      <w:r>
        <w:t>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и т.д.)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996E76" w:rsidRPr="00A951B8" w:rsidRDefault="00996E76" w:rsidP="00FF3DD7">
      <w:pPr>
        <w:pStyle w:val="a7"/>
        <w:tabs>
          <w:tab w:val="left" w:pos="993"/>
          <w:tab w:val="left" w:pos="1134"/>
        </w:tabs>
        <w:ind w:left="567"/>
        <w:rPr>
          <w:b/>
          <w:bCs/>
          <w:sz w:val="28"/>
          <w:szCs w:val="28"/>
          <w:u w:val="single"/>
        </w:rPr>
      </w:pPr>
    </w:p>
    <w:sectPr w:rsidR="00996E76" w:rsidRPr="00A951B8" w:rsidSect="00D106EB">
      <w:pgSz w:w="11906" w:h="16838"/>
      <w:pgMar w:top="794" w:right="851" w:bottom="79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5FC" w:rsidRDefault="009E75FC" w:rsidP="003F291B">
      <w:r>
        <w:separator/>
      </w:r>
    </w:p>
  </w:endnote>
  <w:endnote w:type="continuationSeparator" w:id="0">
    <w:p w:rsidR="009E75FC" w:rsidRDefault="009E75FC" w:rsidP="003F2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5FC" w:rsidRDefault="009E75FC" w:rsidP="003F291B">
      <w:r>
        <w:separator/>
      </w:r>
    </w:p>
  </w:footnote>
  <w:footnote w:type="continuationSeparator" w:id="0">
    <w:p w:rsidR="009E75FC" w:rsidRDefault="009E75FC" w:rsidP="003F2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0181435"/>
    <w:multiLevelType w:val="hybridMultilevel"/>
    <w:tmpl w:val="CB1A5DE0"/>
    <w:lvl w:ilvl="0" w:tplc="43C2E3BA">
      <w:start w:val="1"/>
      <w:numFmt w:val="decimal"/>
      <w:lvlText w:val="%1."/>
      <w:lvlJc w:val="left"/>
      <w:pPr>
        <w:ind w:left="1080" w:hanging="360"/>
      </w:pPr>
      <w:rPr>
        <w:rFonts w:cs="Times New Roman" w:hint="default"/>
        <w:b/>
        <w:sz w:val="24"/>
        <w:szCs w:val="24"/>
      </w:rPr>
    </w:lvl>
    <w:lvl w:ilvl="1" w:tplc="166A4904" w:tentative="1">
      <w:start w:val="1"/>
      <w:numFmt w:val="lowerLetter"/>
      <w:lvlText w:val="%2."/>
      <w:lvlJc w:val="left"/>
      <w:pPr>
        <w:ind w:left="1800" w:hanging="360"/>
      </w:pPr>
      <w:rPr>
        <w:rFonts w:cs="Times New Roman"/>
      </w:rPr>
    </w:lvl>
    <w:lvl w:ilvl="2" w:tplc="A77CCC7C" w:tentative="1">
      <w:start w:val="1"/>
      <w:numFmt w:val="lowerRoman"/>
      <w:lvlText w:val="%3."/>
      <w:lvlJc w:val="right"/>
      <w:pPr>
        <w:ind w:left="2520" w:hanging="180"/>
      </w:pPr>
      <w:rPr>
        <w:rFonts w:cs="Times New Roman"/>
      </w:rPr>
    </w:lvl>
    <w:lvl w:ilvl="3" w:tplc="4F20DEE2" w:tentative="1">
      <w:start w:val="1"/>
      <w:numFmt w:val="decimal"/>
      <w:lvlText w:val="%4."/>
      <w:lvlJc w:val="left"/>
      <w:pPr>
        <w:ind w:left="3240" w:hanging="360"/>
      </w:pPr>
      <w:rPr>
        <w:rFonts w:cs="Times New Roman"/>
      </w:rPr>
    </w:lvl>
    <w:lvl w:ilvl="4" w:tplc="1B76FD2A" w:tentative="1">
      <w:start w:val="1"/>
      <w:numFmt w:val="lowerLetter"/>
      <w:lvlText w:val="%5."/>
      <w:lvlJc w:val="left"/>
      <w:pPr>
        <w:ind w:left="3960" w:hanging="360"/>
      </w:pPr>
      <w:rPr>
        <w:rFonts w:cs="Times New Roman"/>
      </w:rPr>
    </w:lvl>
    <w:lvl w:ilvl="5" w:tplc="EAF09868" w:tentative="1">
      <w:start w:val="1"/>
      <w:numFmt w:val="lowerRoman"/>
      <w:lvlText w:val="%6."/>
      <w:lvlJc w:val="right"/>
      <w:pPr>
        <w:ind w:left="4680" w:hanging="180"/>
      </w:pPr>
      <w:rPr>
        <w:rFonts w:cs="Times New Roman"/>
      </w:rPr>
    </w:lvl>
    <w:lvl w:ilvl="6" w:tplc="4C3620E2" w:tentative="1">
      <w:start w:val="1"/>
      <w:numFmt w:val="decimal"/>
      <w:lvlText w:val="%7."/>
      <w:lvlJc w:val="left"/>
      <w:pPr>
        <w:ind w:left="5400" w:hanging="360"/>
      </w:pPr>
      <w:rPr>
        <w:rFonts w:cs="Times New Roman"/>
      </w:rPr>
    </w:lvl>
    <w:lvl w:ilvl="7" w:tplc="E2C8B700" w:tentative="1">
      <w:start w:val="1"/>
      <w:numFmt w:val="lowerLetter"/>
      <w:lvlText w:val="%8."/>
      <w:lvlJc w:val="left"/>
      <w:pPr>
        <w:ind w:left="6120" w:hanging="360"/>
      </w:pPr>
      <w:rPr>
        <w:rFonts w:cs="Times New Roman"/>
      </w:rPr>
    </w:lvl>
    <w:lvl w:ilvl="8" w:tplc="FDB81168" w:tentative="1">
      <w:start w:val="1"/>
      <w:numFmt w:val="lowerRoman"/>
      <w:lvlText w:val="%9."/>
      <w:lvlJc w:val="right"/>
      <w:pPr>
        <w:ind w:left="6840" w:hanging="180"/>
      </w:pPr>
      <w:rPr>
        <w:rFonts w:cs="Times New Roman"/>
      </w:rPr>
    </w:lvl>
  </w:abstractNum>
  <w:abstractNum w:abstractNumId="14">
    <w:nsid w:val="140002D8"/>
    <w:multiLevelType w:val="hybridMultilevel"/>
    <w:tmpl w:val="2926FEA0"/>
    <w:styleLink w:val="WWNum116"/>
    <w:lvl w:ilvl="0" w:tplc="D4F071D8">
      <w:start w:val="1"/>
      <w:numFmt w:val="bullet"/>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hybridMultilevel"/>
    <w:tmpl w:val="E0106272"/>
    <w:lvl w:ilvl="0" w:tplc="AB1E1D16">
      <w:start w:val="1"/>
      <w:numFmt w:val="decimal"/>
      <w:lvlText w:val="%1."/>
      <w:lvlJc w:val="left"/>
      <w:pPr>
        <w:ind w:left="1069" w:hanging="360"/>
      </w:pPr>
      <w:rPr>
        <w:rFonts w:hint="default"/>
        <w:b/>
        <w:sz w:val="28"/>
        <w:szCs w:val="28"/>
        <w:u w:val="none"/>
      </w:rPr>
    </w:lvl>
    <w:lvl w:ilvl="1" w:tplc="4E22CE26" w:tentative="1">
      <w:start w:val="1"/>
      <w:numFmt w:val="lowerLetter"/>
      <w:lvlText w:val="%2."/>
      <w:lvlJc w:val="left"/>
      <w:pPr>
        <w:ind w:left="1789" w:hanging="360"/>
      </w:pPr>
    </w:lvl>
    <w:lvl w:ilvl="2" w:tplc="16D2EDA4" w:tentative="1">
      <w:start w:val="1"/>
      <w:numFmt w:val="lowerRoman"/>
      <w:lvlText w:val="%3."/>
      <w:lvlJc w:val="right"/>
      <w:pPr>
        <w:ind w:left="2509" w:hanging="180"/>
      </w:pPr>
    </w:lvl>
    <w:lvl w:ilvl="3" w:tplc="5CD4B214" w:tentative="1">
      <w:start w:val="1"/>
      <w:numFmt w:val="decimal"/>
      <w:lvlText w:val="%4."/>
      <w:lvlJc w:val="left"/>
      <w:pPr>
        <w:ind w:left="3229" w:hanging="360"/>
      </w:pPr>
    </w:lvl>
    <w:lvl w:ilvl="4" w:tplc="182485DC" w:tentative="1">
      <w:start w:val="1"/>
      <w:numFmt w:val="lowerLetter"/>
      <w:lvlText w:val="%5."/>
      <w:lvlJc w:val="left"/>
      <w:pPr>
        <w:ind w:left="3949" w:hanging="360"/>
      </w:pPr>
    </w:lvl>
    <w:lvl w:ilvl="5" w:tplc="A86E1244" w:tentative="1">
      <w:start w:val="1"/>
      <w:numFmt w:val="lowerRoman"/>
      <w:lvlText w:val="%6."/>
      <w:lvlJc w:val="right"/>
      <w:pPr>
        <w:ind w:left="4669" w:hanging="180"/>
      </w:pPr>
    </w:lvl>
    <w:lvl w:ilvl="6" w:tplc="1582A2E0" w:tentative="1">
      <w:start w:val="1"/>
      <w:numFmt w:val="decimal"/>
      <w:lvlText w:val="%7."/>
      <w:lvlJc w:val="left"/>
      <w:pPr>
        <w:ind w:left="5389" w:hanging="360"/>
      </w:pPr>
    </w:lvl>
    <w:lvl w:ilvl="7" w:tplc="10B42D72" w:tentative="1">
      <w:start w:val="1"/>
      <w:numFmt w:val="lowerLetter"/>
      <w:lvlText w:val="%8."/>
      <w:lvlJc w:val="left"/>
      <w:pPr>
        <w:ind w:left="6109" w:hanging="360"/>
      </w:pPr>
    </w:lvl>
    <w:lvl w:ilvl="8" w:tplc="DAE2ACA4" w:tentative="1">
      <w:start w:val="1"/>
      <w:numFmt w:val="lowerRoman"/>
      <w:lvlText w:val="%9."/>
      <w:lvlJc w:val="right"/>
      <w:pPr>
        <w:ind w:left="6829" w:hanging="180"/>
      </w:p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7791066"/>
    <w:multiLevelType w:val="multilevel"/>
    <w:tmpl w:val="6AF46E70"/>
    <w:name w:val="WW8Num182"/>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38061DE"/>
    <w:multiLevelType w:val="hybridMultilevel"/>
    <w:tmpl w:val="7B18B436"/>
    <w:lvl w:ilvl="0" w:tplc="DDD6F0C8">
      <w:start w:val="8"/>
      <w:numFmt w:val="decimal"/>
      <w:lvlText w:val="%1."/>
      <w:lvlJc w:val="left"/>
      <w:pPr>
        <w:tabs>
          <w:tab w:val="num" w:pos="927"/>
        </w:tabs>
        <w:ind w:left="927" w:hanging="360"/>
      </w:pPr>
      <w:rPr>
        <w:rFonts w:hint="default"/>
        <w:b/>
      </w:rPr>
    </w:lvl>
    <w:lvl w:ilvl="1" w:tplc="D9D2ECA8" w:tentative="1">
      <w:start w:val="1"/>
      <w:numFmt w:val="lowerLetter"/>
      <w:lvlText w:val="%2."/>
      <w:lvlJc w:val="left"/>
      <w:pPr>
        <w:tabs>
          <w:tab w:val="num" w:pos="1647"/>
        </w:tabs>
        <w:ind w:left="1647" w:hanging="360"/>
      </w:pPr>
    </w:lvl>
    <w:lvl w:ilvl="2" w:tplc="9B2A445C" w:tentative="1">
      <w:start w:val="1"/>
      <w:numFmt w:val="lowerRoman"/>
      <w:lvlText w:val="%3."/>
      <w:lvlJc w:val="right"/>
      <w:pPr>
        <w:tabs>
          <w:tab w:val="num" w:pos="2367"/>
        </w:tabs>
        <w:ind w:left="2367" w:hanging="180"/>
      </w:pPr>
    </w:lvl>
    <w:lvl w:ilvl="3" w:tplc="CE867B12" w:tentative="1">
      <w:start w:val="1"/>
      <w:numFmt w:val="decimal"/>
      <w:lvlText w:val="%4."/>
      <w:lvlJc w:val="left"/>
      <w:pPr>
        <w:tabs>
          <w:tab w:val="num" w:pos="3087"/>
        </w:tabs>
        <w:ind w:left="3087" w:hanging="360"/>
      </w:pPr>
    </w:lvl>
    <w:lvl w:ilvl="4" w:tplc="DDFA5230" w:tentative="1">
      <w:start w:val="1"/>
      <w:numFmt w:val="lowerLetter"/>
      <w:lvlText w:val="%5."/>
      <w:lvlJc w:val="left"/>
      <w:pPr>
        <w:tabs>
          <w:tab w:val="num" w:pos="3807"/>
        </w:tabs>
        <w:ind w:left="3807" w:hanging="360"/>
      </w:pPr>
    </w:lvl>
    <w:lvl w:ilvl="5" w:tplc="59EC31B6" w:tentative="1">
      <w:start w:val="1"/>
      <w:numFmt w:val="lowerRoman"/>
      <w:lvlText w:val="%6."/>
      <w:lvlJc w:val="right"/>
      <w:pPr>
        <w:tabs>
          <w:tab w:val="num" w:pos="4527"/>
        </w:tabs>
        <w:ind w:left="4527" w:hanging="180"/>
      </w:pPr>
    </w:lvl>
    <w:lvl w:ilvl="6" w:tplc="9A0C47B6" w:tentative="1">
      <w:start w:val="1"/>
      <w:numFmt w:val="decimal"/>
      <w:lvlText w:val="%7."/>
      <w:lvlJc w:val="left"/>
      <w:pPr>
        <w:tabs>
          <w:tab w:val="num" w:pos="5247"/>
        </w:tabs>
        <w:ind w:left="5247" w:hanging="360"/>
      </w:pPr>
    </w:lvl>
    <w:lvl w:ilvl="7" w:tplc="9B08E996" w:tentative="1">
      <w:start w:val="1"/>
      <w:numFmt w:val="lowerLetter"/>
      <w:lvlText w:val="%8."/>
      <w:lvlJc w:val="left"/>
      <w:pPr>
        <w:tabs>
          <w:tab w:val="num" w:pos="5967"/>
        </w:tabs>
        <w:ind w:left="5967" w:hanging="360"/>
      </w:pPr>
    </w:lvl>
    <w:lvl w:ilvl="8" w:tplc="B70007D0" w:tentative="1">
      <w:start w:val="1"/>
      <w:numFmt w:val="lowerRoman"/>
      <w:lvlText w:val="%9."/>
      <w:lvlJc w:val="right"/>
      <w:pPr>
        <w:tabs>
          <w:tab w:val="num" w:pos="6687"/>
        </w:tabs>
        <w:ind w:left="6687" w:hanging="180"/>
      </w:pPr>
    </w:lvl>
  </w:abstractNum>
  <w:abstractNum w:abstractNumId="35">
    <w:nsid w:val="35287B93"/>
    <w:multiLevelType w:val="hybridMultilevel"/>
    <w:tmpl w:val="385806C8"/>
    <w:lvl w:ilvl="0" w:tplc="500C60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E3249D3"/>
    <w:multiLevelType w:val="hybridMultilevel"/>
    <w:tmpl w:val="489021B0"/>
    <w:lvl w:ilvl="0" w:tplc="2E2A7F4C">
      <w:start w:val="1"/>
      <w:numFmt w:val="decimal"/>
      <w:lvlText w:val="%1."/>
      <w:lvlJc w:val="left"/>
      <w:pPr>
        <w:ind w:left="927" w:hanging="360"/>
      </w:pPr>
      <w:rPr>
        <w:rFonts w:hint="default"/>
        <w:b w:val="0"/>
        <w:sz w:val="24"/>
        <w:szCs w:val="24"/>
      </w:rPr>
    </w:lvl>
    <w:lvl w:ilvl="1" w:tplc="1EBA0A7C" w:tentative="1">
      <w:start w:val="1"/>
      <w:numFmt w:val="lowerLetter"/>
      <w:lvlText w:val="%2."/>
      <w:lvlJc w:val="left"/>
      <w:pPr>
        <w:ind w:left="1647" w:hanging="360"/>
      </w:pPr>
    </w:lvl>
    <w:lvl w:ilvl="2" w:tplc="857EBB92" w:tentative="1">
      <w:start w:val="1"/>
      <w:numFmt w:val="lowerRoman"/>
      <w:lvlText w:val="%3."/>
      <w:lvlJc w:val="right"/>
      <w:pPr>
        <w:ind w:left="2367" w:hanging="180"/>
      </w:pPr>
    </w:lvl>
    <w:lvl w:ilvl="3" w:tplc="86B8DB6E" w:tentative="1">
      <w:start w:val="1"/>
      <w:numFmt w:val="decimal"/>
      <w:lvlText w:val="%4."/>
      <w:lvlJc w:val="left"/>
      <w:pPr>
        <w:ind w:left="3087" w:hanging="360"/>
      </w:pPr>
    </w:lvl>
    <w:lvl w:ilvl="4" w:tplc="CADE63D8" w:tentative="1">
      <w:start w:val="1"/>
      <w:numFmt w:val="lowerLetter"/>
      <w:lvlText w:val="%5."/>
      <w:lvlJc w:val="left"/>
      <w:pPr>
        <w:ind w:left="3807" w:hanging="360"/>
      </w:pPr>
    </w:lvl>
    <w:lvl w:ilvl="5" w:tplc="F482E292" w:tentative="1">
      <w:start w:val="1"/>
      <w:numFmt w:val="lowerRoman"/>
      <w:lvlText w:val="%6."/>
      <w:lvlJc w:val="right"/>
      <w:pPr>
        <w:ind w:left="4527" w:hanging="180"/>
      </w:pPr>
    </w:lvl>
    <w:lvl w:ilvl="6" w:tplc="7D3260FE" w:tentative="1">
      <w:start w:val="1"/>
      <w:numFmt w:val="decimal"/>
      <w:lvlText w:val="%7."/>
      <w:lvlJc w:val="left"/>
      <w:pPr>
        <w:ind w:left="5247" w:hanging="360"/>
      </w:pPr>
    </w:lvl>
    <w:lvl w:ilvl="7" w:tplc="883269AA" w:tentative="1">
      <w:start w:val="1"/>
      <w:numFmt w:val="lowerLetter"/>
      <w:lvlText w:val="%8."/>
      <w:lvlJc w:val="left"/>
      <w:pPr>
        <w:ind w:left="5967" w:hanging="360"/>
      </w:pPr>
    </w:lvl>
    <w:lvl w:ilvl="8" w:tplc="FFC49548" w:tentative="1">
      <w:start w:val="1"/>
      <w:numFmt w:val="lowerRoman"/>
      <w:lvlText w:val="%9."/>
      <w:lvlJc w:val="right"/>
      <w:pPr>
        <w:ind w:left="6687" w:hanging="180"/>
      </w:pPr>
    </w:lvl>
  </w:abstractNum>
  <w:abstractNum w:abstractNumId="41">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5230362"/>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45661B71"/>
    <w:multiLevelType w:val="hybridMultilevel"/>
    <w:tmpl w:val="C8446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77E6F5B"/>
    <w:multiLevelType w:val="hybridMultilevel"/>
    <w:tmpl w:val="87CAC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65552BD"/>
    <w:multiLevelType w:val="hybridMultilevel"/>
    <w:tmpl w:val="489021B0"/>
    <w:lvl w:ilvl="0" w:tplc="2E2A7F4C">
      <w:start w:val="1"/>
      <w:numFmt w:val="decimal"/>
      <w:lvlText w:val="%1."/>
      <w:lvlJc w:val="left"/>
      <w:pPr>
        <w:ind w:left="927" w:hanging="360"/>
      </w:pPr>
      <w:rPr>
        <w:rFonts w:hint="default"/>
        <w:b w:val="0"/>
        <w:sz w:val="24"/>
        <w:szCs w:val="24"/>
      </w:rPr>
    </w:lvl>
    <w:lvl w:ilvl="1" w:tplc="1EBA0A7C" w:tentative="1">
      <w:start w:val="1"/>
      <w:numFmt w:val="lowerLetter"/>
      <w:lvlText w:val="%2."/>
      <w:lvlJc w:val="left"/>
      <w:pPr>
        <w:ind w:left="1647" w:hanging="360"/>
      </w:pPr>
    </w:lvl>
    <w:lvl w:ilvl="2" w:tplc="857EBB92" w:tentative="1">
      <w:start w:val="1"/>
      <w:numFmt w:val="lowerRoman"/>
      <w:lvlText w:val="%3."/>
      <w:lvlJc w:val="right"/>
      <w:pPr>
        <w:ind w:left="2367" w:hanging="180"/>
      </w:pPr>
    </w:lvl>
    <w:lvl w:ilvl="3" w:tplc="86B8DB6E" w:tentative="1">
      <w:start w:val="1"/>
      <w:numFmt w:val="decimal"/>
      <w:lvlText w:val="%4."/>
      <w:lvlJc w:val="left"/>
      <w:pPr>
        <w:ind w:left="3087" w:hanging="360"/>
      </w:pPr>
    </w:lvl>
    <w:lvl w:ilvl="4" w:tplc="CADE63D8" w:tentative="1">
      <w:start w:val="1"/>
      <w:numFmt w:val="lowerLetter"/>
      <w:lvlText w:val="%5."/>
      <w:lvlJc w:val="left"/>
      <w:pPr>
        <w:ind w:left="3807" w:hanging="360"/>
      </w:pPr>
    </w:lvl>
    <w:lvl w:ilvl="5" w:tplc="F482E292" w:tentative="1">
      <w:start w:val="1"/>
      <w:numFmt w:val="lowerRoman"/>
      <w:lvlText w:val="%6."/>
      <w:lvlJc w:val="right"/>
      <w:pPr>
        <w:ind w:left="4527" w:hanging="180"/>
      </w:pPr>
    </w:lvl>
    <w:lvl w:ilvl="6" w:tplc="7D3260FE" w:tentative="1">
      <w:start w:val="1"/>
      <w:numFmt w:val="decimal"/>
      <w:lvlText w:val="%7."/>
      <w:lvlJc w:val="left"/>
      <w:pPr>
        <w:ind w:left="5247" w:hanging="360"/>
      </w:pPr>
    </w:lvl>
    <w:lvl w:ilvl="7" w:tplc="883269AA" w:tentative="1">
      <w:start w:val="1"/>
      <w:numFmt w:val="lowerLetter"/>
      <w:lvlText w:val="%8."/>
      <w:lvlJc w:val="left"/>
      <w:pPr>
        <w:ind w:left="5967" w:hanging="360"/>
      </w:pPr>
    </w:lvl>
    <w:lvl w:ilvl="8" w:tplc="FFC49548" w:tentative="1">
      <w:start w:val="1"/>
      <w:numFmt w:val="lowerRoman"/>
      <w:lvlText w:val="%9."/>
      <w:lvlJc w:val="right"/>
      <w:pPr>
        <w:ind w:left="6687" w:hanging="180"/>
      </w:pPr>
    </w:lvl>
  </w:abstractNum>
  <w:abstractNum w:abstractNumId="56">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9">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286"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1">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62">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7">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6E7436C1"/>
    <w:multiLevelType w:val="multilevel"/>
    <w:tmpl w:val="96D01596"/>
    <w:name w:val="WW8Num112"/>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70">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14"/>
  </w:num>
  <w:num w:numId="3">
    <w:abstractNumId w:val="11"/>
  </w:num>
  <w:num w:numId="4">
    <w:abstractNumId w:val="26"/>
  </w:num>
  <w:num w:numId="5">
    <w:abstractNumId w:val="44"/>
  </w:num>
  <w:num w:numId="6">
    <w:abstractNumId w:val="21"/>
  </w:num>
  <w:num w:numId="7">
    <w:abstractNumId w:val="19"/>
  </w:num>
  <w:num w:numId="8">
    <w:abstractNumId w:val="43"/>
  </w:num>
  <w:num w:numId="9">
    <w:abstractNumId w:val="39"/>
  </w:num>
  <w:num w:numId="10">
    <w:abstractNumId w:val="12"/>
  </w:num>
  <w:num w:numId="11">
    <w:abstractNumId w:val="69"/>
  </w:num>
  <w:num w:numId="12">
    <w:abstractNumId w:val="36"/>
  </w:num>
  <w:num w:numId="13">
    <w:abstractNumId w:val="51"/>
  </w:num>
  <w:num w:numId="14">
    <w:abstractNumId w:val="29"/>
  </w:num>
  <w:num w:numId="15">
    <w:abstractNumId w:val="67"/>
  </w:num>
  <w:num w:numId="16">
    <w:abstractNumId w:val="27"/>
  </w:num>
  <w:num w:numId="17">
    <w:abstractNumId w:val="57"/>
  </w:num>
  <w:num w:numId="18">
    <w:abstractNumId w:val="32"/>
  </w:num>
  <w:num w:numId="19">
    <w:abstractNumId w:val="15"/>
  </w:num>
  <w:num w:numId="20">
    <w:abstractNumId w:val="25"/>
  </w:num>
  <w:num w:numId="21">
    <w:abstractNumId w:val="7"/>
  </w:num>
  <w:num w:numId="22">
    <w:abstractNumId w:val="23"/>
  </w:num>
  <w:num w:numId="23">
    <w:abstractNumId w:val="73"/>
  </w:num>
  <w:num w:numId="24">
    <w:abstractNumId w:val="9"/>
  </w:num>
  <w:num w:numId="25">
    <w:abstractNumId w:val="64"/>
  </w:num>
  <w:num w:numId="26">
    <w:abstractNumId w:val="61"/>
  </w:num>
  <w:num w:numId="27">
    <w:abstractNumId w:val="22"/>
  </w:num>
  <w:num w:numId="28">
    <w:abstractNumId w:val="37"/>
  </w:num>
  <w:num w:numId="29">
    <w:abstractNumId w:val="52"/>
  </w:num>
  <w:num w:numId="30">
    <w:abstractNumId w:val="54"/>
  </w:num>
  <w:num w:numId="31">
    <w:abstractNumId w:val="42"/>
  </w:num>
  <w:num w:numId="32">
    <w:abstractNumId w:val="53"/>
  </w:num>
  <w:num w:numId="33">
    <w:abstractNumId w:val="47"/>
  </w:num>
  <w:num w:numId="34">
    <w:abstractNumId w:val="18"/>
  </w:num>
  <w:num w:numId="35">
    <w:abstractNumId w:val="10"/>
  </w:num>
  <w:num w:numId="36">
    <w:abstractNumId w:val="6"/>
  </w:num>
  <w:num w:numId="37">
    <w:abstractNumId w:val="33"/>
  </w:num>
  <w:num w:numId="38">
    <w:abstractNumId w:val="59"/>
  </w:num>
  <w:num w:numId="39">
    <w:abstractNumId w:val="20"/>
  </w:num>
  <w:num w:numId="40">
    <w:abstractNumId w:val="68"/>
  </w:num>
  <w:num w:numId="41">
    <w:abstractNumId w:val="8"/>
  </w:num>
  <w:num w:numId="42">
    <w:abstractNumId w:val="30"/>
  </w:num>
  <w:num w:numId="43">
    <w:abstractNumId w:val="72"/>
  </w:num>
  <w:num w:numId="44">
    <w:abstractNumId w:val="56"/>
  </w:num>
  <w:num w:numId="45">
    <w:abstractNumId w:val="70"/>
  </w:num>
  <w:num w:numId="46">
    <w:abstractNumId w:val="48"/>
  </w:num>
  <w:num w:numId="47">
    <w:abstractNumId w:val="65"/>
  </w:num>
  <w:num w:numId="48">
    <w:abstractNumId w:val="16"/>
  </w:num>
  <w:num w:numId="49">
    <w:abstractNumId w:val="50"/>
  </w:num>
  <w:num w:numId="50">
    <w:abstractNumId w:val="24"/>
  </w:num>
  <w:num w:numId="51">
    <w:abstractNumId w:val="31"/>
  </w:num>
  <w:num w:numId="52">
    <w:abstractNumId w:val="71"/>
  </w:num>
  <w:num w:numId="53">
    <w:abstractNumId w:val="63"/>
  </w:num>
  <w:num w:numId="54">
    <w:abstractNumId w:val="38"/>
  </w:num>
  <w:num w:numId="55">
    <w:abstractNumId w:val="66"/>
  </w:num>
  <w:num w:numId="56">
    <w:abstractNumId w:val="17"/>
  </w:num>
  <w:num w:numId="57">
    <w:abstractNumId w:val="60"/>
  </w:num>
  <w:num w:numId="58">
    <w:abstractNumId w:val="74"/>
  </w:num>
  <w:num w:numId="59">
    <w:abstractNumId w:val="58"/>
  </w:num>
  <w:num w:numId="60">
    <w:abstractNumId w:val="58"/>
    <w:lvlOverride w:ilvl="0">
      <w:startOverride w:val="3"/>
    </w:lvlOverride>
    <w:lvlOverride w:ilvl="1">
      <w:startOverride w:val="2"/>
    </w:lvlOverride>
    <w:lvlOverride w:ilvl="2">
      <w:startOverride w:val="2"/>
    </w:lvlOverride>
  </w:num>
  <w:num w:numId="61">
    <w:abstractNumId w:val="28"/>
  </w:num>
  <w:num w:numId="62">
    <w:abstractNumId w:val="34"/>
  </w:num>
  <w:num w:numId="63">
    <w:abstractNumId w:val="41"/>
  </w:num>
  <w:num w:numId="64">
    <w:abstractNumId w:val="13"/>
  </w:num>
  <w:num w:numId="65">
    <w:abstractNumId w:val="40"/>
  </w:num>
  <w:num w:numId="66">
    <w:abstractNumId w:val="62"/>
  </w:num>
  <w:num w:numId="67">
    <w:abstractNumId w:val="45"/>
  </w:num>
  <w:num w:numId="68">
    <w:abstractNumId w:val="46"/>
  </w:num>
  <w:num w:numId="69">
    <w:abstractNumId w:val="49"/>
  </w:num>
  <w:num w:numId="70">
    <w:abstractNumId w:val="35"/>
  </w:num>
  <w:num w:numId="71">
    <w:abstractNumId w:val="5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610D"/>
    <w:rsid w:val="00026B5E"/>
    <w:rsid w:val="00031178"/>
    <w:rsid w:val="00031C49"/>
    <w:rsid w:val="00032BEF"/>
    <w:rsid w:val="000377E6"/>
    <w:rsid w:val="00042B84"/>
    <w:rsid w:val="0004445F"/>
    <w:rsid w:val="00044CAB"/>
    <w:rsid w:val="00046C11"/>
    <w:rsid w:val="00047D0B"/>
    <w:rsid w:val="000509EC"/>
    <w:rsid w:val="00053B97"/>
    <w:rsid w:val="000578E3"/>
    <w:rsid w:val="00060065"/>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1B11"/>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349A"/>
    <w:rsid w:val="00105101"/>
    <w:rsid w:val="00107B80"/>
    <w:rsid w:val="00110224"/>
    <w:rsid w:val="00113008"/>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39"/>
    <w:rsid w:val="00191162"/>
    <w:rsid w:val="00192C65"/>
    <w:rsid w:val="001938F1"/>
    <w:rsid w:val="001948AA"/>
    <w:rsid w:val="00195EF2"/>
    <w:rsid w:val="001A402F"/>
    <w:rsid w:val="001A67F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0EAD"/>
    <w:rsid w:val="0028492E"/>
    <w:rsid w:val="00285BEF"/>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1A2A"/>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D69"/>
    <w:rsid w:val="003C38F0"/>
    <w:rsid w:val="003C467D"/>
    <w:rsid w:val="003C5211"/>
    <w:rsid w:val="003C5E25"/>
    <w:rsid w:val="003C7469"/>
    <w:rsid w:val="003D0AA6"/>
    <w:rsid w:val="003D13F4"/>
    <w:rsid w:val="003D3164"/>
    <w:rsid w:val="003D438F"/>
    <w:rsid w:val="003D43C1"/>
    <w:rsid w:val="003D48E5"/>
    <w:rsid w:val="003D5E36"/>
    <w:rsid w:val="003D7660"/>
    <w:rsid w:val="003E0E8A"/>
    <w:rsid w:val="003E1D49"/>
    <w:rsid w:val="003E4AC8"/>
    <w:rsid w:val="003E59C7"/>
    <w:rsid w:val="003E62E1"/>
    <w:rsid w:val="003F0E09"/>
    <w:rsid w:val="003F1353"/>
    <w:rsid w:val="003F1470"/>
    <w:rsid w:val="003F192F"/>
    <w:rsid w:val="003F23EE"/>
    <w:rsid w:val="003F291B"/>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57FA3"/>
    <w:rsid w:val="00461D1B"/>
    <w:rsid w:val="004625AD"/>
    <w:rsid w:val="00464A86"/>
    <w:rsid w:val="0047074E"/>
    <w:rsid w:val="00470C8D"/>
    <w:rsid w:val="004777A3"/>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3E28"/>
    <w:rsid w:val="004C63EA"/>
    <w:rsid w:val="004D0C1D"/>
    <w:rsid w:val="004D4C01"/>
    <w:rsid w:val="004D51E3"/>
    <w:rsid w:val="004D6614"/>
    <w:rsid w:val="004E0499"/>
    <w:rsid w:val="004E09D6"/>
    <w:rsid w:val="004E267B"/>
    <w:rsid w:val="004E3BAA"/>
    <w:rsid w:val="004E64D9"/>
    <w:rsid w:val="004F0722"/>
    <w:rsid w:val="004F1B70"/>
    <w:rsid w:val="004F33B9"/>
    <w:rsid w:val="004F659B"/>
    <w:rsid w:val="00500D9B"/>
    <w:rsid w:val="005026A4"/>
    <w:rsid w:val="00507507"/>
    <w:rsid w:val="00510572"/>
    <w:rsid w:val="005111DE"/>
    <w:rsid w:val="00511287"/>
    <w:rsid w:val="0051303D"/>
    <w:rsid w:val="005135A3"/>
    <w:rsid w:val="00513DB5"/>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4DB"/>
    <w:rsid w:val="00556968"/>
    <w:rsid w:val="0056144C"/>
    <w:rsid w:val="005617CD"/>
    <w:rsid w:val="005619A9"/>
    <w:rsid w:val="0056417D"/>
    <w:rsid w:val="0056425E"/>
    <w:rsid w:val="005674D8"/>
    <w:rsid w:val="00575B45"/>
    <w:rsid w:val="005764A1"/>
    <w:rsid w:val="00577FED"/>
    <w:rsid w:val="00580FFE"/>
    <w:rsid w:val="00581344"/>
    <w:rsid w:val="005821DE"/>
    <w:rsid w:val="005824C6"/>
    <w:rsid w:val="00583AE4"/>
    <w:rsid w:val="00585221"/>
    <w:rsid w:val="00592068"/>
    <w:rsid w:val="00593856"/>
    <w:rsid w:val="0059399C"/>
    <w:rsid w:val="00597604"/>
    <w:rsid w:val="005A1AFF"/>
    <w:rsid w:val="005A267E"/>
    <w:rsid w:val="005A4962"/>
    <w:rsid w:val="005A4B63"/>
    <w:rsid w:val="005A69AB"/>
    <w:rsid w:val="005A7A6F"/>
    <w:rsid w:val="005B1996"/>
    <w:rsid w:val="005B4B5F"/>
    <w:rsid w:val="005C13CF"/>
    <w:rsid w:val="005C3455"/>
    <w:rsid w:val="005C3FA1"/>
    <w:rsid w:val="005D1F22"/>
    <w:rsid w:val="005D2573"/>
    <w:rsid w:val="005D3D31"/>
    <w:rsid w:val="005D3DB3"/>
    <w:rsid w:val="005D441F"/>
    <w:rsid w:val="005D4A34"/>
    <w:rsid w:val="005D6C10"/>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7E42"/>
    <w:rsid w:val="006317EC"/>
    <w:rsid w:val="00631F6C"/>
    <w:rsid w:val="006323ED"/>
    <w:rsid w:val="00633388"/>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141"/>
    <w:rsid w:val="00676432"/>
    <w:rsid w:val="00685765"/>
    <w:rsid w:val="00687357"/>
    <w:rsid w:val="00691051"/>
    <w:rsid w:val="00693B1B"/>
    <w:rsid w:val="00694BF3"/>
    <w:rsid w:val="00696CCE"/>
    <w:rsid w:val="00696E7C"/>
    <w:rsid w:val="00697418"/>
    <w:rsid w:val="00697CC0"/>
    <w:rsid w:val="006A2114"/>
    <w:rsid w:val="006A68C8"/>
    <w:rsid w:val="006B0093"/>
    <w:rsid w:val="006B2A53"/>
    <w:rsid w:val="006B32C7"/>
    <w:rsid w:val="006B4B2F"/>
    <w:rsid w:val="006B57BB"/>
    <w:rsid w:val="006B64BF"/>
    <w:rsid w:val="006C093E"/>
    <w:rsid w:val="006C131A"/>
    <w:rsid w:val="006C26BC"/>
    <w:rsid w:val="006C40CB"/>
    <w:rsid w:val="006C7FA8"/>
    <w:rsid w:val="006D2F75"/>
    <w:rsid w:val="006D3209"/>
    <w:rsid w:val="006E0FA2"/>
    <w:rsid w:val="006E1371"/>
    <w:rsid w:val="006E207D"/>
    <w:rsid w:val="006E2171"/>
    <w:rsid w:val="006E3540"/>
    <w:rsid w:val="006E5438"/>
    <w:rsid w:val="006E5695"/>
    <w:rsid w:val="006E7271"/>
    <w:rsid w:val="006F0B47"/>
    <w:rsid w:val="006F2BEC"/>
    <w:rsid w:val="006F7A97"/>
    <w:rsid w:val="00702547"/>
    <w:rsid w:val="0070436E"/>
    <w:rsid w:val="00705206"/>
    <w:rsid w:val="00706492"/>
    <w:rsid w:val="00707E88"/>
    <w:rsid w:val="00710053"/>
    <w:rsid w:val="00710B75"/>
    <w:rsid w:val="0071359E"/>
    <w:rsid w:val="0071472A"/>
    <w:rsid w:val="00715BBE"/>
    <w:rsid w:val="00721DE4"/>
    <w:rsid w:val="00731E2E"/>
    <w:rsid w:val="007346C0"/>
    <w:rsid w:val="00734FF7"/>
    <w:rsid w:val="00735892"/>
    <w:rsid w:val="00736ED7"/>
    <w:rsid w:val="00740479"/>
    <w:rsid w:val="007416B4"/>
    <w:rsid w:val="00741869"/>
    <w:rsid w:val="00743916"/>
    <w:rsid w:val="007442D3"/>
    <w:rsid w:val="007455F6"/>
    <w:rsid w:val="00745B56"/>
    <w:rsid w:val="00747A22"/>
    <w:rsid w:val="0075014E"/>
    <w:rsid w:val="0075306A"/>
    <w:rsid w:val="007550AA"/>
    <w:rsid w:val="00761C6F"/>
    <w:rsid w:val="00761FAC"/>
    <w:rsid w:val="007635F8"/>
    <w:rsid w:val="00771DBA"/>
    <w:rsid w:val="00777E13"/>
    <w:rsid w:val="00781CED"/>
    <w:rsid w:val="007827D0"/>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548"/>
    <w:rsid w:val="007F3C27"/>
    <w:rsid w:val="007F5415"/>
    <w:rsid w:val="007F5506"/>
    <w:rsid w:val="008003B4"/>
    <w:rsid w:val="008012DE"/>
    <w:rsid w:val="00801539"/>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3521"/>
    <w:rsid w:val="008639F4"/>
    <w:rsid w:val="00863FE2"/>
    <w:rsid w:val="0086560E"/>
    <w:rsid w:val="00865BE4"/>
    <w:rsid w:val="008660FC"/>
    <w:rsid w:val="00866F74"/>
    <w:rsid w:val="00867325"/>
    <w:rsid w:val="008675B6"/>
    <w:rsid w:val="008700CA"/>
    <w:rsid w:val="00872CF2"/>
    <w:rsid w:val="008757B2"/>
    <w:rsid w:val="00875D6F"/>
    <w:rsid w:val="008839FF"/>
    <w:rsid w:val="00883A86"/>
    <w:rsid w:val="00884629"/>
    <w:rsid w:val="008927DC"/>
    <w:rsid w:val="008945AF"/>
    <w:rsid w:val="00894C12"/>
    <w:rsid w:val="008964F3"/>
    <w:rsid w:val="008A5066"/>
    <w:rsid w:val="008B0139"/>
    <w:rsid w:val="008B29D7"/>
    <w:rsid w:val="008B326A"/>
    <w:rsid w:val="008B3C5F"/>
    <w:rsid w:val="008B45BB"/>
    <w:rsid w:val="008B4DA0"/>
    <w:rsid w:val="008B58E8"/>
    <w:rsid w:val="008B68BC"/>
    <w:rsid w:val="008D0A15"/>
    <w:rsid w:val="008D118F"/>
    <w:rsid w:val="008D2226"/>
    <w:rsid w:val="008D570D"/>
    <w:rsid w:val="008D6240"/>
    <w:rsid w:val="008D7202"/>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0508"/>
    <w:rsid w:val="00902307"/>
    <w:rsid w:val="009041F8"/>
    <w:rsid w:val="0090505A"/>
    <w:rsid w:val="0090753A"/>
    <w:rsid w:val="00910BE4"/>
    <w:rsid w:val="00910FEB"/>
    <w:rsid w:val="009150C7"/>
    <w:rsid w:val="00916020"/>
    <w:rsid w:val="0091636A"/>
    <w:rsid w:val="0091638E"/>
    <w:rsid w:val="0092069A"/>
    <w:rsid w:val="00920705"/>
    <w:rsid w:val="009237F5"/>
    <w:rsid w:val="0092627C"/>
    <w:rsid w:val="00926576"/>
    <w:rsid w:val="0093062F"/>
    <w:rsid w:val="00932EE2"/>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0B55"/>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96E76"/>
    <w:rsid w:val="009A1E8F"/>
    <w:rsid w:val="009A382D"/>
    <w:rsid w:val="009B03C6"/>
    <w:rsid w:val="009B1594"/>
    <w:rsid w:val="009B2F3F"/>
    <w:rsid w:val="009B3769"/>
    <w:rsid w:val="009B6FDE"/>
    <w:rsid w:val="009B7BAC"/>
    <w:rsid w:val="009C16C0"/>
    <w:rsid w:val="009C402D"/>
    <w:rsid w:val="009C4A5D"/>
    <w:rsid w:val="009C5018"/>
    <w:rsid w:val="009D0A1C"/>
    <w:rsid w:val="009D24B1"/>
    <w:rsid w:val="009D41DA"/>
    <w:rsid w:val="009D4416"/>
    <w:rsid w:val="009D56EB"/>
    <w:rsid w:val="009D6A51"/>
    <w:rsid w:val="009D7B19"/>
    <w:rsid w:val="009E0E54"/>
    <w:rsid w:val="009E1F56"/>
    <w:rsid w:val="009E5A8C"/>
    <w:rsid w:val="009E6270"/>
    <w:rsid w:val="009E71B3"/>
    <w:rsid w:val="009E75FC"/>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072C3"/>
    <w:rsid w:val="00A10172"/>
    <w:rsid w:val="00A11C19"/>
    <w:rsid w:val="00A124F7"/>
    <w:rsid w:val="00A136FA"/>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51B8"/>
    <w:rsid w:val="00A95B57"/>
    <w:rsid w:val="00A95F00"/>
    <w:rsid w:val="00AA2946"/>
    <w:rsid w:val="00AA34B6"/>
    <w:rsid w:val="00AA36AF"/>
    <w:rsid w:val="00AA40B8"/>
    <w:rsid w:val="00AA74B6"/>
    <w:rsid w:val="00AA7EFD"/>
    <w:rsid w:val="00AB01A6"/>
    <w:rsid w:val="00AB12B0"/>
    <w:rsid w:val="00AB3D11"/>
    <w:rsid w:val="00AB46B1"/>
    <w:rsid w:val="00AC042E"/>
    <w:rsid w:val="00AC1C99"/>
    <w:rsid w:val="00AC215F"/>
    <w:rsid w:val="00AC35C7"/>
    <w:rsid w:val="00AC3925"/>
    <w:rsid w:val="00AC4C19"/>
    <w:rsid w:val="00AC5033"/>
    <w:rsid w:val="00AC57C2"/>
    <w:rsid w:val="00AC799F"/>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9AE"/>
    <w:rsid w:val="00B71C4B"/>
    <w:rsid w:val="00B771CA"/>
    <w:rsid w:val="00B77D1D"/>
    <w:rsid w:val="00B82D6F"/>
    <w:rsid w:val="00B90655"/>
    <w:rsid w:val="00B91302"/>
    <w:rsid w:val="00B92973"/>
    <w:rsid w:val="00B937BC"/>
    <w:rsid w:val="00B93FB3"/>
    <w:rsid w:val="00B954C7"/>
    <w:rsid w:val="00BA121C"/>
    <w:rsid w:val="00BA56EF"/>
    <w:rsid w:val="00BA7DB3"/>
    <w:rsid w:val="00BB079A"/>
    <w:rsid w:val="00BB079E"/>
    <w:rsid w:val="00BB3D4D"/>
    <w:rsid w:val="00BB49A2"/>
    <w:rsid w:val="00BB6BDC"/>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C2C"/>
    <w:rsid w:val="00C20124"/>
    <w:rsid w:val="00C23038"/>
    <w:rsid w:val="00C2338F"/>
    <w:rsid w:val="00C26A1A"/>
    <w:rsid w:val="00C367FC"/>
    <w:rsid w:val="00C373AD"/>
    <w:rsid w:val="00C40A83"/>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5381"/>
    <w:rsid w:val="00CC0552"/>
    <w:rsid w:val="00CC1407"/>
    <w:rsid w:val="00CC325D"/>
    <w:rsid w:val="00CC59BC"/>
    <w:rsid w:val="00CD56D5"/>
    <w:rsid w:val="00CD5857"/>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06EB"/>
    <w:rsid w:val="00D1245F"/>
    <w:rsid w:val="00D1454B"/>
    <w:rsid w:val="00D16459"/>
    <w:rsid w:val="00D16CBC"/>
    <w:rsid w:val="00D20ED0"/>
    <w:rsid w:val="00D21C01"/>
    <w:rsid w:val="00D26F9E"/>
    <w:rsid w:val="00D3059B"/>
    <w:rsid w:val="00D32B13"/>
    <w:rsid w:val="00D32F01"/>
    <w:rsid w:val="00D33FCD"/>
    <w:rsid w:val="00D352CB"/>
    <w:rsid w:val="00D35556"/>
    <w:rsid w:val="00D35BAF"/>
    <w:rsid w:val="00D36FEA"/>
    <w:rsid w:val="00D37B69"/>
    <w:rsid w:val="00D40099"/>
    <w:rsid w:val="00D40F2B"/>
    <w:rsid w:val="00D41942"/>
    <w:rsid w:val="00D420EC"/>
    <w:rsid w:val="00D463CE"/>
    <w:rsid w:val="00D47822"/>
    <w:rsid w:val="00D505DB"/>
    <w:rsid w:val="00D51FD3"/>
    <w:rsid w:val="00D53681"/>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5313"/>
    <w:rsid w:val="00E35C24"/>
    <w:rsid w:val="00E364BD"/>
    <w:rsid w:val="00E3763D"/>
    <w:rsid w:val="00E41748"/>
    <w:rsid w:val="00E5065E"/>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387A"/>
    <w:rsid w:val="00EA3D6D"/>
    <w:rsid w:val="00EA4619"/>
    <w:rsid w:val="00EB0436"/>
    <w:rsid w:val="00EB3E72"/>
    <w:rsid w:val="00EB5105"/>
    <w:rsid w:val="00EB73CE"/>
    <w:rsid w:val="00EC13F6"/>
    <w:rsid w:val="00EC1A95"/>
    <w:rsid w:val="00EC454D"/>
    <w:rsid w:val="00EC58DD"/>
    <w:rsid w:val="00EC5E17"/>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35E6"/>
    <w:rsid w:val="00F3417A"/>
    <w:rsid w:val="00F3634E"/>
    <w:rsid w:val="00F379B2"/>
    <w:rsid w:val="00F41A38"/>
    <w:rsid w:val="00F42C52"/>
    <w:rsid w:val="00F436CC"/>
    <w:rsid w:val="00F532A7"/>
    <w:rsid w:val="00F54479"/>
    <w:rsid w:val="00F55190"/>
    <w:rsid w:val="00F56B6A"/>
    <w:rsid w:val="00F60875"/>
    <w:rsid w:val="00F6429D"/>
    <w:rsid w:val="00F65D6D"/>
    <w:rsid w:val="00F66445"/>
    <w:rsid w:val="00F729C8"/>
    <w:rsid w:val="00F72DD1"/>
    <w:rsid w:val="00F735ED"/>
    <w:rsid w:val="00F74DA1"/>
    <w:rsid w:val="00F752D3"/>
    <w:rsid w:val="00F75DB5"/>
    <w:rsid w:val="00F76AB0"/>
    <w:rsid w:val="00F76C2A"/>
    <w:rsid w:val="00F77229"/>
    <w:rsid w:val="00F776E4"/>
    <w:rsid w:val="00F82BEF"/>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3DD7"/>
    <w:rsid w:val="00FF4223"/>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uiPriority w:val="99"/>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uiPriority w:val="99"/>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uiPriority w:val="99"/>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uiPriority w:val="99"/>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9"/>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61"/>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59399C"/>
    <w:rPr>
      <w:rFonts w:ascii="Times New Roman" w:eastAsia="Arial"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uiPriority w:val="99"/>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uiPriority w:val="99"/>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uiPriority w:val="99"/>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uiPriority w:val="99"/>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9"/>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61"/>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59399C"/>
    <w:rPr>
      <w:rFonts w:ascii="Times New Roman" w:eastAsia="Arial"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632370329">
      <w:bodyDiv w:val="1"/>
      <w:marLeft w:val="0"/>
      <w:marRight w:val="0"/>
      <w:marTop w:val="0"/>
      <w:marBottom w:val="0"/>
      <w:divBdr>
        <w:top w:val="none" w:sz="0" w:space="0" w:color="auto"/>
        <w:left w:val="none" w:sz="0" w:space="0" w:color="auto"/>
        <w:bottom w:val="none" w:sz="0" w:space="0" w:color="auto"/>
        <w:right w:val="none" w:sz="0" w:space="0" w:color="auto"/>
      </w:divBdr>
    </w:div>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 w:id="19029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B0B42-0FD7-4F18-B3A0-00B7D357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8005</Words>
  <Characters>45632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KrivenkovaAN</cp:lastModifiedBy>
  <cp:revision>4</cp:revision>
  <cp:lastPrinted>2018-10-25T13:02:00Z</cp:lastPrinted>
  <dcterms:created xsi:type="dcterms:W3CDTF">2018-11-12T10:38:00Z</dcterms:created>
  <dcterms:modified xsi:type="dcterms:W3CDTF">2018-11-12T11:18:00Z</dcterms:modified>
</cp:coreProperties>
</file>