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филиала ПАО «</w:t>
      </w:r>
      <w:proofErr w:type="spellStart"/>
      <w:r w:rsidRPr="000D08D6">
        <w:rPr>
          <w:b/>
        </w:rPr>
        <w:t>ТрансКонтейнер</w:t>
      </w:r>
      <w:proofErr w:type="spellEnd"/>
      <w:r w:rsidRPr="000D08D6">
        <w:rPr>
          <w:b/>
        </w:rPr>
        <w:t>» на Московской 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0D08D6">
        <w:rPr>
          <w:b/>
        </w:rPr>
        <w:t>М.В. Галимов</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AB3D11">
        <w:rPr>
          <w:b/>
        </w:rPr>
        <w:t>____</w:t>
      </w:r>
      <w:r w:rsidR="004948D5" w:rsidRPr="004948D5">
        <w:rPr>
          <w:b/>
        </w:rPr>
        <w:t>»</w:t>
      </w:r>
      <w:r w:rsidR="00AB3D11">
        <w:rPr>
          <w:b/>
        </w:rPr>
        <w:t>__________________</w:t>
      </w:r>
      <w:r w:rsidR="006E2171">
        <w:rPr>
          <w:b/>
        </w:rPr>
        <w:t>201</w:t>
      </w:r>
      <w:r w:rsidR="00D106EB">
        <w:rPr>
          <w:b/>
        </w:rPr>
        <w:t>8</w:t>
      </w:r>
      <w:r w:rsidR="004948D5" w:rsidRPr="004948D5">
        <w:rPr>
          <w:b/>
        </w:rPr>
        <w:t xml:space="preserve"> г. </w:t>
      </w:r>
    </w:p>
    <w:p w:rsidR="004948D5" w:rsidRDefault="004948D5" w:rsidP="004948D5"/>
    <w:p w:rsidR="00653CE4" w:rsidRDefault="00653CE4" w:rsidP="004948D5"/>
    <w:p w:rsidR="00BF6CC4" w:rsidRPr="00C65FD5" w:rsidRDefault="00BF6CC4" w:rsidP="00BF6CC4">
      <w:pPr>
        <w:ind w:firstLine="0"/>
        <w:jc w:val="center"/>
        <w:rPr>
          <w:b/>
          <w:szCs w:val="28"/>
        </w:rPr>
      </w:pPr>
      <w:r w:rsidRPr="00C65FD5">
        <w:rPr>
          <w:b/>
          <w:szCs w:val="28"/>
        </w:rPr>
        <w:t>ВНИМАНИЕ!</w:t>
      </w:r>
    </w:p>
    <w:p w:rsidR="00BF6CC4" w:rsidRDefault="00BF6CC4" w:rsidP="004948D5">
      <w:pPr>
        <w:ind w:firstLine="0"/>
        <w:jc w:val="center"/>
        <w:rPr>
          <w:b/>
        </w:rPr>
      </w:pPr>
    </w:p>
    <w:p w:rsidR="00AE6959" w:rsidRDefault="00FE063A" w:rsidP="000B1234">
      <w:pPr>
        <w:pStyle w:val="11"/>
        <w:suppressAutoHyphens/>
        <w:ind w:firstLine="709"/>
        <w:jc w:val="center"/>
        <w:rPr>
          <w:b/>
          <w:bCs/>
          <w:szCs w:val="28"/>
        </w:rPr>
      </w:pPr>
      <w:r>
        <w:rPr>
          <w:b/>
          <w:bCs/>
          <w:szCs w:val="28"/>
        </w:rPr>
        <w:t xml:space="preserve">филиал </w:t>
      </w:r>
      <w:r w:rsidR="000D08D6">
        <w:rPr>
          <w:b/>
          <w:bCs/>
          <w:szCs w:val="28"/>
        </w:rPr>
        <w:t>П</w:t>
      </w:r>
      <w:r w:rsidR="0019059D">
        <w:rPr>
          <w:b/>
          <w:bCs/>
          <w:szCs w:val="28"/>
        </w:rPr>
        <w:t>АО «</w:t>
      </w:r>
      <w:proofErr w:type="spellStart"/>
      <w:r w:rsidR="0019059D">
        <w:rPr>
          <w:b/>
          <w:bCs/>
          <w:szCs w:val="28"/>
        </w:rPr>
        <w:t>ТрансКонтейнер</w:t>
      </w:r>
      <w:proofErr w:type="spellEnd"/>
      <w:r w:rsidR="0019059D">
        <w:rPr>
          <w:b/>
          <w:bCs/>
          <w:szCs w:val="28"/>
        </w:rPr>
        <w:t>»</w:t>
      </w:r>
      <w:r w:rsidR="00BF6CC4" w:rsidRPr="00FE063A">
        <w:rPr>
          <w:b/>
          <w:bCs/>
          <w:szCs w:val="28"/>
        </w:rPr>
        <w:t xml:space="preserve"> </w:t>
      </w:r>
      <w:r>
        <w:rPr>
          <w:b/>
          <w:bCs/>
          <w:szCs w:val="28"/>
        </w:rPr>
        <w:t xml:space="preserve">на </w:t>
      </w:r>
      <w:r w:rsidR="000D08D6">
        <w:rPr>
          <w:b/>
          <w:bCs/>
          <w:szCs w:val="28"/>
        </w:rPr>
        <w:t>Московской</w:t>
      </w:r>
      <w:r>
        <w:rPr>
          <w:b/>
          <w:bCs/>
          <w:szCs w:val="28"/>
        </w:rPr>
        <w:t xml:space="preserve"> железной дороге </w:t>
      </w:r>
      <w:r w:rsidR="00BF6CC4" w:rsidRPr="00FE063A">
        <w:rPr>
          <w:b/>
          <w:bCs/>
          <w:szCs w:val="28"/>
        </w:rPr>
        <w:t>информирует о внесении и</w:t>
      </w:r>
      <w:r w:rsidR="00BF6CC4" w:rsidRPr="00191139">
        <w:rPr>
          <w:b/>
          <w:bCs/>
          <w:szCs w:val="28"/>
        </w:rPr>
        <w:t>зменений</w:t>
      </w:r>
      <w:r w:rsidR="004948D5" w:rsidRPr="00191139">
        <w:rPr>
          <w:b/>
          <w:bCs/>
          <w:szCs w:val="28"/>
        </w:rPr>
        <w:t xml:space="preserve"> </w:t>
      </w:r>
      <w:r w:rsidR="00144D8D" w:rsidRPr="00191139">
        <w:rPr>
          <w:b/>
          <w:bCs/>
          <w:szCs w:val="28"/>
        </w:rPr>
        <w:t xml:space="preserve">в конкурсную документацию закупки способом размещения </w:t>
      </w:r>
      <w:r w:rsidR="00144D8D" w:rsidRPr="000B1234">
        <w:rPr>
          <w:b/>
          <w:bCs/>
          <w:szCs w:val="28"/>
        </w:rPr>
        <w:t xml:space="preserve">оферты </w:t>
      </w:r>
      <w:r w:rsidR="00191139" w:rsidRPr="00191139">
        <w:rPr>
          <w:b/>
          <w:bCs/>
          <w:szCs w:val="28"/>
        </w:rPr>
        <w:t>№ РО-НКПМСК-17-0012 на право заключения договора (договоров) на аренду транспортных средств с экипажем для перевозки грузов в крупнотоннажных контейнерах.</w:t>
      </w:r>
    </w:p>
    <w:p w:rsidR="008639F4" w:rsidRDefault="008639F4" w:rsidP="000B1234">
      <w:pPr>
        <w:pStyle w:val="11"/>
        <w:suppressAutoHyphens/>
        <w:ind w:firstLine="709"/>
        <w:jc w:val="center"/>
        <w:rPr>
          <w:b/>
          <w:bCs/>
          <w:szCs w:val="28"/>
        </w:rPr>
      </w:pPr>
    </w:p>
    <w:p w:rsidR="009E75FC" w:rsidRDefault="00F335E6" w:rsidP="005326D6">
      <w:pPr>
        <w:pStyle w:val="a7"/>
        <w:numPr>
          <w:ilvl w:val="0"/>
          <w:numId w:val="61"/>
        </w:numPr>
        <w:tabs>
          <w:tab w:val="left" w:pos="993"/>
        </w:tabs>
        <w:ind w:left="0" w:firstLine="567"/>
        <w:jc w:val="both"/>
        <w:rPr>
          <w:b/>
          <w:bCs/>
          <w:sz w:val="28"/>
          <w:szCs w:val="28"/>
        </w:rPr>
      </w:pPr>
      <w:r w:rsidRPr="00F335E6">
        <w:rPr>
          <w:b/>
          <w:bCs/>
          <w:sz w:val="28"/>
          <w:szCs w:val="28"/>
        </w:rPr>
        <w:t>В Приложении</w:t>
      </w:r>
      <w:r w:rsidR="00B719AE">
        <w:rPr>
          <w:b/>
          <w:bCs/>
          <w:sz w:val="28"/>
          <w:szCs w:val="28"/>
        </w:rPr>
        <w:t xml:space="preserve"> </w:t>
      </w:r>
      <w:r w:rsidR="00454CAB">
        <w:rPr>
          <w:b/>
          <w:bCs/>
          <w:sz w:val="28"/>
          <w:szCs w:val="28"/>
        </w:rPr>
        <w:t>№4</w:t>
      </w:r>
      <w:r w:rsidR="00E562E3">
        <w:rPr>
          <w:b/>
          <w:bCs/>
          <w:sz w:val="28"/>
          <w:szCs w:val="28"/>
        </w:rPr>
        <w:t xml:space="preserve"> </w:t>
      </w:r>
      <w:proofErr w:type="spellStart"/>
      <w:r w:rsidR="00454CAB">
        <w:rPr>
          <w:b/>
          <w:bCs/>
          <w:sz w:val="28"/>
          <w:szCs w:val="28"/>
        </w:rPr>
        <w:t>Докуиментации</w:t>
      </w:r>
      <w:proofErr w:type="spellEnd"/>
      <w:r w:rsidR="00454CAB">
        <w:rPr>
          <w:b/>
          <w:bCs/>
          <w:sz w:val="28"/>
          <w:szCs w:val="28"/>
        </w:rPr>
        <w:t xml:space="preserve"> о закупке</w:t>
      </w:r>
      <w:r w:rsidRPr="00F335E6">
        <w:rPr>
          <w:b/>
          <w:bCs/>
          <w:sz w:val="28"/>
          <w:szCs w:val="28"/>
        </w:rPr>
        <w:t xml:space="preserve"> </w:t>
      </w:r>
      <w:proofErr w:type="gramStart"/>
      <w:r w:rsidRPr="00F335E6">
        <w:rPr>
          <w:b/>
          <w:bCs/>
          <w:sz w:val="28"/>
          <w:szCs w:val="28"/>
          <w:u w:val="single"/>
        </w:rPr>
        <w:t>вместо</w:t>
      </w:r>
      <w:proofErr w:type="gramEnd"/>
      <w:r w:rsidRPr="00F335E6">
        <w:rPr>
          <w:b/>
          <w:bCs/>
          <w:sz w:val="28"/>
          <w:szCs w:val="28"/>
          <w:u w:val="single"/>
        </w:rPr>
        <w:t>:</w:t>
      </w:r>
    </w:p>
    <w:p w:rsidR="00454CAB" w:rsidRDefault="00454CAB" w:rsidP="008639F4">
      <w:pPr>
        <w:ind w:firstLine="708"/>
        <w:rPr>
          <w:b/>
          <w:bCs/>
          <w:szCs w:val="28"/>
          <w:u w:val="single"/>
        </w:rPr>
      </w:pPr>
    </w:p>
    <w:p w:rsidR="005326D6" w:rsidRDefault="005326D6" w:rsidP="005326D6">
      <w:pPr>
        <w:pStyle w:val="11"/>
        <w:ind w:firstLine="0"/>
        <w:jc w:val="right"/>
        <w:outlineLvl w:val="0"/>
        <w:rPr>
          <w:rFonts w:eastAsia="MS Mincho"/>
          <w:szCs w:val="28"/>
        </w:rPr>
      </w:pPr>
    </w:p>
    <w:p w:rsidR="005326D6" w:rsidRPr="00175F07" w:rsidRDefault="005326D6" w:rsidP="005326D6">
      <w:pPr>
        <w:pStyle w:val="11"/>
        <w:ind w:firstLine="0"/>
        <w:jc w:val="right"/>
        <w:outlineLvl w:val="0"/>
        <w:rPr>
          <w:rFonts w:eastAsia="MS Mincho"/>
          <w:szCs w:val="28"/>
        </w:rPr>
      </w:pPr>
      <w:r w:rsidRPr="00175F07">
        <w:rPr>
          <w:rFonts w:eastAsia="MS Mincho"/>
          <w:szCs w:val="28"/>
        </w:rPr>
        <w:t xml:space="preserve">Приложение № </w:t>
      </w:r>
      <w:r>
        <w:rPr>
          <w:rFonts w:eastAsia="MS Mincho"/>
          <w:szCs w:val="28"/>
        </w:rPr>
        <w:t>4</w:t>
      </w:r>
    </w:p>
    <w:p w:rsidR="005326D6" w:rsidRPr="0007096B" w:rsidRDefault="005326D6" w:rsidP="005326D6">
      <w:pPr>
        <w:pStyle w:val="a5"/>
        <w:ind w:firstLine="0"/>
        <w:jc w:val="right"/>
        <w:rPr>
          <w:sz w:val="28"/>
          <w:szCs w:val="28"/>
        </w:rPr>
      </w:pPr>
      <w:r w:rsidRPr="0007096B">
        <w:rPr>
          <w:sz w:val="28"/>
          <w:szCs w:val="28"/>
        </w:rPr>
        <w:t>к документации о закупке</w:t>
      </w:r>
    </w:p>
    <w:p w:rsidR="005326D6" w:rsidRPr="0007096B" w:rsidRDefault="005326D6" w:rsidP="005326D6">
      <w:pPr>
        <w:shd w:val="clear" w:color="auto" w:fill="FFFFFF"/>
        <w:tabs>
          <w:tab w:val="left" w:pos="9639"/>
        </w:tabs>
        <w:jc w:val="center"/>
        <w:rPr>
          <w:b/>
        </w:rPr>
      </w:pPr>
    </w:p>
    <w:p w:rsidR="005326D6" w:rsidRDefault="005326D6" w:rsidP="005326D6">
      <w:pPr>
        <w:rPr>
          <w:iCs/>
          <w:szCs w:val="28"/>
        </w:rPr>
      </w:pPr>
    </w:p>
    <w:p w:rsidR="005326D6" w:rsidRPr="00274B5B" w:rsidRDefault="005326D6" w:rsidP="005326D6">
      <w:pPr>
        <w:ind w:hanging="284"/>
        <w:jc w:val="center"/>
        <w:outlineLvl w:val="1"/>
        <w:rPr>
          <w:b/>
          <w:szCs w:val="28"/>
        </w:rPr>
      </w:pPr>
      <w:r>
        <w:rPr>
          <w:b/>
          <w:szCs w:val="28"/>
        </w:rPr>
        <w:t>ПРОЕКТ</w:t>
      </w:r>
    </w:p>
    <w:p w:rsidR="005326D6" w:rsidRPr="00BB7CCD" w:rsidRDefault="005326D6" w:rsidP="005326D6">
      <w:pPr>
        <w:ind w:hanging="284"/>
        <w:jc w:val="center"/>
        <w:outlineLvl w:val="1"/>
        <w:rPr>
          <w:b/>
          <w:szCs w:val="28"/>
        </w:rPr>
      </w:pPr>
      <w:r>
        <w:rPr>
          <w:b/>
          <w:szCs w:val="28"/>
        </w:rPr>
        <w:t>Договор аренды</w:t>
      </w:r>
    </w:p>
    <w:p w:rsidR="005326D6" w:rsidRPr="00BB7CCD" w:rsidRDefault="005326D6" w:rsidP="005326D6">
      <w:pPr>
        <w:ind w:left="-284"/>
        <w:jc w:val="center"/>
        <w:rPr>
          <w:b/>
          <w:szCs w:val="28"/>
        </w:rPr>
      </w:pPr>
      <w:r>
        <w:rPr>
          <w:b/>
          <w:szCs w:val="28"/>
        </w:rPr>
        <w:t xml:space="preserve">транспортного средства с экипажем № НКП </w:t>
      </w:r>
      <w:proofErr w:type="spellStart"/>
      <w:r>
        <w:rPr>
          <w:b/>
          <w:szCs w:val="28"/>
        </w:rPr>
        <w:t>МСКд</w:t>
      </w:r>
      <w:proofErr w:type="spellEnd"/>
      <w:r>
        <w:rPr>
          <w:b/>
          <w:szCs w:val="28"/>
        </w:rPr>
        <w:t>_______________</w:t>
      </w:r>
    </w:p>
    <w:p w:rsidR="005326D6" w:rsidRPr="00274B5B" w:rsidRDefault="005326D6" w:rsidP="005326D6">
      <w:pPr>
        <w:autoSpaceDE w:val="0"/>
        <w:autoSpaceDN w:val="0"/>
        <w:adjustRightInd w:val="0"/>
        <w:jc w:val="both"/>
      </w:pPr>
    </w:p>
    <w:p w:rsidR="005326D6" w:rsidRPr="00274B5B" w:rsidRDefault="005326D6" w:rsidP="005326D6">
      <w:pPr>
        <w:autoSpaceDE w:val="0"/>
        <w:autoSpaceDN w:val="0"/>
        <w:adjustRightInd w:val="0"/>
        <w:jc w:val="both"/>
      </w:pPr>
    </w:p>
    <w:p w:rsidR="005326D6" w:rsidRPr="00520031" w:rsidRDefault="00E562E3" w:rsidP="005326D6">
      <w:pPr>
        <w:autoSpaceDE w:val="0"/>
        <w:autoSpaceDN w:val="0"/>
        <w:adjustRightInd w:val="0"/>
        <w:jc w:val="both"/>
      </w:pPr>
      <w:r>
        <w:t>г</w:t>
      </w:r>
      <w:proofErr w:type="gramStart"/>
      <w:r>
        <w:t>.М</w:t>
      </w:r>
      <w:proofErr w:type="gramEnd"/>
      <w:r>
        <w:t xml:space="preserve">осква    </w:t>
      </w:r>
      <w:r>
        <w:tab/>
      </w:r>
      <w:r w:rsidR="005326D6">
        <w:t xml:space="preserve">                                 </w:t>
      </w:r>
      <w:r w:rsidR="005326D6">
        <w:tab/>
      </w:r>
      <w:r w:rsidR="005326D6">
        <w:tab/>
        <w:t xml:space="preserve"> "___" ____________ 201__ г.</w:t>
      </w:r>
    </w:p>
    <w:p w:rsidR="005326D6" w:rsidRPr="00520031" w:rsidRDefault="005326D6" w:rsidP="005326D6">
      <w:pPr>
        <w:autoSpaceDE w:val="0"/>
        <w:autoSpaceDN w:val="0"/>
        <w:adjustRightInd w:val="0"/>
        <w:jc w:val="both"/>
      </w:pPr>
    </w:p>
    <w:p w:rsidR="005326D6" w:rsidRPr="00520031" w:rsidRDefault="005326D6" w:rsidP="005326D6">
      <w:pPr>
        <w:autoSpaceDE w:val="0"/>
        <w:autoSpaceDN w:val="0"/>
        <w:adjustRightInd w:val="0"/>
        <w:jc w:val="both"/>
        <w:rPr>
          <w:sz w:val="2"/>
          <w:szCs w:val="2"/>
        </w:rPr>
      </w:pPr>
    </w:p>
    <w:p w:rsidR="005326D6" w:rsidRPr="00274B5B" w:rsidRDefault="005326D6" w:rsidP="005326D6">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xml:space="preserve">», именуемое в дальнейшем «Арендатор», в </w:t>
      </w:r>
      <w:r>
        <w:rPr>
          <w:sz w:val="26"/>
          <w:szCs w:val="26"/>
        </w:rPr>
        <w:t xml:space="preserve"> лице </w:t>
      </w:r>
      <w:r w:rsidRPr="005A3497">
        <w:rPr>
          <w:sz w:val="26"/>
          <w:szCs w:val="26"/>
        </w:rPr>
        <w:t>директора филиала ПАО «</w:t>
      </w:r>
      <w:proofErr w:type="spellStart"/>
      <w:r w:rsidRPr="005A3497">
        <w:rPr>
          <w:sz w:val="26"/>
          <w:szCs w:val="26"/>
        </w:rPr>
        <w:t>ТрансКонтейнер</w:t>
      </w:r>
      <w:proofErr w:type="spellEnd"/>
      <w:r w:rsidRPr="005A3497">
        <w:rPr>
          <w:sz w:val="26"/>
          <w:szCs w:val="26"/>
        </w:rPr>
        <w:t xml:space="preserve">» на Московской железной дороге </w:t>
      </w:r>
      <w:proofErr w:type="spellStart"/>
      <w:r w:rsidRPr="005A3497">
        <w:rPr>
          <w:sz w:val="26"/>
          <w:szCs w:val="26"/>
        </w:rPr>
        <w:t>Галимова</w:t>
      </w:r>
      <w:proofErr w:type="spellEnd"/>
      <w:r w:rsidRPr="005A3497">
        <w:rPr>
          <w:sz w:val="26"/>
          <w:szCs w:val="26"/>
        </w:rPr>
        <w:t xml:space="preserve"> Магомеда </w:t>
      </w:r>
      <w:proofErr w:type="spellStart"/>
      <w:r w:rsidRPr="005A3497">
        <w:rPr>
          <w:sz w:val="26"/>
          <w:szCs w:val="26"/>
        </w:rPr>
        <w:t>Вагидовича</w:t>
      </w:r>
      <w:proofErr w:type="spellEnd"/>
      <w:r w:rsidRPr="005A3497">
        <w:rPr>
          <w:sz w:val="26"/>
          <w:szCs w:val="26"/>
        </w:rPr>
        <w:t>, действующего на основании доверенности</w:t>
      </w:r>
      <w:r>
        <w:rPr>
          <w:sz w:val="26"/>
          <w:szCs w:val="26"/>
        </w:rPr>
        <w:t xml:space="preserve"> № ______________</w:t>
      </w:r>
      <w:r>
        <w:t>, с другой стороны, именуемые вместе «Стороны», а по отдельности «Сторона», заключили настоящий договор (далее - Договор) о</w:t>
      </w:r>
      <w:proofErr w:type="gramEnd"/>
      <w:r>
        <w:t xml:space="preserve"> </w:t>
      </w:r>
      <w:proofErr w:type="gramStart"/>
      <w:r>
        <w:t>нижеследующем</w:t>
      </w:r>
      <w:proofErr w:type="gramEnd"/>
      <w:r>
        <w:t>.</w:t>
      </w:r>
    </w:p>
    <w:p w:rsidR="005326D6" w:rsidRPr="00274B5B" w:rsidRDefault="005326D6" w:rsidP="005326D6">
      <w:pPr>
        <w:jc w:val="both"/>
      </w:pPr>
    </w:p>
    <w:p w:rsidR="005326D6" w:rsidRPr="00520031" w:rsidRDefault="005326D6" w:rsidP="005326D6">
      <w:pPr>
        <w:autoSpaceDE w:val="0"/>
        <w:autoSpaceDN w:val="0"/>
        <w:adjustRightInd w:val="0"/>
        <w:ind w:firstLine="540"/>
        <w:jc w:val="both"/>
      </w:pPr>
    </w:p>
    <w:p w:rsidR="005326D6" w:rsidRPr="00520031" w:rsidRDefault="005326D6" w:rsidP="005326D6">
      <w:pPr>
        <w:autoSpaceDE w:val="0"/>
        <w:autoSpaceDN w:val="0"/>
        <w:adjustRightInd w:val="0"/>
        <w:jc w:val="center"/>
        <w:outlineLvl w:val="2"/>
        <w:rPr>
          <w:b/>
        </w:rPr>
      </w:pPr>
      <w:r>
        <w:rPr>
          <w:b/>
        </w:rPr>
        <w:lastRenderedPageBreak/>
        <w:t>1. ПРЕДМЕТ ДОГОВОРА</w:t>
      </w:r>
    </w:p>
    <w:p w:rsidR="005326D6" w:rsidRPr="00520031" w:rsidRDefault="005326D6" w:rsidP="005326D6">
      <w:pPr>
        <w:autoSpaceDE w:val="0"/>
        <w:autoSpaceDN w:val="0"/>
        <w:adjustRightInd w:val="0"/>
        <w:ind w:firstLine="540"/>
        <w:jc w:val="both"/>
        <w:rPr>
          <w:b/>
        </w:rPr>
      </w:pPr>
    </w:p>
    <w:p w:rsidR="005326D6" w:rsidRPr="00C07CDB" w:rsidRDefault="005326D6" w:rsidP="005326D6">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5326D6" w:rsidRPr="00EA0E72" w:rsidRDefault="005326D6" w:rsidP="005326D6">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5326D6" w:rsidRPr="004A5B29" w:rsidRDefault="005326D6" w:rsidP="005326D6">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5326D6" w:rsidRDefault="005326D6" w:rsidP="005326D6">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5326D6" w:rsidRPr="00520031" w:rsidRDefault="005326D6" w:rsidP="005326D6">
      <w:pPr>
        <w:tabs>
          <w:tab w:val="left" w:pos="567"/>
        </w:tabs>
        <w:autoSpaceDE w:val="0"/>
        <w:autoSpaceDN w:val="0"/>
        <w:adjustRightInd w:val="0"/>
        <w:ind w:firstLine="540"/>
        <w:jc w:val="both"/>
      </w:pPr>
      <w:r>
        <w:t xml:space="preserve">Арендодатель гарантирует, что предоставляемые в аренду Транспортные средства </w:t>
      </w:r>
      <w:proofErr w:type="gramStart"/>
      <w:r>
        <w:t>находятся в исправном состоянии и отвечают</w:t>
      </w:r>
      <w:proofErr w:type="gramEnd"/>
      <w:r>
        <w:t xml:space="preserve"> требованиям, предъявляемым к ним в соответствии с условиями настоящего Договора.</w:t>
      </w:r>
    </w:p>
    <w:p w:rsidR="005326D6" w:rsidRPr="00520031" w:rsidRDefault="005326D6" w:rsidP="005326D6">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5326D6" w:rsidRDefault="005326D6" w:rsidP="005326D6">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w:t>
      </w:r>
      <w:r w:rsidRPr="002816EA">
        <w:rPr>
          <w:sz w:val="26"/>
          <w:szCs w:val="26"/>
        </w:rPr>
        <w:t>тяжеловесных, крупногабаритных, опасных и иных видов грузов</w:t>
      </w:r>
      <w:proofErr w:type="gramStart"/>
      <w:r w:rsidDel="00B97AD5">
        <w:t xml:space="preserve"> </w:t>
      </w:r>
      <w:r>
        <w:t>.</w:t>
      </w:r>
      <w:proofErr w:type="gramEnd"/>
      <w:r>
        <w:t xml:space="preserve"> </w:t>
      </w:r>
    </w:p>
    <w:p w:rsidR="005326D6" w:rsidRPr="00520031" w:rsidRDefault="005326D6" w:rsidP="005326D6">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5326D6" w:rsidRDefault="005326D6" w:rsidP="005326D6">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5326D6" w:rsidRPr="00FF1A35" w:rsidRDefault="005326D6" w:rsidP="005326D6">
      <w:pPr>
        <w:autoSpaceDE w:val="0"/>
        <w:autoSpaceDN w:val="0"/>
        <w:adjustRightInd w:val="0"/>
        <w:ind w:firstLine="540"/>
        <w:jc w:val="both"/>
      </w:pPr>
      <w:r>
        <w:t>1.5. Объем и количество предоставляемых в аренду Транспортных средств с экипажем определяется в соответствии с заявками Арендатора.</w:t>
      </w:r>
    </w:p>
    <w:p w:rsidR="005326D6" w:rsidRPr="00FF1A35" w:rsidRDefault="005326D6" w:rsidP="005326D6">
      <w:pPr>
        <w:autoSpaceDE w:val="0"/>
        <w:autoSpaceDN w:val="0"/>
        <w:adjustRightInd w:val="0"/>
        <w:ind w:firstLine="540"/>
        <w:jc w:val="both"/>
      </w:pPr>
      <w:r>
        <w:t xml:space="preserve">1.6. Предельные ставки арендной платы и места оказания услуг </w:t>
      </w:r>
      <w:proofErr w:type="gramStart"/>
      <w:r>
        <w:t>согласованы сторонами и приведены</w:t>
      </w:r>
      <w:proofErr w:type="gramEnd"/>
      <w:r>
        <w:t xml:space="preserve">, в Приложении № 5 к настоящему Договору. В случае возникновения необходимости в дополнительной зоне, </w:t>
      </w:r>
      <w:r>
        <w:lastRenderedPageBreak/>
        <w:t>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5326D6" w:rsidRDefault="005326D6" w:rsidP="005326D6">
      <w:pPr>
        <w:autoSpaceDE w:val="0"/>
        <w:autoSpaceDN w:val="0"/>
        <w:adjustRightInd w:val="0"/>
        <w:ind w:firstLine="540"/>
        <w:jc w:val="both"/>
      </w:pPr>
    </w:p>
    <w:p w:rsidR="005326D6" w:rsidRPr="00274B5B" w:rsidRDefault="005326D6" w:rsidP="005326D6">
      <w:pPr>
        <w:autoSpaceDE w:val="0"/>
        <w:autoSpaceDN w:val="0"/>
        <w:adjustRightInd w:val="0"/>
        <w:ind w:firstLine="540"/>
        <w:jc w:val="center"/>
        <w:rPr>
          <w:b/>
        </w:rPr>
      </w:pPr>
    </w:p>
    <w:p w:rsidR="005326D6" w:rsidRPr="00520031" w:rsidRDefault="005326D6" w:rsidP="005326D6">
      <w:pPr>
        <w:autoSpaceDE w:val="0"/>
        <w:autoSpaceDN w:val="0"/>
        <w:adjustRightInd w:val="0"/>
        <w:jc w:val="center"/>
        <w:outlineLvl w:val="2"/>
        <w:rPr>
          <w:b/>
        </w:rPr>
      </w:pPr>
      <w:r>
        <w:rPr>
          <w:b/>
        </w:rPr>
        <w:t xml:space="preserve">2. ПОРЯДОК ПЕРЕДАЧИ ТРАНСПОРТНОГО СРЕДСТВА И СРОК АРЕНДЫ </w:t>
      </w:r>
    </w:p>
    <w:p w:rsidR="005326D6" w:rsidRPr="00520031" w:rsidRDefault="005326D6" w:rsidP="005326D6">
      <w:pPr>
        <w:widowControl w:val="0"/>
        <w:autoSpaceDE w:val="0"/>
        <w:autoSpaceDN w:val="0"/>
        <w:adjustRightInd w:val="0"/>
        <w:ind w:firstLine="539"/>
      </w:pPr>
    </w:p>
    <w:p w:rsidR="005326D6" w:rsidRDefault="005326D6" w:rsidP="005326D6">
      <w:pPr>
        <w:widowControl w:val="0"/>
        <w:autoSpaceDE w:val="0"/>
        <w:autoSpaceDN w:val="0"/>
        <w:adjustRightInd w:val="0"/>
        <w:ind w:firstLine="539"/>
        <w:jc w:val="both"/>
      </w:pPr>
      <w:r>
        <w:t xml:space="preserve">2.1. Предоставление Транспортного средства в аренду осуществляется на основании Заявки Арендатора, размещаемой Арендатором не позднее  </w:t>
      </w:r>
      <w:proofErr w:type="gramStart"/>
      <w:r>
        <w:t>(</w:t>
      </w:r>
      <w:r>
        <w:rPr>
          <w:i/>
        </w:rPr>
        <w:t xml:space="preserve"> </w:t>
      </w:r>
      <w:proofErr w:type="gramEnd"/>
      <w:r>
        <w:rPr>
          <w:i/>
        </w:rPr>
        <w:t>не позднее 14 часов</w:t>
      </w:r>
      <w:r>
        <w:t>) дня, предшествующего дню предоставления Транспортного средства.</w:t>
      </w:r>
    </w:p>
    <w:p w:rsidR="005326D6" w:rsidRDefault="005326D6" w:rsidP="005326D6">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5326D6" w:rsidRDefault="005326D6" w:rsidP="005326D6">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5326D6" w:rsidRDefault="005326D6" w:rsidP="005326D6">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5326D6" w:rsidRDefault="005326D6" w:rsidP="005326D6">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5326D6" w:rsidRDefault="005326D6" w:rsidP="005326D6">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5326D6" w:rsidRDefault="005326D6" w:rsidP="005326D6">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5326D6" w:rsidRDefault="005326D6" w:rsidP="005326D6">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w:t>
      </w:r>
      <w:r>
        <w:lastRenderedPageBreak/>
        <w:t>Сторонами в приложениях, составленных по форме Приложения № 6 к Договору.</w:t>
      </w:r>
    </w:p>
    <w:p w:rsidR="005326D6" w:rsidRDefault="005326D6" w:rsidP="005326D6">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 электронной площадке ПАО «</w:t>
      </w:r>
      <w:proofErr w:type="spellStart"/>
      <w:r>
        <w:t>ТрансКонтейнер</w:t>
      </w:r>
      <w:proofErr w:type="spellEnd"/>
      <w:r>
        <w:t>», расположенной на сайте https://tms.trcont.ru/ в информационно-телекоммуникационной сети «Интернет» в режиме реального времени.</w:t>
      </w:r>
    </w:p>
    <w:p w:rsidR="005326D6" w:rsidRPr="00BA786B" w:rsidRDefault="005326D6" w:rsidP="005326D6">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5326D6" w:rsidRDefault="005326D6" w:rsidP="005326D6">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5326D6" w:rsidRDefault="005326D6" w:rsidP="005326D6">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5326D6" w:rsidRPr="00BA786B" w:rsidRDefault="005326D6" w:rsidP="005326D6">
      <w:pPr>
        <w:autoSpaceDE w:val="0"/>
        <w:autoSpaceDN w:val="0"/>
        <w:adjustRightInd w:val="0"/>
        <w:ind w:firstLine="540"/>
        <w:jc w:val="both"/>
      </w:pPr>
      <w:r>
        <w:t>2.2. Факт приема Транспортного средства в аренду подтверждается:</w:t>
      </w:r>
    </w:p>
    <w:p w:rsidR="005326D6" w:rsidRPr="00BA786B" w:rsidRDefault="005326D6" w:rsidP="005326D6">
      <w:pPr>
        <w:autoSpaceDE w:val="0"/>
        <w:autoSpaceDN w:val="0"/>
        <w:adjustRightInd w:val="0"/>
        <w:ind w:firstLine="540"/>
        <w:jc w:val="both"/>
      </w:pPr>
      <w:r>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5326D6" w:rsidRPr="00BA786B" w:rsidRDefault="005326D6" w:rsidP="005326D6">
      <w:pPr>
        <w:autoSpaceDE w:val="0"/>
        <w:autoSpaceDN w:val="0"/>
        <w:adjustRightInd w:val="0"/>
        <w:ind w:firstLine="540"/>
        <w:jc w:val="both"/>
      </w:pPr>
      <w:r>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5326D6" w:rsidRPr="00BA786B" w:rsidRDefault="005326D6" w:rsidP="005326D6">
      <w:pPr>
        <w:autoSpaceDE w:val="0"/>
        <w:autoSpaceDN w:val="0"/>
        <w:adjustRightInd w:val="0"/>
        <w:ind w:firstLine="540"/>
        <w:jc w:val="both"/>
      </w:pPr>
    </w:p>
    <w:p w:rsidR="005326D6" w:rsidRPr="00BA786B" w:rsidRDefault="005326D6" w:rsidP="005326D6">
      <w:pPr>
        <w:autoSpaceDE w:val="0"/>
        <w:autoSpaceDN w:val="0"/>
        <w:adjustRightInd w:val="0"/>
        <w:ind w:firstLine="540"/>
        <w:jc w:val="both"/>
      </w:pPr>
      <w:r>
        <w:t>Факт возврата Транспортного средства из аренды подтверждается:</w:t>
      </w:r>
    </w:p>
    <w:p w:rsidR="005326D6" w:rsidRPr="00BA786B" w:rsidRDefault="005326D6" w:rsidP="005326D6">
      <w:pPr>
        <w:autoSpaceDE w:val="0"/>
        <w:autoSpaceDN w:val="0"/>
        <w:adjustRightInd w:val="0"/>
        <w:ind w:firstLine="540"/>
        <w:jc w:val="both"/>
      </w:pPr>
      <w:r>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5326D6" w:rsidRPr="00BA786B" w:rsidRDefault="005326D6" w:rsidP="005326D6">
      <w:pPr>
        <w:autoSpaceDE w:val="0"/>
        <w:autoSpaceDN w:val="0"/>
        <w:adjustRightInd w:val="0"/>
        <w:ind w:firstLine="540"/>
        <w:jc w:val="both"/>
      </w:pPr>
      <w:r>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5326D6" w:rsidRPr="00BA786B" w:rsidRDefault="005326D6" w:rsidP="005326D6">
      <w:pPr>
        <w:autoSpaceDE w:val="0"/>
        <w:autoSpaceDN w:val="0"/>
        <w:adjustRightInd w:val="0"/>
        <w:ind w:firstLine="567"/>
        <w:jc w:val="both"/>
      </w:pPr>
      <w:r>
        <w:lastRenderedPageBreak/>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п.4.3. Договора.</w:t>
      </w:r>
    </w:p>
    <w:p w:rsidR="005326D6" w:rsidRDefault="005326D6" w:rsidP="005326D6">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5326D6" w:rsidRPr="00B423A2" w:rsidRDefault="005326D6" w:rsidP="005326D6">
      <w:pPr>
        <w:autoSpaceDE w:val="0"/>
        <w:autoSpaceDN w:val="0"/>
        <w:adjustRightInd w:val="0"/>
        <w:ind w:firstLine="567"/>
        <w:jc w:val="both"/>
      </w:pPr>
    </w:p>
    <w:p w:rsidR="005326D6" w:rsidRPr="00520031" w:rsidRDefault="005326D6" w:rsidP="005326D6">
      <w:pPr>
        <w:autoSpaceDE w:val="0"/>
        <w:autoSpaceDN w:val="0"/>
        <w:adjustRightInd w:val="0"/>
        <w:jc w:val="center"/>
        <w:outlineLvl w:val="2"/>
        <w:rPr>
          <w:b/>
        </w:rPr>
      </w:pPr>
      <w:r>
        <w:rPr>
          <w:b/>
        </w:rPr>
        <w:t>3. ПРАВА И ОБЯЗАННОСТИ СТОРОН</w:t>
      </w:r>
    </w:p>
    <w:p w:rsidR="005326D6" w:rsidRPr="00520031" w:rsidRDefault="005326D6" w:rsidP="005326D6">
      <w:pPr>
        <w:autoSpaceDE w:val="0"/>
        <w:autoSpaceDN w:val="0"/>
        <w:adjustRightInd w:val="0"/>
        <w:ind w:firstLine="540"/>
        <w:jc w:val="both"/>
      </w:pPr>
    </w:p>
    <w:p w:rsidR="005326D6" w:rsidRDefault="005326D6" w:rsidP="005326D6">
      <w:pPr>
        <w:autoSpaceDE w:val="0"/>
        <w:autoSpaceDN w:val="0"/>
        <w:adjustRightInd w:val="0"/>
        <w:ind w:firstLine="540"/>
        <w:jc w:val="both"/>
      </w:pPr>
      <w:r>
        <w:t>3.1. Арендодатель обязан:</w:t>
      </w:r>
    </w:p>
    <w:p w:rsidR="005326D6" w:rsidRPr="000662AF" w:rsidRDefault="005326D6" w:rsidP="005326D6">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5326D6" w:rsidRPr="00520031" w:rsidRDefault="005326D6" w:rsidP="005326D6">
      <w:pPr>
        <w:autoSpaceDE w:val="0"/>
        <w:autoSpaceDN w:val="0"/>
        <w:adjustRightInd w:val="0"/>
        <w:ind w:firstLine="540"/>
        <w:jc w:val="both"/>
      </w:pPr>
      <w:r>
        <w:t xml:space="preserve">3.1.2. предоставлять Арендатору в аренду транспортное средство в порядке указанном в </w:t>
      </w:r>
      <w:proofErr w:type="spellStart"/>
      <w:r>
        <w:t>пп</w:t>
      </w:r>
      <w:proofErr w:type="spellEnd"/>
      <w:r>
        <w:t xml:space="preserve"> 2.2.и 2.3. Договора, по адресу и в срок, указанные в согласованной Сторонами Заявке;</w:t>
      </w:r>
    </w:p>
    <w:p w:rsidR="005326D6" w:rsidRDefault="005326D6" w:rsidP="005326D6">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5326D6" w:rsidRPr="00520031" w:rsidRDefault="005326D6" w:rsidP="005326D6">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5326D6" w:rsidRPr="00520031" w:rsidRDefault="005326D6" w:rsidP="005326D6">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5326D6" w:rsidRPr="00504177" w:rsidRDefault="005326D6" w:rsidP="005326D6">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5326D6" w:rsidRPr="00520031" w:rsidRDefault="005326D6" w:rsidP="005326D6">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5326D6" w:rsidRPr="00520031" w:rsidRDefault="005326D6" w:rsidP="005326D6">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5326D6" w:rsidRPr="00520031" w:rsidRDefault="005326D6" w:rsidP="005326D6">
      <w:pPr>
        <w:autoSpaceDE w:val="0"/>
        <w:autoSpaceDN w:val="0"/>
        <w:adjustRightInd w:val="0"/>
        <w:ind w:firstLine="539"/>
        <w:jc w:val="both"/>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5326D6" w:rsidRPr="00520031" w:rsidRDefault="005326D6" w:rsidP="005326D6">
      <w:pPr>
        <w:autoSpaceDE w:val="0"/>
        <w:autoSpaceDN w:val="0"/>
        <w:adjustRightInd w:val="0"/>
        <w:ind w:firstLine="539"/>
        <w:jc w:val="both"/>
      </w:pPr>
      <w:r>
        <w:lastRenderedPageBreak/>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5326D6" w:rsidRPr="00520031" w:rsidRDefault="005326D6" w:rsidP="005326D6">
      <w:pPr>
        <w:autoSpaceDE w:val="0"/>
        <w:autoSpaceDN w:val="0"/>
        <w:adjustRightInd w:val="0"/>
        <w:ind w:firstLine="539"/>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5326D6" w:rsidRPr="00520031" w:rsidRDefault="005326D6" w:rsidP="005326D6">
      <w:pPr>
        <w:autoSpaceDE w:val="0"/>
        <w:autoSpaceDN w:val="0"/>
        <w:adjustRightInd w:val="0"/>
        <w:ind w:firstLine="539"/>
        <w:jc w:val="both"/>
      </w:pPr>
      <w:r>
        <w:t xml:space="preserve">3.1.10. перед допуском к управлению Транспортным средством, передаваемым в аренду, проводить медицинский осмотр экипажа; </w:t>
      </w:r>
    </w:p>
    <w:p w:rsidR="005326D6" w:rsidRDefault="005326D6" w:rsidP="005326D6">
      <w:pPr>
        <w:autoSpaceDE w:val="0"/>
        <w:autoSpaceDN w:val="0"/>
        <w:adjustRightInd w:val="0"/>
        <w:ind w:firstLine="539"/>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5326D6" w:rsidRPr="00520031" w:rsidRDefault="005326D6" w:rsidP="005326D6">
      <w:pPr>
        <w:autoSpaceDE w:val="0"/>
        <w:autoSpaceDN w:val="0"/>
        <w:adjustRightInd w:val="0"/>
        <w:ind w:firstLine="539"/>
        <w:jc w:val="both"/>
      </w:pPr>
      <w:r>
        <w:t>3.1.12. обеспечить исполнение силами экипажа выполнение сопутствующих услуг:</w:t>
      </w:r>
    </w:p>
    <w:p w:rsidR="005326D6" w:rsidRPr="00520031" w:rsidRDefault="005326D6" w:rsidP="005326D6">
      <w:pPr>
        <w:autoSpaceDE w:val="0"/>
        <w:autoSpaceDN w:val="0"/>
        <w:adjustRightInd w:val="0"/>
        <w:ind w:firstLine="53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5326D6" w:rsidRDefault="005326D6" w:rsidP="005326D6">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5326D6" w:rsidRPr="00BA786B" w:rsidRDefault="005326D6" w:rsidP="005326D6">
      <w:pPr>
        <w:autoSpaceDE w:val="0"/>
        <w:autoSpaceDN w:val="0"/>
        <w:adjustRightInd w:val="0"/>
        <w:ind w:firstLine="539"/>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5326D6" w:rsidRPr="00520031" w:rsidRDefault="005326D6" w:rsidP="005326D6">
      <w:pPr>
        <w:autoSpaceDE w:val="0"/>
        <w:autoSpaceDN w:val="0"/>
        <w:adjustRightInd w:val="0"/>
        <w:ind w:firstLine="539"/>
        <w:jc w:val="both"/>
      </w:pPr>
      <w:r>
        <w:t xml:space="preserve"> 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5326D6" w:rsidRPr="00520031" w:rsidRDefault="005326D6" w:rsidP="005326D6">
      <w:pPr>
        <w:autoSpaceDE w:val="0"/>
        <w:autoSpaceDN w:val="0"/>
        <w:adjustRightInd w:val="0"/>
        <w:ind w:firstLine="539"/>
        <w:jc w:val="both"/>
      </w:pPr>
      <w:r>
        <w:t>3.1.12.5. проверку технического и коммерческого состояния контейнера после выгрузки из него груза;</w:t>
      </w:r>
    </w:p>
    <w:p w:rsidR="005326D6" w:rsidRPr="00520031" w:rsidRDefault="005326D6" w:rsidP="005326D6">
      <w:pPr>
        <w:autoSpaceDE w:val="0"/>
        <w:autoSpaceDN w:val="0"/>
        <w:adjustRightInd w:val="0"/>
        <w:ind w:firstLine="539"/>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5326D6" w:rsidRPr="00520031" w:rsidRDefault="005326D6" w:rsidP="005326D6">
      <w:pPr>
        <w:autoSpaceDE w:val="0"/>
        <w:autoSpaceDN w:val="0"/>
        <w:adjustRightInd w:val="0"/>
        <w:ind w:firstLine="539"/>
        <w:jc w:val="both"/>
      </w:pPr>
      <w:r>
        <w:t xml:space="preserve">3.1.12.7. сохранность контейнеров, предоставленных для перевозки, с момента приемки до момента выдачи уполномоченному лицу; </w:t>
      </w:r>
    </w:p>
    <w:p w:rsidR="005326D6" w:rsidRPr="00BA786B" w:rsidRDefault="005326D6" w:rsidP="005326D6">
      <w:pPr>
        <w:autoSpaceDE w:val="0"/>
        <w:autoSpaceDN w:val="0"/>
        <w:adjustRightInd w:val="0"/>
        <w:ind w:firstLine="539"/>
        <w:jc w:val="both"/>
      </w:pPr>
      <w: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326D6" w:rsidRPr="00520031" w:rsidRDefault="005326D6" w:rsidP="005326D6">
      <w:pPr>
        <w:autoSpaceDE w:val="0"/>
        <w:autoSpaceDN w:val="0"/>
        <w:adjustRightInd w:val="0"/>
        <w:ind w:firstLine="53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5326D6" w:rsidRPr="00520031" w:rsidRDefault="005326D6" w:rsidP="005326D6">
      <w:pPr>
        <w:autoSpaceDE w:val="0"/>
        <w:autoSpaceDN w:val="0"/>
        <w:adjustRightInd w:val="0"/>
        <w:ind w:firstLine="539"/>
        <w:jc w:val="both"/>
      </w:pPr>
      <w:r>
        <w:lastRenderedPageBreak/>
        <w:t>3.1.12.10. незамедлительное информирование Арендатора водителем (в течение 15 минут с момента возникновения обстоятельств) по телефонной связи (</w:t>
      </w:r>
      <w:r w:rsidRPr="00AB5CE0">
        <w:t>8-910-418-39-15</w:t>
      </w:r>
      <w:r>
        <w:t>)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5326D6" w:rsidRPr="00520031" w:rsidRDefault="005326D6" w:rsidP="005326D6">
      <w:pPr>
        <w:autoSpaceDE w:val="0"/>
        <w:autoSpaceDN w:val="0"/>
        <w:adjustRightInd w:val="0"/>
        <w:ind w:firstLine="539"/>
        <w:jc w:val="both"/>
      </w:pPr>
      <w:r>
        <w:t>3.1.12.11. незамедлительное информирование Арендатора водителем по телефонной связи (</w:t>
      </w:r>
      <w:r w:rsidRPr="00AB5CE0">
        <w:t>8-910-418-39-15</w:t>
      </w:r>
      <w:r>
        <w:t>)</w:t>
      </w:r>
      <w:bookmarkStart w:id="0" w:name="_GoBack"/>
      <w:bookmarkEnd w:id="0"/>
      <w:r>
        <w:t xml:space="preserve">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5326D6" w:rsidRPr="00520031" w:rsidRDefault="005326D6" w:rsidP="005326D6">
      <w:pPr>
        <w:autoSpaceDE w:val="0"/>
        <w:autoSpaceDN w:val="0"/>
        <w:adjustRightInd w:val="0"/>
        <w:ind w:firstLine="53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5326D6" w:rsidRDefault="005326D6" w:rsidP="005326D6">
      <w:pPr>
        <w:autoSpaceDE w:val="0"/>
        <w:autoSpaceDN w:val="0"/>
        <w:adjustRightInd w:val="0"/>
        <w:ind w:firstLine="53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5326D6" w:rsidRPr="00BA786B" w:rsidRDefault="005326D6" w:rsidP="005326D6">
      <w:pPr>
        <w:autoSpaceDE w:val="0"/>
        <w:autoSpaceDN w:val="0"/>
        <w:ind w:firstLine="540"/>
        <w:jc w:val="both"/>
      </w:pPr>
      <w:r>
        <w:t xml:space="preserve">3.1.13. в течение 3 (трех)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 а также отчет </w:t>
      </w:r>
      <w:proofErr w:type="gramStart"/>
      <w:r>
        <w:t>Арендодателя</w:t>
      </w:r>
      <w:proofErr w:type="gramEnd"/>
      <w:r>
        <w:t xml:space="preserve"> составленный в электронном виде по форме Приложения № 6 к Договору;</w:t>
      </w:r>
    </w:p>
    <w:p w:rsidR="005326D6" w:rsidRPr="00BA786B" w:rsidRDefault="005326D6" w:rsidP="005326D6">
      <w:pPr>
        <w:autoSpaceDE w:val="0"/>
        <w:autoSpaceDN w:val="0"/>
        <w:adjustRightInd w:val="0"/>
        <w:ind w:firstLine="539"/>
        <w:jc w:val="both"/>
      </w:pPr>
      <w:r>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5326D6" w:rsidRPr="00BA786B" w:rsidRDefault="005326D6" w:rsidP="005326D6">
      <w:pPr>
        <w:autoSpaceDE w:val="0"/>
        <w:autoSpaceDN w:val="0"/>
        <w:adjustRightInd w:val="0"/>
        <w:ind w:firstLine="539"/>
        <w:jc w:val="both"/>
      </w:pPr>
      <w:r>
        <w:t xml:space="preserve">  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5326D6" w:rsidRPr="00BA786B" w:rsidRDefault="005326D6" w:rsidP="005326D6">
      <w:pPr>
        <w:autoSpaceDE w:val="0"/>
        <w:autoSpaceDN w:val="0"/>
        <w:adjustRightInd w:val="0"/>
        <w:ind w:firstLine="539"/>
        <w:jc w:val="both"/>
      </w:pPr>
      <w:r>
        <w:t xml:space="preserve"> 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5326D6" w:rsidRPr="00520031" w:rsidRDefault="005326D6" w:rsidP="005326D6">
      <w:pPr>
        <w:autoSpaceDE w:val="0"/>
        <w:autoSpaceDN w:val="0"/>
        <w:adjustRightInd w:val="0"/>
        <w:ind w:firstLine="539"/>
        <w:jc w:val="both"/>
      </w:pPr>
      <w:r>
        <w:t xml:space="preserve">3.2. Арендодатель имеет право: </w:t>
      </w:r>
    </w:p>
    <w:p w:rsidR="005326D6" w:rsidRPr="00520031" w:rsidRDefault="005326D6" w:rsidP="005326D6">
      <w:pPr>
        <w:autoSpaceDE w:val="0"/>
        <w:autoSpaceDN w:val="0"/>
        <w:adjustRightInd w:val="0"/>
        <w:ind w:firstLine="53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5326D6" w:rsidRDefault="005326D6" w:rsidP="005326D6">
      <w:pPr>
        <w:autoSpaceDE w:val="0"/>
        <w:autoSpaceDN w:val="0"/>
        <w:adjustRightInd w:val="0"/>
        <w:ind w:firstLine="539"/>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5326D6" w:rsidRPr="007B5026" w:rsidRDefault="005326D6" w:rsidP="005326D6">
      <w:pPr>
        <w:autoSpaceDE w:val="0"/>
        <w:autoSpaceDN w:val="0"/>
        <w:adjustRightInd w:val="0"/>
        <w:ind w:firstLine="539"/>
        <w:jc w:val="both"/>
      </w:pPr>
      <w:r>
        <w:lastRenderedPageBreak/>
        <w:t>3.2.3. не согласовывать Заявки в случае несоответствия условий перевозки условиям настоящего Договора, а также по иным обоснованным причинам;</w:t>
      </w:r>
    </w:p>
    <w:p w:rsidR="005326D6" w:rsidRPr="00520031" w:rsidRDefault="005326D6" w:rsidP="005326D6">
      <w:pPr>
        <w:autoSpaceDE w:val="0"/>
        <w:autoSpaceDN w:val="0"/>
        <w:adjustRightInd w:val="0"/>
        <w:ind w:firstLine="53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5326D6" w:rsidRPr="00520031" w:rsidRDefault="005326D6" w:rsidP="005326D6">
      <w:pPr>
        <w:autoSpaceDE w:val="0"/>
        <w:autoSpaceDN w:val="0"/>
        <w:adjustRightInd w:val="0"/>
        <w:ind w:firstLine="539"/>
        <w:jc w:val="both"/>
      </w:pPr>
      <w:r>
        <w:t>3.3. Арендатор обязан:</w:t>
      </w:r>
    </w:p>
    <w:p w:rsidR="005326D6" w:rsidRPr="008B1C03" w:rsidRDefault="005326D6" w:rsidP="005326D6">
      <w:pPr>
        <w:autoSpaceDE w:val="0"/>
        <w:autoSpaceDN w:val="0"/>
        <w:adjustRightInd w:val="0"/>
        <w:ind w:firstLine="539"/>
        <w:jc w:val="both"/>
      </w:pPr>
      <w:r>
        <w:t xml:space="preserve">3.3.1. по мере необходимости предоставлять Арендодателю на условиях настоящего Договора Заявки;  </w:t>
      </w:r>
    </w:p>
    <w:p w:rsidR="005326D6" w:rsidRPr="008B1C03" w:rsidRDefault="005326D6" w:rsidP="005326D6">
      <w:pPr>
        <w:autoSpaceDE w:val="0"/>
        <w:autoSpaceDN w:val="0"/>
        <w:adjustRightInd w:val="0"/>
        <w:ind w:firstLine="539"/>
        <w:jc w:val="both"/>
      </w:pPr>
      <w:r>
        <w:t>3.3.2. использовать Транспортное средство в соответствии с условиями настоящего Договора;</w:t>
      </w:r>
    </w:p>
    <w:p w:rsidR="005326D6" w:rsidRPr="008B1C03" w:rsidRDefault="005326D6" w:rsidP="005326D6">
      <w:pPr>
        <w:autoSpaceDE w:val="0"/>
        <w:autoSpaceDN w:val="0"/>
        <w:adjustRightInd w:val="0"/>
        <w:ind w:firstLine="539"/>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5326D6" w:rsidRDefault="005326D6" w:rsidP="005326D6">
      <w:pPr>
        <w:autoSpaceDE w:val="0"/>
        <w:autoSpaceDN w:val="0"/>
        <w:adjustRightInd w:val="0"/>
        <w:ind w:firstLine="539"/>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5326D6" w:rsidRPr="00572431" w:rsidRDefault="005326D6" w:rsidP="005326D6">
      <w:pPr>
        <w:autoSpaceDE w:val="0"/>
        <w:autoSpaceDN w:val="0"/>
        <w:adjustRightInd w:val="0"/>
        <w:ind w:firstLine="53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5326D6" w:rsidRPr="00572431" w:rsidRDefault="005326D6" w:rsidP="005326D6">
      <w:pPr>
        <w:autoSpaceDE w:val="0"/>
        <w:autoSpaceDN w:val="0"/>
        <w:adjustRightInd w:val="0"/>
        <w:ind w:firstLine="539"/>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5326D6" w:rsidRPr="00572431" w:rsidRDefault="005326D6" w:rsidP="005326D6">
      <w:pPr>
        <w:autoSpaceDE w:val="0"/>
        <w:autoSpaceDN w:val="0"/>
        <w:adjustRightInd w:val="0"/>
        <w:ind w:firstLine="539"/>
        <w:jc w:val="both"/>
      </w:pPr>
      <w:r>
        <w:t xml:space="preserve">3.3.7.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5326D6" w:rsidRDefault="005326D6" w:rsidP="005326D6">
      <w:pPr>
        <w:autoSpaceDE w:val="0"/>
        <w:autoSpaceDN w:val="0"/>
        <w:adjustRightInd w:val="0"/>
        <w:ind w:firstLine="53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5326D6" w:rsidRPr="00572431" w:rsidRDefault="005326D6" w:rsidP="005326D6">
      <w:pPr>
        <w:autoSpaceDE w:val="0"/>
        <w:autoSpaceDN w:val="0"/>
        <w:adjustRightInd w:val="0"/>
        <w:ind w:firstLine="540"/>
        <w:jc w:val="both"/>
      </w:pPr>
    </w:p>
    <w:p w:rsidR="005326D6" w:rsidRPr="00520031" w:rsidRDefault="005326D6" w:rsidP="005326D6">
      <w:pPr>
        <w:autoSpaceDE w:val="0"/>
        <w:autoSpaceDN w:val="0"/>
        <w:adjustRightInd w:val="0"/>
        <w:jc w:val="center"/>
        <w:outlineLvl w:val="2"/>
        <w:rPr>
          <w:b/>
        </w:rPr>
      </w:pPr>
      <w:r>
        <w:rPr>
          <w:b/>
        </w:rPr>
        <w:t>4. ПОРЯДОК РАСЧЕТОВ</w:t>
      </w:r>
    </w:p>
    <w:p w:rsidR="005326D6" w:rsidRPr="00520031" w:rsidRDefault="005326D6" w:rsidP="005326D6">
      <w:pPr>
        <w:shd w:val="clear" w:color="auto" w:fill="FFFFFF"/>
        <w:jc w:val="both"/>
      </w:pPr>
    </w:p>
    <w:p w:rsidR="005326D6" w:rsidRPr="0071404E" w:rsidRDefault="005326D6" w:rsidP="005326D6">
      <w:pPr>
        <w:pStyle w:val="ConsPlusNonformat"/>
        <w:jc w:val="both"/>
        <w:rPr>
          <w:rFonts w:ascii="Times New Roman" w:hAnsi="Times New Roman" w:cs="Times New Roman"/>
          <w:sz w:val="28"/>
          <w:szCs w:val="28"/>
        </w:rPr>
      </w:pPr>
      <w:r w:rsidRPr="0071404E">
        <w:rPr>
          <w:rFonts w:ascii="Times New Roman" w:hAnsi="Times New Roman" w:cs="Times New Roman"/>
          <w:sz w:val="28"/>
          <w:szCs w:val="28"/>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5326D6" w:rsidRPr="0071404E" w:rsidRDefault="005326D6" w:rsidP="005326D6">
      <w:pPr>
        <w:pStyle w:val="ConsPlusNonformat"/>
        <w:ind w:firstLine="708"/>
        <w:jc w:val="both"/>
        <w:rPr>
          <w:rFonts w:ascii="Times New Roman" w:hAnsi="Times New Roman" w:cs="Times New Roman"/>
          <w:sz w:val="28"/>
          <w:szCs w:val="28"/>
        </w:rPr>
      </w:pPr>
      <w:r w:rsidRPr="0071404E">
        <w:rPr>
          <w:rFonts w:ascii="Times New Roman" w:hAnsi="Times New Roman" w:cs="Times New Roman"/>
          <w:sz w:val="28"/>
          <w:szCs w:val="28"/>
        </w:rPr>
        <w:t xml:space="preserve">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w:t>
      </w:r>
      <w:r w:rsidRPr="0071404E">
        <w:rPr>
          <w:rFonts w:ascii="Times New Roman" w:hAnsi="Times New Roman" w:cs="Times New Roman"/>
          <w:sz w:val="28"/>
          <w:szCs w:val="28"/>
        </w:rPr>
        <w:lastRenderedPageBreak/>
        <w:t>связанных с исполнением обязанностей, возложенных Договором на Арендодателя.</w:t>
      </w:r>
    </w:p>
    <w:p w:rsidR="005326D6" w:rsidRPr="0071404E" w:rsidRDefault="005326D6" w:rsidP="005326D6">
      <w:pPr>
        <w:pStyle w:val="ConsPlusNonformat"/>
        <w:jc w:val="both"/>
        <w:rPr>
          <w:rFonts w:ascii="Times New Roman" w:hAnsi="Times New Roman" w:cs="Times New Roman"/>
          <w:i/>
          <w:sz w:val="28"/>
          <w:szCs w:val="28"/>
        </w:rPr>
      </w:pPr>
      <w:r w:rsidRPr="0071404E">
        <w:rPr>
          <w:rFonts w:ascii="Times New Roman" w:hAnsi="Times New Roman" w:cs="Times New Roman"/>
          <w:i/>
          <w:sz w:val="28"/>
          <w:szCs w:val="28"/>
        </w:rPr>
        <w:t xml:space="preserve">         </w:t>
      </w:r>
      <w:r w:rsidRPr="0071404E">
        <w:rPr>
          <w:rFonts w:ascii="Times New Roman" w:hAnsi="Times New Roman" w:cs="Times New Roman"/>
          <w:sz w:val="28"/>
          <w:szCs w:val="28"/>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71404E">
        <w:rPr>
          <w:rFonts w:ascii="Times New Roman" w:hAnsi="Times New Roman" w:cs="Times New Roman"/>
          <w:i/>
          <w:sz w:val="28"/>
          <w:szCs w:val="28"/>
        </w:rPr>
        <w:t xml:space="preserve"> </w:t>
      </w:r>
    </w:p>
    <w:p w:rsidR="005326D6" w:rsidRPr="0071404E" w:rsidRDefault="005326D6" w:rsidP="005326D6">
      <w:pPr>
        <w:pStyle w:val="ConsPlusNonformat"/>
        <w:tabs>
          <w:tab w:val="left" w:pos="567"/>
        </w:tabs>
        <w:jc w:val="both"/>
        <w:rPr>
          <w:rFonts w:eastAsia="MS Mincho"/>
          <w:sz w:val="28"/>
          <w:szCs w:val="28"/>
        </w:rPr>
      </w:pPr>
      <w:r w:rsidRPr="0071404E">
        <w:rPr>
          <w:rFonts w:ascii="Times New Roman" w:hAnsi="Times New Roman" w:cs="Times New Roman"/>
          <w:sz w:val="28"/>
          <w:szCs w:val="28"/>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w:t>
      </w:r>
      <w:proofErr w:type="gramStart"/>
      <w:r w:rsidRPr="0071404E">
        <w:rPr>
          <w:rFonts w:ascii="Times New Roman" w:hAnsi="Times New Roman" w:cs="Times New Roman"/>
          <w:sz w:val="28"/>
          <w:szCs w:val="28"/>
        </w:rPr>
        <w:t xml:space="preserve"> )</w:t>
      </w:r>
      <w:proofErr w:type="gramEnd"/>
      <w:r w:rsidRPr="0071404E">
        <w:rPr>
          <w:rFonts w:ascii="Times New Roman" w:hAnsi="Times New Roman" w:cs="Times New Roman"/>
          <w:sz w:val="28"/>
          <w:szCs w:val="28"/>
        </w:rPr>
        <w:t xml:space="preserve"> рабочих дней после подписания сторонами акта об оказанных услугах</w:t>
      </w:r>
      <w:r w:rsidRPr="0071404E">
        <w:rPr>
          <w:sz w:val="28"/>
          <w:szCs w:val="28"/>
        </w:rPr>
        <w:t xml:space="preserve">. </w:t>
      </w:r>
    </w:p>
    <w:p w:rsidR="005326D6" w:rsidRPr="00BA786B" w:rsidRDefault="003864A5" w:rsidP="005326D6">
      <w:pPr>
        <w:jc w:val="both"/>
      </w:pPr>
      <w:r>
        <w:t xml:space="preserve">  </w:t>
      </w:r>
      <w:r w:rsidR="005326D6">
        <w:t xml:space="preserve">4.3. </w:t>
      </w:r>
      <w:proofErr w:type="gramStart"/>
      <w:r w:rsidR="005326D6">
        <w:t>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w:t>
      </w:r>
      <w:proofErr w:type="gramEnd"/>
      <w:r w:rsidR="005326D6">
        <w:t xml:space="preserve"> При этом Сводный акт, оригиналы транспортных накладных, акт об оказанных услугах должны быть направлены Арендатору не позднее 3 (трех) рабочих дней, а счет-фактура не позднее 5 (пяти) рабочих дней после окончания расчетного периода.</w:t>
      </w:r>
    </w:p>
    <w:p w:rsidR="005326D6" w:rsidRPr="00BA786B" w:rsidRDefault="005326D6" w:rsidP="005326D6">
      <w:pPr>
        <w:jc w:val="both"/>
      </w:pPr>
      <w:r>
        <w:t xml:space="preserve">           </w:t>
      </w:r>
      <w:proofErr w:type="gramStart"/>
      <w:r>
        <w:t>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Арендодателя, Арендодатель после окончания аренды транспортного средства, в 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w:t>
      </w:r>
      <w:proofErr w:type="gramEnd"/>
      <w:r>
        <w:t xml:space="preserve"> В случае если Арендодатель 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5326D6" w:rsidRPr="00BA786B" w:rsidRDefault="005326D6" w:rsidP="005326D6">
      <w:pPr>
        <w:jc w:val="both"/>
      </w:pPr>
      <w:r>
        <w:t xml:space="preserve">             Арендатор в течение 5 (пяти) рабочих дней со дня получения Сводного акта, акта об оказанных услугах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в числе прочих, может быть и отсутствие оригиналов транспортных накладных.</w:t>
      </w:r>
    </w:p>
    <w:p w:rsidR="005326D6" w:rsidRPr="00636F3F" w:rsidRDefault="005326D6" w:rsidP="005326D6">
      <w:pPr>
        <w:pStyle w:val="a7"/>
        <w:numPr>
          <w:ilvl w:val="1"/>
          <w:numId w:val="59"/>
        </w:numPr>
        <w:ind w:left="0" w:firstLine="714"/>
        <w:jc w:val="both"/>
        <w:rPr>
          <w:sz w:val="28"/>
          <w:szCs w:val="28"/>
        </w:rPr>
      </w:pPr>
      <w:r w:rsidRPr="00636F3F">
        <w:rPr>
          <w:sz w:val="28"/>
          <w:szCs w:val="28"/>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5326D6" w:rsidRPr="00636F3F" w:rsidRDefault="005326D6" w:rsidP="005326D6">
      <w:pPr>
        <w:pStyle w:val="a7"/>
        <w:numPr>
          <w:ilvl w:val="1"/>
          <w:numId w:val="59"/>
        </w:numPr>
        <w:ind w:left="0" w:firstLine="714"/>
        <w:jc w:val="both"/>
        <w:rPr>
          <w:sz w:val="28"/>
          <w:szCs w:val="28"/>
        </w:rPr>
      </w:pPr>
      <w:r w:rsidRPr="00636F3F">
        <w:rPr>
          <w:sz w:val="28"/>
          <w:szCs w:val="28"/>
        </w:rPr>
        <w:t xml:space="preserve">При этом по соглашению Сторон увеличение предельных ставок арендной </w:t>
      </w:r>
      <w:proofErr w:type="gramStart"/>
      <w:r w:rsidRPr="00636F3F">
        <w:rPr>
          <w:sz w:val="28"/>
          <w:szCs w:val="28"/>
        </w:rPr>
        <w:t>платы</w:t>
      </w:r>
      <w:proofErr w:type="gramEnd"/>
      <w:r w:rsidRPr="00636F3F">
        <w:rPr>
          <w:sz w:val="28"/>
          <w:szCs w:val="28"/>
        </w:rPr>
        <w:t xml:space="preserve"> возможно не ранее чем через 6 (шесть) месяцев с даты </w:t>
      </w:r>
      <w:r w:rsidRPr="00636F3F">
        <w:rPr>
          <w:sz w:val="28"/>
          <w:szCs w:val="28"/>
        </w:rPr>
        <w:lastRenderedPageBreak/>
        <w:t>подписания договора и увеличена не более чем на 4,6 % (четыре целых шесть десятых процентов) в год за счет роста ставок арендной платы.</w:t>
      </w:r>
    </w:p>
    <w:p w:rsidR="005326D6" w:rsidRPr="00636F3F" w:rsidRDefault="005326D6" w:rsidP="005326D6">
      <w:pPr>
        <w:pStyle w:val="a7"/>
        <w:ind w:left="714"/>
        <w:jc w:val="both"/>
        <w:rPr>
          <w:color w:val="C00000"/>
          <w:sz w:val="28"/>
          <w:szCs w:val="28"/>
        </w:rPr>
      </w:pPr>
    </w:p>
    <w:p w:rsidR="005326D6" w:rsidRPr="00636F3F" w:rsidRDefault="005326D6" w:rsidP="005326D6">
      <w:pPr>
        <w:shd w:val="clear" w:color="auto" w:fill="FFFFFF"/>
        <w:jc w:val="both"/>
        <w:rPr>
          <w:b/>
          <w:szCs w:val="28"/>
        </w:rPr>
      </w:pPr>
      <w:r w:rsidRPr="00636F3F">
        <w:rPr>
          <w:szCs w:val="28"/>
        </w:rPr>
        <w:t xml:space="preserve">           </w:t>
      </w:r>
    </w:p>
    <w:p w:rsidR="005326D6" w:rsidRPr="00636F3F" w:rsidRDefault="005326D6" w:rsidP="005326D6">
      <w:pPr>
        <w:autoSpaceDE w:val="0"/>
        <w:autoSpaceDN w:val="0"/>
        <w:adjustRightInd w:val="0"/>
        <w:jc w:val="center"/>
        <w:outlineLvl w:val="2"/>
        <w:rPr>
          <w:b/>
          <w:szCs w:val="28"/>
        </w:rPr>
      </w:pPr>
      <w:r w:rsidRPr="00636F3F">
        <w:rPr>
          <w:b/>
          <w:szCs w:val="28"/>
        </w:rPr>
        <w:t xml:space="preserve">5. СРОК ДЕЙСТВИЯ ДОГОВОРА </w:t>
      </w:r>
    </w:p>
    <w:p w:rsidR="005326D6" w:rsidRPr="00636F3F" w:rsidRDefault="005326D6" w:rsidP="005326D6">
      <w:pPr>
        <w:pStyle w:val="ConsPlusNonformat"/>
        <w:ind w:firstLine="709"/>
        <w:jc w:val="center"/>
        <w:rPr>
          <w:rFonts w:ascii="Times New Roman" w:hAnsi="Times New Roman" w:cs="Times New Roman"/>
          <w:sz w:val="28"/>
          <w:szCs w:val="28"/>
        </w:rPr>
      </w:pPr>
    </w:p>
    <w:p w:rsidR="005326D6" w:rsidRPr="00636F3F" w:rsidRDefault="005326D6" w:rsidP="005326D6">
      <w:pPr>
        <w:pStyle w:val="ConsPlusNonformat"/>
        <w:jc w:val="both"/>
        <w:rPr>
          <w:rFonts w:ascii="Times New Roman" w:hAnsi="Times New Roman" w:cs="Times New Roman"/>
          <w:sz w:val="28"/>
          <w:szCs w:val="28"/>
        </w:rPr>
      </w:pPr>
      <w:r w:rsidRPr="00636F3F">
        <w:rPr>
          <w:rFonts w:ascii="Times New Roman" w:hAnsi="Times New Roman" w:cs="Times New Roman"/>
          <w:sz w:val="28"/>
          <w:szCs w:val="28"/>
        </w:rPr>
        <w:t xml:space="preserve">          Договор вступает в силу </w:t>
      </w:r>
      <w:proofErr w:type="gramStart"/>
      <w:r w:rsidRPr="00636F3F">
        <w:rPr>
          <w:rFonts w:ascii="Times New Roman" w:hAnsi="Times New Roman" w:cs="Times New Roman"/>
          <w:sz w:val="28"/>
          <w:szCs w:val="28"/>
        </w:rPr>
        <w:t>с даты</w:t>
      </w:r>
      <w:proofErr w:type="gramEnd"/>
      <w:r w:rsidRPr="00636F3F">
        <w:rPr>
          <w:rFonts w:ascii="Times New Roman" w:hAnsi="Times New Roman" w:cs="Times New Roman"/>
          <w:sz w:val="28"/>
          <w:szCs w:val="28"/>
        </w:rPr>
        <w:t xml:space="preserve"> его подписания Сторонами и действует до  «31» декабря 2020 г. включительно, а в части взаиморасчетов – до полного исполнения Сторонами своих обязательств по Договору.</w:t>
      </w:r>
    </w:p>
    <w:p w:rsidR="005326D6" w:rsidRPr="00636F3F" w:rsidRDefault="005326D6" w:rsidP="005326D6">
      <w:pPr>
        <w:pStyle w:val="ConsPlusNonformat"/>
        <w:jc w:val="both"/>
        <w:rPr>
          <w:rFonts w:ascii="Times New Roman" w:hAnsi="Times New Roman" w:cs="Times New Roman"/>
          <w:sz w:val="28"/>
          <w:szCs w:val="28"/>
        </w:rPr>
      </w:pPr>
    </w:p>
    <w:p w:rsidR="005326D6" w:rsidRPr="00636F3F" w:rsidRDefault="005326D6" w:rsidP="005326D6">
      <w:pPr>
        <w:pStyle w:val="ConsPlusNonformat"/>
        <w:ind w:firstLine="709"/>
        <w:jc w:val="both"/>
        <w:rPr>
          <w:rFonts w:ascii="Times New Roman" w:hAnsi="Times New Roman" w:cs="Times New Roman"/>
          <w:sz w:val="28"/>
          <w:szCs w:val="28"/>
        </w:rPr>
      </w:pPr>
      <w:r w:rsidRPr="00636F3F">
        <w:rPr>
          <w:rFonts w:ascii="Times New Roman" w:hAnsi="Times New Roman" w:cs="Times New Roman"/>
          <w:sz w:val="28"/>
          <w:szCs w:val="28"/>
        </w:rPr>
        <w:t xml:space="preserve"> </w:t>
      </w:r>
    </w:p>
    <w:p w:rsidR="005326D6" w:rsidRPr="00636F3F" w:rsidRDefault="005326D6" w:rsidP="005326D6">
      <w:pPr>
        <w:autoSpaceDE w:val="0"/>
        <w:autoSpaceDN w:val="0"/>
        <w:adjustRightInd w:val="0"/>
        <w:jc w:val="center"/>
        <w:outlineLvl w:val="2"/>
        <w:rPr>
          <w:b/>
          <w:szCs w:val="28"/>
        </w:rPr>
      </w:pPr>
      <w:r w:rsidRPr="00636F3F">
        <w:rPr>
          <w:b/>
          <w:szCs w:val="28"/>
        </w:rPr>
        <w:t>6. ОТВЕТСТВЕННОСТЬ СТОРОН</w:t>
      </w:r>
    </w:p>
    <w:p w:rsidR="005326D6" w:rsidRPr="00636F3F" w:rsidRDefault="005326D6" w:rsidP="005326D6">
      <w:pPr>
        <w:pStyle w:val="ConsPlusNonformat"/>
        <w:ind w:firstLine="709"/>
        <w:jc w:val="both"/>
        <w:rPr>
          <w:rFonts w:ascii="Times New Roman" w:hAnsi="Times New Roman" w:cs="Times New Roman"/>
          <w:sz w:val="28"/>
          <w:szCs w:val="28"/>
        </w:rPr>
      </w:pPr>
    </w:p>
    <w:p w:rsidR="005326D6" w:rsidRPr="00636F3F" w:rsidRDefault="005326D6" w:rsidP="005326D6">
      <w:pPr>
        <w:pStyle w:val="1f8"/>
        <w:tabs>
          <w:tab w:val="left" w:pos="567"/>
        </w:tabs>
        <w:ind w:left="0" w:right="-5"/>
        <w:jc w:val="both"/>
        <w:rPr>
          <w:sz w:val="28"/>
          <w:szCs w:val="28"/>
        </w:rPr>
      </w:pPr>
      <w:r w:rsidRPr="00636F3F">
        <w:rPr>
          <w:sz w:val="28"/>
          <w:szCs w:val="28"/>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26D6" w:rsidRPr="00636F3F" w:rsidRDefault="005326D6" w:rsidP="005326D6">
      <w:pPr>
        <w:tabs>
          <w:tab w:val="left" w:pos="567"/>
        </w:tabs>
        <w:autoSpaceDE w:val="0"/>
        <w:autoSpaceDN w:val="0"/>
        <w:adjustRightInd w:val="0"/>
        <w:ind w:right="-5"/>
        <w:jc w:val="both"/>
        <w:rPr>
          <w:szCs w:val="28"/>
        </w:rPr>
      </w:pPr>
      <w:r w:rsidRPr="00636F3F">
        <w:rPr>
          <w:szCs w:val="28"/>
        </w:rP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5326D6" w:rsidRPr="00636F3F" w:rsidRDefault="005326D6" w:rsidP="005326D6">
      <w:pPr>
        <w:tabs>
          <w:tab w:val="left" w:pos="567"/>
        </w:tabs>
        <w:autoSpaceDE w:val="0"/>
        <w:autoSpaceDN w:val="0"/>
        <w:adjustRightInd w:val="0"/>
        <w:ind w:right="-5"/>
        <w:jc w:val="both"/>
        <w:rPr>
          <w:b/>
          <w:szCs w:val="28"/>
        </w:rPr>
      </w:pPr>
      <w:r w:rsidRPr="00636F3F">
        <w:rPr>
          <w:szCs w:val="28"/>
        </w:rPr>
        <w:t xml:space="preserve">         6.3. Ответственность за вред, причиненный третьим лицам Транспортным средством, его механизмами, устройствами</w:t>
      </w:r>
      <w:r>
        <w:t xml:space="preserve">, оборудованием, несет Арендодатель в соответствии с правилами, предусмотренными </w:t>
      </w:r>
      <w:hyperlink r:id="rId8"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w:t>
      </w:r>
      <w:r w:rsidRPr="00636F3F">
        <w:rPr>
          <w:szCs w:val="28"/>
        </w:rPr>
        <w:t xml:space="preserve">третьим лицам, если докажет, что вред возник по вине Арендатора. </w:t>
      </w:r>
    </w:p>
    <w:p w:rsidR="005326D6" w:rsidRPr="00636F3F" w:rsidRDefault="005326D6" w:rsidP="005326D6">
      <w:pPr>
        <w:pStyle w:val="37"/>
        <w:tabs>
          <w:tab w:val="left" w:pos="567"/>
        </w:tabs>
        <w:spacing w:after="0"/>
        <w:ind w:left="0" w:right="-5"/>
        <w:jc w:val="both"/>
        <w:rPr>
          <w:bCs/>
          <w:sz w:val="28"/>
          <w:szCs w:val="28"/>
        </w:rPr>
      </w:pPr>
      <w:r w:rsidRPr="00636F3F">
        <w:rPr>
          <w:bCs/>
          <w:sz w:val="28"/>
          <w:szCs w:val="28"/>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w:t>
      </w:r>
      <w:proofErr w:type="gramStart"/>
      <w:r w:rsidRPr="00636F3F">
        <w:rPr>
          <w:bCs/>
          <w:sz w:val="28"/>
          <w:szCs w:val="28"/>
        </w:rPr>
        <w:t>является неисполнением Договора и Арендатор оставляет</w:t>
      </w:r>
      <w:proofErr w:type="gramEnd"/>
      <w:r w:rsidRPr="00636F3F">
        <w:rPr>
          <w:bCs/>
          <w:sz w:val="28"/>
          <w:szCs w:val="28"/>
        </w:rPr>
        <w:t xml:space="preserve">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5326D6" w:rsidRPr="00636F3F" w:rsidRDefault="005326D6" w:rsidP="005326D6">
      <w:pPr>
        <w:pStyle w:val="37"/>
        <w:tabs>
          <w:tab w:val="left" w:pos="567"/>
        </w:tabs>
        <w:spacing w:after="0"/>
        <w:ind w:left="0" w:right="-5"/>
        <w:jc w:val="both"/>
        <w:rPr>
          <w:sz w:val="28"/>
          <w:szCs w:val="28"/>
        </w:rPr>
      </w:pPr>
      <w:r w:rsidRPr="00636F3F">
        <w:rPr>
          <w:bCs/>
          <w:sz w:val="28"/>
          <w:szCs w:val="28"/>
        </w:rPr>
        <w:tab/>
      </w:r>
      <w:r w:rsidRPr="00636F3F">
        <w:rPr>
          <w:sz w:val="28"/>
          <w:szCs w:val="28"/>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5326D6" w:rsidRPr="00636F3F" w:rsidRDefault="005326D6" w:rsidP="005326D6">
      <w:pPr>
        <w:pStyle w:val="ConsPlusNonformat"/>
        <w:ind w:firstLine="567"/>
        <w:jc w:val="both"/>
        <w:rPr>
          <w:rFonts w:ascii="Times New Roman" w:hAnsi="Times New Roman" w:cs="Times New Roman"/>
          <w:sz w:val="28"/>
          <w:szCs w:val="28"/>
        </w:rPr>
      </w:pPr>
      <w:r w:rsidRPr="00636F3F">
        <w:rPr>
          <w:rFonts w:ascii="Times New Roman" w:hAnsi="Times New Roman" w:cs="Times New Roman"/>
          <w:sz w:val="28"/>
          <w:szCs w:val="28"/>
        </w:rPr>
        <w:lastRenderedPageBreak/>
        <w:t xml:space="preserve">6.6. В случае нарушения сроков внесения арендной платы, установленных              </w:t>
      </w:r>
      <w:hyperlink r:id="rId9" w:history="1">
        <w:r w:rsidRPr="00636F3F">
          <w:rPr>
            <w:rFonts w:ascii="Times New Roman" w:hAnsi="Times New Roman" w:cs="Times New Roman"/>
            <w:sz w:val="28"/>
            <w:szCs w:val="28"/>
          </w:rPr>
          <w:t>пунктом 4.</w:t>
        </w:r>
      </w:hyperlink>
      <w:r w:rsidRPr="00636F3F">
        <w:rPr>
          <w:rFonts w:ascii="Times New Roman" w:hAnsi="Times New Roman" w:cs="Times New Roman"/>
          <w:sz w:val="28"/>
          <w:szCs w:val="28"/>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5326D6" w:rsidRPr="00636F3F" w:rsidRDefault="005326D6" w:rsidP="005326D6">
      <w:pPr>
        <w:pStyle w:val="ConsNormal"/>
        <w:ind w:right="-5" w:firstLine="567"/>
        <w:jc w:val="both"/>
        <w:rPr>
          <w:rFonts w:ascii="Times New Roman" w:hAnsi="Times New Roman"/>
          <w:sz w:val="28"/>
          <w:szCs w:val="28"/>
        </w:rPr>
      </w:pPr>
      <w:r w:rsidRPr="00636F3F">
        <w:rPr>
          <w:rFonts w:ascii="Times New Roman" w:hAnsi="Times New Roman"/>
          <w:sz w:val="28"/>
          <w:szCs w:val="28"/>
        </w:rPr>
        <w:t>6.7. 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p>
    <w:p w:rsidR="005326D6" w:rsidRPr="00636F3F" w:rsidRDefault="005326D6" w:rsidP="005326D6">
      <w:pPr>
        <w:ind w:firstLine="567"/>
        <w:jc w:val="both"/>
        <w:rPr>
          <w:szCs w:val="28"/>
        </w:rPr>
      </w:pPr>
      <w:r w:rsidRPr="00636F3F">
        <w:rPr>
          <w:szCs w:val="28"/>
        </w:rP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5326D6" w:rsidRPr="00636F3F" w:rsidRDefault="005326D6" w:rsidP="005326D6">
      <w:pPr>
        <w:pStyle w:val="ConsNormal"/>
        <w:ind w:right="-5" w:firstLine="567"/>
        <w:jc w:val="both"/>
        <w:rPr>
          <w:rFonts w:ascii="Times New Roman" w:hAnsi="Times New Roman"/>
          <w:sz w:val="28"/>
          <w:szCs w:val="28"/>
        </w:rPr>
      </w:pPr>
      <w:r w:rsidRPr="00636F3F">
        <w:rPr>
          <w:rFonts w:ascii="Times New Roman" w:hAnsi="Times New Roman"/>
          <w:sz w:val="28"/>
          <w:szCs w:val="28"/>
        </w:rPr>
        <w:t>Оплата производится Арендодателем в течение 30 (тридцати) календарных дней с момента получения требования (претензии) от Арендатора.</w:t>
      </w:r>
    </w:p>
    <w:p w:rsidR="005326D6" w:rsidRPr="00636F3F" w:rsidRDefault="005326D6" w:rsidP="005326D6">
      <w:pPr>
        <w:pStyle w:val="aff2"/>
        <w:tabs>
          <w:tab w:val="left" w:pos="567"/>
          <w:tab w:val="left" w:pos="709"/>
        </w:tabs>
        <w:ind w:firstLine="567"/>
        <w:jc w:val="both"/>
        <w:rPr>
          <w:sz w:val="28"/>
          <w:szCs w:val="28"/>
        </w:rPr>
      </w:pPr>
      <w:r w:rsidRPr="00636F3F">
        <w:rPr>
          <w:sz w:val="28"/>
          <w:szCs w:val="28"/>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5326D6" w:rsidRPr="00636F3F" w:rsidRDefault="005326D6" w:rsidP="005326D6">
      <w:pPr>
        <w:pStyle w:val="aff2"/>
        <w:tabs>
          <w:tab w:val="left" w:pos="567"/>
          <w:tab w:val="left" w:pos="709"/>
        </w:tabs>
        <w:ind w:firstLine="567"/>
        <w:jc w:val="both"/>
        <w:rPr>
          <w:sz w:val="28"/>
          <w:szCs w:val="28"/>
        </w:rPr>
      </w:pPr>
      <w:r w:rsidRPr="00636F3F">
        <w:rPr>
          <w:sz w:val="28"/>
          <w:szCs w:val="28"/>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5326D6" w:rsidRPr="00636F3F" w:rsidRDefault="005326D6" w:rsidP="005326D6">
      <w:pPr>
        <w:pStyle w:val="aff2"/>
        <w:tabs>
          <w:tab w:val="left" w:pos="567"/>
          <w:tab w:val="left" w:pos="709"/>
        </w:tabs>
        <w:ind w:firstLine="567"/>
        <w:jc w:val="both"/>
        <w:rPr>
          <w:sz w:val="28"/>
          <w:szCs w:val="28"/>
        </w:rPr>
      </w:pPr>
      <w:r w:rsidRPr="00636F3F">
        <w:rPr>
          <w:sz w:val="28"/>
          <w:szCs w:val="28"/>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636F3F">
        <w:rPr>
          <w:sz w:val="28"/>
          <w:szCs w:val="28"/>
        </w:rPr>
        <w:t>с</w:t>
      </w:r>
      <w:proofErr w:type="gramEnd"/>
      <w:r w:rsidRPr="00636F3F">
        <w:rPr>
          <w:sz w:val="28"/>
          <w:szCs w:val="28"/>
        </w:rPr>
        <w:t xml:space="preserve"> исправным ЗПУ.</w:t>
      </w:r>
    </w:p>
    <w:p w:rsidR="005326D6" w:rsidRPr="00636F3F" w:rsidRDefault="005326D6" w:rsidP="005326D6">
      <w:pPr>
        <w:pStyle w:val="aff2"/>
        <w:tabs>
          <w:tab w:val="left" w:pos="567"/>
          <w:tab w:val="left" w:pos="709"/>
        </w:tabs>
        <w:ind w:firstLine="567"/>
        <w:jc w:val="both"/>
        <w:rPr>
          <w:sz w:val="28"/>
          <w:szCs w:val="28"/>
        </w:rPr>
      </w:pPr>
      <w:r w:rsidRPr="00636F3F">
        <w:rPr>
          <w:sz w:val="28"/>
          <w:szCs w:val="28"/>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w:t>
      </w:r>
      <w:r w:rsidRPr="00636F3F">
        <w:rPr>
          <w:sz w:val="28"/>
          <w:szCs w:val="28"/>
        </w:rPr>
        <w:lastRenderedPageBreak/>
        <w:t>убытки Арендатора и штрафы, предъявленные ему.</w:t>
      </w:r>
    </w:p>
    <w:p w:rsidR="005326D6" w:rsidRPr="00636F3F" w:rsidRDefault="005326D6" w:rsidP="005326D6">
      <w:pPr>
        <w:pStyle w:val="aff2"/>
        <w:tabs>
          <w:tab w:val="left" w:pos="567"/>
          <w:tab w:val="left" w:pos="709"/>
        </w:tabs>
        <w:ind w:firstLine="567"/>
        <w:jc w:val="both"/>
        <w:rPr>
          <w:sz w:val="28"/>
          <w:szCs w:val="28"/>
        </w:rPr>
      </w:pPr>
      <w:r w:rsidRPr="00636F3F">
        <w:rPr>
          <w:sz w:val="28"/>
          <w:szCs w:val="28"/>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5326D6" w:rsidRPr="00636F3F" w:rsidRDefault="005326D6" w:rsidP="005326D6">
      <w:pPr>
        <w:pStyle w:val="aff2"/>
        <w:tabs>
          <w:tab w:val="left" w:pos="567"/>
          <w:tab w:val="left" w:pos="709"/>
        </w:tabs>
        <w:ind w:firstLine="567"/>
        <w:jc w:val="both"/>
        <w:rPr>
          <w:sz w:val="28"/>
          <w:szCs w:val="28"/>
        </w:rPr>
      </w:pPr>
      <w:proofErr w:type="gramStart"/>
      <w:r w:rsidRPr="00636F3F">
        <w:rPr>
          <w:sz w:val="28"/>
          <w:szCs w:val="28"/>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5326D6" w:rsidRPr="00636F3F" w:rsidRDefault="005326D6" w:rsidP="005326D6">
      <w:pPr>
        <w:pStyle w:val="aff2"/>
        <w:tabs>
          <w:tab w:val="left" w:pos="567"/>
          <w:tab w:val="left" w:pos="709"/>
        </w:tabs>
        <w:ind w:firstLine="567"/>
        <w:jc w:val="both"/>
        <w:rPr>
          <w:sz w:val="28"/>
          <w:szCs w:val="28"/>
        </w:rPr>
      </w:pPr>
      <w:r w:rsidRPr="00636F3F">
        <w:rPr>
          <w:sz w:val="28"/>
          <w:szCs w:val="28"/>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5326D6" w:rsidRPr="00636F3F" w:rsidRDefault="005326D6" w:rsidP="005326D6">
      <w:pPr>
        <w:pStyle w:val="aff2"/>
        <w:tabs>
          <w:tab w:val="left" w:pos="567"/>
          <w:tab w:val="left" w:pos="709"/>
        </w:tabs>
        <w:ind w:firstLine="567"/>
        <w:jc w:val="both"/>
        <w:rPr>
          <w:sz w:val="28"/>
          <w:szCs w:val="28"/>
        </w:rPr>
      </w:pPr>
      <w:r w:rsidRPr="00636F3F">
        <w:rPr>
          <w:sz w:val="28"/>
          <w:szCs w:val="28"/>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636F3F">
        <w:rPr>
          <w:sz w:val="28"/>
          <w:szCs w:val="28"/>
        </w:rPr>
        <w:t>причитаемых</w:t>
      </w:r>
      <w:proofErr w:type="spellEnd"/>
      <w:r w:rsidRPr="00636F3F">
        <w:rPr>
          <w:sz w:val="28"/>
          <w:szCs w:val="28"/>
        </w:rPr>
        <w:t xml:space="preserve"> Арендодателю.</w:t>
      </w:r>
    </w:p>
    <w:p w:rsidR="005326D6" w:rsidRPr="00636F3F" w:rsidRDefault="005326D6" w:rsidP="005326D6">
      <w:pPr>
        <w:pStyle w:val="aff2"/>
        <w:tabs>
          <w:tab w:val="left" w:pos="567"/>
          <w:tab w:val="left" w:pos="709"/>
        </w:tabs>
        <w:ind w:firstLine="567"/>
        <w:jc w:val="both"/>
        <w:rPr>
          <w:i/>
          <w:sz w:val="28"/>
          <w:szCs w:val="28"/>
        </w:rPr>
      </w:pPr>
    </w:p>
    <w:p w:rsidR="005326D6" w:rsidRPr="00BA786B" w:rsidRDefault="005326D6" w:rsidP="005326D6">
      <w:pPr>
        <w:pStyle w:val="ConsPlusNonformat"/>
        <w:ind w:firstLine="709"/>
        <w:jc w:val="center"/>
        <w:rPr>
          <w:rFonts w:ascii="Times New Roman" w:hAnsi="Times New Roman" w:cs="Times New Roman"/>
          <w:b/>
          <w:sz w:val="24"/>
          <w:szCs w:val="24"/>
        </w:rPr>
      </w:pPr>
    </w:p>
    <w:p w:rsidR="005326D6" w:rsidRPr="00BA786B" w:rsidRDefault="005326D6" w:rsidP="005326D6">
      <w:pPr>
        <w:autoSpaceDE w:val="0"/>
        <w:autoSpaceDN w:val="0"/>
        <w:adjustRightInd w:val="0"/>
        <w:jc w:val="center"/>
        <w:outlineLvl w:val="2"/>
        <w:rPr>
          <w:b/>
        </w:rPr>
      </w:pPr>
      <w:r>
        <w:rPr>
          <w:b/>
        </w:rPr>
        <w:t>7. ОБСТОЯТЕЛЬСТВА  НЕПРЕОДОЛИМОЙ  СИЛЫ</w:t>
      </w:r>
    </w:p>
    <w:p w:rsidR="005326D6" w:rsidRPr="00BA786B" w:rsidRDefault="005326D6" w:rsidP="005326D6">
      <w:pPr>
        <w:pStyle w:val="ConsPlusNonformat"/>
        <w:ind w:firstLine="709"/>
        <w:jc w:val="center"/>
        <w:rPr>
          <w:rFonts w:ascii="Times New Roman" w:hAnsi="Times New Roman" w:cs="Times New Roman"/>
          <w:b/>
          <w:sz w:val="24"/>
          <w:szCs w:val="24"/>
        </w:rPr>
      </w:pPr>
    </w:p>
    <w:p w:rsidR="005326D6" w:rsidRPr="00BA786B" w:rsidRDefault="005326D6" w:rsidP="005326D6">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5326D6" w:rsidRPr="00BA786B" w:rsidRDefault="005326D6" w:rsidP="005326D6">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5326D6" w:rsidRPr="00BA786B" w:rsidRDefault="005326D6" w:rsidP="005326D6">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5326D6" w:rsidRPr="00520031" w:rsidRDefault="005326D6" w:rsidP="005326D6">
      <w:pPr>
        <w:ind w:firstLine="567"/>
        <w:jc w:val="both"/>
      </w:pPr>
      <w:r>
        <w:lastRenderedPageBreak/>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5326D6" w:rsidRPr="00520031" w:rsidRDefault="005326D6" w:rsidP="005326D6">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5326D6" w:rsidRPr="00520031" w:rsidRDefault="005326D6" w:rsidP="005326D6">
      <w:pPr>
        <w:pStyle w:val="ConsPlusNonformat"/>
        <w:ind w:firstLine="709"/>
        <w:jc w:val="both"/>
        <w:rPr>
          <w:rFonts w:ascii="Times New Roman" w:hAnsi="Times New Roman" w:cs="Times New Roman"/>
          <w:sz w:val="24"/>
          <w:szCs w:val="24"/>
        </w:rPr>
      </w:pPr>
    </w:p>
    <w:p w:rsidR="005326D6" w:rsidRPr="00274B5B" w:rsidRDefault="005326D6" w:rsidP="005326D6">
      <w:pPr>
        <w:autoSpaceDE w:val="0"/>
        <w:autoSpaceDN w:val="0"/>
        <w:adjustRightInd w:val="0"/>
        <w:jc w:val="center"/>
        <w:outlineLvl w:val="2"/>
        <w:rPr>
          <w:b/>
        </w:rPr>
      </w:pPr>
      <w:r>
        <w:rPr>
          <w:b/>
        </w:rPr>
        <w:t>8. РАЗРЕШЕНИЕ СПОРОВ</w:t>
      </w:r>
    </w:p>
    <w:p w:rsidR="005326D6" w:rsidRPr="00520031" w:rsidRDefault="005326D6" w:rsidP="005326D6">
      <w:pPr>
        <w:pStyle w:val="aff4"/>
        <w:ind w:left="567" w:right="-5"/>
        <w:jc w:val="left"/>
        <w:rPr>
          <w:b w:val="0"/>
          <w:bCs w:val="0"/>
          <w:sz w:val="24"/>
          <w:szCs w:val="24"/>
        </w:rPr>
      </w:pPr>
    </w:p>
    <w:p w:rsidR="005326D6" w:rsidRPr="00427615" w:rsidRDefault="005326D6" w:rsidP="005326D6">
      <w:pPr>
        <w:autoSpaceDE w:val="0"/>
        <w:autoSpaceDN w:val="0"/>
        <w:adjustRightInd w:val="0"/>
        <w:ind w:right="-5" w:firstLine="567"/>
        <w:jc w:val="both"/>
        <w:rPr>
          <w:bCs/>
          <w:szCs w:val="28"/>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sidRPr="00427615">
        <w:rPr>
          <w:bCs/>
          <w:szCs w:val="28"/>
        </w:rPr>
        <w:t>решаются Сторонами путем переговоров.</w:t>
      </w:r>
    </w:p>
    <w:p w:rsidR="005326D6" w:rsidRPr="00427615" w:rsidRDefault="005326D6" w:rsidP="005326D6">
      <w:pPr>
        <w:ind w:firstLine="567"/>
        <w:jc w:val="both"/>
        <w:rPr>
          <w:szCs w:val="28"/>
        </w:rPr>
      </w:pPr>
      <w:r w:rsidRPr="00427615">
        <w:rPr>
          <w:bCs/>
          <w:szCs w:val="28"/>
        </w:rPr>
        <w:t>8.2. Если Стороны не придут к соглашению путем переговоров, все споры рассматриваются в претензионном порядке</w:t>
      </w:r>
      <w:r w:rsidRPr="00427615">
        <w:rPr>
          <w:b/>
          <w:bCs/>
          <w:szCs w:val="28"/>
        </w:rPr>
        <w:t xml:space="preserve">. </w:t>
      </w:r>
      <w:r w:rsidRPr="00427615">
        <w:rPr>
          <w:szCs w:val="28"/>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5326D6" w:rsidRPr="00427615" w:rsidRDefault="005326D6" w:rsidP="005326D6">
      <w:pPr>
        <w:pStyle w:val="aff2"/>
        <w:tabs>
          <w:tab w:val="left" w:pos="567"/>
          <w:tab w:val="left" w:pos="709"/>
        </w:tabs>
        <w:ind w:firstLine="567"/>
        <w:jc w:val="both"/>
        <w:rPr>
          <w:sz w:val="28"/>
          <w:szCs w:val="28"/>
        </w:rPr>
      </w:pPr>
      <w:r w:rsidRPr="00427615">
        <w:rPr>
          <w:sz w:val="28"/>
          <w:szCs w:val="28"/>
        </w:rPr>
        <w:t xml:space="preserve">Срок рассмотрения претензии - три недели </w:t>
      </w:r>
      <w:proofErr w:type="gramStart"/>
      <w:r w:rsidRPr="00427615">
        <w:rPr>
          <w:sz w:val="28"/>
          <w:szCs w:val="28"/>
        </w:rPr>
        <w:t>с даты</w:t>
      </w:r>
      <w:proofErr w:type="gramEnd"/>
      <w:r w:rsidRPr="00427615">
        <w:rPr>
          <w:sz w:val="28"/>
          <w:szCs w:val="28"/>
        </w:rPr>
        <w:t xml:space="preserve"> ее получения.</w:t>
      </w:r>
    </w:p>
    <w:p w:rsidR="005326D6" w:rsidRPr="00427615" w:rsidRDefault="005326D6" w:rsidP="005326D6">
      <w:pPr>
        <w:ind w:firstLine="567"/>
        <w:jc w:val="both"/>
        <w:rPr>
          <w:szCs w:val="28"/>
        </w:rPr>
      </w:pPr>
      <w:r w:rsidRPr="00427615">
        <w:rPr>
          <w:bCs/>
          <w:szCs w:val="28"/>
        </w:rPr>
        <w:t xml:space="preserve">8.3. </w:t>
      </w:r>
      <w:r w:rsidRPr="00427615">
        <w:rPr>
          <w:szCs w:val="28"/>
        </w:rPr>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5326D6" w:rsidRPr="00933364" w:rsidRDefault="005326D6" w:rsidP="005326D6">
      <w:pPr>
        <w:autoSpaceDE w:val="0"/>
        <w:autoSpaceDN w:val="0"/>
        <w:adjustRightInd w:val="0"/>
        <w:jc w:val="center"/>
        <w:rPr>
          <w:b/>
        </w:rPr>
      </w:pPr>
    </w:p>
    <w:p w:rsidR="005326D6" w:rsidRPr="00473DC2" w:rsidRDefault="005326D6" w:rsidP="005326D6">
      <w:pPr>
        <w:autoSpaceDE w:val="0"/>
        <w:autoSpaceDN w:val="0"/>
        <w:adjustRightInd w:val="0"/>
        <w:jc w:val="center"/>
        <w:outlineLvl w:val="2"/>
        <w:rPr>
          <w:b/>
        </w:rPr>
      </w:pPr>
      <w:r>
        <w:rPr>
          <w:b/>
        </w:rPr>
        <w:t xml:space="preserve">9.  ИЗМЕНЕНИЕ И РАСТОРЖЕНИЕ ДОГОВОРА </w:t>
      </w:r>
    </w:p>
    <w:p w:rsidR="005326D6" w:rsidRPr="00520031" w:rsidRDefault="005326D6" w:rsidP="005326D6">
      <w:pPr>
        <w:ind w:left="567" w:right="-5" w:firstLine="567"/>
        <w:jc w:val="center"/>
        <w:rPr>
          <w:b/>
          <w:sz w:val="22"/>
          <w:szCs w:val="22"/>
        </w:rPr>
      </w:pPr>
    </w:p>
    <w:p w:rsidR="005326D6" w:rsidRPr="00553C77" w:rsidRDefault="005326D6" w:rsidP="005326D6">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326D6" w:rsidRPr="00553C77" w:rsidRDefault="005326D6" w:rsidP="005326D6">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5326D6" w:rsidRDefault="005326D6" w:rsidP="005326D6">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5326D6" w:rsidRPr="00553C77" w:rsidRDefault="005326D6" w:rsidP="005326D6">
      <w:pPr>
        <w:ind w:left="180" w:right="-5" w:firstLine="387"/>
        <w:jc w:val="both"/>
      </w:pPr>
    </w:p>
    <w:p w:rsidR="005326D6" w:rsidRPr="00553C77" w:rsidRDefault="005326D6" w:rsidP="005326D6">
      <w:pPr>
        <w:autoSpaceDE w:val="0"/>
        <w:autoSpaceDN w:val="0"/>
        <w:adjustRightInd w:val="0"/>
        <w:jc w:val="center"/>
        <w:outlineLvl w:val="2"/>
        <w:rPr>
          <w:b/>
        </w:rPr>
      </w:pPr>
      <w:r>
        <w:rPr>
          <w:b/>
        </w:rPr>
        <w:t>10. АНТИКОРРУПЦИОННАЯ ОГОВОРКА</w:t>
      </w:r>
    </w:p>
    <w:p w:rsidR="005326D6" w:rsidRPr="00553C77" w:rsidRDefault="005326D6" w:rsidP="005326D6">
      <w:pPr>
        <w:autoSpaceDE w:val="0"/>
        <w:autoSpaceDN w:val="0"/>
        <w:spacing w:line="276" w:lineRule="auto"/>
        <w:jc w:val="center"/>
      </w:pPr>
    </w:p>
    <w:p w:rsidR="005326D6" w:rsidRPr="00553C77" w:rsidRDefault="005326D6" w:rsidP="005326D6">
      <w:pPr>
        <w:ind w:left="180" w:right="-5" w:firstLine="38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w:t>
      </w:r>
      <w:r>
        <w:lastRenderedPageBreak/>
        <w:t>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326D6" w:rsidRPr="00553C77" w:rsidRDefault="005326D6" w:rsidP="005326D6">
      <w:pPr>
        <w:ind w:left="180" w:right="-5" w:firstLine="38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326D6" w:rsidRPr="00553C77" w:rsidRDefault="005326D6" w:rsidP="005326D6">
      <w:pPr>
        <w:ind w:left="180" w:right="-5" w:firstLine="38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5326D6" w:rsidRPr="00553C77" w:rsidRDefault="005326D6" w:rsidP="005326D6">
      <w:pPr>
        <w:ind w:left="180" w:right="-5" w:firstLine="387"/>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5326D6" w:rsidRPr="00553C77" w:rsidRDefault="005326D6" w:rsidP="005326D6">
      <w:pPr>
        <w:ind w:left="180" w:right="-5" w:firstLine="387"/>
        <w:jc w:val="both"/>
      </w:pPr>
      <w:r>
        <w:t xml:space="preserve">Каналы уведомления Арендатора о нарушениях каких-либо положений пункта 10.1 настоящего Договора: 8 (495) 788-17-17, официальный сайт </w:t>
      </w:r>
      <w:proofErr w:type="spellStart"/>
      <w:r>
        <w:t>www.trcont.ru</w:t>
      </w:r>
      <w:proofErr w:type="spellEnd"/>
      <w:r>
        <w:t>.</w:t>
      </w:r>
    </w:p>
    <w:p w:rsidR="005326D6" w:rsidRPr="00553C77" w:rsidRDefault="005326D6" w:rsidP="005326D6">
      <w:pPr>
        <w:ind w:left="180" w:right="-5" w:firstLine="38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5326D6" w:rsidRPr="00553C77" w:rsidRDefault="005326D6" w:rsidP="005326D6">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326D6" w:rsidRDefault="005326D6" w:rsidP="005326D6">
      <w:pPr>
        <w:ind w:left="180" w:right="-5" w:firstLine="387"/>
        <w:jc w:val="both"/>
      </w:pPr>
      <w:r>
        <w:t xml:space="preserve">10.4. </w:t>
      </w:r>
      <w:proofErr w:type="gramStart"/>
      <w:r>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lastRenderedPageBreak/>
        <w:t>(тридцать) календарных дней до даты прекращения действия настоящего Договора.</w:t>
      </w:r>
      <w:proofErr w:type="gramEnd"/>
    </w:p>
    <w:p w:rsidR="005326D6" w:rsidRDefault="005326D6" w:rsidP="005326D6">
      <w:pPr>
        <w:autoSpaceDE w:val="0"/>
        <w:autoSpaceDN w:val="0"/>
        <w:jc w:val="center"/>
        <w:rPr>
          <w:b/>
          <w:smallCaps/>
        </w:rPr>
      </w:pPr>
    </w:p>
    <w:p w:rsidR="005326D6" w:rsidRDefault="005326D6" w:rsidP="005326D6">
      <w:pPr>
        <w:autoSpaceDE w:val="0"/>
        <w:autoSpaceDN w:val="0"/>
        <w:adjustRightInd w:val="0"/>
        <w:jc w:val="center"/>
        <w:outlineLvl w:val="2"/>
        <w:rPr>
          <w:b/>
        </w:rPr>
      </w:pPr>
      <w:r>
        <w:rPr>
          <w:b/>
        </w:rPr>
        <w:t>11. ГАРАНТИИ И ЗАВЕРЕНИЯ АРЕНДОДАТЕЛЯ</w:t>
      </w:r>
    </w:p>
    <w:p w:rsidR="005326D6" w:rsidRPr="00E15F10" w:rsidRDefault="005326D6" w:rsidP="005326D6">
      <w:pPr>
        <w:autoSpaceDE w:val="0"/>
        <w:autoSpaceDN w:val="0"/>
        <w:ind w:left="480"/>
        <w:rPr>
          <w:b/>
          <w:szCs w:val="28"/>
        </w:rPr>
      </w:pPr>
    </w:p>
    <w:p w:rsidR="005326D6" w:rsidRPr="00E15F10" w:rsidRDefault="005326D6" w:rsidP="005326D6">
      <w:pPr>
        <w:pStyle w:val="a7"/>
        <w:numPr>
          <w:ilvl w:val="1"/>
          <w:numId w:val="58"/>
        </w:numPr>
        <w:suppressAutoHyphens w:val="0"/>
        <w:spacing w:after="200"/>
        <w:ind w:left="0" w:firstLine="709"/>
        <w:contextualSpacing/>
        <w:jc w:val="both"/>
        <w:rPr>
          <w:sz w:val="28"/>
          <w:szCs w:val="28"/>
        </w:rPr>
      </w:pPr>
      <w:r w:rsidRPr="00E15F10">
        <w:rPr>
          <w:sz w:val="28"/>
          <w:szCs w:val="28"/>
        </w:rPr>
        <w:t xml:space="preserve">Арендодатель настоящим </w:t>
      </w:r>
      <w:proofErr w:type="gramStart"/>
      <w:r w:rsidRPr="00E15F10">
        <w:rPr>
          <w:sz w:val="28"/>
          <w:szCs w:val="28"/>
        </w:rPr>
        <w:t>заверяет Арендатора и гарантирует</w:t>
      </w:r>
      <w:proofErr w:type="gramEnd"/>
      <w:r w:rsidRPr="00E15F10">
        <w:rPr>
          <w:sz w:val="28"/>
          <w:szCs w:val="28"/>
        </w:rPr>
        <w:t>, что на дату заключения настоящего Договора:</w:t>
      </w:r>
    </w:p>
    <w:p w:rsidR="005326D6" w:rsidRPr="00E15F10" w:rsidRDefault="005326D6" w:rsidP="005326D6">
      <w:pPr>
        <w:pStyle w:val="a7"/>
        <w:numPr>
          <w:ilvl w:val="2"/>
          <w:numId w:val="58"/>
        </w:numPr>
        <w:suppressAutoHyphens w:val="0"/>
        <w:spacing w:after="200"/>
        <w:ind w:left="0" w:firstLine="709"/>
        <w:contextualSpacing/>
        <w:jc w:val="both"/>
        <w:rPr>
          <w:sz w:val="28"/>
          <w:szCs w:val="28"/>
        </w:rPr>
      </w:pPr>
      <w:r w:rsidRPr="00E15F10">
        <w:rPr>
          <w:sz w:val="28"/>
          <w:szCs w:val="28"/>
        </w:rPr>
        <w:t xml:space="preserve">Арендодатель является надлежащим </w:t>
      </w:r>
      <w:proofErr w:type="gramStart"/>
      <w:r w:rsidRPr="00E15F10">
        <w:rPr>
          <w:sz w:val="28"/>
          <w:szCs w:val="28"/>
        </w:rPr>
        <w:t>образом</w:t>
      </w:r>
      <w:proofErr w:type="gramEnd"/>
      <w:r w:rsidRPr="00E15F10">
        <w:rPr>
          <w:sz w:val="28"/>
          <w:szCs w:val="28"/>
        </w:rPr>
        <w:t xml:space="preserve"> созданным юридическим лицом (</w:t>
      </w:r>
      <w:r w:rsidRPr="00E15F10">
        <w:rPr>
          <w:i/>
          <w:sz w:val="28"/>
          <w:szCs w:val="28"/>
        </w:rPr>
        <w:t>индивидуальным предпринимателем</w:t>
      </w:r>
      <w:r w:rsidRPr="00E15F10">
        <w:rPr>
          <w:sz w:val="28"/>
          <w:szCs w:val="28"/>
        </w:rPr>
        <w:t>), действующим в соответствии с законодательством Российской Федерации;</w:t>
      </w:r>
    </w:p>
    <w:p w:rsidR="005326D6" w:rsidRPr="00E15F10" w:rsidRDefault="005326D6" w:rsidP="005326D6">
      <w:pPr>
        <w:pStyle w:val="a7"/>
        <w:numPr>
          <w:ilvl w:val="2"/>
          <w:numId w:val="58"/>
        </w:numPr>
        <w:suppressAutoHyphens w:val="0"/>
        <w:spacing w:after="200"/>
        <w:ind w:left="0" w:firstLine="709"/>
        <w:contextualSpacing/>
        <w:jc w:val="both"/>
        <w:rPr>
          <w:sz w:val="28"/>
          <w:szCs w:val="28"/>
        </w:rPr>
      </w:pPr>
      <w:r w:rsidRPr="00E15F10">
        <w:rPr>
          <w:sz w:val="28"/>
          <w:szCs w:val="28"/>
        </w:rP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5326D6" w:rsidRPr="00E15F10" w:rsidRDefault="005326D6" w:rsidP="005326D6">
      <w:pPr>
        <w:pStyle w:val="a7"/>
        <w:numPr>
          <w:ilvl w:val="2"/>
          <w:numId w:val="58"/>
        </w:numPr>
        <w:suppressAutoHyphens w:val="0"/>
        <w:spacing w:after="200"/>
        <w:ind w:left="0" w:firstLine="709"/>
        <w:contextualSpacing/>
        <w:jc w:val="both"/>
        <w:rPr>
          <w:sz w:val="28"/>
          <w:szCs w:val="28"/>
        </w:rPr>
      </w:pPr>
      <w:r w:rsidRPr="00E15F10">
        <w:rPr>
          <w:sz w:val="28"/>
          <w:szCs w:val="28"/>
        </w:rPr>
        <w:t>настоящий Договор от имени Арендодателя подписан лицом, которое надлежащим образом уполномочено совершать такие действия;</w:t>
      </w:r>
    </w:p>
    <w:p w:rsidR="005326D6" w:rsidRPr="00E15F10" w:rsidRDefault="005326D6" w:rsidP="005326D6">
      <w:pPr>
        <w:pStyle w:val="a7"/>
        <w:numPr>
          <w:ilvl w:val="2"/>
          <w:numId w:val="58"/>
        </w:numPr>
        <w:suppressAutoHyphens w:val="0"/>
        <w:spacing w:after="200"/>
        <w:ind w:left="0" w:firstLine="709"/>
        <w:contextualSpacing/>
        <w:jc w:val="both"/>
        <w:rPr>
          <w:sz w:val="28"/>
          <w:szCs w:val="28"/>
        </w:rPr>
      </w:pPr>
      <w:r w:rsidRPr="00E15F10">
        <w:rPr>
          <w:sz w:val="28"/>
          <w:szCs w:val="28"/>
        </w:rPr>
        <w:t xml:space="preserve"> заключение настоящего Договора и исполнение его условий не </w:t>
      </w:r>
      <w:proofErr w:type="gramStart"/>
      <w:r w:rsidRPr="00E15F10">
        <w:rPr>
          <w:sz w:val="28"/>
          <w:szCs w:val="28"/>
        </w:rPr>
        <w:t>нарушит и не приведет</w:t>
      </w:r>
      <w:proofErr w:type="gramEnd"/>
      <w:r w:rsidRPr="00E15F10">
        <w:rPr>
          <w:sz w:val="28"/>
          <w:szCs w:val="28"/>
        </w:rPr>
        <w:t xml:space="preserve">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5326D6" w:rsidRPr="00E15F10" w:rsidRDefault="005326D6" w:rsidP="005326D6">
      <w:pPr>
        <w:pStyle w:val="a7"/>
        <w:numPr>
          <w:ilvl w:val="2"/>
          <w:numId w:val="58"/>
        </w:numPr>
        <w:suppressAutoHyphens w:val="0"/>
        <w:spacing w:after="200"/>
        <w:ind w:left="0" w:firstLine="709"/>
        <w:contextualSpacing/>
        <w:jc w:val="both"/>
        <w:rPr>
          <w:sz w:val="28"/>
          <w:szCs w:val="28"/>
        </w:rPr>
      </w:pPr>
      <w:r w:rsidRPr="00E15F10">
        <w:rPr>
          <w:sz w:val="28"/>
          <w:szCs w:val="28"/>
        </w:rPr>
        <w:t>не существует каких-либо обстоятельств, которые ограничивают, запрещают исполнение Арендодателем обязательств по настоящему Договору.</w:t>
      </w:r>
    </w:p>
    <w:p w:rsidR="005326D6" w:rsidRDefault="005326D6" w:rsidP="005326D6">
      <w:pPr>
        <w:pStyle w:val="a7"/>
        <w:spacing w:after="200"/>
        <w:jc w:val="both"/>
      </w:pPr>
    </w:p>
    <w:p w:rsidR="005326D6" w:rsidRPr="00520031" w:rsidRDefault="005326D6" w:rsidP="005326D6">
      <w:pPr>
        <w:autoSpaceDE w:val="0"/>
        <w:autoSpaceDN w:val="0"/>
        <w:adjustRightInd w:val="0"/>
        <w:jc w:val="center"/>
        <w:outlineLvl w:val="2"/>
        <w:rPr>
          <w:b/>
        </w:rPr>
      </w:pPr>
      <w:r>
        <w:rPr>
          <w:b/>
        </w:rPr>
        <w:t>12. ПРОЧИЕ УСЛОВИЯ</w:t>
      </w:r>
    </w:p>
    <w:p w:rsidR="005326D6" w:rsidRPr="00E15F10" w:rsidRDefault="005326D6" w:rsidP="005326D6">
      <w:pPr>
        <w:pStyle w:val="1f8"/>
        <w:ind w:left="0" w:right="-5" w:firstLine="567"/>
        <w:jc w:val="both"/>
        <w:rPr>
          <w:sz w:val="28"/>
          <w:szCs w:val="28"/>
        </w:rPr>
      </w:pPr>
      <w:r>
        <w:t xml:space="preserve">12.1. </w:t>
      </w:r>
      <w:r w:rsidRPr="00E15F10">
        <w:rPr>
          <w:sz w:val="28"/>
          <w:szCs w:val="28"/>
        </w:rPr>
        <w:t xml:space="preserve">В случае изменений у </w:t>
      </w:r>
      <w:proofErr w:type="gramStart"/>
      <w:r w:rsidRPr="00E15F10">
        <w:rPr>
          <w:sz w:val="28"/>
          <w:szCs w:val="28"/>
        </w:rPr>
        <w:t>какой-либо</w:t>
      </w:r>
      <w:proofErr w:type="gramEnd"/>
      <w:r w:rsidRPr="00E15F10">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5326D6" w:rsidRPr="00E15F10" w:rsidRDefault="005326D6" w:rsidP="005326D6">
      <w:pPr>
        <w:autoSpaceDE w:val="0"/>
        <w:autoSpaceDN w:val="0"/>
        <w:adjustRightInd w:val="0"/>
        <w:ind w:right="-5" w:firstLine="567"/>
        <w:jc w:val="both"/>
        <w:rPr>
          <w:szCs w:val="28"/>
        </w:rPr>
      </w:pPr>
      <w:r w:rsidRPr="00E15F10">
        <w:rPr>
          <w:szCs w:val="28"/>
        </w:rPr>
        <w:t xml:space="preserve">12.2. Все изменения и дополнения настоящего Договора действительны лишь в том случае, если они </w:t>
      </w:r>
      <w:proofErr w:type="gramStart"/>
      <w:r w:rsidRPr="00E15F10">
        <w:rPr>
          <w:szCs w:val="28"/>
        </w:rPr>
        <w:t>совершены в письменной форме и подписаны</w:t>
      </w:r>
      <w:proofErr w:type="gramEnd"/>
      <w:r w:rsidRPr="00E15F10">
        <w:rPr>
          <w:szCs w:val="28"/>
        </w:rPr>
        <w:t xml:space="preserve"> обеими сторонами.</w:t>
      </w:r>
    </w:p>
    <w:p w:rsidR="005326D6" w:rsidRPr="00E15F10" w:rsidRDefault="005326D6" w:rsidP="005326D6">
      <w:pPr>
        <w:pStyle w:val="1f8"/>
        <w:ind w:left="0" w:right="-5" w:firstLine="567"/>
        <w:jc w:val="both"/>
        <w:rPr>
          <w:sz w:val="28"/>
          <w:szCs w:val="28"/>
        </w:rPr>
      </w:pPr>
      <w:r w:rsidRPr="00E15F10">
        <w:rPr>
          <w:sz w:val="28"/>
          <w:szCs w:val="28"/>
        </w:rPr>
        <w:t>12.3. Все вопросы, не предусмотренные настоящим Договором, регулируются действующим законодательством Российской Федерации.</w:t>
      </w:r>
    </w:p>
    <w:p w:rsidR="005326D6" w:rsidRPr="00E15F10" w:rsidRDefault="005326D6" w:rsidP="005326D6">
      <w:pPr>
        <w:autoSpaceDE w:val="0"/>
        <w:autoSpaceDN w:val="0"/>
        <w:adjustRightInd w:val="0"/>
        <w:ind w:right="-5" w:firstLine="567"/>
        <w:jc w:val="both"/>
        <w:rPr>
          <w:szCs w:val="28"/>
        </w:rPr>
      </w:pPr>
      <w:r w:rsidRPr="00E15F10">
        <w:rPr>
          <w:szCs w:val="28"/>
        </w:rPr>
        <w:t>12.4. Настоящий Договор составлен в двух экземплярах, имеющих равную юридическую силу, по одному для каждой из Сторон.</w:t>
      </w:r>
    </w:p>
    <w:p w:rsidR="005326D6" w:rsidRPr="00E15F10" w:rsidRDefault="005326D6" w:rsidP="005326D6">
      <w:pPr>
        <w:pStyle w:val="1f8"/>
        <w:ind w:left="0" w:right="-5" w:firstLine="567"/>
        <w:jc w:val="both"/>
        <w:rPr>
          <w:sz w:val="28"/>
          <w:szCs w:val="28"/>
        </w:rPr>
      </w:pPr>
      <w:r w:rsidRPr="00E15F10">
        <w:rPr>
          <w:sz w:val="28"/>
          <w:szCs w:val="28"/>
        </w:rPr>
        <w:t>12.5. Все приложения к настоящему Договору являются его неотъемлемой частью.</w:t>
      </w:r>
    </w:p>
    <w:p w:rsidR="005326D6" w:rsidRPr="00E15F10" w:rsidRDefault="005326D6" w:rsidP="005326D6">
      <w:pPr>
        <w:pStyle w:val="1f8"/>
        <w:ind w:left="0" w:right="-5" w:firstLine="567"/>
        <w:jc w:val="both"/>
        <w:rPr>
          <w:sz w:val="28"/>
          <w:szCs w:val="28"/>
        </w:rPr>
      </w:pPr>
      <w:r w:rsidRPr="00E15F10">
        <w:rPr>
          <w:sz w:val="28"/>
          <w:szCs w:val="28"/>
        </w:rPr>
        <w:t>12.6. К настоящему Договору прилагаются:</w:t>
      </w:r>
    </w:p>
    <w:p w:rsidR="005326D6" w:rsidRPr="00E15F10" w:rsidRDefault="005326D6" w:rsidP="005326D6">
      <w:pPr>
        <w:pStyle w:val="1f8"/>
        <w:ind w:left="0" w:right="-5" w:firstLine="567"/>
        <w:jc w:val="both"/>
        <w:rPr>
          <w:sz w:val="28"/>
          <w:szCs w:val="28"/>
        </w:rPr>
      </w:pPr>
      <w:r w:rsidRPr="00E15F10">
        <w:rPr>
          <w:sz w:val="28"/>
          <w:szCs w:val="28"/>
        </w:rPr>
        <w:t>12.6.1. Перечень транспортных средств, передаваемых в аренду (Приложение № 1);</w:t>
      </w:r>
    </w:p>
    <w:p w:rsidR="005326D6" w:rsidRPr="00E15F10" w:rsidRDefault="005326D6" w:rsidP="005326D6">
      <w:pPr>
        <w:pStyle w:val="1f8"/>
        <w:ind w:left="0" w:right="-5" w:firstLine="567"/>
        <w:jc w:val="both"/>
        <w:rPr>
          <w:sz w:val="28"/>
          <w:szCs w:val="28"/>
        </w:rPr>
      </w:pPr>
      <w:r w:rsidRPr="00E15F10">
        <w:rPr>
          <w:sz w:val="28"/>
          <w:szCs w:val="28"/>
        </w:rPr>
        <w:t>12.6.2. Данные о водителях оказывающих услуги по Договору (Приложение № 2);</w:t>
      </w:r>
    </w:p>
    <w:p w:rsidR="005326D6" w:rsidRPr="00E15F10" w:rsidRDefault="005326D6" w:rsidP="005326D6">
      <w:pPr>
        <w:ind w:right="-5" w:firstLine="567"/>
        <w:jc w:val="both"/>
        <w:rPr>
          <w:szCs w:val="28"/>
        </w:rPr>
      </w:pPr>
      <w:r w:rsidRPr="00E15F10">
        <w:rPr>
          <w:szCs w:val="28"/>
        </w:rPr>
        <w:lastRenderedPageBreak/>
        <w:t>12.6.3. Форма Сводного акта приема-передачи Транспортного средства (Приложение  № 3);</w:t>
      </w:r>
    </w:p>
    <w:p w:rsidR="005326D6" w:rsidRPr="00E15F10" w:rsidRDefault="005326D6" w:rsidP="005326D6">
      <w:pPr>
        <w:ind w:right="-5" w:firstLine="567"/>
        <w:jc w:val="both"/>
        <w:rPr>
          <w:szCs w:val="28"/>
        </w:rPr>
      </w:pPr>
      <w:r w:rsidRPr="00E15F10">
        <w:rPr>
          <w:szCs w:val="28"/>
        </w:rPr>
        <w:t xml:space="preserve">12.6.4. Форма Акта о выполненных работах (оказанных услугах) (Приложение № 4); </w:t>
      </w:r>
    </w:p>
    <w:p w:rsidR="005326D6" w:rsidRDefault="005326D6" w:rsidP="005326D6">
      <w:pPr>
        <w:ind w:right="-5" w:firstLine="567"/>
        <w:jc w:val="both"/>
      </w:pPr>
      <w:r>
        <w:t>12.6.5. Форма Таблицы с предельными ставками арендной платы Транспортного средства с экипажем (Приложение № 5).</w:t>
      </w:r>
    </w:p>
    <w:p w:rsidR="005326D6" w:rsidRDefault="005326D6" w:rsidP="005326D6">
      <w:pPr>
        <w:ind w:right="-5" w:firstLine="567"/>
        <w:jc w:val="both"/>
      </w:pPr>
      <w:r>
        <w:t>12.6.6. Форма отчета Арендодателя в электронном виде (Приложение № 6).</w:t>
      </w:r>
    </w:p>
    <w:p w:rsidR="005326D6" w:rsidRDefault="005326D6" w:rsidP="005326D6">
      <w:pPr>
        <w:ind w:right="-5" w:firstLine="720"/>
        <w:jc w:val="both"/>
      </w:pPr>
    </w:p>
    <w:p w:rsidR="005326D6" w:rsidRPr="00520031" w:rsidRDefault="005326D6" w:rsidP="005326D6">
      <w:pPr>
        <w:autoSpaceDE w:val="0"/>
        <w:autoSpaceDN w:val="0"/>
        <w:adjustRightInd w:val="0"/>
        <w:jc w:val="center"/>
        <w:outlineLvl w:val="2"/>
        <w:rPr>
          <w:b/>
        </w:rPr>
      </w:pPr>
      <w:r>
        <w:rPr>
          <w:b/>
        </w:rPr>
        <w:t xml:space="preserve">13. ЮРИДИЧЕСКИЕ АДРЕСА И РЕКВИЗИТЫ СТОРОН </w:t>
      </w:r>
    </w:p>
    <w:p w:rsidR="005326D6" w:rsidRPr="00520031" w:rsidRDefault="005326D6" w:rsidP="005326D6">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9"/>
        <w:gridCol w:w="4734"/>
      </w:tblGrid>
      <w:tr w:rsidR="005326D6" w:rsidRPr="00FF1A35" w:rsidTr="00B81C9C">
        <w:tc>
          <w:tcPr>
            <w:tcW w:w="4820" w:type="dxa"/>
          </w:tcPr>
          <w:p w:rsidR="005326D6" w:rsidRPr="00520031" w:rsidRDefault="005326D6" w:rsidP="00B81C9C">
            <w:pPr>
              <w:autoSpaceDE w:val="0"/>
              <w:autoSpaceDN w:val="0"/>
              <w:adjustRightInd w:val="0"/>
              <w:rPr>
                <w:b/>
              </w:rPr>
            </w:pPr>
            <w:r>
              <w:rPr>
                <w:b/>
              </w:rPr>
              <w:t xml:space="preserve">Арендодатель </w:t>
            </w:r>
          </w:p>
          <w:p w:rsidR="005326D6" w:rsidRPr="00520031" w:rsidRDefault="005326D6" w:rsidP="00B81C9C">
            <w:pPr>
              <w:autoSpaceDE w:val="0"/>
              <w:autoSpaceDN w:val="0"/>
              <w:adjustRightInd w:val="0"/>
              <w:rPr>
                <w:b/>
              </w:rPr>
            </w:pPr>
          </w:p>
          <w:p w:rsidR="005326D6" w:rsidRPr="00520031" w:rsidRDefault="005326D6" w:rsidP="00B81C9C">
            <w:pPr>
              <w:shd w:val="clear" w:color="auto" w:fill="FFFFFF"/>
              <w:jc w:val="both"/>
              <w:rPr>
                <w:b/>
                <w:bCs/>
              </w:rPr>
            </w:pPr>
            <w:r>
              <w:rPr>
                <w:b/>
                <w:bCs/>
              </w:rPr>
              <w:t>___________________</w:t>
            </w:r>
          </w:p>
          <w:p w:rsidR="005326D6" w:rsidRPr="00520031" w:rsidRDefault="005326D6" w:rsidP="00B81C9C">
            <w:pPr>
              <w:shd w:val="clear" w:color="auto" w:fill="FFFFFF"/>
              <w:jc w:val="both"/>
            </w:pPr>
            <w:r>
              <w:t>Юридический адрес: _______________</w:t>
            </w:r>
          </w:p>
          <w:p w:rsidR="005326D6" w:rsidRPr="00520031" w:rsidRDefault="005326D6" w:rsidP="00B81C9C">
            <w:pPr>
              <w:shd w:val="clear" w:color="auto" w:fill="FFFFFF"/>
              <w:jc w:val="both"/>
            </w:pPr>
            <w:r>
              <w:t xml:space="preserve">Почтовый адрес:  </w:t>
            </w:r>
          </w:p>
          <w:p w:rsidR="005326D6" w:rsidRPr="00520031" w:rsidRDefault="005326D6" w:rsidP="00B81C9C">
            <w:pPr>
              <w:shd w:val="clear" w:color="auto" w:fill="FFFFFF"/>
              <w:jc w:val="both"/>
              <w:rPr>
                <w:b/>
              </w:rPr>
            </w:pPr>
          </w:p>
        </w:tc>
        <w:tc>
          <w:tcPr>
            <w:tcW w:w="4819" w:type="dxa"/>
          </w:tcPr>
          <w:p w:rsidR="005326D6" w:rsidRPr="0075195E" w:rsidRDefault="005326D6" w:rsidP="00B81C9C">
            <w:pPr>
              <w:rPr>
                <w:b/>
              </w:rPr>
            </w:pPr>
            <w:r>
              <w:rPr>
                <w:b/>
              </w:rPr>
              <w:t>Арендатор:</w:t>
            </w:r>
          </w:p>
          <w:p w:rsidR="005326D6" w:rsidRPr="00A107B7" w:rsidRDefault="005326D6" w:rsidP="00B81C9C">
            <w:pPr>
              <w:widowControl w:val="0"/>
            </w:pPr>
            <w:r>
              <w:t>Публичное акционерное общество «Центр по перевозке грузов в контейнерах «</w:t>
            </w:r>
            <w:proofErr w:type="spellStart"/>
            <w:r>
              <w:t>ТрансКонтейнер</w:t>
            </w:r>
            <w:proofErr w:type="spellEnd"/>
            <w:r>
              <w:t>»</w:t>
            </w:r>
          </w:p>
          <w:p w:rsidR="005326D6" w:rsidRPr="00A107B7" w:rsidRDefault="005326D6" w:rsidP="00B81C9C">
            <w:pPr>
              <w:widowControl w:val="0"/>
              <w:jc w:val="both"/>
            </w:pPr>
            <w:r>
              <w:t xml:space="preserve">ОГРН: 1067746341024, </w:t>
            </w:r>
          </w:p>
          <w:p w:rsidR="005326D6" w:rsidRPr="00A107B7" w:rsidRDefault="005326D6" w:rsidP="00B81C9C">
            <w:pPr>
              <w:widowControl w:val="0"/>
              <w:jc w:val="both"/>
            </w:pPr>
            <w:r>
              <w:t xml:space="preserve">ИНН / КПП: 7708591995 / 997650001, </w:t>
            </w:r>
          </w:p>
          <w:p w:rsidR="005326D6" w:rsidRPr="00A107B7" w:rsidRDefault="005326D6" w:rsidP="00B81C9C">
            <w:pPr>
              <w:widowControl w:val="0"/>
              <w:jc w:val="both"/>
            </w:pPr>
            <w:r>
              <w:t xml:space="preserve">ОКПО 94421386, ОКВЭД 52.29 </w:t>
            </w:r>
          </w:p>
          <w:p w:rsidR="005326D6" w:rsidRPr="00A107B7" w:rsidRDefault="005326D6" w:rsidP="00B81C9C">
            <w:pPr>
              <w:widowControl w:val="0"/>
              <w:jc w:val="both"/>
            </w:pPr>
            <w:r>
              <w:t xml:space="preserve">Юридический  адрес: Российская Федерация, 125047, г. Москва, </w:t>
            </w:r>
          </w:p>
          <w:p w:rsidR="005326D6" w:rsidRPr="00A107B7" w:rsidRDefault="005326D6" w:rsidP="00B81C9C">
            <w:pPr>
              <w:widowControl w:val="0"/>
              <w:jc w:val="both"/>
            </w:pPr>
            <w:r>
              <w:t>Оружейный переулок, д.19</w:t>
            </w:r>
          </w:p>
          <w:p w:rsidR="005326D6" w:rsidRPr="00A107B7" w:rsidRDefault="005326D6" w:rsidP="00B81C9C">
            <w:pPr>
              <w:widowControl w:val="0"/>
              <w:jc w:val="both"/>
            </w:pPr>
            <w:r>
              <w:t xml:space="preserve">Почтовый адрес: 125047, г. Москва, </w:t>
            </w:r>
          </w:p>
          <w:p w:rsidR="005326D6" w:rsidRPr="00A107B7" w:rsidRDefault="005326D6" w:rsidP="00B81C9C">
            <w:pPr>
              <w:widowControl w:val="0"/>
              <w:jc w:val="both"/>
            </w:pPr>
            <w:r>
              <w:t>Оружейный переулок, д.19</w:t>
            </w:r>
          </w:p>
          <w:p w:rsidR="005326D6" w:rsidRPr="00A107B7" w:rsidRDefault="005326D6" w:rsidP="00B81C9C">
            <w:pPr>
              <w:widowControl w:val="0"/>
              <w:jc w:val="both"/>
            </w:pPr>
            <w:r>
              <w:t xml:space="preserve">Тел.+7(499)262-8506, факс .+7(499) 262-7578, </w:t>
            </w:r>
          </w:p>
          <w:p w:rsidR="005326D6" w:rsidRPr="00A107B7" w:rsidRDefault="005326D6" w:rsidP="00B81C9C">
            <w:r>
              <w:rPr>
                <w:lang w:val="en-US"/>
              </w:rPr>
              <w:t>E</w:t>
            </w:r>
            <w:r>
              <w:t>-</w:t>
            </w:r>
            <w:r>
              <w:rPr>
                <w:lang w:val="en-US"/>
              </w:rPr>
              <w:t>mail</w:t>
            </w:r>
            <w:r>
              <w:t xml:space="preserve">: </w:t>
            </w:r>
            <w:hyperlink r:id="rId10" w:history="1">
              <w:r>
                <w:rPr>
                  <w:rFonts w:eastAsia="MS Mincho"/>
                  <w:color w:val="0000FF"/>
                  <w:u w:val="single"/>
                  <w:lang w:val="en-US"/>
                </w:rPr>
                <w:t>trcont</w:t>
              </w:r>
              <w:r>
                <w:rPr>
                  <w:rFonts w:eastAsia="MS Mincho"/>
                  <w:color w:val="0000FF"/>
                  <w:u w:val="single"/>
                </w:rPr>
                <w:t>@</w:t>
              </w:r>
              <w:r>
                <w:rPr>
                  <w:rFonts w:eastAsia="MS Mincho"/>
                  <w:color w:val="0000FF"/>
                  <w:u w:val="single"/>
                  <w:lang w:val="en-US"/>
                </w:rPr>
                <w:t>trcont</w:t>
              </w:r>
              <w:r>
                <w:rPr>
                  <w:rFonts w:eastAsia="MS Mincho"/>
                  <w:color w:val="0000FF"/>
                  <w:u w:val="single"/>
                </w:rPr>
                <w:t>.</w:t>
              </w:r>
              <w:r>
                <w:rPr>
                  <w:rFonts w:eastAsia="MS Mincho"/>
                  <w:color w:val="0000FF"/>
                  <w:u w:val="single"/>
                  <w:lang w:val="en-US"/>
                </w:rPr>
                <w:t>ru</w:t>
              </w:r>
            </w:hyperlink>
          </w:p>
          <w:p w:rsidR="005326D6" w:rsidRPr="00A107B7" w:rsidRDefault="005326D6" w:rsidP="00B81C9C">
            <w:pPr>
              <w:rPr>
                <w:sz w:val="26"/>
                <w:szCs w:val="26"/>
              </w:rPr>
            </w:pPr>
            <w:r>
              <w:rPr>
                <w:sz w:val="26"/>
                <w:szCs w:val="26"/>
              </w:rPr>
              <w:t>Филиал ПАО «</w:t>
            </w:r>
            <w:proofErr w:type="spellStart"/>
            <w:r>
              <w:rPr>
                <w:sz w:val="26"/>
                <w:szCs w:val="26"/>
              </w:rPr>
              <w:t>ТрансКонтейнер</w:t>
            </w:r>
            <w:proofErr w:type="spellEnd"/>
            <w:r>
              <w:rPr>
                <w:sz w:val="26"/>
                <w:szCs w:val="26"/>
              </w:rPr>
              <w:t>»</w:t>
            </w:r>
          </w:p>
          <w:p w:rsidR="005326D6" w:rsidRPr="00A107B7" w:rsidRDefault="005326D6" w:rsidP="00B81C9C">
            <w:pPr>
              <w:rPr>
                <w:sz w:val="26"/>
                <w:szCs w:val="26"/>
              </w:rPr>
            </w:pPr>
            <w:r>
              <w:rPr>
                <w:sz w:val="26"/>
                <w:szCs w:val="26"/>
              </w:rPr>
              <w:t xml:space="preserve">на Московской железной дороге </w:t>
            </w:r>
          </w:p>
          <w:p w:rsidR="005326D6" w:rsidRPr="00A107B7" w:rsidRDefault="005326D6" w:rsidP="00B81C9C">
            <w:pPr>
              <w:rPr>
                <w:sz w:val="26"/>
                <w:szCs w:val="26"/>
              </w:rPr>
            </w:pPr>
            <w:r>
              <w:rPr>
                <w:sz w:val="26"/>
                <w:szCs w:val="26"/>
              </w:rPr>
              <w:t>Адрес: 107014, г. Москва, ул. Короленко, д. 8</w:t>
            </w:r>
          </w:p>
          <w:p w:rsidR="005326D6" w:rsidRPr="00FF20ED" w:rsidRDefault="005326D6" w:rsidP="00B81C9C">
            <w:pPr>
              <w:rPr>
                <w:lang w:val="en-US"/>
              </w:rPr>
            </w:pPr>
            <w:r>
              <w:rPr>
                <w:sz w:val="26"/>
                <w:szCs w:val="26"/>
              </w:rPr>
              <w:t>Тел. (499) 262-51-71, факс (499) 262-61-35</w:t>
            </w:r>
          </w:p>
        </w:tc>
      </w:tr>
      <w:tr w:rsidR="005326D6" w:rsidRPr="00520031" w:rsidTr="00B81C9C">
        <w:tc>
          <w:tcPr>
            <w:tcW w:w="4820" w:type="dxa"/>
          </w:tcPr>
          <w:p w:rsidR="005326D6" w:rsidRPr="00D64132" w:rsidRDefault="005326D6" w:rsidP="00B81C9C">
            <w:pPr>
              <w:shd w:val="clear" w:color="auto" w:fill="FFFFFF"/>
              <w:jc w:val="both"/>
              <w:rPr>
                <w:b/>
              </w:rPr>
            </w:pPr>
            <w:r>
              <w:rPr>
                <w:b/>
              </w:rPr>
              <w:t xml:space="preserve">Банковские реквизиты </w:t>
            </w:r>
            <w:r>
              <w:rPr>
                <w:b/>
                <w:bCs/>
              </w:rPr>
              <w:t>для расчета в российских рублях (</w:t>
            </w:r>
            <w:r>
              <w:rPr>
                <w:b/>
                <w:bCs/>
                <w:lang w:val="en-US"/>
              </w:rPr>
              <w:t>RUR</w:t>
            </w:r>
            <w:r>
              <w:rPr>
                <w:b/>
                <w:bCs/>
              </w:rPr>
              <w:t>):</w:t>
            </w:r>
          </w:p>
          <w:p w:rsidR="005326D6" w:rsidRPr="00D64132" w:rsidRDefault="005326D6" w:rsidP="00B81C9C">
            <w:pPr>
              <w:autoSpaceDE w:val="0"/>
              <w:autoSpaceDN w:val="0"/>
              <w:adjustRightInd w:val="0"/>
              <w:rPr>
                <w:b/>
              </w:rPr>
            </w:pPr>
          </w:p>
          <w:p w:rsidR="005326D6" w:rsidRPr="00520031" w:rsidRDefault="005326D6" w:rsidP="00B81C9C">
            <w:pPr>
              <w:autoSpaceDE w:val="0"/>
              <w:autoSpaceDN w:val="0"/>
              <w:adjustRightInd w:val="0"/>
            </w:pPr>
          </w:p>
          <w:p w:rsidR="005326D6" w:rsidRPr="00520031" w:rsidRDefault="005326D6" w:rsidP="00B81C9C">
            <w:pPr>
              <w:autoSpaceDE w:val="0"/>
              <w:autoSpaceDN w:val="0"/>
              <w:adjustRightInd w:val="0"/>
              <w:rPr>
                <w:b/>
              </w:rPr>
            </w:pPr>
          </w:p>
        </w:tc>
        <w:tc>
          <w:tcPr>
            <w:tcW w:w="4819" w:type="dxa"/>
          </w:tcPr>
          <w:p w:rsidR="005326D6" w:rsidRDefault="005326D6" w:rsidP="00B81C9C">
            <w:pPr>
              <w:widowControl w:val="0"/>
              <w:jc w:val="both"/>
              <w:rPr>
                <w:b/>
                <w:bCs/>
              </w:rPr>
            </w:pPr>
            <w:r>
              <w:rPr>
                <w:b/>
                <w:bCs/>
              </w:rPr>
              <w:t>Банковские реквизиты для расчета в российских рублях (</w:t>
            </w:r>
            <w:r>
              <w:rPr>
                <w:b/>
                <w:bCs/>
                <w:lang w:val="en-US"/>
              </w:rPr>
              <w:t>RUR</w:t>
            </w:r>
            <w:r>
              <w:rPr>
                <w:b/>
                <w:bCs/>
              </w:rPr>
              <w:t>):</w:t>
            </w:r>
          </w:p>
          <w:p w:rsidR="005326D6" w:rsidRPr="00A107B7" w:rsidRDefault="005326D6" w:rsidP="00B81C9C">
            <w:pPr>
              <w:jc w:val="both"/>
              <w:rPr>
                <w:szCs w:val="28"/>
              </w:rPr>
            </w:pPr>
            <w:proofErr w:type="spellStart"/>
            <w:proofErr w:type="gramStart"/>
            <w:r>
              <w:rPr>
                <w:szCs w:val="28"/>
              </w:rPr>
              <w:t>р</w:t>
            </w:r>
            <w:proofErr w:type="spellEnd"/>
            <w:proofErr w:type="gramEnd"/>
            <w:r>
              <w:rPr>
                <w:szCs w:val="28"/>
              </w:rPr>
              <w:t xml:space="preserve">/с 407 028 103 0042 0000010 </w:t>
            </w:r>
          </w:p>
          <w:p w:rsidR="005326D6" w:rsidRPr="00A107B7" w:rsidRDefault="005326D6" w:rsidP="00B81C9C">
            <w:pPr>
              <w:jc w:val="both"/>
              <w:rPr>
                <w:szCs w:val="28"/>
              </w:rPr>
            </w:pPr>
            <w:r>
              <w:rPr>
                <w:szCs w:val="28"/>
              </w:rPr>
              <w:t>в ПАО Банк ВТБ г. Москва</w:t>
            </w:r>
          </w:p>
          <w:p w:rsidR="005326D6" w:rsidRPr="00A107B7" w:rsidRDefault="005326D6" w:rsidP="00B81C9C">
            <w:pPr>
              <w:jc w:val="both"/>
              <w:rPr>
                <w:szCs w:val="28"/>
              </w:rPr>
            </w:pPr>
            <w:r>
              <w:rPr>
                <w:szCs w:val="28"/>
              </w:rPr>
              <w:t xml:space="preserve">к/с 30101810700000000187 </w:t>
            </w:r>
          </w:p>
          <w:p w:rsidR="005326D6" w:rsidRPr="00FF20ED" w:rsidRDefault="005326D6" w:rsidP="00B81C9C">
            <w:pPr>
              <w:widowControl w:val="0"/>
              <w:jc w:val="both"/>
            </w:pPr>
            <w:r>
              <w:rPr>
                <w:szCs w:val="28"/>
              </w:rPr>
              <w:t>БИК 044525187</w:t>
            </w:r>
          </w:p>
        </w:tc>
      </w:tr>
      <w:tr w:rsidR="005326D6" w:rsidRPr="00520031" w:rsidTr="00B81C9C">
        <w:tc>
          <w:tcPr>
            <w:tcW w:w="4820" w:type="dxa"/>
          </w:tcPr>
          <w:p w:rsidR="005326D6" w:rsidRPr="00520031" w:rsidRDefault="005326D6" w:rsidP="00B81C9C">
            <w:pPr>
              <w:autoSpaceDE w:val="0"/>
              <w:autoSpaceDN w:val="0"/>
              <w:adjustRightInd w:val="0"/>
              <w:rPr>
                <w:b/>
              </w:rPr>
            </w:pPr>
            <w:r>
              <w:t xml:space="preserve">                           __________ </w:t>
            </w:r>
            <w:r>
              <w:lastRenderedPageBreak/>
              <w:t>______________</w:t>
            </w:r>
          </w:p>
        </w:tc>
        <w:tc>
          <w:tcPr>
            <w:tcW w:w="4819" w:type="dxa"/>
          </w:tcPr>
          <w:p w:rsidR="005326D6" w:rsidRPr="00D81CFE" w:rsidRDefault="005326D6" w:rsidP="00B81C9C">
            <w:pPr>
              <w:rPr>
                <w:b/>
                <w:sz w:val="22"/>
                <w:szCs w:val="22"/>
              </w:rPr>
            </w:pPr>
            <w:r w:rsidRPr="00730752">
              <w:rPr>
                <w:b/>
              </w:rPr>
              <w:lastRenderedPageBreak/>
              <w:t xml:space="preserve">Директор филиала </w:t>
            </w:r>
          </w:p>
          <w:p w:rsidR="005326D6" w:rsidRPr="00D81CFE" w:rsidRDefault="005326D6" w:rsidP="00B81C9C">
            <w:pPr>
              <w:rPr>
                <w:b/>
                <w:sz w:val="22"/>
                <w:szCs w:val="22"/>
              </w:rPr>
            </w:pPr>
            <w:r w:rsidRPr="00730752">
              <w:rPr>
                <w:b/>
              </w:rPr>
              <w:lastRenderedPageBreak/>
              <w:t>ПАО «</w:t>
            </w:r>
            <w:proofErr w:type="spellStart"/>
            <w:r w:rsidRPr="00730752">
              <w:rPr>
                <w:b/>
              </w:rPr>
              <w:t>ТрансКонтейнер</w:t>
            </w:r>
            <w:proofErr w:type="spellEnd"/>
            <w:r w:rsidRPr="00730752">
              <w:rPr>
                <w:b/>
              </w:rPr>
              <w:t xml:space="preserve">» </w:t>
            </w:r>
          </w:p>
          <w:p w:rsidR="005326D6" w:rsidRPr="00D81CFE" w:rsidRDefault="005326D6" w:rsidP="00B81C9C">
            <w:pPr>
              <w:rPr>
                <w:b/>
                <w:sz w:val="22"/>
                <w:szCs w:val="22"/>
              </w:rPr>
            </w:pPr>
            <w:r w:rsidRPr="00730752">
              <w:rPr>
                <w:b/>
              </w:rPr>
              <w:t>на Московской железной дороге</w:t>
            </w:r>
          </w:p>
          <w:p w:rsidR="005326D6" w:rsidRPr="00D81CFE" w:rsidRDefault="005326D6" w:rsidP="00B81C9C">
            <w:pPr>
              <w:jc w:val="both"/>
              <w:rPr>
                <w:b/>
                <w:sz w:val="22"/>
                <w:szCs w:val="22"/>
              </w:rPr>
            </w:pPr>
          </w:p>
          <w:p w:rsidR="005326D6" w:rsidRPr="00D81CFE" w:rsidRDefault="005326D6" w:rsidP="00B81C9C">
            <w:pPr>
              <w:jc w:val="both"/>
              <w:rPr>
                <w:b/>
                <w:sz w:val="22"/>
                <w:szCs w:val="22"/>
              </w:rPr>
            </w:pPr>
          </w:p>
          <w:p w:rsidR="005326D6" w:rsidRPr="00D81CFE" w:rsidRDefault="005326D6" w:rsidP="00B81C9C">
            <w:pPr>
              <w:jc w:val="both"/>
              <w:rPr>
                <w:b/>
                <w:sz w:val="22"/>
                <w:szCs w:val="22"/>
              </w:rPr>
            </w:pPr>
            <w:r w:rsidRPr="00730752">
              <w:rPr>
                <w:b/>
              </w:rPr>
              <w:t>_______________ /М.В. Галимов/</w:t>
            </w:r>
          </w:p>
          <w:p w:rsidR="005326D6" w:rsidRDefault="005326D6" w:rsidP="00B81C9C">
            <w:pPr>
              <w:widowControl w:val="0"/>
              <w:jc w:val="both"/>
              <w:rPr>
                <w:b/>
                <w:bCs/>
              </w:rPr>
            </w:pPr>
            <w:r w:rsidRPr="00730752">
              <w:rPr>
                <w:b/>
              </w:rPr>
              <w:t xml:space="preserve">м.п. </w:t>
            </w:r>
          </w:p>
        </w:tc>
      </w:tr>
    </w:tbl>
    <w:p w:rsidR="005326D6" w:rsidRPr="00520031" w:rsidRDefault="005326D6" w:rsidP="005326D6"/>
    <w:p w:rsidR="005326D6" w:rsidRDefault="005326D6" w:rsidP="005326D6">
      <w:pPr>
        <w:ind w:left="8496" w:firstLine="708"/>
        <w:jc w:val="center"/>
        <w:sectPr w:rsidR="005326D6" w:rsidSect="0037219A">
          <w:footerReference w:type="default" r:id="rId11"/>
          <w:pgSz w:w="11906" w:h="16838"/>
          <w:pgMar w:top="1134" w:right="850" w:bottom="1134" w:left="1701" w:header="708" w:footer="708" w:gutter="0"/>
          <w:cols w:space="708"/>
          <w:docGrid w:linePitch="360"/>
        </w:sectPr>
      </w:pPr>
    </w:p>
    <w:p w:rsidR="005326D6" w:rsidRPr="001B4428" w:rsidRDefault="005326D6" w:rsidP="005326D6">
      <w:pPr>
        <w:jc w:val="right"/>
        <w:outlineLvl w:val="2"/>
      </w:pPr>
      <w:r>
        <w:lastRenderedPageBreak/>
        <w:t>Приложение № 1</w:t>
      </w:r>
    </w:p>
    <w:p w:rsidR="005326D6" w:rsidRPr="00602C04" w:rsidRDefault="005326D6" w:rsidP="005326D6">
      <w:pPr>
        <w:jc w:val="right"/>
        <w:outlineLvl w:val="2"/>
      </w:pPr>
      <w:r>
        <w:t xml:space="preserve">к договору аренды транспортного средства с экипажем </w:t>
      </w:r>
    </w:p>
    <w:p w:rsidR="005326D6" w:rsidRDefault="005326D6" w:rsidP="005326D6">
      <w:pPr>
        <w:jc w:val="right"/>
      </w:pPr>
      <w:r>
        <w:t xml:space="preserve">№НКП </w:t>
      </w:r>
      <w:proofErr w:type="spellStart"/>
      <w:r>
        <w:t>МСКд</w:t>
      </w:r>
      <w:proofErr w:type="spellEnd"/>
      <w:r>
        <w:t xml:space="preserve">______________  от «____» ________ 201__г. </w:t>
      </w:r>
    </w:p>
    <w:p w:rsidR="005326D6" w:rsidRPr="005203CE" w:rsidRDefault="005326D6" w:rsidP="005326D6">
      <w:pPr>
        <w:jc w:val="right"/>
      </w:pPr>
    </w:p>
    <w:p w:rsidR="005326D6" w:rsidRDefault="005326D6" w:rsidP="005326D6"/>
    <w:p w:rsidR="005326D6" w:rsidRDefault="005326D6" w:rsidP="005326D6">
      <w:pPr>
        <w:jc w:val="center"/>
        <w:outlineLvl w:val="3"/>
        <w:rPr>
          <w:b/>
        </w:rPr>
      </w:pPr>
      <w:r>
        <w:rPr>
          <w:b/>
        </w:rPr>
        <w:t>Перечень транспортных средств, передаваемых в аренду.</w:t>
      </w:r>
    </w:p>
    <w:tbl>
      <w:tblPr>
        <w:tblW w:w="14287" w:type="dxa"/>
        <w:tblInd w:w="563" w:type="dxa"/>
        <w:tblLook w:val="04A0"/>
      </w:tblPr>
      <w:tblGrid>
        <w:gridCol w:w="1135"/>
        <w:gridCol w:w="1701"/>
        <w:gridCol w:w="2476"/>
        <w:gridCol w:w="3827"/>
        <w:gridCol w:w="2835"/>
        <w:gridCol w:w="2663"/>
      </w:tblGrid>
      <w:tr w:rsidR="005326D6" w:rsidRPr="005D242F" w:rsidTr="00B81C9C">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6D6" w:rsidRPr="00BD126B" w:rsidRDefault="005326D6" w:rsidP="00B81C9C">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326D6" w:rsidRPr="00BD126B" w:rsidRDefault="005326D6" w:rsidP="00B81C9C">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326D6" w:rsidRPr="00BD126B" w:rsidRDefault="005326D6" w:rsidP="00B81C9C">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5326D6" w:rsidRPr="00BD126B" w:rsidRDefault="005326D6" w:rsidP="00B81C9C">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326D6" w:rsidRPr="00BD126B" w:rsidRDefault="005326D6" w:rsidP="00B81C9C">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326D6" w:rsidRPr="00BD126B" w:rsidRDefault="005326D6" w:rsidP="00B81C9C">
            <w:pPr>
              <w:jc w:val="center"/>
              <w:rPr>
                <w:b/>
                <w:color w:val="000000"/>
              </w:rPr>
            </w:pPr>
            <w:r>
              <w:rPr>
                <w:b/>
                <w:color w:val="000000"/>
              </w:rPr>
              <w:t>Номер свидетельства о регистрации ТС</w:t>
            </w:r>
          </w:p>
        </w:tc>
      </w:tr>
      <w:tr w:rsidR="005326D6" w:rsidRPr="005D242F" w:rsidTr="00B81C9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326D6" w:rsidRPr="005D242F" w:rsidRDefault="005326D6" w:rsidP="00B81C9C">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5326D6" w:rsidRPr="005D242F" w:rsidRDefault="005326D6" w:rsidP="00B81C9C">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5326D6" w:rsidRPr="005D242F" w:rsidRDefault="005326D6" w:rsidP="00B81C9C">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5326D6" w:rsidRPr="005D242F" w:rsidRDefault="005326D6" w:rsidP="00B81C9C">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5326D6" w:rsidRPr="005D242F" w:rsidRDefault="005326D6" w:rsidP="00B81C9C">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5326D6" w:rsidRPr="005D242F" w:rsidRDefault="005326D6" w:rsidP="00B81C9C">
            <w:pPr>
              <w:jc w:val="center"/>
              <w:rPr>
                <w:b/>
                <w:bCs/>
                <w:color w:val="000000"/>
              </w:rPr>
            </w:pPr>
            <w:r>
              <w:rPr>
                <w:b/>
                <w:bCs/>
                <w:color w:val="000000"/>
              </w:rPr>
              <w:t>7</w:t>
            </w:r>
          </w:p>
        </w:tc>
      </w:tr>
      <w:tr w:rsidR="005326D6" w:rsidRPr="005D242F" w:rsidTr="00B81C9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326D6" w:rsidRPr="005D242F" w:rsidRDefault="005326D6" w:rsidP="00B81C9C">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5326D6" w:rsidRPr="005D242F" w:rsidRDefault="005326D6" w:rsidP="00B81C9C">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5326D6" w:rsidRPr="005D242F" w:rsidRDefault="005326D6" w:rsidP="00B81C9C">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5326D6" w:rsidRPr="005D242F" w:rsidRDefault="005326D6" w:rsidP="00B81C9C">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5326D6" w:rsidRPr="005D242F" w:rsidRDefault="005326D6" w:rsidP="00B81C9C">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5326D6" w:rsidRPr="005D242F" w:rsidRDefault="005326D6" w:rsidP="00B81C9C">
            <w:pPr>
              <w:rPr>
                <w:color w:val="000000"/>
              </w:rPr>
            </w:pPr>
            <w:r>
              <w:rPr>
                <w:color w:val="000000"/>
              </w:rPr>
              <w:t> </w:t>
            </w:r>
          </w:p>
        </w:tc>
      </w:tr>
    </w:tbl>
    <w:p w:rsidR="005326D6" w:rsidRDefault="005326D6" w:rsidP="005326D6">
      <w:pPr>
        <w:jc w:val="center"/>
        <w:rPr>
          <w:b/>
        </w:rPr>
      </w:pPr>
    </w:p>
    <w:p w:rsidR="005326D6" w:rsidRDefault="005326D6" w:rsidP="005326D6">
      <w:pPr>
        <w:jc w:val="center"/>
        <w:rPr>
          <w:b/>
        </w:rPr>
      </w:pPr>
    </w:p>
    <w:p w:rsidR="005326D6" w:rsidRDefault="005326D6" w:rsidP="005326D6">
      <w:pPr>
        <w:jc w:val="center"/>
        <w:rPr>
          <w:b/>
        </w:rPr>
      </w:pPr>
    </w:p>
    <w:p w:rsidR="005326D6" w:rsidRDefault="005326D6" w:rsidP="005326D6">
      <w:pPr>
        <w:rPr>
          <w:b/>
          <w:bCs/>
        </w:rPr>
      </w:pPr>
    </w:p>
    <w:p w:rsidR="005326D6" w:rsidRPr="00E17151" w:rsidRDefault="005326D6" w:rsidP="005326D6">
      <w:pPr>
        <w:jc w:val="center"/>
        <w:rPr>
          <w:b/>
          <w:bCs/>
        </w:rPr>
      </w:pPr>
      <w:r w:rsidRPr="00730752">
        <w:rPr>
          <w:b/>
          <w:bCs/>
        </w:rPr>
        <w:t>Подписи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4"/>
        <w:gridCol w:w="7659"/>
      </w:tblGrid>
      <w:tr w:rsidR="005326D6" w:rsidRPr="00E17151" w:rsidTr="00B81C9C">
        <w:tc>
          <w:tcPr>
            <w:tcW w:w="7733" w:type="dxa"/>
          </w:tcPr>
          <w:p w:rsidR="005326D6" w:rsidRPr="00E17151" w:rsidRDefault="005326D6" w:rsidP="00B81C9C">
            <w:pPr>
              <w:jc w:val="center"/>
              <w:rPr>
                <w:b/>
              </w:rPr>
            </w:pPr>
            <w:r w:rsidRPr="00730752">
              <w:rPr>
                <w:b/>
              </w:rPr>
              <w:t>Арендодатель</w:t>
            </w:r>
          </w:p>
          <w:p w:rsidR="005326D6" w:rsidRPr="00E17151" w:rsidRDefault="005326D6" w:rsidP="00B81C9C">
            <w:pPr>
              <w:jc w:val="center"/>
            </w:pPr>
          </w:p>
          <w:p w:rsidR="005326D6" w:rsidRPr="00E17151" w:rsidRDefault="005326D6" w:rsidP="00B81C9C">
            <w:pPr>
              <w:rPr>
                <w:lang w:val="en-US"/>
              </w:rPr>
            </w:pPr>
            <w:r w:rsidRPr="00730752">
              <w:rPr>
                <w:lang w:val="en-US"/>
              </w:rPr>
              <w:t>_____________________</w:t>
            </w:r>
          </w:p>
          <w:p w:rsidR="005326D6" w:rsidRPr="00E17151" w:rsidRDefault="005326D6" w:rsidP="00B81C9C">
            <w:pPr>
              <w:rPr>
                <w:lang w:val="en-US"/>
              </w:rPr>
            </w:pPr>
            <w:r w:rsidRPr="00730752">
              <w:rPr>
                <w:lang w:val="en-US"/>
              </w:rPr>
              <w:t>_____________________</w:t>
            </w:r>
          </w:p>
          <w:p w:rsidR="005326D6" w:rsidRPr="00E17151" w:rsidRDefault="005326D6" w:rsidP="00B81C9C">
            <w:pPr>
              <w:rPr>
                <w:lang w:val="en-US"/>
              </w:rPr>
            </w:pPr>
          </w:p>
          <w:p w:rsidR="005326D6" w:rsidRPr="00E17151" w:rsidRDefault="005326D6" w:rsidP="00B81C9C">
            <w:pPr>
              <w:rPr>
                <w:lang w:val="en-US"/>
              </w:rPr>
            </w:pPr>
          </w:p>
          <w:p w:rsidR="005326D6" w:rsidRPr="00E17151" w:rsidRDefault="005326D6" w:rsidP="00B81C9C">
            <w:r w:rsidRPr="00730752">
              <w:t>___________________/</w:t>
            </w:r>
            <w:r w:rsidRPr="00730752">
              <w:rPr>
                <w:lang w:val="en-US"/>
              </w:rPr>
              <w:t>______________</w:t>
            </w:r>
            <w:r w:rsidRPr="00730752">
              <w:t>/</w:t>
            </w:r>
          </w:p>
          <w:p w:rsidR="005326D6" w:rsidRPr="00E17151" w:rsidRDefault="005326D6" w:rsidP="00B81C9C">
            <w:r w:rsidRPr="00730752">
              <w:t>м.п.</w:t>
            </w:r>
          </w:p>
          <w:p w:rsidR="005326D6" w:rsidRPr="00E17151" w:rsidRDefault="005326D6" w:rsidP="00B81C9C">
            <w:pPr>
              <w:jc w:val="center"/>
              <w:rPr>
                <w:b/>
                <w:bCs/>
              </w:rPr>
            </w:pPr>
          </w:p>
        </w:tc>
        <w:tc>
          <w:tcPr>
            <w:tcW w:w="7733" w:type="dxa"/>
          </w:tcPr>
          <w:p w:rsidR="005326D6" w:rsidRPr="00E17151" w:rsidRDefault="005326D6" w:rsidP="00B81C9C">
            <w:pPr>
              <w:jc w:val="center"/>
              <w:rPr>
                <w:b/>
              </w:rPr>
            </w:pPr>
            <w:r w:rsidRPr="00730752">
              <w:rPr>
                <w:b/>
              </w:rPr>
              <w:t>Арендатор</w:t>
            </w:r>
          </w:p>
          <w:p w:rsidR="005326D6" w:rsidRPr="00E17151" w:rsidRDefault="005326D6" w:rsidP="00B81C9C">
            <w:r w:rsidRPr="00730752">
              <w:t xml:space="preserve">Директор филиала </w:t>
            </w:r>
          </w:p>
          <w:p w:rsidR="005326D6" w:rsidRPr="00E17151" w:rsidRDefault="005326D6" w:rsidP="00B81C9C">
            <w:r w:rsidRPr="00730752">
              <w:t>ПАО «</w:t>
            </w:r>
            <w:proofErr w:type="spellStart"/>
            <w:r w:rsidRPr="00730752">
              <w:t>ТрансКонтейнер</w:t>
            </w:r>
            <w:proofErr w:type="spellEnd"/>
            <w:r w:rsidRPr="00730752">
              <w:t xml:space="preserve">» </w:t>
            </w:r>
          </w:p>
          <w:p w:rsidR="005326D6" w:rsidRPr="00E17151" w:rsidRDefault="005326D6" w:rsidP="00B81C9C">
            <w:r w:rsidRPr="00730752">
              <w:t>на Московской железной дороге</w:t>
            </w:r>
          </w:p>
          <w:p w:rsidR="005326D6" w:rsidRPr="00E17151" w:rsidRDefault="005326D6" w:rsidP="00B81C9C">
            <w:pPr>
              <w:jc w:val="both"/>
            </w:pPr>
          </w:p>
          <w:p w:rsidR="005326D6" w:rsidRPr="00E17151" w:rsidRDefault="005326D6" w:rsidP="00B81C9C">
            <w:pPr>
              <w:jc w:val="both"/>
            </w:pPr>
          </w:p>
          <w:p w:rsidR="005326D6" w:rsidRPr="00E17151" w:rsidRDefault="005326D6" w:rsidP="00B81C9C">
            <w:pPr>
              <w:jc w:val="both"/>
            </w:pPr>
            <w:r w:rsidRPr="00730752">
              <w:t>_______________ /М.В. Галимов/</w:t>
            </w:r>
          </w:p>
          <w:p w:rsidR="005326D6" w:rsidRPr="00E17151" w:rsidRDefault="005326D6" w:rsidP="00B81C9C">
            <w:pPr>
              <w:rPr>
                <w:b/>
                <w:bCs/>
              </w:rPr>
            </w:pPr>
            <w:r w:rsidRPr="00730752">
              <w:t xml:space="preserve">м.п.       </w:t>
            </w:r>
          </w:p>
        </w:tc>
      </w:tr>
    </w:tbl>
    <w:p w:rsidR="005326D6" w:rsidRPr="005D242F" w:rsidRDefault="005326D6" w:rsidP="005326D6">
      <w:pPr>
        <w:rPr>
          <w:b/>
          <w:bCs/>
          <w:color w:val="000000"/>
          <w:szCs w:val="28"/>
        </w:rPr>
      </w:pPr>
    </w:p>
    <w:p w:rsidR="005326D6" w:rsidRPr="005203CE" w:rsidRDefault="005326D6" w:rsidP="005326D6">
      <w:pPr>
        <w:jc w:val="right"/>
        <w:outlineLvl w:val="2"/>
      </w:pPr>
      <w:r>
        <w:br w:type="page"/>
      </w:r>
      <w:r>
        <w:lastRenderedPageBreak/>
        <w:t>Приложение № 2</w:t>
      </w:r>
    </w:p>
    <w:p w:rsidR="005326D6" w:rsidRPr="00602C04" w:rsidRDefault="005326D6" w:rsidP="005326D6">
      <w:pPr>
        <w:jc w:val="right"/>
        <w:outlineLvl w:val="2"/>
      </w:pPr>
      <w:r>
        <w:t xml:space="preserve">к договору аренды транспортного средства с экипажем </w:t>
      </w:r>
    </w:p>
    <w:p w:rsidR="005326D6" w:rsidRDefault="005326D6" w:rsidP="005326D6">
      <w:pPr>
        <w:jc w:val="right"/>
      </w:pPr>
      <w:r>
        <w:t xml:space="preserve">№НКП </w:t>
      </w:r>
      <w:proofErr w:type="spellStart"/>
      <w:r>
        <w:t>МСКд</w:t>
      </w:r>
      <w:proofErr w:type="spellEnd"/>
      <w:r>
        <w:t xml:space="preserve">_____________  от «____» ________ 201__г. </w:t>
      </w:r>
    </w:p>
    <w:p w:rsidR="005326D6" w:rsidRDefault="005326D6" w:rsidP="005326D6">
      <w:pPr>
        <w:jc w:val="right"/>
      </w:pPr>
    </w:p>
    <w:p w:rsidR="005326D6" w:rsidRDefault="005326D6" w:rsidP="005326D6">
      <w:pPr>
        <w:jc w:val="right"/>
      </w:pPr>
    </w:p>
    <w:p w:rsidR="005326D6" w:rsidRDefault="005326D6" w:rsidP="005326D6"/>
    <w:p w:rsidR="005326D6" w:rsidRDefault="005326D6" w:rsidP="005326D6">
      <w:pPr>
        <w:jc w:val="center"/>
        <w:outlineLvl w:val="3"/>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5326D6" w:rsidRPr="00AD59B8" w:rsidTr="00B81C9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6D6" w:rsidRPr="00AD59B8" w:rsidRDefault="005326D6" w:rsidP="00B81C9C">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5326D6" w:rsidRPr="00AD59B8" w:rsidRDefault="005326D6" w:rsidP="00B81C9C">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5326D6" w:rsidRPr="00AD59B8" w:rsidRDefault="005326D6" w:rsidP="00B81C9C">
            <w:pPr>
              <w:jc w:val="center"/>
              <w:rPr>
                <w:b/>
                <w:bCs/>
                <w:color w:val="000000"/>
              </w:rPr>
            </w:pPr>
            <w:r>
              <w:rPr>
                <w:b/>
                <w:bCs/>
                <w:color w:val="000000"/>
              </w:rPr>
              <w:t>Водительское удостоверение</w:t>
            </w:r>
          </w:p>
        </w:tc>
      </w:tr>
      <w:tr w:rsidR="005326D6" w:rsidRPr="00AD59B8" w:rsidTr="00B81C9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326D6" w:rsidRPr="00AD59B8" w:rsidRDefault="005326D6" w:rsidP="00B81C9C">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5326D6" w:rsidRPr="00AD59B8" w:rsidRDefault="005326D6" w:rsidP="00B81C9C">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5326D6" w:rsidRPr="00AD59B8" w:rsidRDefault="005326D6" w:rsidP="00B81C9C">
            <w:pPr>
              <w:jc w:val="center"/>
              <w:rPr>
                <w:b/>
                <w:bCs/>
                <w:color w:val="000000"/>
              </w:rPr>
            </w:pPr>
            <w:r>
              <w:rPr>
                <w:b/>
                <w:bCs/>
                <w:color w:val="000000"/>
              </w:rPr>
              <w:t>3</w:t>
            </w:r>
          </w:p>
        </w:tc>
      </w:tr>
      <w:tr w:rsidR="005326D6" w:rsidRPr="00AD59B8" w:rsidTr="00B81C9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326D6" w:rsidRPr="00AD59B8" w:rsidRDefault="005326D6" w:rsidP="00B81C9C">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5326D6" w:rsidRPr="00AD59B8" w:rsidRDefault="005326D6" w:rsidP="00B81C9C">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5326D6" w:rsidRPr="00AD59B8" w:rsidRDefault="005326D6" w:rsidP="00B81C9C">
            <w:pPr>
              <w:rPr>
                <w:color w:val="000000"/>
                <w:szCs w:val="28"/>
              </w:rPr>
            </w:pPr>
            <w:r>
              <w:rPr>
                <w:color w:val="000000"/>
                <w:szCs w:val="28"/>
              </w:rPr>
              <w:t> </w:t>
            </w:r>
          </w:p>
        </w:tc>
      </w:tr>
    </w:tbl>
    <w:p w:rsidR="005326D6" w:rsidRDefault="005326D6" w:rsidP="005326D6">
      <w:pPr>
        <w:jc w:val="center"/>
        <w:rPr>
          <w:b/>
        </w:rPr>
      </w:pPr>
    </w:p>
    <w:p w:rsidR="005326D6" w:rsidRDefault="005326D6" w:rsidP="005326D6">
      <w:pPr>
        <w:jc w:val="center"/>
        <w:rPr>
          <w:b/>
        </w:rPr>
      </w:pPr>
    </w:p>
    <w:p w:rsidR="005326D6" w:rsidRDefault="005326D6" w:rsidP="005326D6">
      <w:pPr>
        <w:jc w:val="center"/>
        <w:rPr>
          <w:b/>
        </w:rPr>
      </w:pPr>
    </w:p>
    <w:p w:rsidR="005326D6" w:rsidRDefault="005326D6" w:rsidP="005326D6">
      <w:pPr>
        <w:rPr>
          <w:b/>
          <w:bCs/>
        </w:rPr>
      </w:pPr>
    </w:p>
    <w:p w:rsidR="005326D6" w:rsidRPr="00566D1F" w:rsidRDefault="005326D6" w:rsidP="005326D6">
      <w:pPr>
        <w:jc w:val="center"/>
        <w:rPr>
          <w:b/>
          <w:bCs/>
          <w:szCs w:val="28"/>
        </w:rPr>
      </w:pPr>
    </w:p>
    <w:p w:rsidR="005326D6" w:rsidRPr="00FB5013" w:rsidRDefault="005326D6" w:rsidP="005326D6">
      <w:pPr>
        <w:jc w:val="center"/>
        <w:rPr>
          <w:b/>
          <w:bCs/>
        </w:rPr>
      </w:pPr>
      <w:r w:rsidRPr="00730752">
        <w:rPr>
          <w:b/>
          <w:bCs/>
        </w:rPr>
        <w:t>Подписи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4"/>
        <w:gridCol w:w="7659"/>
      </w:tblGrid>
      <w:tr w:rsidR="005326D6" w:rsidRPr="00FB5013" w:rsidTr="00B81C9C">
        <w:tc>
          <w:tcPr>
            <w:tcW w:w="7733" w:type="dxa"/>
          </w:tcPr>
          <w:p w:rsidR="005326D6" w:rsidRPr="00FB5013" w:rsidRDefault="005326D6" w:rsidP="00B81C9C">
            <w:pPr>
              <w:jc w:val="center"/>
              <w:rPr>
                <w:b/>
              </w:rPr>
            </w:pPr>
            <w:r w:rsidRPr="00730752">
              <w:rPr>
                <w:b/>
              </w:rPr>
              <w:t>Арендодатель</w:t>
            </w:r>
          </w:p>
          <w:p w:rsidR="005326D6" w:rsidRPr="00FB5013" w:rsidRDefault="005326D6" w:rsidP="00B81C9C">
            <w:pPr>
              <w:jc w:val="center"/>
            </w:pPr>
          </w:p>
          <w:p w:rsidR="005326D6" w:rsidRPr="00FB5013" w:rsidRDefault="005326D6" w:rsidP="00B81C9C">
            <w:pPr>
              <w:rPr>
                <w:lang w:val="en-US"/>
              </w:rPr>
            </w:pPr>
            <w:r w:rsidRPr="00730752">
              <w:rPr>
                <w:lang w:val="en-US"/>
              </w:rPr>
              <w:t>_____________________</w:t>
            </w:r>
          </w:p>
          <w:p w:rsidR="005326D6" w:rsidRPr="00FB5013" w:rsidRDefault="005326D6" w:rsidP="00B81C9C">
            <w:pPr>
              <w:rPr>
                <w:lang w:val="en-US"/>
              </w:rPr>
            </w:pPr>
            <w:r w:rsidRPr="00730752">
              <w:rPr>
                <w:lang w:val="en-US"/>
              </w:rPr>
              <w:t>_____________________</w:t>
            </w:r>
          </w:p>
          <w:p w:rsidR="005326D6" w:rsidRPr="00FB5013" w:rsidRDefault="005326D6" w:rsidP="00B81C9C">
            <w:pPr>
              <w:rPr>
                <w:lang w:val="en-US"/>
              </w:rPr>
            </w:pPr>
          </w:p>
          <w:p w:rsidR="005326D6" w:rsidRPr="00FB5013" w:rsidRDefault="005326D6" w:rsidP="00B81C9C">
            <w:pPr>
              <w:rPr>
                <w:lang w:val="en-US"/>
              </w:rPr>
            </w:pPr>
          </w:p>
          <w:p w:rsidR="005326D6" w:rsidRPr="00FB5013" w:rsidRDefault="005326D6" w:rsidP="00B81C9C">
            <w:r w:rsidRPr="00730752">
              <w:t>___________________/</w:t>
            </w:r>
            <w:r w:rsidRPr="00730752">
              <w:rPr>
                <w:lang w:val="en-US"/>
              </w:rPr>
              <w:t>______________</w:t>
            </w:r>
            <w:r w:rsidRPr="00730752">
              <w:t>/</w:t>
            </w:r>
          </w:p>
          <w:p w:rsidR="005326D6" w:rsidRPr="00FB5013" w:rsidRDefault="005326D6" w:rsidP="00B81C9C">
            <w:r w:rsidRPr="00730752">
              <w:t>м.п.</w:t>
            </w:r>
          </w:p>
          <w:p w:rsidR="005326D6" w:rsidRPr="00FB5013" w:rsidRDefault="005326D6" w:rsidP="00B81C9C">
            <w:pPr>
              <w:jc w:val="center"/>
              <w:rPr>
                <w:b/>
                <w:bCs/>
              </w:rPr>
            </w:pPr>
          </w:p>
        </w:tc>
        <w:tc>
          <w:tcPr>
            <w:tcW w:w="7733" w:type="dxa"/>
          </w:tcPr>
          <w:p w:rsidR="005326D6" w:rsidRPr="00FB5013" w:rsidRDefault="005326D6" w:rsidP="00B81C9C">
            <w:pPr>
              <w:jc w:val="center"/>
              <w:rPr>
                <w:b/>
              </w:rPr>
            </w:pPr>
            <w:r w:rsidRPr="00730752">
              <w:rPr>
                <w:b/>
              </w:rPr>
              <w:t>Арендатор</w:t>
            </w:r>
          </w:p>
          <w:p w:rsidR="005326D6" w:rsidRPr="00FB5013" w:rsidRDefault="005326D6" w:rsidP="00B81C9C">
            <w:r w:rsidRPr="00730752">
              <w:t xml:space="preserve">Директор филиала </w:t>
            </w:r>
          </w:p>
          <w:p w:rsidR="005326D6" w:rsidRPr="00FB5013" w:rsidRDefault="005326D6" w:rsidP="00B81C9C">
            <w:r w:rsidRPr="00730752">
              <w:t>ПАО «</w:t>
            </w:r>
            <w:proofErr w:type="spellStart"/>
            <w:r w:rsidRPr="00730752">
              <w:t>ТрансКонтейнер</w:t>
            </w:r>
            <w:proofErr w:type="spellEnd"/>
            <w:r w:rsidRPr="00730752">
              <w:t xml:space="preserve">» </w:t>
            </w:r>
          </w:p>
          <w:p w:rsidR="005326D6" w:rsidRPr="00FB5013" w:rsidRDefault="005326D6" w:rsidP="00B81C9C">
            <w:r w:rsidRPr="00730752">
              <w:t>на Московской железной дороге</w:t>
            </w:r>
          </w:p>
          <w:p w:rsidR="005326D6" w:rsidRPr="00FB5013" w:rsidRDefault="005326D6" w:rsidP="00B81C9C">
            <w:pPr>
              <w:jc w:val="both"/>
            </w:pPr>
          </w:p>
          <w:p w:rsidR="005326D6" w:rsidRPr="00FB5013" w:rsidRDefault="005326D6" w:rsidP="00B81C9C">
            <w:pPr>
              <w:jc w:val="both"/>
            </w:pPr>
          </w:p>
          <w:p w:rsidR="005326D6" w:rsidRPr="00FB5013" w:rsidRDefault="005326D6" w:rsidP="00B81C9C">
            <w:pPr>
              <w:jc w:val="both"/>
            </w:pPr>
            <w:r w:rsidRPr="00730752">
              <w:t>_______________ /М.В. Галимов/</w:t>
            </w:r>
          </w:p>
          <w:p w:rsidR="005326D6" w:rsidRPr="00FB5013" w:rsidRDefault="005326D6" w:rsidP="00B81C9C">
            <w:pPr>
              <w:rPr>
                <w:b/>
                <w:bCs/>
              </w:rPr>
            </w:pPr>
            <w:r w:rsidRPr="00730752">
              <w:t xml:space="preserve">м.п.       </w:t>
            </w:r>
          </w:p>
        </w:tc>
      </w:tr>
    </w:tbl>
    <w:p w:rsidR="005326D6" w:rsidRDefault="005326D6" w:rsidP="005326D6">
      <w:pPr>
        <w:jc w:val="right"/>
        <w:outlineLvl w:val="2"/>
      </w:pPr>
    </w:p>
    <w:p w:rsidR="005326D6" w:rsidRDefault="005326D6" w:rsidP="005326D6">
      <w:pPr>
        <w:jc w:val="right"/>
        <w:outlineLvl w:val="2"/>
      </w:pPr>
    </w:p>
    <w:p w:rsidR="005326D6" w:rsidRDefault="005326D6" w:rsidP="005326D6">
      <w:pPr>
        <w:jc w:val="right"/>
        <w:outlineLvl w:val="2"/>
      </w:pPr>
    </w:p>
    <w:p w:rsidR="005326D6" w:rsidRDefault="005326D6" w:rsidP="005326D6">
      <w:pPr>
        <w:jc w:val="right"/>
        <w:outlineLvl w:val="2"/>
      </w:pPr>
    </w:p>
    <w:p w:rsidR="005326D6" w:rsidRDefault="005326D6" w:rsidP="005326D6">
      <w:pPr>
        <w:jc w:val="right"/>
        <w:outlineLvl w:val="2"/>
      </w:pPr>
    </w:p>
    <w:p w:rsidR="005326D6" w:rsidRDefault="005326D6" w:rsidP="005326D6">
      <w:pPr>
        <w:jc w:val="right"/>
        <w:outlineLvl w:val="2"/>
      </w:pPr>
    </w:p>
    <w:p w:rsidR="005326D6" w:rsidRPr="00BA786B" w:rsidRDefault="005326D6" w:rsidP="005326D6">
      <w:pPr>
        <w:jc w:val="right"/>
        <w:outlineLvl w:val="2"/>
      </w:pPr>
      <w:r>
        <w:t>Приложение № 3</w:t>
      </w:r>
    </w:p>
    <w:p w:rsidR="005326D6" w:rsidRPr="00BA786B" w:rsidRDefault="005326D6" w:rsidP="005326D6">
      <w:pPr>
        <w:jc w:val="right"/>
        <w:outlineLvl w:val="2"/>
      </w:pPr>
      <w:r>
        <w:t xml:space="preserve">к договору аренды транспортного средства с экипажем </w:t>
      </w:r>
    </w:p>
    <w:p w:rsidR="005326D6" w:rsidRPr="00BA786B" w:rsidRDefault="005326D6" w:rsidP="005326D6">
      <w:pPr>
        <w:autoSpaceDE w:val="0"/>
        <w:autoSpaceDN w:val="0"/>
        <w:jc w:val="right"/>
      </w:pPr>
      <w:r>
        <w:t xml:space="preserve">                                        </w:t>
      </w:r>
      <w:r>
        <w:tab/>
      </w:r>
      <w:r>
        <w:tab/>
      </w:r>
      <w:r>
        <w:tab/>
      </w:r>
      <w:r>
        <w:tab/>
        <w:t xml:space="preserve">   №НКП </w:t>
      </w:r>
      <w:proofErr w:type="spellStart"/>
      <w:r>
        <w:t>МСКд</w:t>
      </w:r>
      <w:proofErr w:type="spellEnd"/>
      <w:r>
        <w:t xml:space="preserve">______________  от «____» ________ 201__г.  </w:t>
      </w:r>
    </w:p>
    <w:p w:rsidR="005326D6" w:rsidRPr="00BA786B" w:rsidRDefault="005326D6" w:rsidP="005326D6">
      <w:pPr>
        <w:jc w:val="center"/>
        <w:outlineLvl w:val="3"/>
        <w:rPr>
          <w:b/>
          <w:bCs/>
        </w:rPr>
      </w:pPr>
      <w:r>
        <w:rPr>
          <w:b/>
          <w:bCs/>
        </w:rPr>
        <w:t>Сводный акт приема-передачи  транспортного</w:t>
      </w:r>
      <w:proofErr w:type="gramStart"/>
      <w:r>
        <w:rPr>
          <w:b/>
          <w:bCs/>
        </w:rPr>
        <w:t xml:space="preserve"> (-</w:t>
      </w:r>
      <w:proofErr w:type="spellStart"/>
      <w:proofErr w:type="gramEnd"/>
      <w:r>
        <w:rPr>
          <w:b/>
          <w:bCs/>
        </w:rPr>
        <w:t>ых</w:t>
      </w:r>
      <w:proofErr w:type="spellEnd"/>
      <w:r>
        <w:rPr>
          <w:b/>
          <w:bCs/>
        </w:rPr>
        <w:t>) средства (-в)</w:t>
      </w:r>
    </w:p>
    <w:p w:rsidR="005326D6" w:rsidRPr="00BA786B" w:rsidRDefault="005326D6" w:rsidP="005326D6">
      <w:pPr>
        <w:jc w:val="center"/>
        <w:rPr>
          <w:b/>
          <w:bCs/>
        </w:rPr>
      </w:pPr>
      <w:r>
        <w:rPr>
          <w:b/>
          <w:bCs/>
        </w:rPr>
        <w:t>по договору аренды транспортного средства с экипажем</w:t>
      </w:r>
    </w:p>
    <w:p w:rsidR="005326D6" w:rsidRPr="00BA786B" w:rsidRDefault="005326D6" w:rsidP="005326D6">
      <w:pPr>
        <w:jc w:val="center"/>
        <w:rPr>
          <w:b/>
          <w:bCs/>
        </w:rPr>
      </w:pPr>
      <w:r>
        <w:rPr>
          <w:b/>
          <w:bCs/>
        </w:rPr>
        <w:t>от «____» _______________201__ г. №___________</w:t>
      </w:r>
    </w:p>
    <w:p w:rsidR="005326D6" w:rsidRPr="00BA786B" w:rsidRDefault="005326D6" w:rsidP="005326D6">
      <w:pPr>
        <w:jc w:val="center"/>
        <w:rPr>
          <w:b/>
          <w:bCs/>
        </w:rPr>
      </w:pPr>
      <w:r>
        <w:rPr>
          <w:b/>
          <w:bCs/>
        </w:rPr>
        <w:t>за период с «____»_________201_ г. по «___»_________ 201__ г.</w:t>
      </w:r>
    </w:p>
    <w:tbl>
      <w:tblPr>
        <w:tblpPr w:leftFromText="180" w:rightFromText="180" w:vertAnchor="text" w:tblpXSpec="right" w:tblpY="1"/>
        <w:tblOverlap w:val="never"/>
        <w:tblW w:w="15701" w:type="dxa"/>
        <w:tblLayout w:type="fixed"/>
        <w:tblLook w:val="04A0"/>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5326D6" w:rsidRPr="00BA786B" w:rsidTr="00B81C9C">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5326D6" w:rsidRPr="00BA786B" w:rsidRDefault="005326D6" w:rsidP="00B81C9C">
            <w:pPr>
              <w:jc w:val="cente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5326D6" w:rsidRPr="00BA786B" w:rsidRDefault="005326D6" w:rsidP="00B81C9C">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5326D6" w:rsidRPr="00BA786B" w:rsidRDefault="005326D6" w:rsidP="00B81C9C">
            <w:pPr>
              <w:jc w:val="center"/>
              <w:rPr>
                <w:sz w:val="16"/>
                <w:szCs w:val="16"/>
              </w:rPr>
            </w:pPr>
            <w:proofErr w:type="spellStart"/>
            <w:r>
              <w:rPr>
                <w:sz w:val="16"/>
                <w:szCs w:val="16"/>
              </w:rPr>
              <w:t>Футовость</w:t>
            </w:r>
            <w:proofErr w:type="spellEnd"/>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5326D6" w:rsidRPr="00BA786B" w:rsidRDefault="005326D6" w:rsidP="00B81C9C">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5326D6" w:rsidRPr="00BA786B" w:rsidRDefault="005326D6" w:rsidP="00B81C9C">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5326D6" w:rsidRPr="00BA786B" w:rsidRDefault="005326D6" w:rsidP="00B81C9C">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5326D6" w:rsidRPr="00BA786B" w:rsidRDefault="005326D6" w:rsidP="00B81C9C">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5326D6" w:rsidRPr="00BA786B" w:rsidRDefault="005326D6" w:rsidP="00B81C9C">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5326D6" w:rsidRPr="00BA786B" w:rsidRDefault="005326D6" w:rsidP="00B81C9C">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326D6" w:rsidRPr="00BA786B" w:rsidRDefault="005326D6" w:rsidP="00B81C9C">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326D6" w:rsidRPr="00BA786B" w:rsidRDefault="005326D6" w:rsidP="00B81C9C">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326D6" w:rsidRPr="00BA786B" w:rsidRDefault="005326D6" w:rsidP="00B81C9C">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5326D6" w:rsidRPr="00BA786B" w:rsidRDefault="005326D6" w:rsidP="00B81C9C">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326D6" w:rsidRPr="00BA786B" w:rsidRDefault="005326D6" w:rsidP="00B81C9C">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326D6" w:rsidRPr="00BA786B" w:rsidRDefault="005326D6" w:rsidP="00B81C9C">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326D6" w:rsidRPr="00BA786B" w:rsidRDefault="005326D6" w:rsidP="00B81C9C">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326D6" w:rsidRPr="00BA786B" w:rsidRDefault="005326D6" w:rsidP="00B81C9C">
            <w:pPr>
              <w:jc w:val="center"/>
              <w:rPr>
                <w:sz w:val="16"/>
                <w:szCs w:val="16"/>
              </w:rPr>
            </w:pPr>
            <w:r>
              <w:rPr>
                <w:sz w:val="16"/>
                <w:szCs w:val="16"/>
              </w:rPr>
              <w:t>Итого в руб. с НДС</w:t>
            </w:r>
          </w:p>
        </w:tc>
      </w:tr>
      <w:tr w:rsidR="005326D6" w:rsidRPr="00BA786B" w:rsidTr="00B81C9C">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5326D6" w:rsidRPr="00BA786B" w:rsidRDefault="005326D6" w:rsidP="00B81C9C">
            <w:pPr>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5326D6" w:rsidRPr="00BA786B" w:rsidRDefault="005326D6" w:rsidP="00B81C9C">
            <w:pPr>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5326D6" w:rsidRPr="00BA786B" w:rsidRDefault="005326D6" w:rsidP="00B81C9C">
            <w:pPr>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5326D6" w:rsidRPr="00BA786B" w:rsidRDefault="005326D6" w:rsidP="00B81C9C">
            <w:pPr>
              <w:rPr>
                <w:sz w:val="16"/>
                <w:szCs w:val="16"/>
              </w:rPr>
            </w:pPr>
          </w:p>
        </w:tc>
        <w:tc>
          <w:tcPr>
            <w:tcW w:w="706" w:type="dxa"/>
            <w:tcBorders>
              <w:top w:val="nil"/>
              <w:left w:val="nil"/>
              <w:bottom w:val="single" w:sz="4" w:space="0" w:color="auto"/>
              <w:right w:val="single" w:sz="4" w:space="0" w:color="auto"/>
            </w:tcBorders>
            <w:vAlign w:val="center"/>
            <w:hideMark/>
          </w:tcPr>
          <w:p w:rsidR="005326D6" w:rsidRPr="00BA786B" w:rsidRDefault="005326D6" w:rsidP="00B81C9C">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5326D6" w:rsidRPr="00BA786B" w:rsidRDefault="005326D6" w:rsidP="00B81C9C">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5326D6" w:rsidRPr="00BA786B" w:rsidRDefault="005326D6" w:rsidP="00B81C9C">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5326D6" w:rsidRPr="00BA786B" w:rsidRDefault="005326D6" w:rsidP="00B81C9C">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5326D6" w:rsidRPr="00BA786B" w:rsidRDefault="005326D6" w:rsidP="00B81C9C">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5326D6" w:rsidRPr="00BA786B" w:rsidRDefault="005326D6" w:rsidP="00B81C9C">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5326D6" w:rsidRPr="00BA786B" w:rsidRDefault="005326D6" w:rsidP="00B81C9C">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5326D6" w:rsidRPr="00BA786B" w:rsidRDefault="005326D6" w:rsidP="00B81C9C">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5326D6" w:rsidRPr="00BA786B" w:rsidRDefault="005326D6" w:rsidP="00B81C9C">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326D6" w:rsidRPr="00BA786B" w:rsidRDefault="005326D6" w:rsidP="00B81C9C">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326D6" w:rsidRPr="00BA786B" w:rsidRDefault="005326D6" w:rsidP="00B81C9C">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326D6" w:rsidRPr="00BA786B" w:rsidRDefault="005326D6" w:rsidP="00B81C9C">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326D6" w:rsidRPr="00BA786B" w:rsidRDefault="005326D6" w:rsidP="00B81C9C">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326D6" w:rsidRPr="00BA786B" w:rsidRDefault="005326D6" w:rsidP="00B81C9C">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326D6" w:rsidRPr="00BA786B" w:rsidRDefault="005326D6" w:rsidP="00B81C9C">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326D6" w:rsidRPr="00BA786B" w:rsidRDefault="005326D6" w:rsidP="00B81C9C">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326D6" w:rsidRPr="00BA786B" w:rsidRDefault="005326D6" w:rsidP="00B81C9C">
            <w:pPr>
              <w:rPr>
                <w:sz w:val="16"/>
                <w:szCs w:val="16"/>
              </w:rPr>
            </w:pPr>
          </w:p>
        </w:tc>
      </w:tr>
      <w:tr w:rsidR="005326D6" w:rsidRPr="00BA786B" w:rsidTr="00B81C9C">
        <w:trPr>
          <w:trHeight w:val="300"/>
        </w:trPr>
        <w:tc>
          <w:tcPr>
            <w:tcW w:w="675" w:type="dxa"/>
            <w:tcBorders>
              <w:top w:val="nil"/>
              <w:left w:val="single" w:sz="4" w:space="0" w:color="auto"/>
              <w:bottom w:val="single" w:sz="4" w:space="0" w:color="auto"/>
              <w:right w:val="single" w:sz="4" w:space="0" w:color="auto"/>
            </w:tcBorders>
            <w:noWrap/>
            <w:vAlign w:val="bottom"/>
            <w:hideMark/>
          </w:tcPr>
          <w:p w:rsidR="005326D6" w:rsidRPr="00BA786B" w:rsidRDefault="005326D6" w:rsidP="00B81C9C">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5326D6" w:rsidRPr="00BA786B" w:rsidRDefault="005326D6" w:rsidP="00B81C9C">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5326D6" w:rsidRPr="00BA786B" w:rsidRDefault="005326D6" w:rsidP="00B81C9C">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5326D6" w:rsidRPr="00BA786B" w:rsidRDefault="005326D6" w:rsidP="00B81C9C">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5326D6" w:rsidRPr="00BA786B" w:rsidRDefault="005326D6" w:rsidP="00B81C9C">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5326D6" w:rsidRPr="00BA786B" w:rsidRDefault="005326D6" w:rsidP="00B81C9C">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5326D6" w:rsidRPr="00BA786B" w:rsidRDefault="005326D6" w:rsidP="00B81C9C">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5326D6" w:rsidRPr="00BA786B" w:rsidRDefault="005326D6" w:rsidP="00B81C9C">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5326D6" w:rsidRPr="00BA786B" w:rsidRDefault="005326D6" w:rsidP="00B81C9C">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5326D6" w:rsidRPr="00BA786B" w:rsidRDefault="005326D6" w:rsidP="00B81C9C">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5326D6" w:rsidRPr="00BA786B" w:rsidRDefault="005326D6" w:rsidP="00B81C9C">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5326D6" w:rsidRPr="00BA786B" w:rsidRDefault="005326D6" w:rsidP="00B81C9C">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5326D6" w:rsidRPr="00BA786B" w:rsidRDefault="005326D6" w:rsidP="00B81C9C">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5326D6" w:rsidRPr="00BA786B" w:rsidRDefault="005326D6" w:rsidP="00B81C9C">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5326D6" w:rsidRPr="00BA786B" w:rsidRDefault="005326D6" w:rsidP="00B81C9C">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5326D6" w:rsidRPr="00BA786B" w:rsidRDefault="005326D6" w:rsidP="00B81C9C">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5326D6" w:rsidRPr="00BA786B" w:rsidRDefault="005326D6" w:rsidP="00B81C9C">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5326D6" w:rsidRPr="00BA786B" w:rsidRDefault="005326D6" w:rsidP="00B81C9C">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5326D6" w:rsidRPr="00BA786B" w:rsidRDefault="005326D6" w:rsidP="00B81C9C">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5326D6" w:rsidRPr="00BA786B" w:rsidRDefault="005326D6" w:rsidP="00B81C9C">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5326D6" w:rsidRPr="00BA786B" w:rsidRDefault="005326D6" w:rsidP="00B81C9C">
            <w:pPr>
              <w:jc w:val="center"/>
              <w:rPr>
                <w:b/>
                <w:bCs/>
                <w:sz w:val="16"/>
                <w:szCs w:val="16"/>
              </w:rPr>
            </w:pPr>
            <w:r>
              <w:rPr>
                <w:b/>
                <w:bCs/>
                <w:sz w:val="16"/>
                <w:szCs w:val="16"/>
              </w:rPr>
              <w:t>21</w:t>
            </w:r>
          </w:p>
        </w:tc>
      </w:tr>
      <w:tr w:rsidR="005326D6" w:rsidRPr="00BA786B" w:rsidTr="00B81C9C">
        <w:trPr>
          <w:trHeight w:val="300"/>
        </w:trPr>
        <w:tc>
          <w:tcPr>
            <w:tcW w:w="675" w:type="dxa"/>
            <w:tcBorders>
              <w:top w:val="nil"/>
              <w:left w:val="single" w:sz="4" w:space="0" w:color="auto"/>
              <w:bottom w:val="single" w:sz="4" w:space="0" w:color="auto"/>
              <w:right w:val="single" w:sz="4" w:space="0" w:color="auto"/>
            </w:tcBorders>
            <w:noWrap/>
            <w:vAlign w:val="bottom"/>
            <w:hideMark/>
          </w:tcPr>
          <w:p w:rsidR="005326D6" w:rsidRPr="00BA786B" w:rsidRDefault="005326D6" w:rsidP="00B81C9C">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5326D6" w:rsidRPr="00BA786B" w:rsidRDefault="005326D6" w:rsidP="00B81C9C">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5326D6" w:rsidRPr="00BA786B" w:rsidRDefault="005326D6" w:rsidP="00B81C9C">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5326D6" w:rsidRPr="00BA786B" w:rsidRDefault="005326D6" w:rsidP="00B81C9C">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5326D6" w:rsidRPr="00BA786B" w:rsidRDefault="005326D6" w:rsidP="00B81C9C">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5326D6" w:rsidRPr="00BA786B" w:rsidRDefault="005326D6" w:rsidP="00B81C9C">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5326D6" w:rsidRPr="00BA786B" w:rsidRDefault="005326D6" w:rsidP="00B81C9C">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5326D6" w:rsidRPr="00BA786B" w:rsidRDefault="005326D6" w:rsidP="00B81C9C">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5326D6" w:rsidRPr="00BA786B" w:rsidRDefault="005326D6" w:rsidP="00B81C9C">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5326D6" w:rsidRPr="00BA786B" w:rsidRDefault="005326D6" w:rsidP="00B81C9C">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5326D6" w:rsidRPr="00BA786B" w:rsidRDefault="005326D6" w:rsidP="00B81C9C">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5326D6" w:rsidRPr="00BA786B" w:rsidRDefault="005326D6" w:rsidP="00B81C9C">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5326D6" w:rsidRPr="00BA786B" w:rsidRDefault="005326D6" w:rsidP="00B81C9C">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5326D6" w:rsidRPr="00BA786B" w:rsidRDefault="005326D6" w:rsidP="00B81C9C">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5326D6" w:rsidRPr="00BA786B" w:rsidRDefault="005326D6" w:rsidP="00B81C9C">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5326D6" w:rsidRPr="00BA786B" w:rsidRDefault="005326D6" w:rsidP="00B81C9C">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5326D6" w:rsidRPr="00BA786B" w:rsidRDefault="005326D6" w:rsidP="00B81C9C">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5326D6" w:rsidRPr="00BA786B" w:rsidRDefault="005326D6" w:rsidP="00B81C9C">
            <w:pPr>
              <w:rPr>
                <w:sz w:val="16"/>
                <w:szCs w:val="16"/>
              </w:rPr>
            </w:pPr>
          </w:p>
        </w:tc>
        <w:tc>
          <w:tcPr>
            <w:tcW w:w="709" w:type="dxa"/>
            <w:tcBorders>
              <w:top w:val="nil"/>
              <w:left w:val="nil"/>
              <w:bottom w:val="single" w:sz="4" w:space="0" w:color="auto"/>
              <w:right w:val="single" w:sz="4" w:space="0" w:color="auto"/>
            </w:tcBorders>
            <w:vAlign w:val="bottom"/>
          </w:tcPr>
          <w:p w:rsidR="005326D6" w:rsidRPr="00BA786B" w:rsidRDefault="005326D6" w:rsidP="00B81C9C">
            <w:pPr>
              <w:rPr>
                <w:sz w:val="16"/>
                <w:szCs w:val="16"/>
              </w:rPr>
            </w:pPr>
          </w:p>
        </w:tc>
        <w:tc>
          <w:tcPr>
            <w:tcW w:w="709" w:type="dxa"/>
            <w:tcBorders>
              <w:top w:val="nil"/>
              <w:left w:val="nil"/>
              <w:bottom w:val="single" w:sz="4" w:space="0" w:color="auto"/>
              <w:right w:val="single" w:sz="4" w:space="0" w:color="auto"/>
            </w:tcBorders>
            <w:vAlign w:val="bottom"/>
          </w:tcPr>
          <w:p w:rsidR="005326D6" w:rsidRPr="00BA786B" w:rsidRDefault="005326D6" w:rsidP="00B81C9C">
            <w:pPr>
              <w:rPr>
                <w:sz w:val="16"/>
                <w:szCs w:val="16"/>
              </w:rPr>
            </w:pPr>
          </w:p>
        </w:tc>
        <w:tc>
          <w:tcPr>
            <w:tcW w:w="992" w:type="dxa"/>
            <w:tcBorders>
              <w:top w:val="nil"/>
              <w:left w:val="nil"/>
              <w:bottom w:val="single" w:sz="4" w:space="0" w:color="auto"/>
              <w:right w:val="single" w:sz="4" w:space="0" w:color="auto"/>
            </w:tcBorders>
            <w:noWrap/>
            <w:vAlign w:val="bottom"/>
            <w:hideMark/>
          </w:tcPr>
          <w:p w:rsidR="005326D6" w:rsidRPr="00BA786B" w:rsidRDefault="005326D6" w:rsidP="00B81C9C">
            <w:pPr>
              <w:rPr>
                <w:sz w:val="16"/>
                <w:szCs w:val="16"/>
              </w:rPr>
            </w:pPr>
            <w:r>
              <w:rPr>
                <w:sz w:val="16"/>
                <w:szCs w:val="16"/>
              </w:rPr>
              <w:t> </w:t>
            </w:r>
          </w:p>
        </w:tc>
      </w:tr>
    </w:tbl>
    <w:p w:rsidR="005326D6" w:rsidRPr="00BA786B" w:rsidRDefault="005326D6" w:rsidP="005326D6">
      <w:r>
        <w:t>Итого размер арендной платы в рублях прописью с учетом НДС 18%_________________________________________________________________</w:t>
      </w:r>
    </w:p>
    <w:p w:rsidR="005326D6" w:rsidRPr="00BA786B" w:rsidRDefault="005326D6" w:rsidP="005326D6">
      <w:r>
        <w:t xml:space="preserve">Арендодатель: </w:t>
      </w:r>
      <w:r>
        <w:tab/>
      </w:r>
      <w:r>
        <w:tab/>
      </w:r>
      <w:r>
        <w:tab/>
      </w:r>
      <w:r>
        <w:tab/>
      </w:r>
      <w:r>
        <w:tab/>
      </w:r>
      <w:r>
        <w:tab/>
        <w:t xml:space="preserve">      </w:t>
      </w:r>
      <w:r>
        <w:tab/>
      </w:r>
      <w:r>
        <w:tab/>
      </w:r>
      <w:r>
        <w:tab/>
      </w:r>
      <w:r>
        <w:tab/>
        <w:t xml:space="preserve">           Арендатор:</w:t>
      </w:r>
    </w:p>
    <w:p w:rsidR="005326D6" w:rsidRPr="00BA786B" w:rsidRDefault="005326D6" w:rsidP="005326D6">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5326D6" w:rsidRPr="00BA786B" w:rsidRDefault="005326D6" w:rsidP="005326D6">
      <w:proofErr w:type="spellStart"/>
      <w:r>
        <w:lastRenderedPageBreak/>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5326D6" w:rsidRPr="00BA786B" w:rsidRDefault="005326D6" w:rsidP="005326D6">
      <w:pPr>
        <w:rPr>
          <w:b/>
          <w:bCs/>
        </w:rPr>
      </w:pPr>
      <w:r>
        <w:t xml:space="preserve">                              М.П.                        </w:t>
      </w:r>
      <w:r>
        <w:tab/>
      </w:r>
      <w:r>
        <w:tab/>
      </w:r>
      <w:r>
        <w:tab/>
      </w:r>
      <w:r>
        <w:tab/>
      </w:r>
      <w:r>
        <w:tab/>
      </w:r>
      <w:r>
        <w:tab/>
      </w:r>
      <w:r>
        <w:tab/>
      </w:r>
      <w:r>
        <w:tab/>
      </w:r>
      <w:r>
        <w:tab/>
      </w:r>
      <w:r>
        <w:tab/>
        <w:t xml:space="preserve">       М.П.</w:t>
      </w:r>
    </w:p>
    <w:p w:rsidR="005326D6" w:rsidRDefault="005326D6" w:rsidP="005326D6">
      <w:pPr>
        <w:rPr>
          <w:b/>
          <w:szCs w:val="28"/>
        </w:rPr>
      </w:pPr>
    </w:p>
    <w:p w:rsidR="005326D6" w:rsidRPr="00646462" w:rsidRDefault="005326D6" w:rsidP="005326D6">
      <w:pPr>
        <w:jc w:val="center"/>
        <w:rPr>
          <w:b/>
        </w:rPr>
      </w:pPr>
      <w:r w:rsidRPr="00730752">
        <w:rPr>
          <w:b/>
        </w:rPr>
        <w:t>Форму акта утвердили</w:t>
      </w:r>
      <w:proofErr w:type="gramStart"/>
      <w:r w:rsidRPr="00730752">
        <w:rPr>
          <w:b/>
        </w:rPr>
        <w:t xml:space="preserve"> :</w:t>
      </w:r>
      <w:proofErr w:type="gramEnd"/>
    </w:p>
    <w:tbl>
      <w:tblPr>
        <w:tblW w:w="12941" w:type="dxa"/>
        <w:jc w:val="center"/>
        <w:tblInd w:w="-4231" w:type="dxa"/>
        <w:tblLook w:val="0000"/>
      </w:tblPr>
      <w:tblGrid>
        <w:gridCol w:w="6686"/>
        <w:gridCol w:w="6255"/>
      </w:tblGrid>
      <w:tr w:rsidR="005326D6" w:rsidRPr="00646462" w:rsidTr="00B81C9C">
        <w:trPr>
          <w:trHeight w:val="405"/>
          <w:jc w:val="center"/>
        </w:trPr>
        <w:tc>
          <w:tcPr>
            <w:tcW w:w="6686" w:type="dxa"/>
          </w:tcPr>
          <w:p w:rsidR="005326D6" w:rsidRPr="00646462" w:rsidRDefault="005326D6" w:rsidP="00B81C9C">
            <w:pPr>
              <w:jc w:val="center"/>
              <w:rPr>
                <w:b/>
                <w:sz w:val="22"/>
                <w:szCs w:val="22"/>
              </w:rPr>
            </w:pPr>
            <w:r w:rsidRPr="00730752">
              <w:rPr>
                <w:b/>
              </w:rPr>
              <w:t>Арендодатель</w:t>
            </w:r>
          </w:p>
          <w:p w:rsidR="005326D6" w:rsidRPr="00646462" w:rsidRDefault="005326D6" w:rsidP="00B81C9C">
            <w:pPr>
              <w:rPr>
                <w:sz w:val="22"/>
                <w:szCs w:val="22"/>
                <w:lang w:val="en-US"/>
              </w:rPr>
            </w:pPr>
            <w:r w:rsidRPr="00730752">
              <w:rPr>
                <w:lang w:val="en-US"/>
              </w:rPr>
              <w:t>_____________________</w:t>
            </w:r>
          </w:p>
          <w:p w:rsidR="005326D6" w:rsidRPr="00646462" w:rsidRDefault="005326D6" w:rsidP="00B81C9C">
            <w:pPr>
              <w:rPr>
                <w:sz w:val="22"/>
                <w:szCs w:val="22"/>
                <w:lang w:val="en-US"/>
              </w:rPr>
            </w:pPr>
            <w:r w:rsidRPr="00730752">
              <w:rPr>
                <w:lang w:val="en-US"/>
              </w:rPr>
              <w:t>_____________________</w:t>
            </w:r>
          </w:p>
          <w:p w:rsidR="005326D6" w:rsidRPr="00646462" w:rsidRDefault="005326D6" w:rsidP="00B81C9C">
            <w:pPr>
              <w:rPr>
                <w:sz w:val="22"/>
                <w:szCs w:val="22"/>
              </w:rPr>
            </w:pPr>
          </w:p>
          <w:p w:rsidR="005326D6" w:rsidRPr="00646462" w:rsidRDefault="005326D6" w:rsidP="00B81C9C">
            <w:pPr>
              <w:rPr>
                <w:sz w:val="22"/>
                <w:szCs w:val="22"/>
              </w:rPr>
            </w:pPr>
            <w:r w:rsidRPr="00730752">
              <w:t>___________________/</w:t>
            </w:r>
            <w:r w:rsidRPr="00730752">
              <w:rPr>
                <w:lang w:val="en-US"/>
              </w:rPr>
              <w:t>______________</w:t>
            </w:r>
            <w:r w:rsidRPr="00730752">
              <w:t>/</w:t>
            </w:r>
          </w:p>
          <w:p w:rsidR="005326D6" w:rsidRDefault="005326D6" w:rsidP="00B81C9C">
            <w:pPr>
              <w:rPr>
                <w:sz w:val="22"/>
                <w:szCs w:val="22"/>
              </w:rPr>
            </w:pPr>
            <w:r w:rsidRPr="00730752">
              <w:t>м.п.</w:t>
            </w:r>
          </w:p>
        </w:tc>
        <w:tc>
          <w:tcPr>
            <w:tcW w:w="6255" w:type="dxa"/>
          </w:tcPr>
          <w:p w:rsidR="005326D6" w:rsidRPr="00646462" w:rsidRDefault="005326D6" w:rsidP="00B81C9C">
            <w:pPr>
              <w:jc w:val="center"/>
              <w:rPr>
                <w:b/>
                <w:sz w:val="22"/>
                <w:szCs w:val="22"/>
              </w:rPr>
            </w:pPr>
            <w:r w:rsidRPr="00730752">
              <w:rPr>
                <w:b/>
              </w:rPr>
              <w:t>Арендатор</w:t>
            </w:r>
          </w:p>
          <w:p w:rsidR="005326D6" w:rsidRPr="00646462" w:rsidRDefault="005326D6" w:rsidP="00B81C9C">
            <w:pPr>
              <w:rPr>
                <w:sz w:val="22"/>
                <w:szCs w:val="22"/>
              </w:rPr>
            </w:pPr>
            <w:r w:rsidRPr="00730752">
              <w:t xml:space="preserve">Директор филиала </w:t>
            </w:r>
          </w:p>
          <w:p w:rsidR="005326D6" w:rsidRPr="00646462" w:rsidRDefault="005326D6" w:rsidP="00B81C9C">
            <w:pPr>
              <w:rPr>
                <w:sz w:val="22"/>
                <w:szCs w:val="22"/>
              </w:rPr>
            </w:pPr>
            <w:r w:rsidRPr="00730752">
              <w:t>ПАО «</w:t>
            </w:r>
            <w:proofErr w:type="spellStart"/>
            <w:r w:rsidRPr="00730752">
              <w:t>ТрансКонтейнер</w:t>
            </w:r>
            <w:proofErr w:type="spellEnd"/>
            <w:r w:rsidRPr="00730752">
              <w:t>» на Московской железной дороге</w:t>
            </w:r>
          </w:p>
          <w:p w:rsidR="005326D6" w:rsidRPr="00646462" w:rsidRDefault="005326D6" w:rsidP="00B81C9C">
            <w:pPr>
              <w:jc w:val="both"/>
              <w:rPr>
                <w:sz w:val="22"/>
                <w:szCs w:val="22"/>
              </w:rPr>
            </w:pPr>
          </w:p>
          <w:p w:rsidR="005326D6" w:rsidRPr="00646462" w:rsidRDefault="005326D6" w:rsidP="00B81C9C">
            <w:pPr>
              <w:jc w:val="both"/>
              <w:rPr>
                <w:sz w:val="22"/>
                <w:szCs w:val="22"/>
              </w:rPr>
            </w:pPr>
            <w:r w:rsidRPr="00730752">
              <w:t>_______________ /М.В. Галимов/</w:t>
            </w:r>
          </w:p>
          <w:p w:rsidR="005326D6" w:rsidRPr="00646462" w:rsidRDefault="005326D6" w:rsidP="00B81C9C">
            <w:pPr>
              <w:rPr>
                <w:b/>
                <w:bCs/>
                <w:sz w:val="22"/>
                <w:szCs w:val="22"/>
              </w:rPr>
            </w:pPr>
            <w:r w:rsidRPr="00730752">
              <w:t xml:space="preserve">м.п.       </w:t>
            </w:r>
          </w:p>
        </w:tc>
      </w:tr>
    </w:tbl>
    <w:p w:rsidR="005326D6" w:rsidRPr="00933364" w:rsidRDefault="005326D6" w:rsidP="005326D6">
      <w:pPr>
        <w:sectPr w:rsidR="005326D6" w:rsidRPr="00933364" w:rsidSect="0037219A">
          <w:pgSz w:w="16838" w:h="11906" w:orient="landscape"/>
          <w:pgMar w:top="1135" w:right="1134" w:bottom="851" w:left="567" w:header="709" w:footer="709" w:gutter="0"/>
          <w:cols w:space="708"/>
          <w:docGrid w:linePitch="360"/>
        </w:sectPr>
      </w:pPr>
    </w:p>
    <w:p w:rsidR="005326D6" w:rsidRPr="005203CE" w:rsidRDefault="005326D6" w:rsidP="005326D6">
      <w:pPr>
        <w:jc w:val="right"/>
        <w:outlineLvl w:val="2"/>
      </w:pPr>
      <w:r>
        <w:lastRenderedPageBreak/>
        <w:t>Приложение № 4</w:t>
      </w:r>
    </w:p>
    <w:p w:rsidR="005326D6" w:rsidRPr="00602C04" w:rsidRDefault="005326D6" w:rsidP="005326D6">
      <w:pPr>
        <w:jc w:val="right"/>
        <w:outlineLvl w:val="2"/>
      </w:pPr>
      <w:r>
        <w:t xml:space="preserve">к договору аренды транспортного средства с экипажем </w:t>
      </w:r>
    </w:p>
    <w:p w:rsidR="005326D6" w:rsidRPr="005203CE" w:rsidRDefault="005326D6" w:rsidP="005326D6">
      <w:pPr>
        <w:jc w:val="right"/>
      </w:pPr>
      <w:r>
        <w:t xml:space="preserve">№НКП </w:t>
      </w:r>
      <w:proofErr w:type="spellStart"/>
      <w:r>
        <w:t>МСКд</w:t>
      </w:r>
      <w:proofErr w:type="spellEnd"/>
      <w:r>
        <w:t xml:space="preserve">______________  от «____» ________ 201__г. </w:t>
      </w:r>
    </w:p>
    <w:p w:rsidR="005326D6" w:rsidRDefault="005326D6" w:rsidP="005326D6">
      <w:pPr>
        <w:jc w:val="right"/>
      </w:pPr>
    </w:p>
    <w:p w:rsidR="005326D6" w:rsidRPr="00E15F10" w:rsidRDefault="005326D6" w:rsidP="005326D6">
      <w:pPr>
        <w:jc w:val="center"/>
        <w:outlineLvl w:val="3"/>
        <w:rPr>
          <w:b/>
          <w:sz w:val="24"/>
          <w:szCs w:val="24"/>
        </w:rPr>
      </w:pPr>
      <w:r w:rsidRPr="00E15F10">
        <w:rPr>
          <w:b/>
          <w:sz w:val="24"/>
          <w:szCs w:val="24"/>
        </w:rPr>
        <w:t>ФОРМА</w:t>
      </w:r>
    </w:p>
    <w:p w:rsidR="005326D6" w:rsidRPr="00E15F10" w:rsidRDefault="005326D6" w:rsidP="005326D6">
      <w:pPr>
        <w:jc w:val="center"/>
        <w:outlineLvl w:val="3"/>
        <w:rPr>
          <w:b/>
          <w:sz w:val="24"/>
          <w:szCs w:val="24"/>
        </w:rPr>
      </w:pPr>
      <w:r w:rsidRPr="00E15F10">
        <w:rPr>
          <w:b/>
          <w:sz w:val="24"/>
          <w:szCs w:val="24"/>
        </w:rPr>
        <w:t>Акта об оказанных услугах</w:t>
      </w:r>
    </w:p>
    <w:tbl>
      <w:tblPr>
        <w:tblpPr w:leftFromText="180" w:rightFromText="180" w:vertAnchor="text" w:horzAnchor="margin" w:tblpXSpec="center" w:tblpY="176"/>
        <w:tblW w:w="10755" w:type="dxa"/>
        <w:tblLook w:val="0000"/>
      </w:tblPr>
      <w:tblGrid>
        <w:gridCol w:w="1318"/>
        <w:gridCol w:w="338"/>
        <w:gridCol w:w="169"/>
        <w:gridCol w:w="177"/>
        <w:gridCol w:w="569"/>
        <w:gridCol w:w="236"/>
        <w:gridCol w:w="25"/>
        <w:gridCol w:w="1114"/>
        <w:gridCol w:w="570"/>
        <w:gridCol w:w="417"/>
        <w:gridCol w:w="235"/>
        <w:gridCol w:w="235"/>
        <w:gridCol w:w="213"/>
        <w:gridCol w:w="1252"/>
        <w:gridCol w:w="121"/>
        <w:gridCol w:w="236"/>
        <w:gridCol w:w="236"/>
        <w:gridCol w:w="579"/>
        <w:gridCol w:w="264"/>
        <w:gridCol w:w="745"/>
        <w:gridCol w:w="215"/>
        <w:gridCol w:w="851"/>
        <w:gridCol w:w="598"/>
        <w:gridCol w:w="250"/>
      </w:tblGrid>
      <w:tr w:rsidR="005326D6" w:rsidRPr="00E15F10" w:rsidTr="00B81C9C">
        <w:trPr>
          <w:trHeight w:val="270"/>
        </w:trPr>
        <w:tc>
          <w:tcPr>
            <w:tcW w:w="1823" w:type="dxa"/>
            <w:gridSpan w:val="3"/>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746"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61"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1114"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570"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417"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35"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448"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1167"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36"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36"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579"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1009" w:type="dxa"/>
            <w:gridSpan w:val="2"/>
            <w:tcBorders>
              <w:top w:val="nil"/>
              <w:left w:val="nil"/>
              <w:bottom w:val="nil"/>
              <w:right w:val="nil"/>
            </w:tcBorders>
            <w:shd w:val="clear" w:color="auto" w:fill="auto"/>
            <w:noWrap/>
            <w:vAlign w:val="bottom"/>
          </w:tcPr>
          <w:p w:rsidR="005326D6" w:rsidRPr="00E15F10" w:rsidRDefault="005326D6" w:rsidP="00B81C9C">
            <w:pPr>
              <w:jc w:val="center"/>
              <w:rPr>
                <w:sz w:val="24"/>
                <w:szCs w:val="24"/>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5326D6" w:rsidRPr="00E15F10" w:rsidRDefault="005326D6" w:rsidP="00B81C9C">
            <w:pPr>
              <w:jc w:val="center"/>
              <w:rPr>
                <w:sz w:val="24"/>
                <w:szCs w:val="24"/>
              </w:rPr>
            </w:pPr>
            <w:r w:rsidRPr="00E15F10">
              <w:rPr>
                <w:sz w:val="24"/>
                <w:szCs w:val="24"/>
              </w:rPr>
              <w:t>Код</w:t>
            </w:r>
          </w:p>
        </w:tc>
      </w:tr>
      <w:tr w:rsidR="005326D6" w:rsidRPr="00E15F10" w:rsidTr="00B81C9C">
        <w:trPr>
          <w:trHeight w:val="285"/>
        </w:trPr>
        <w:tc>
          <w:tcPr>
            <w:tcW w:w="1823" w:type="dxa"/>
            <w:gridSpan w:val="3"/>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746"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61"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1114"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570"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417"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35"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448"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1167"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36"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1824" w:type="dxa"/>
            <w:gridSpan w:val="4"/>
            <w:tcBorders>
              <w:top w:val="nil"/>
              <w:left w:val="nil"/>
              <w:bottom w:val="nil"/>
              <w:right w:val="single" w:sz="8" w:space="0" w:color="000000"/>
            </w:tcBorders>
            <w:shd w:val="clear" w:color="auto" w:fill="auto"/>
            <w:noWrap/>
            <w:vAlign w:val="bottom"/>
          </w:tcPr>
          <w:p w:rsidR="005326D6" w:rsidRPr="00E15F10" w:rsidRDefault="005326D6" w:rsidP="00E15F10">
            <w:pPr>
              <w:jc w:val="center"/>
              <w:rPr>
                <w:sz w:val="24"/>
                <w:szCs w:val="24"/>
              </w:rPr>
            </w:pPr>
            <w:r w:rsidRPr="00E15F10">
              <w:rPr>
                <w:sz w:val="24"/>
                <w:szCs w:val="24"/>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5326D6" w:rsidRPr="00E15F10" w:rsidRDefault="005326D6" w:rsidP="00B81C9C">
            <w:pPr>
              <w:jc w:val="center"/>
              <w:rPr>
                <w:sz w:val="24"/>
                <w:szCs w:val="24"/>
              </w:rPr>
            </w:pPr>
            <w:r w:rsidRPr="00E15F10">
              <w:rPr>
                <w:sz w:val="24"/>
                <w:szCs w:val="24"/>
              </w:rPr>
              <w:t>0305867</w:t>
            </w:r>
          </w:p>
        </w:tc>
      </w:tr>
      <w:tr w:rsidR="005326D6" w:rsidRPr="00E15F10" w:rsidTr="00B81C9C">
        <w:trPr>
          <w:trHeight w:val="79"/>
        </w:trPr>
        <w:tc>
          <w:tcPr>
            <w:tcW w:w="1043" w:type="dxa"/>
            <w:tcBorders>
              <w:top w:val="nil"/>
              <w:left w:val="nil"/>
              <w:bottom w:val="nil"/>
              <w:right w:val="nil"/>
            </w:tcBorders>
            <w:shd w:val="clear" w:color="auto" w:fill="auto"/>
            <w:noWrap/>
            <w:vAlign w:val="bottom"/>
          </w:tcPr>
          <w:p w:rsidR="005326D6" w:rsidRPr="00E15F10" w:rsidRDefault="00E15F10" w:rsidP="00E15F10">
            <w:pPr>
              <w:ind w:firstLine="0"/>
              <w:rPr>
                <w:sz w:val="24"/>
                <w:szCs w:val="24"/>
              </w:rPr>
            </w:pPr>
            <w:r>
              <w:rPr>
                <w:sz w:val="24"/>
                <w:szCs w:val="24"/>
              </w:rPr>
              <w:t>Ар</w:t>
            </w:r>
            <w:r w:rsidR="005326D6" w:rsidRPr="00E15F10">
              <w:rPr>
                <w:sz w:val="24"/>
                <w:szCs w:val="24"/>
              </w:rPr>
              <w:t>ендатор</w:t>
            </w:r>
          </w:p>
        </w:tc>
        <w:tc>
          <w:tcPr>
            <w:tcW w:w="6789" w:type="dxa"/>
            <w:gridSpan w:val="17"/>
            <w:tcBorders>
              <w:top w:val="nil"/>
              <w:left w:val="nil"/>
              <w:bottom w:val="single" w:sz="4" w:space="0" w:color="auto"/>
              <w:right w:val="nil"/>
            </w:tcBorders>
            <w:shd w:val="clear" w:color="auto" w:fill="auto"/>
            <w:vAlign w:val="bottom"/>
          </w:tcPr>
          <w:p w:rsidR="005326D6" w:rsidRPr="00E15F10" w:rsidRDefault="005326D6" w:rsidP="00B81C9C">
            <w:pPr>
              <w:jc w:val="center"/>
              <w:rPr>
                <w:b/>
                <w:bCs/>
                <w:sz w:val="24"/>
                <w:szCs w:val="24"/>
              </w:rPr>
            </w:pPr>
            <w:r w:rsidRPr="00E15F10">
              <w:rPr>
                <w:b/>
                <w:bCs/>
                <w:sz w:val="24"/>
                <w:szCs w:val="24"/>
              </w:rPr>
              <w:t> </w:t>
            </w:r>
          </w:p>
        </w:tc>
        <w:tc>
          <w:tcPr>
            <w:tcW w:w="1009" w:type="dxa"/>
            <w:gridSpan w:val="2"/>
            <w:tcBorders>
              <w:top w:val="nil"/>
              <w:left w:val="nil"/>
              <w:bottom w:val="nil"/>
              <w:right w:val="nil"/>
            </w:tcBorders>
            <w:vAlign w:val="center"/>
          </w:tcPr>
          <w:p w:rsidR="005326D6" w:rsidRPr="00E15F10" w:rsidRDefault="005326D6" w:rsidP="00B81C9C">
            <w:pPr>
              <w:rPr>
                <w:sz w:val="24"/>
                <w:szCs w:val="24"/>
              </w:rPr>
            </w:pPr>
            <w:r w:rsidRPr="00E15F10">
              <w:rPr>
                <w:sz w:val="24"/>
                <w:szCs w:val="24"/>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5326D6" w:rsidRPr="00E15F10" w:rsidRDefault="005326D6" w:rsidP="00B81C9C">
            <w:pPr>
              <w:rPr>
                <w:sz w:val="24"/>
                <w:szCs w:val="24"/>
              </w:rPr>
            </w:pPr>
          </w:p>
        </w:tc>
      </w:tr>
      <w:tr w:rsidR="005326D6" w:rsidRPr="00E15F10" w:rsidTr="00B81C9C">
        <w:trPr>
          <w:trHeight w:val="180"/>
        </w:trPr>
        <w:tc>
          <w:tcPr>
            <w:tcW w:w="7832" w:type="dxa"/>
            <w:gridSpan w:val="18"/>
            <w:tcBorders>
              <w:top w:val="nil"/>
              <w:left w:val="nil"/>
              <w:bottom w:val="nil"/>
              <w:right w:val="nil"/>
            </w:tcBorders>
            <w:shd w:val="clear" w:color="auto" w:fill="auto"/>
            <w:noWrap/>
            <w:vAlign w:val="bottom"/>
          </w:tcPr>
          <w:p w:rsidR="005326D6" w:rsidRPr="00E15F10" w:rsidRDefault="005326D6" w:rsidP="00B81C9C">
            <w:pPr>
              <w:jc w:val="center"/>
              <w:rPr>
                <w:sz w:val="24"/>
                <w:szCs w:val="24"/>
              </w:rPr>
            </w:pPr>
            <w:r w:rsidRPr="00E15F10">
              <w:rPr>
                <w:sz w:val="24"/>
                <w:szCs w:val="24"/>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5326D6" w:rsidRPr="00E15F10" w:rsidRDefault="005326D6" w:rsidP="00B81C9C">
            <w:pPr>
              <w:jc w:val="right"/>
              <w:rPr>
                <w:sz w:val="24"/>
                <w:szCs w:val="24"/>
              </w:rPr>
            </w:pPr>
            <w:r w:rsidRPr="00E15F10">
              <w:rPr>
                <w:sz w:val="24"/>
                <w:szCs w:val="24"/>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5326D6" w:rsidRPr="00E15F10" w:rsidRDefault="005326D6" w:rsidP="00B81C9C">
            <w:pPr>
              <w:jc w:val="center"/>
              <w:rPr>
                <w:sz w:val="24"/>
                <w:szCs w:val="24"/>
              </w:rPr>
            </w:pPr>
            <w:r w:rsidRPr="00E15F10">
              <w:rPr>
                <w:sz w:val="24"/>
                <w:szCs w:val="24"/>
              </w:rPr>
              <w:t> </w:t>
            </w:r>
          </w:p>
        </w:tc>
      </w:tr>
      <w:tr w:rsidR="005326D6" w:rsidRPr="00E15F10" w:rsidTr="00B81C9C">
        <w:trPr>
          <w:trHeight w:val="225"/>
        </w:trPr>
        <w:tc>
          <w:tcPr>
            <w:tcW w:w="7832" w:type="dxa"/>
            <w:gridSpan w:val="18"/>
            <w:tcBorders>
              <w:top w:val="nil"/>
              <w:left w:val="nil"/>
              <w:bottom w:val="single" w:sz="4" w:space="0" w:color="auto"/>
              <w:right w:val="nil"/>
            </w:tcBorders>
            <w:shd w:val="clear" w:color="auto" w:fill="auto"/>
            <w:vAlign w:val="bottom"/>
          </w:tcPr>
          <w:p w:rsidR="005326D6" w:rsidRPr="00E15F10" w:rsidRDefault="005326D6" w:rsidP="00B81C9C">
            <w:pPr>
              <w:jc w:val="center"/>
              <w:rPr>
                <w:b/>
                <w:bCs/>
                <w:sz w:val="24"/>
                <w:szCs w:val="24"/>
              </w:rPr>
            </w:pPr>
            <w:r w:rsidRPr="00E15F10">
              <w:rPr>
                <w:b/>
                <w:bCs/>
                <w:sz w:val="24"/>
                <w:szCs w:val="24"/>
              </w:rPr>
              <w:t> </w:t>
            </w:r>
          </w:p>
        </w:tc>
        <w:tc>
          <w:tcPr>
            <w:tcW w:w="1009" w:type="dxa"/>
            <w:gridSpan w:val="2"/>
            <w:vMerge/>
            <w:tcBorders>
              <w:top w:val="nil"/>
              <w:left w:val="nil"/>
              <w:bottom w:val="nil"/>
              <w:right w:val="nil"/>
            </w:tcBorders>
            <w:vAlign w:val="center"/>
          </w:tcPr>
          <w:p w:rsidR="005326D6" w:rsidRPr="00E15F10" w:rsidRDefault="005326D6" w:rsidP="00B81C9C">
            <w:pPr>
              <w:rPr>
                <w:sz w:val="24"/>
                <w:szCs w:val="24"/>
              </w:rPr>
            </w:pPr>
          </w:p>
        </w:tc>
        <w:tc>
          <w:tcPr>
            <w:tcW w:w="1914" w:type="dxa"/>
            <w:gridSpan w:val="4"/>
            <w:vMerge/>
            <w:tcBorders>
              <w:top w:val="nil"/>
              <w:left w:val="single" w:sz="8" w:space="0" w:color="auto"/>
              <w:bottom w:val="single" w:sz="8" w:space="0" w:color="000000"/>
              <w:right w:val="single" w:sz="8" w:space="0" w:color="auto"/>
            </w:tcBorders>
            <w:vAlign w:val="center"/>
          </w:tcPr>
          <w:p w:rsidR="005326D6" w:rsidRPr="00E15F10" w:rsidRDefault="005326D6" w:rsidP="00B81C9C">
            <w:pPr>
              <w:rPr>
                <w:sz w:val="24"/>
                <w:szCs w:val="24"/>
              </w:rPr>
            </w:pPr>
          </w:p>
        </w:tc>
      </w:tr>
      <w:tr w:rsidR="005326D6" w:rsidRPr="00E15F10" w:rsidTr="00B81C9C">
        <w:trPr>
          <w:trHeight w:val="210"/>
        </w:trPr>
        <w:tc>
          <w:tcPr>
            <w:tcW w:w="1823" w:type="dxa"/>
            <w:gridSpan w:val="3"/>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746"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61"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784" w:type="dxa"/>
            <w:gridSpan w:val="6"/>
            <w:tcBorders>
              <w:top w:val="nil"/>
              <w:left w:val="nil"/>
              <w:bottom w:val="nil"/>
              <w:right w:val="nil"/>
            </w:tcBorders>
            <w:shd w:val="clear" w:color="auto" w:fill="auto"/>
            <w:noWrap/>
            <w:vAlign w:val="bottom"/>
          </w:tcPr>
          <w:p w:rsidR="005326D6" w:rsidRPr="00E15F10" w:rsidRDefault="005326D6" w:rsidP="00B81C9C">
            <w:pPr>
              <w:jc w:val="center"/>
              <w:rPr>
                <w:sz w:val="24"/>
                <w:szCs w:val="24"/>
              </w:rPr>
            </w:pPr>
            <w:r w:rsidRPr="00E15F10">
              <w:rPr>
                <w:sz w:val="24"/>
                <w:szCs w:val="24"/>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36"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36"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579"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1009" w:type="dxa"/>
            <w:gridSpan w:val="2"/>
            <w:vMerge w:val="restart"/>
            <w:tcBorders>
              <w:top w:val="nil"/>
              <w:left w:val="nil"/>
              <w:bottom w:val="nil"/>
              <w:right w:val="nil"/>
            </w:tcBorders>
            <w:shd w:val="clear" w:color="auto" w:fill="auto"/>
            <w:noWrap/>
            <w:vAlign w:val="bottom"/>
          </w:tcPr>
          <w:p w:rsidR="005326D6" w:rsidRPr="00E15F10" w:rsidRDefault="005326D6" w:rsidP="00B81C9C">
            <w:pPr>
              <w:jc w:val="right"/>
              <w:rPr>
                <w:sz w:val="24"/>
                <w:szCs w:val="24"/>
              </w:rPr>
            </w:pPr>
            <w:r w:rsidRPr="00E15F10">
              <w:rPr>
                <w:sz w:val="24"/>
                <w:szCs w:val="24"/>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5326D6" w:rsidRPr="00E15F10" w:rsidRDefault="005326D6" w:rsidP="00B81C9C">
            <w:pPr>
              <w:jc w:val="center"/>
              <w:rPr>
                <w:sz w:val="24"/>
                <w:szCs w:val="24"/>
              </w:rPr>
            </w:pPr>
            <w:r w:rsidRPr="00E15F10">
              <w:rPr>
                <w:sz w:val="24"/>
                <w:szCs w:val="24"/>
              </w:rPr>
              <w:t> </w:t>
            </w:r>
          </w:p>
        </w:tc>
      </w:tr>
      <w:tr w:rsidR="005326D6" w:rsidRPr="00E15F10" w:rsidTr="00B81C9C">
        <w:trPr>
          <w:trHeight w:val="240"/>
        </w:trPr>
        <w:tc>
          <w:tcPr>
            <w:tcW w:w="1468" w:type="dxa"/>
            <w:gridSpan w:val="2"/>
            <w:tcBorders>
              <w:top w:val="nil"/>
              <w:left w:val="nil"/>
              <w:bottom w:val="nil"/>
              <w:right w:val="nil"/>
            </w:tcBorders>
            <w:shd w:val="clear" w:color="auto" w:fill="auto"/>
            <w:noWrap/>
            <w:vAlign w:val="bottom"/>
          </w:tcPr>
          <w:p w:rsidR="005326D6" w:rsidRPr="00E15F10" w:rsidRDefault="005326D6" w:rsidP="00E15F10">
            <w:pPr>
              <w:ind w:firstLine="0"/>
              <w:rPr>
                <w:sz w:val="24"/>
                <w:szCs w:val="24"/>
              </w:rPr>
            </w:pPr>
            <w:r w:rsidRPr="00E15F10">
              <w:rPr>
                <w:sz w:val="24"/>
                <w:szCs w:val="24"/>
              </w:rPr>
              <w:t>Арендодатель</w:t>
            </w:r>
          </w:p>
        </w:tc>
        <w:tc>
          <w:tcPr>
            <w:tcW w:w="1362" w:type="dxa"/>
            <w:gridSpan w:val="5"/>
            <w:tcBorders>
              <w:top w:val="nil"/>
              <w:left w:val="nil"/>
              <w:bottom w:val="single" w:sz="4" w:space="0" w:color="auto"/>
              <w:right w:val="nil"/>
            </w:tcBorders>
            <w:shd w:val="clear" w:color="auto" w:fill="auto"/>
            <w:vAlign w:val="bottom"/>
          </w:tcPr>
          <w:p w:rsidR="005326D6" w:rsidRPr="00E15F10" w:rsidRDefault="005326D6" w:rsidP="00E15F10">
            <w:pPr>
              <w:ind w:firstLine="0"/>
              <w:jc w:val="center"/>
              <w:rPr>
                <w:b/>
                <w:bCs/>
                <w:sz w:val="24"/>
                <w:szCs w:val="24"/>
              </w:rPr>
            </w:pPr>
            <w:r w:rsidRPr="00E15F10">
              <w:rPr>
                <w:b/>
                <w:bCs/>
                <w:sz w:val="24"/>
                <w:szCs w:val="24"/>
              </w:rPr>
              <w:t> </w:t>
            </w:r>
          </w:p>
        </w:tc>
        <w:tc>
          <w:tcPr>
            <w:tcW w:w="5002" w:type="dxa"/>
            <w:gridSpan w:val="11"/>
            <w:tcBorders>
              <w:top w:val="nil"/>
              <w:left w:val="nil"/>
              <w:bottom w:val="single" w:sz="4" w:space="0" w:color="auto"/>
              <w:right w:val="nil"/>
            </w:tcBorders>
            <w:shd w:val="clear" w:color="auto" w:fill="auto"/>
            <w:vAlign w:val="bottom"/>
          </w:tcPr>
          <w:p w:rsidR="005326D6" w:rsidRPr="00E15F10" w:rsidRDefault="005326D6" w:rsidP="00B81C9C">
            <w:pPr>
              <w:jc w:val="center"/>
              <w:rPr>
                <w:b/>
                <w:bCs/>
                <w:sz w:val="24"/>
                <w:szCs w:val="24"/>
              </w:rPr>
            </w:pPr>
            <w:r w:rsidRPr="00E15F10">
              <w:rPr>
                <w:b/>
                <w:bCs/>
                <w:sz w:val="24"/>
                <w:szCs w:val="24"/>
              </w:rPr>
              <w:t> </w:t>
            </w:r>
          </w:p>
        </w:tc>
        <w:tc>
          <w:tcPr>
            <w:tcW w:w="1009" w:type="dxa"/>
            <w:gridSpan w:val="2"/>
            <w:vMerge/>
            <w:tcBorders>
              <w:top w:val="nil"/>
              <w:left w:val="nil"/>
              <w:bottom w:val="nil"/>
              <w:right w:val="nil"/>
            </w:tcBorders>
            <w:vAlign w:val="center"/>
          </w:tcPr>
          <w:p w:rsidR="005326D6" w:rsidRPr="00E15F10" w:rsidRDefault="005326D6" w:rsidP="00B81C9C">
            <w:pPr>
              <w:rPr>
                <w:sz w:val="24"/>
                <w:szCs w:val="24"/>
              </w:rPr>
            </w:pPr>
          </w:p>
        </w:tc>
        <w:tc>
          <w:tcPr>
            <w:tcW w:w="1914" w:type="dxa"/>
            <w:gridSpan w:val="4"/>
            <w:vMerge/>
            <w:tcBorders>
              <w:top w:val="nil"/>
              <w:left w:val="single" w:sz="8" w:space="0" w:color="auto"/>
              <w:bottom w:val="single" w:sz="8" w:space="0" w:color="000000"/>
              <w:right w:val="single" w:sz="8" w:space="0" w:color="auto"/>
            </w:tcBorders>
            <w:vAlign w:val="center"/>
          </w:tcPr>
          <w:p w:rsidR="005326D6" w:rsidRPr="00E15F10" w:rsidRDefault="005326D6" w:rsidP="00B81C9C">
            <w:pPr>
              <w:rPr>
                <w:sz w:val="24"/>
                <w:szCs w:val="24"/>
              </w:rPr>
            </w:pPr>
          </w:p>
        </w:tc>
      </w:tr>
      <w:tr w:rsidR="005326D6" w:rsidRPr="00E15F10" w:rsidTr="00B81C9C">
        <w:trPr>
          <w:trHeight w:val="150"/>
        </w:trPr>
        <w:tc>
          <w:tcPr>
            <w:tcW w:w="7832" w:type="dxa"/>
            <w:gridSpan w:val="18"/>
            <w:tcBorders>
              <w:top w:val="nil"/>
              <w:left w:val="nil"/>
              <w:bottom w:val="nil"/>
              <w:right w:val="nil"/>
            </w:tcBorders>
            <w:shd w:val="clear" w:color="auto" w:fill="auto"/>
            <w:noWrap/>
            <w:vAlign w:val="bottom"/>
          </w:tcPr>
          <w:p w:rsidR="005326D6" w:rsidRPr="00E15F10" w:rsidRDefault="005326D6" w:rsidP="00E15F10">
            <w:pPr>
              <w:ind w:firstLine="0"/>
              <w:jc w:val="center"/>
              <w:rPr>
                <w:sz w:val="24"/>
                <w:szCs w:val="24"/>
              </w:rPr>
            </w:pPr>
            <w:r w:rsidRPr="00E15F10">
              <w:rPr>
                <w:sz w:val="24"/>
                <w:szCs w:val="24"/>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5326D6" w:rsidRPr="00E15F10" w:rsidRDefault="005326D6" w:rsidP="00B81C9C">
            <w:pPr>
              <w:jc w:val="right"/>
              <w:rPr>
                <w:sz w:val="24"/>
                <w:szCs w:val="24"/>
              </w:rPr>
            </w:pPr>
            <w:r w:rsidRPr="00E15F10">
              <w:rPr>
                <w:sz w:val="24"/>
                <w:szCs w:val="24"/>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5326D6" w:rsidRPr="00E15F10" w:rsidRDefault="005326D6" w:rsidP="00B81C9C">
            <w:pPr>
              <w:jc w:val="center"/>
              <w:rPr>
                <w:sz w:val="24"/>
                <w:szCs w:val="24"/>
              </w:rPr>
            </w:pPr>
            <w:r w:rsidRPr="00E15F10">
              <w:rPr>
                <w:sz w:val="24"/>
                <w:szCs w:val="24"/>
              </w:rPr>
              <w:t> </w:t>
            </w:r>
          </w:p>
        </w:tc>
      </w:tr>
      <w:tr w:rsidR="005326D6" w:rsidRPr="00E15F10" w:rsidTr="00B81C9C">
        <w:trPr>
          <w:trHeight w:val="180"/>
        </w:trPr>
        <w:tc>
          <w:tcPr>
            <w:tcW w:w="7832" w:type="dxa"/>
            <w:gridSpan w:val="18"/>
            <w:tcBorders>
              <w:top w:val="nil"/>
              <w:left w:val="nil"/>
              <w:bottom w:val="single" w:sz="4" w:space="0" w:color="auto"/>
              <w:right w:val="nil"/>
            </w:tcBorders>
            <w:shd w:val="clear" w:color="auto" w:fill="auto"/>
            <w:vAlign w:val="bottom"/>
          </w:tcPr>
          <w:p w:rsidR="005326D6" w:rsidRPr="00E15F10" w:rsidRDefault="005326D6" w:rsidP="00E15F10">
            <w:pPr>
              <w:ind w:firstLine="0"/>
              <w:jc w:val="center"/>
              <w:rPr>
                <w:b/>
                <w:bCs/>
                <w:sz w:val="24"/>
                <w:szCs w:val="24"/>
              </w:rPr>
            </w:pPr>
            <w:r w:rsidRPr="00E15F10">
              <w:rPr>
                <w:b/>
                <w:bCs/>
                <w:sz w:val="24"/>
                <w:szCs w:val="24"/>
              </w:rPr>
              <w:t> </w:t>
            </w:r>
          </w:p>
        </w:tc>
        <w:tc>
          <w:tcPr>
            <w:tcW w:w="1009" w:type="dxa"/>
            <w:gridSpan w:val="2"/>
            <w:vMerge/>
            <w:tcBorders>
              <w:top w:val="nil"/>
              <w:left w:val="nil"/>
              <w:bottom w:val="nil"/>
              <w:right w:val="nil"/>
            </w:tcBorders>
            <w:vAlign w:val="center"/>
          </w:tcPr>
          <w:p w:rsidR="005326D6" w:rsidRPr="00E15F10" w:rsidRDefault="005326D6" w:rsidP="00B81C9C">
            <w:pPr>
              <w:rPr>
                <w:sz w:val="24"/>
                <w:szCs w:val="24"/>
              </w:rPr>
            </w:pPr>
          </w:p>
        </w:tc>
        <w:tc>
          <w:tcPr>
            <w:tcW w:w="1914" w:type="dxa"/>
            <w:gridSpan w:val="4"/>
            <w:vMerge/>
            <w:tcBorders>
              <w:top w:val="nil"/>
              <w:left w:val="single" w:sz="8" w:space="0" w:color="auto"/>
              <w:bottom w:val="single" w:sz="8" w:space="0" w:color="000000"/>
              <w:right w:val="single" w:sz="8" w:space="0" w:color="auto"/>
            </w:tcBorders>
            <w:vAlign w:val="center"/>
          </w:tcPr>
          <w:p w:rsidR="005326D6" w:rsidRPr="00E15F10" w:rsidRDefault="005326D6" w:rsidP="00B81C9C">
            <w:pPr>
              <w:rPr>
                <w:sz w:val="24"/>
                <w:szCs w:val="24"/>
              </w:rPr>
            </w:pPr>
          </w:p>
        </w:tc>
      </w:tr>
      <w:tr w:rsidR="005326D6" w:rsidRPr="00E15F10" w:rsidTr="00B81C9C">
        <w:trPr>
          <w:trHeight w:val="225"/>
        </w:trPr>
        <w:tc>
          <w:tcPr>
            <w:tcW w:w="7832" w:type="dxa"/>
            <w:gridSpan w:val="18"/>
            <w:tcBorders>
              <w:top w:val="nil"/>
              <w:left w:val="nil"/>
              <w:bottom w:val="nil"/>
              <w:right w:val="nil"/>
            </w:tcBorders>
            <w:shd w:val="clear" w:color="auto" w:fill="auto"/>
            <w:noWrap/>
            <w:vAlign w:val="bottom"/>
          </w:tcPr>
          <w:p w:rsidR="005326D6" w:rsidRPr="00E15F10" w:rsidRDefault="005326D6" w:rsidP="00E15F10">
            <w:pPr>
              <w:ind w:firstLine="0"/>
              <w:jc w:val="center"/>
              <w:rPr>
                <w:sz w:val="24"/>
                <w:szCs w:val="24"/>
              </w:rPr>
            </w:pPr>
            <w:r w:rsidRPr="00E15F10">
              <w:rPr>
                <w:sz w:val="24"/>
                <w:szCs w:val="24"/>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1914" w:type="dxa"/>
            <w:gridSpan w:val="4"/>
            <w:tcBorders>
              <w:top w:val="nil"/>
              <w:left w:val="nil"/>
              <w:bottom w:val="nil"/>
              <w:right w:val="nil"/>
            </w:tcBorders>
            <w:shd w:val="clear" w:color="auto" w:fill="auto"/>
            <w:noWrap/>
            <w:vAlign w:val="bottom"/>
          </w:tcPr>
          <w:p w:rsidR="005326D6" w:rsidRPr="00E15F10" w:rsidRDefault="005326D6" w:rsidP="00B81C9C">
            <w:pPr>
              <w:rPr>
                <w:sz w:val="24"/>
                <w:szCs w:val="24"/>
              </w:rPr>
            </w:pPr>
          </w:p>
        </w:tc>
      </w:tr>
      <w:tr w:rsidR="005326D6" w:rsidRPr="00E15F10" w:rsidTr="00B81C9C">
        <w:trPr>
          <w:trHeight w:val="255"/>
        </w:trPr>
        <w:tc>
          <w:tcPr>
            <w:tcW w:w="1823" w:type="dxa"/>
            <w:gridSpan w:val="3"/>
            <w:tcBorders>
              <w:top w:val="nil"/>
              <w:left w:val="nil"/>
              <w:bottom w:val="nil"/>
              <w:right w:val="nil"/>
            </w:tcBorders>
            <w:shd w:val="clear" w:color="auto" w:fill="auto"/>
            <w:noWrap/>
            <w:vAlign w:val="bottom"/>
          </w:tcPr>
          <w:p w:rsidR="005326D6" w:rsidRPr="00E15F10" w:rsidRDefault="005326D6" w:rsidP="00E15F10">
            <w:pPr>
              <w:ind w:firstLine="0"/>
              <w:rPr>
                <w:sz w:val="24"/>
                <w:szCs w:val="24"/>
              </w:rPr>
            </w:pPr>
          </w:p>
        </w:tc>
        <w:tc>
          <w:tcPr>
            <w:tcW w:w="746"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36"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1139"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570"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417"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35"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448"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326D6" w:rsidRPr="00E15F10" w:rsidRDefault="005326D6" w:rsidP="00B81C9C">
            <w:pPr>
              <w:jc w:val="center"/>
              <w:rPr>
                <w:sz w:val="24"/>
                <w:szCs w:val="24"/>
              </w:rPr>
            </w:pPr>
            <w:r w:rsidRPr="00E15F10">
              <w:rPr>
                <w:sz w:val="24"/>
                <w:szCs w:val="24"/>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5326D6" w:rsidRPr="00E15F10" w:rsidRDefault="005326D6" w:rsidP="00B81C9C">
            <w:pPr>
              <w:jc w:val="center"/>
              <w:rPr>
                <w:sz w:val="24"/>
                <w:szCs w:val="24"/>
              </w:rPr>
            </w:pPr>
            <w:r w:rsidRPr="00E15F10">
              <w:rPr>
                <w:sz w:val="24"/>
                <w:szCs w:val="24"/>
              </w:rPr>
              <w:t>Дата</w:t>
            </w:r>
          </w:p>
        </w:tc>
        <w:tc>
          <w:tcPr>
            <w:tcW w:w="1009"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1914" w:type="dxa"/>
            <w:gridSpan w:val="4"/>
            <w:tcBorders>
              <w:top w:val="nil"/>
              <w:left w:val="nil"/>
              <w:bottom w:val="nil"/>
              <w:right w:val="nil"/>
            </w:tcBorders>
            <w:shd w:val="clear" w:color="auto" w:fill="auto"/>
            <w:noWrap/>
            <w:vAlign w:val="bottom"/>
          </w:tcPr>
          <w:p w:rsidR="005326D6" w:rsidRPr="00E15F10" w:rsidRDefault="005326D6" w:rsidP="00B81C9C">
            <w:pPr>
              <w:rPr>
                <w:sz w:val="24"/>
                <w:szCs w:val="24"/>
              </w:rPr>
            </w:pPr>
          </w:p>
        </w:tc>
      </w:tr>
      <w:tr w:rsidR="005326D6" w:rsidRPr="00E15F10" w:rsidTr="00B81C9C">
        <w:trPr>
          <w:trHeight w:val="240"/>
        </w:trPr>
        <w:tc>
          <w:tcPr>
            <w:tcW w:w="1823" w:type="dxa"/>
            <w:gridSpan w:val="3"/>
            <w:tcBorders>
              <w:top w:val="nil"/>
              <w:left w:val="nil"/>
              <w:bottom w:val="nil"/>
              <w:right w:val="nil"/>
            </w:tcBorders>
            <w:shd w:val="clear" w:color="auto" w:fill="auto"/>
            <w:noWrap/>
            <w:vAlign w:val="bottom"/>
          </w:tcPr>
          <w:p w:rsidR="005326D6" w:rsidRPr="00E15F10" w:rsidRDefault="005326D6" w:rsidP="00E15F10">
            <w:pPr>
              <w:ind w:firstLine="0"/>
              <w:rPr>
                <w:sz w:val="24"/>
                <w:szCs w:val="24"/>
              </w:rPr>
            </w:pPr>
          </w:p>
        </w:tc>
        <w:tc>
          <w:tcPr>
            <w:tcW w:w="746"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36"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1139"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1670" w:type="dxa"/>
            <w:gridSpan w:val="5"/>
            <w:tcBorders>
              <w:top w:val="nil"/>
              <w:left w:val="nil"/>
              <w:bottom w:val="nil"/>
              <w:right w:val="nil"/>
            </w:tcBorders>
            <w:shd w:val="clear" w:color="auto" w:fill="auto"/>
            <w:noWrap/>
            <w:vAlign w:val="bottom"/>
          </w:tcPr>
          <w:p w:rsidR="005326D6" w:rsidRPr="00E15F10" w:rsidRDefault="005326D6" w:rsidP="00B81C9C">
            <w:pPr>
              <w:rPr>
                <w:b/>
                <w:bCs/>
                <w:sz w:val="24"/>
                <w:szCs w:val="24"/>
              </w:rPr>
            </w:pPr>
            <w:r w:rsidRPr="00E15F10">
              <w:rPr>
                <w:b/>
                <w:bCs/>
                <w:sz w:val="24"/>
                <w:szCs w:val="24"/>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5326D6" w:rsidRPr="00E15F10" w:rsidRDefault="005326D6" w:rsidP="00B81C9C">
            <w:pPr>
              <w:jc w:val="center"/>
              <w:rPr>
                <w:b/>
                <w:bCs/>
                <w:sz w:val="24"/>
                <w:szCs w:val="24"/>
              </w:rPr>
            </w:pPr>
            <w:r w:rsidRPr="00E15F10">
              <w:rPr>
                <w:b/>
                <w:bCs/>
                <w:sz w:val="24"/>
                <w:szCs w:val="24"/>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5326D6" w:rsidRPr="00E15F10" w:rsidRDefault="005326D6" w:rsidP="00B81C9C">
            <w:pPr>
              <w:jc w:val="center"/>
              <w:rPr>
                <w:b/>
                <w:bCs/>
                <w:sz w:val="24"/>
                <w:szCs w:val="24"/>
              </w:rPr>
            </w:pPr>
            <w:r w:rsidRPr="00E15F10">
              <w:rPr>
                <w:b/>
                <w:bCs/>
                <w:sz w:val="24"/>
                <w:szCs w:val="24"/>
              </w:rPr>
              <w:t> </w:t>
            </w:r>
          </w:p>
        </w:tc>
        <w:tc>
          <w:tcPr>
            <w:tcW w:w="1009"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1914" w:type="dxa"/>
            <w:gridSpan w:val="4"/>
            <w:tcBorders>
              <w:top w:val="nil"/>
              <w:left w:val="nil"/>
              <w:bottom w:val="nil"/>
              <w:right w:val="nil"/>
            </w:tcBorders>
            <w:shd w:val="clear" w:color="auto" w:fill="auto"/>
            <w:noWrap/>
            <w:vAlign w:val="bottom"/>
          </w:tcPr>
          <w:p w:rsidR="005326D6" w:rsidRPr="00E15F10" w:rsidRDefault="005326D6" w:rsidP="00B81C9C">
            <w:pPr>
              <w:rPr>
                <w:sz w:val="24"/>
                <w:szCs w:val="24"/>
              </w:rPr>
            </w:pPr>
          </w:p>
        </w:tc>
      </w:tr>
      <w:tr w:rsidR="005326D6" w:rsidRPr="00E15F10" w:rsidTr="00B81C9C">
        <w:trPr>
          <w:trHeight w:val="255"/>
        </w:trPr>
        <w:tc>
          <w:tcPr>
            <w:tcW w:w="1823" w:type="dxa"/>
            <w:gridSpan w:val="3"/>
            <w:tcBorders>
              <w:top w:val="nil"/>
              <w:left w:val="nil"/>
              <w:bottom w:val="nil"/>
              <w:right w:val="nil"/>
            </w:tcBorders>
            <w:shd w:val="clear" w:color="auto" w:fill="auto"/>
            <w:noWrap/>
            <w:vAlign w:val="bottom"/>
          </w:tcPr>
          <w:p w:rsidR="005326D6" w:rsidRPr="00E15F10" w:rsidRDefault="005326D6" w:rsidP="00E15F10">
            <w:pPr>
              <w:ind w:firstLine="0"/>
              <w:rPr>
                <w:sz w:val="24"/>
                <w:szCs w:val="24"/>
              </w:rPr>
            </w:pPr>
          </w:p>
        </w:tc>
        <w:tc>
          <w:tcPr>
            <w:tcW w:w="746"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36"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5027" w:type="dxa"/>
            <w:gridSpan w:val="12"/>
            <w:tcBorders>
              <w:top w:val="nil"/>
              <w:left w:val="nil"/>
              <w:bottom w:val="nil"/>
              <w:right w:val="nil"/>
            </w:tcBorders>
            <w:shd w:val="clear" w:color="auto" w:fill="auto"/>
            <w:noWrap/>
            <w:vAlign w:val="bottom"/>
          </w:tcPr>
          <w:p w:rsidR="005326D6" w:rsidRPr="00E15F10" w:rsidRDefault="005326D6" w:rsidP="00B81C9C">
            <w:pPr>
              <w:jc w:val="center"/>
              <w:rPr>
                <w:b/>
                <w:bCs/>
                <w:sz w:val="24"/>
                <w:szCs w:val="24"/>
              </w:rPr>
            </w:pPr>
            <w:r w:rsidRPr="00E15F10">
              <w:rPr>
                <w:b/>
                <w:bCs/>
                <w:sz w:val="24"/>
                <w:szCs w:val="24"/>
              </w:rPr>
              <w:t>об оказанных услугах</w:t>
            </w:r>
          </w:p>
        </w:tc>
        <w:tc>
          <w:tcPr>
            <w:tcW w:w="1009"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1914" w:type="dxa"/>
            <w:gridSpan w:val="4"/>
            <w:tcBorders>
              <w:top w:val="nil"/>
              <w:left w:val="nil"/>
              <w:bottom w:val="nil"/>
              <w:right w:val="nil"/>
            </w:tcBorders>
            <w:shd w:val="clear" w:color="auto" w:fill="auto"/>
            <w:noWrap/>
            <w:vAlign w:val="bottom"/>
          </w:tcPr>
          <w:p w:rsidR="005326D6" w:rsidRPr="00E15F10" w:rsidRDefault="005326D6" w:rsidP="00B81C9C">
            <w:pPr>
              <w:rPr>
                <w:sz w:val="24"/>
                <w:szCs w:val="24"/>
              </w:rPr>
            </w:pPr>
          </w:p>
        </w:tc>
      </w:tr>
      <w:tr w:rsidR="005326D6" w:rsidRPr="00E15F10" w:rsidTr="00B81C9C">
        <w:trPr>
          <w:trHeight w:val="150"/>
        </w:trPr>
        <w:tc>
          <w:tcPr>
            <w:tcW w:w="1823" w:type="dxa"/>
            <w:gridSpan w:val="3"/>
            <w:tcBorders>
              <w:top w:val="nil"/>
              <w:left w:val="nil"/>
              <w:bottom w:val="nil"/>
              <w:right w:val="nil"/>
            </w:tcBorders>
            <w:shd w:val="clear" w:color="auto" w:fill="auto"/>
            <w:noWrap/>
            <w:vAlign w:val="bottom"/>
          </w:tcPr>
          <w:p w:rsidR="005326D6" w:rsidRPr="00E15F10" w:rsidRDefault="005326D6" w:rsidP="00E15F10">
            <w:pPr>
              <w:ind w:firstLine="0"/>
              <w:rPr>
                <w:sz w:val="24"/>
                <w:szCs w:val="24"/>
              </w:rPr>
            </w:pPr>
          </w:p>
        </w:tc>
        <w:tc>
          <w:tcPr>
            <w:tcW w:w="746"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36"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1139"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570"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417"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35"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448"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1167"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36"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36"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579"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1009"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1914" w:type="dxa"/>
            <w:gridSpan w:val="4"/>
            <w:tcBorders>
              <w:top w:val="nil"/>
              <w:left w:val="nil"/>
              <w:bottom w:val="nil"/>
              <w:right w:val="nil"/>
            </w:tcBorders>
            <w:shd w:val="clear" w:color="auto" w:fill="auto"/>
            <w:noWrap/>
            <w:vAlign w:val="bottom"/>
          </w:tcPr>
          <w:p w:rsidR="005326D6" w:rsidRPr="00E15F10" w:rsidRDefault="005326D6" w:rsidP="00B81C9C">
            <w:pPr>
              <w:rPr>
                <w:sz w:val="24"/>
                <w:szCs w:val="24"/>
              </w:rPr>
            </w:pPr>
          </w:p>
        </w:tc>
      </w:tr>
      <w:tr w:rsidR="005326D6" w:rsidRPr="00E15F10" w:rsidTr="00B81C9C">
        <w:trPr>
          <w:trHeight w:val="270"/>
        </w:trPr>
        <w:tc>
          <w:tcPr>
            <w:tcW w:w="2000" w:type="dxa"/>
            <w:gridSpan w:val="4"/>
            <w:tcBorders>
              <w:top w:val="nil"/>
              <w:left w:val="nil"/>
              <w:bottom w:val="nil"/>
              <w:right w:val="nil"/>
            </w:tcBorders>
            <w:shd w:val="clear" w:color="auto" w:fill="auto"/>
            <w:noWrap/>
            <w:vAlign w:val="bottom"/>
          </w:tcPr>
          <w:p w:rsidR="005326D6" w:rsidRPr="00E15F10" w:rsidRDefault="005326D6" w:rsidP="00E15F10">
            <w:pPr>
              <w:ind w:firstLine="0"/>
              <w:jc w:val="center"/>
              <w:rPr>
                <w:sz w:val="24"/>
                <w:szCs w:val="24"/>
              </w:rPr>
            </w:pPr>
            <w:r w:rsidRPr="00E15F10">
              <w:rPr>
                <w:sz w:val="24"/>
                <w:szCs w:val="24"/>
              </w:rPr>
              <w:t>по договору</w:t>
            </w:r>
          </w:p>
        </w:tc>
        <w:tc>
          <w:tcPr>
            <w:tcW w:w="8755" w:type="dxa"/>
            <w:gridSpan w:val="20"/>
            <w:tcBorders>
              <w:top w:val="nil"/>
              <w:left w:val="nil"/>
              <w:bottom w:val="single" w:sz="4" w:space="0" w:color="auto"/>
              <w:right w:val="nil"/>
            </w:tcBorders>
            <w:shd w:val="clear" w:color="auto" w:fill="auto"/>
            <w:vAlign w:val="bottom"/>
          </w:tcPr>
          <w:p w:rsidR="005326D6" w:rsidRPr="00E15F10" w:rsidRDefault="005326D6" w:rsidP="00B81C9C">
            <w:pPr>
              <w:jc w:val="center"/>
              <w:rPr>
                <w:b/>
                <w:bCs/>
                <w:sz w:val="24"/>
                <w:szCs w:val="24"/>
              </w:rPr>
            </w:pPr>
          </w:p>
        </w:tc>
      </w:tr>
      <w:tr w:rsidR="005326D6" w:rsidRPr="00E15F10" w:rsidTr="00B81C9C">
        <w:trPr>
          <w:trHeight w:val="225"/>
        </w:trPr>
        <w:tc>
          <w:tcPr>
            <w:tcW w:w="1823" w:type="dxa"/>
            <w:gridSpan w:val="3"/>
            <w:tcBorders>
              <w:top w:val="nil"/>
              <w:left w:val="nil"/>
              <w:bottom w:val="nil"/>
              <w:right w:val="nil"/>
            </w:tcBorders>
            <w:shd w:val="clear" w:color="auto" w:fill="auto"/>
            <w:noWrap/>
            <w:vAlign w:val="bottom"/>
          </w:tcPr>
          <w:p w:rsidR="005326D6" w:rsidRPr="00E15F10" w:rsidRDefault="005326D6" w:rsidP="00E15F10">
            <w:pPr>
              <w:ind w:firstLine="0"/>
              <w:rPr>
                <w:sz w:val="24"/>
                <w:szCs w:val="24"/>
              </w:rPr>
            </w:pPr>
          </w:p>
        </w:tc>
        <w:tc>
          <w:tcPr>
            <w:tcW w:w="746"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36"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7950" w:type="dxa"/>
            <w:gridSpan w:val="18"/>
            <w:tcBorders>
              <w:top w:val="nil"/>
              <w:left w:val="nil"/>
              <w:bottom w:val="nil"/>
              <w:right w:val="nil"/>
            </w:tcBorders>
            <w:shd w:val="clear" w:color="auto" w:fill="auto"/>
            <w:noWrap/>
            <w:vAlign w:val="bottom"/>
          </w:tcPr>
          <w:p w:rsidR="005326D6" w:rsidRPr="00E15F10" w:rsidRDefault="005326D6" w:rsidP="00B81C9C">
            <w:pPr>
              <w:jc w:val="center"/>
              <w:rPr>
                <w:sz w:val="24"/>
                <w:szCs w:val="24"/>
              </w:rPr>
            </w:pPr>
            <w:r w:rsidRPr="00E15F10">
              <w:rPr>
                <w:sz w:val="24"/>
                <w:szCs w:val="24"/>
              </w:rPr>
              <w:t>(наименование договора  его дата, номер)</w:t>
            </w:r>
          </w:p>
        </w:tc>
      </w:tr>
      <w:tr w:rsidR="005326D6" w:rsidRPr="00E15F10" w:rsidTr="00B81C9C">
        <w:trPr>
          <w:trHeight w:val="135"/>
        </w:trPr>
        <w:tc>
          <w:tcPr>
            <w:tcW w:w="10755" w:type="dxa"/>
            <w:gridSpan w:val="24"/>
            <w:tcBorders>
              <w:top w:val="nil"/>
              <w:left w:val="nil"/>
              <w:bottom w:val="nil"/>
              <w:right w:val="nil"/>
            </w:tcBorders>
            <w:shd w:val="clear" w:color="auto" w:fill="auto"/>
            <w:noWrap/>
            <w:vAlign w:val="bottom"/>
          </w:tcPr>
          <w:p w:rsidR="005326D6" w:rsidRPr="00E15F10" w:rsidRDefault="005326D6" w:rsidP="00E15F10">
            <w:pPr>
              <w:ind w:firstLine="0"/>
              <w:rPr>
                <w:i/>
                <w:iCs/>
                <w:sz w:val="24"/>
                <w:szCs w:val="24"/>
              </w:rPr>
            </w:pPr>
          </w:p>
        </w:tc>
      </w:tr>
      <w:tr w:rsidR="005326D6" w:rsidRPr="00E15F10" w:rsidTr="00B81C9C">
        <w:trPr>
          <w:trHeight w:val="255"/>
        </w:trPr>
        <w:tc>
          <w:tcPr>
            <w:tcW w:w="5401" w:type="dxa"/>
            <w:gridSpan w:val="12"/>
            <w:tcBorders>
              <w:top w:val="nil"/>
              <w:left w:val="nil"/>
              <w:bottom w:val="nil"/>
              <w:right w:val="nil"/>
            </w:tcBorders>
            <w:shd w:val="clear" w:color="auto" w:fill="auto"/>
            <w:noWrap/>
            <w:vAlign w:val="bottom"/>
          </w:tcPr>
          <w:p w:rsidR="005326D6" w:rsidRPr="00E15F10" w:rsidRDefault="005326D6" w:rsidP="00E15F10">
            <w:pPr>
              <w:ind w:firstLine="0"/>
              <w:rPr>
                <w:sz w:val="24"/>
                <w:szCs w:val="24"/>
              </w:rPr>
            </w:pPr>
            <w:r w:rsidRPr="00E15F10">
              <w:rPr>
                <w:sz w:val="24"/>
                <w:szCs w:val="24"/>
              </w:rPr>
              <w:t>Мы, нижеподписавшиеся, представители Арендатора   в лице</w:t>
            </w:r>
            <w:r w:rsidRPr="00E15F10">
              <w:rPr>
                <w:sz w:val="24"/>
                <w:szCs w:val="24"/>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5326D6" w:rsidRPr="00E15F10" w:rsidRDefault="005326D6" w:rsidP="00B81C9C">
            <w:pPr>
              <w:ind w:right="1788"/>
              <w:jc w:val="center"/>
              <w:rPr>
                <w:b/>
                <w:bCs/>
                <w:sz w:val="24"/>
                <w:szCs w:val="24"/>
              </w:rPr>
            </w:pPr>
          </w:p>
        </w:tc>
      </w:tr>
      <w:tr w:rsidR="005326D6" w:rsidRPr="00E15F10" w:rsidTr="00B81C9C">
        <w:trPr>
          <w:trHeight w:val="255"/>
        </w:trPr>
        <w:tc>
          <w:tcPr>
            <w:tcW w:w="10755" w:type="dxa"/>
            <w:gridSpan w:val="24"/>
            <w:tcBorders>
              <w:top w:val="nil"/>
              <w:left w:val="nil"/>
              <w:bottom w:val="single" w:sz="4" w:space="0" w:color="auto"/>
              <w:right w:val="nil"/>
            </w:tcBorders>
            <w:shd w:val="clear" w:color="auto" w:fill="auto"/>
            <w:noWrap/>
            <w:vAlign w:val="bottom"/>
          </w:tcPr>
          <w:p w:rsidR="005326D6" w:rsidRPr="00E15F10" w:rsidRDefault="005326D6" w:rsidP="00E15F10">
            <w:pPr>
              <w:ind w:firstLine="0"/>
              <w:jc w:val="center"/>
              <w:rPr>
                <w:i/>
                <w:iCs/>
                <w:sz w:val="24"/>
                <w:szCs w:val="24"/>
              </w:rPr>
            </w:pPr>
            <w:r w:rsidRPr="00E15F10">
              <w:rPr>
                <w:i/>
                <w:iCs/>
                <w:sz w:val="24"/>
                <w:szCs w:val="24"/>
              </w:rPr>
              <w:t> </w:t>
            </w:r>
            <w:r w:rsidRPr="00E15F10">
              <w:rPr>
                <w:sz w:val="24"/>
                <w:szCs w:val="24"/>
              </w:rPr>
              <w:t>(должности, Ф.И.О.)</w:t>
            </w:r>
          </w:p>
        </w:tc>
      </w:tr>
      <w:tr w:rsidR="005326D6" w:rsidRPr="00E15F10" w:rsidTr="00B81C9C">
        <w:trPr>
          <w:trHeight w:val="255"/>
        </w:trPr>
        <w:tc>
          <w:tcPr>
            <w:tcW w:w="2569" w:type="dxa"/>
            <w:gridSpan w:val="5"/>
            <w:tcBorders>
              <w:top w:val="nil"/>
              <w:left w:val="nil"/>
              <w:bottom w:val="nil"/>
              <w:right w:val="nil"/>
            </w:tcBorders>
            <w:shd w:val="clear" w:color="auto" w:fill="auto"/>
            <w:noWrap/>
            <w:vAlign w:val="bottom"/>
          </w:tcPr>
          <w:p w:rsidR="005326D6" w:rsidRPr="00E15F10" w:rsidRDefault="005326D6" w:rsidP="00E15F10">
            <w:pPr>
              <w:ind w:firstLine="0"/>
              <w:rPr>
                <w:sz w:val="24"/>
                <w:szCs w:val="24"/>
              </w:rPr>
            </w:pPr>
            <w:r w:rsidRPr="00E15F10">
              <w:rPr>
                <w:sz w:val="24"/>
                <w:szCs w:val="24"/>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5326D6" w:rsidRPr="00E15F10" w:rsidRDefault="005326D6" w:rsidP="00B81C9C">
            <w:pPr>
              <w:jc w:val="center"/>
              <w:rPr>
                <w:sz w:val="24"/>
                <w:szCs w:val="24"/>
              </w:rPr>
            </w:pPr>
          </w:p>
        </w:tc>
        <w:tc>
          <w:tcPr>
            <w:tcW w:w="7925" w:type="dxa"/>
            <w:gridSpan w:val="17"/>
            <w:tcBorders>
              <w:top w:val="nil"/>
              <w:left w:val="nil"/>
              <w:bottom w:val="single" w:sz="4" w:space="0" w:color="auto"/>
              <w:right w:val="nil"/>
            </w:tcBorders>
            <w:shd w:val="clear" w:color="auto" w:fill="auto"/>
            <w:noWrap/>
            <w:vAlign w:val="bottom"/>
          </w:tcPr>
          <w:p w:rsidR="005326D6" w:rsidRPr="00E15F10" w:rsidRDefault="005326D6" w:rsidP="00B81C9C">
            <w:pPr>
              <w:jc w:val="center"/>
              <w:rPr>
                <w:b/>
                <w:bCs/>
                <w:sz w:val="24"/>
                <w:szCs w:val="24"/>
              </w:rPr>
            </w:pPr>
            <w:r w:rsidRPr="00E15F10">
              <w:rPr>
                <w:b/>
                <w:bCs/>
                <w:sz w:val="24"/>
                <w:szCs w:val="24"/>
              </w:rPr>
              <w:t> </w:t>
            </w:r>
          </w:p>
        </w:tc>
      </w:tr>
      <w:tr w:rsidR="005326D6" w:rsidRPr="00E15F10" w:rsidTr="00B81C9C">
        <w:trPr>
          <w:trHeight w:val="255"/>
        </w:trPr>
        <w:tc>
          <w:tcPr>
            <w:tcW w:w="10755" w:type="dxa"/>
            <w:gridSpan w:val="24"/>
            <w:tcBorders>
              <w:top w:val="nil"/>
              <w:left w:val="nil"/>
              <w:bottom w:val="single" w:sz="4" w:space="0" w:color="auto"/>
              <w:right w:val="nil"/>
            </w:tcBorders>
            <w:shd w:val="clear" w:color="auto" w:fill="auto"/>
            <w:noWrap/>
            <w:vAlign w:val="bottom"/>
          </w:tcPr>
          <w:p w:rsidR="005326D6" w:rsidRPr="00E15F10" w:rsidRDefault="005326D6" w:rsidP="00E15F10">
            <w:pPr>
              <w:ind w:firstLine="0"/>
              <w:rPr>
                <w:i/>
                <w:iCs/>
                <w:sz w:val="24"/>
                <w:szCs w:val="24"/>
              </w:rPr>
            </w:pPr>
            <w:r w:rsidRPr="00E15F10">
              <w:rPr>
                <w:i/>
                <w:iCs/>
                <w:sz w:val="24"/>
                <w:szCs w:val="24"/>
              </w:rPr>
              <w:t xml:space="preserve">                                                                                                     </w:t>
            </w:r>
            <w:r w:rsidRPr="00E15F10">
              <w:rPr>
                <w:sz w:val="24"/>
                <w:szCs w:val="24"/>
              </w:rPr>
              <w:t>(должности, Ф.И.О.)</w:t>
            </w:r>
          </w:p>
        </w:tc>
      </w:tr>
      <w:tr w:rsidR="005326D6" w:rsidRPr="00E15F10" w:rsidTr="00B81C9C">
        <w:trPr>
          <w:trHeight w:val="165"/>
        </w:trPr>
        <w:tc>
          <w:tcPr>
            <w:tcW w:w="1823" w:type="dxa"/>
            <w:gridSpan w:val="3"/>
            <w:tcBorders>
              <w:top w:val="nil"/>
              <w:left w:val="nil"/>
              <w:bottom w:val="nil"/>
              <w:right w:val="nil"/>
            </w:tcBorders>
            <w:shd w:val="clear" w:color="auto" w:fill="auto"/>
            <w:noWrap/>
            <w:vAlign w:val="bottom"/>
          </w:tcPr>
          <w:p w:rsidR="005326D6" w:rsidRPr="00E15F10" w:rsidRDefault="005326D6" w:rsidP="00E15F10">
            <w:pPr>
              <w:ind w:firstLine="0"/>
              <w:rPr>
                <w:sz w:val="24"/>
                <w:szCs w:val="24"/>
              </w:rPr>
            </w:pPr>
          </w:p>
        </w:tc>
        <w:tc>
          <w:tcPr>
            <w:tcW w:w="746"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61"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1114"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570"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417"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35"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448"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1167" w:type="dxa"/>
            <w:gridSpan w:val="2"/>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36"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36"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1803" w:type="dxa"/>
            <w:gridSpan w:val="4"/>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851" w:type="dxa"/>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848" w:type="dxa"/>
            <w:gridSpan w:val="2"/>
            <w:tcBorders>
              <w:top w:val="nil"/>
              <w:left w:val="nil"/>
              <w:bottom w:val="nil"/>
              <w:right w:val="nil"/>
            </w:tcBorders>
            <w:shd w:val="clear" w:color="auto" w:fill="auto"/>
            <w:noWrap/>
            <w:vAlign w:val="bottom"/>
          </w:tcPr>
          <w:p w:rsidR="005326D6" w:rsidRPr="00E15F10" w:rsidRDefault="005326D6" w:rsidP="00B81C9C">
            <w:pPr>
              <w:ind w:right="543"/>
              <w:rPr>
                <w:sz w:val="24"/>
                <w:szCs w:val="24"/>
              </w:rPr>
            </w:pPr>
          </w:p>
        </w:tc>
      </w:tr>
      <w:tr w:rsidR="005326D6" w:rsidRPr="00E15F10" w:rsidTr="00B81C9C">
        <w:trPr>
          <w:trHeight w:val="255"/>
        </w:trPr>
        <w:tc>
          <w:tcPr>
            <w:tcW w:w="6678" w:type="dxa"/>
            <w:gridSpan w:val="14"/>
            <w:tcBorders>
              <w:top w:val="nil"/>
              <w:left w:val="nil"/>
              <w:bottom w:val="nil"/>
              <w:right w:val="nil"/>
            </w:tcBorders>
            <w:shd w:val="clear" w:color="auto" w:fill="auto"/>
            <w:noWrap/>
            <w:vAlign w:val="bottom"/>
          </w:tcPr>
          <w:p w:rsidR="005326D6" w:rsidRPr="00E15F10" w:rsidRDefault="005326D6" w:rsidP="00B81C9C">
            <w:pPr>
              <w:rPr>
                <w:b/>
                <w:bCs/>
                <w:sz w:val="24"/>
                <w:szCs w:val="24"/>
              </w:rPr>
            </w:pPr>
            <w:r w:rsidRPr="00E15F10">
              <w:rPr>
                <w:sz w:val="24"/>
                <w:szCs w:val="24"/>
              </w:rPr>
              <w:t xml:space="preserve">составили настоящий акт о том, что услуги оказанные  Арендодателем  </w:t>
            </w:r>
            <w:proofErr w:type="gramStart"/>
            <w:r w:rsidRPr="00E15F10">
              <w:rPr>
                <w:sz w:val="24"/>
                <w:szCs w:val="24"/>
              </w:rPr>
              <w:t>по</w:t>
            </w:r>
            <w:proofErr w:type="gramEnd"/>
            <w:r w:rsidRPr="00E15F10">
              <w:rPr>
                <w:sz w:val="24"/>
                <w:szCs w:val="24"/>
              </w:rPr>
              <w:t xml:space="preserve"> </w:t>
            </w:r>
          </w:p>
        </w:tc>
        <w:tc>
          <w:tcPr>
            <w:tcW w:w="4077" w:type="dxa"/>
            <w:gridSpan w:val="10"/>
            <w:tcBorders>
              <w:top w:val="nil"/>
              <w:left w:val="nil"/>
              <w:bottom w:val="single" w:sz="4" w:space="0" w:color="auto"/>
              <w:right w:val="nil"/>
            </w:tcBorders>
            <w:shd w:val="clear" w:color="auto" w:fill="auto"/>
            <w:noWrap/>
            <w:vAlign w:val="bottom"/>
          </w:tcPr>
          <w:p w:rsidR="005326D6" w:rsidRPr="00E15F10" w:rsidRDefault="005326D6" w:rsidP="00B81C9C">
            <w:pPr>
              <w:jc w:val="center"/>
              <w:rPr>
                <w:b/>
                <w:bCs/>
                <w:sz w:val="24"/>
                <w:szCs w:val="24"/>
              </w:rPr>
            </w:pPr>
          </w:p>
        </w:tc>
      </w:tr>
      <w:tr w:rsidR="005326D6" w:rsidRPr="00E15F10" w:rsidTr="00B81C9C">
        <w:trPr>
          <w:trHeight w:val="151"/>
        </w:trPr>
        <w:tc>
          <w:tcPr>
            <w:tcW w:w="10755" w:type="dxa"/>
            <w:gridSpan w:val="24"/>
            <w:tcBorders>
              <w:top w:val="nil"/>
              <w:left w:val="nil"/>
              <w:bottom w:val="single" w:sz="4" w:space="0" w:color="auto"/>
              <w:right w:val="nil"/>
            </w:tcBorders>
            <w:shd w:val="clear" w:color="auto" w:fill="auto"/>
            <w:noWrap/>
            <w:vAlign w:val="bottom"/>
          </w:tcPr>
          <w:p w:rsidR="005326D6" w:rsidRPr="00E15F10" w:rsidRDefault="005326D6" w:rsidP="00B81C9C">
            <w:pPr>
              <w:rPr>
                <w:i/>
                <w:iCs/>
                <w:sz w:val="24"/>
                <w:szCs w:val="24"/>
              </w:rPr>
            </w:pPr>
            <w:r w:rsidRPr="00E15F10">
              <w:rPr>
                <w:i/>
                <w:iCs/>
                <w:sz w:val="24"/>
                <w:szCs w:val="24"/>
              </w:rPr>
              <w:t> </w:t>
            </w:r>
          </w:p>
        </w:tc>
      </w:tr>
      <w:tr w:rsidR="005326D6" w:rsidRPr="00E15F10" w:rsidTr="00B81C9C">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5326D6" w:rsidRPr="00E15F10" w:rsidRDefault="005326D6" w:rsidP="00B81C9C">
            <w:pPr>
              <w:jc w:val="center"/>
              <w:rPr>
                <w:sz w:val="24"/>
                <w:szCs w:val="24"/>
              </w:rPr>
            </w:pPr>
            <w:r w:rsidRPr="00E15F10">
              <w:rPr>
                <w:sz w:val="24"/>
                <w:szCs w:val="24"/>
              </w:rPr>
              <w:t>(наименование объекта, краткое описание услуг)</w:t>
            </w:r>
          </w:p>
        </w:tc>
      </w:tr>
      <w:tr w:rsidR="005326D6" w:rsidRPr="00E15F10" w:rsidTr="00B81C9C">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5326D6" w:rsidRPr="00E15F10" w:rsidRDefault="005326D6" w:rsidP="00B81C9C">
            <w:pPr>
              <w:rPr>
                <w:i/>
                <w:iCs/>
                <w:sz w:val="24"/>
                <w:szCs w:val="24"/>
              </w:rPr>
            </w:pPr>
            <w:r w:rsidRPr="00E15F10">
              <w:rPr>
                <w:i/>
                <w:iCs/>
                <w:sz w:val="24"/>
                <w:szCs w:val="24"/>
              </w:rPr>
              <w:t xml:space="preserve">    </w:t>
            </w:r>
          </w:p>
        </w:tc>
      </w:tr>
      <w:tr w:rsidR="005326D6" w:rsidRPr="00E15F10" w:rsidTr="00B81C9C">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26D6" w:rsidRPr="00E15F10" w:rsidRDefault="005326D6" w:rsidP="00B81C9C">
            <w:pPr>
              <w:jc w:val="center"/>
              <w:rPr>
                <w:sz w:val="24"/>
                <w:szCs w:val="24"/>
              </w:rPr>
            </w:pPr>
            <w:r w:rsidRPr="00E15F10">
              <w:rPr>
                <w:sz w:val="24"/>
                <w:szCs w:val="24"/>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5326D6" w:rsidRPr="00E15F10" w:rsidRDefault="005326D6" w:rsidP="00B81C9C">
            <w:pPr>
              <w:jc w:val="center"/>
              <w:rPr>
                <w:sz w:val="24"/>
                <w:szCs w:val="24"/>
              </w:rPr>
            </w:pPr>
            <w:r w:rsidRPr="00E15F10">
              <w:rPr>
                <w:sz w:val="24"/>
                <w:szCs w:val="24"/>
              </w:rPr>
              <w:t xml:space="preserve">ед. </w:t>
            </w:r>
            <w:proofErr w:type="spellStart"/>
            <w:r w:rsidRPr="00E15F10">
              <w:rPr>
                <w:sz w:val="24"/>
                <w:szCs w:val="24"/>
              </w:rPr>
              <w:t>изм</w:t>
            </w:r>
            <w:proofErr w:type="spellEnd"/>
            <w:r w:rsidRPr="00E15F10">
              <w:rPr>
                <w:sz w:val="24"/>
                <w:szCs w:val="24"/>
              </w:rPr>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5326D6" w:rsidRPr="00E15F10" w:rsidRDefault="005326D6" w:rsidP="00B81C9C">
            <w:pPr>
              <w:jc w:val="center"/>
              <w:rPr>
                <w:sz w:val="24"/>
                <w:szCs w:val="24"/>
              </w:rPr>
            </w:pPr>
            <w:r w:rsidRPr="00E15F10">
              <w:rPr>
                <w:sz w:val="24"/>
                <w:szCs w:val="24"/>
              </w:rPr>
              <w:t xml:space="preserve"> оказание услуг</w:t>
            </w:r>
          </w:p>
        </w:tc>
      </w:tr>
      <w:tr w:rsidR="005326D6" w:rsidRPr="00E15F10" w:rsidTr="00B81C9C">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5326D6" w:rsidRPr="00E15F10" w:rsidRDefault="005326D6" w:rsidP="00B81C9C">
            <w:pPr>
              <w:rPr>
                <w:sz w:val="24"/>
                <w:szCs w:val="24"/>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5326D6" w:rsidRPr="00E15F10" w:rsidRDefault="005326D6" w:rsidP="00B81C9C">
            <w:pPr>
              <w:rPr>
                <w:sz w:val="24"/>
                <w:szCs w:val="24"/>
              </w:rPr>
            </w:pPr>
          </w:p>
        </w:tc>
        <w:tc>
          <w:tcPr>
            <w:tcW w:w="1167" w:type="dxa"/>
            <w:gridSpan w:val="2"/>
            <w:tcBorders>
              <w:top w:val="nil"/>
              <w:left w:val="nil"/>
              <w:bottom w:val="nil"/>
              <w:right w:val="nil"/>
            </w:tcBorders>
            <w:shd w:val="clear" w:color="auto" w:fill="auto"/>
            <w:noWrap/>
            <w:vAlign w:val="center"/>
          </w:tcPr>
          <w:p w:rsidR="005326D6" w:rsidRPr="00E15F10" w:rsidRDefault="005326D6" w:rsidP="00B81C9C">
            <w:pPr>
              <w:jc w:val="center"/>
              <w:rPr>
                <w:sz w:val="24"/>
                <w:szCs w:val="24"/>
              </w:rPr>
            </w:pPr>
            <w:r w:rsidRPr="00E15F10">
              <w:rPr>
                <w:sz w:val="24"/>
                <w:szCs w:val="24"/>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326D6" w:rsidRPr="00E15F10" w:rsidRDefault="005326D6" w:rsidP="00B81C9C">
            <w:pPr>
              <w:jc w:val="center"/>
              <w:rPr>
                <w:sz w:val="24"/>
                <w:szCs w:val="24"/>
              </w:rPr>
            </w:pPr>
            <w:r w:rsidRPr="00E15F10">
              <w:rPr>
                <w:sz w:val="24"/>
                <w:szCs w:val="24"/>
              </w:rPr>
              <w:t>цена за единицу,</w:t>
            </w:r>
            <w:r w:rsidRPr="00E15F10">
              <w:rPr>
                <w:sz w:val="24"/>
                <w:szCs w:val="24"/>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5326D6" w:rsidRPr="00E15F10" w:rsidRDefault="005326D6" w:rsidP="00B81C9C">
            <w:pPr>
              <w:jc w:val="center"/>
              <w:rPr>
                <w:sz w:val="24"/>
                <w:szCs w:val="24"/>
              </w:rPr>
            </w:pPr>
            <w:r w:rsidRPr="00E15F10">
              <w:rPr>
                <w:sz w:val="24"/>
                <w:szCs w:val="24"/>
              </w:rPr>
              <w:t>стоимость, руб.</w:t>
            </w:r>
          </w:p>
        </w:tc>
      </w:tr>
      <w:tr w:rsidR="005326D6" w:rsidRPr="00E15F10" w:rsidTr="00B81C9C">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5326D6" w:rsidRPr="00E15F10" w:rsidRDefault="005326D6" w:rsidP="00B81C9C">
            <w:pPr>
              <w:jc w:val="center"/>
              <w:rPr>
                <w:b/>
                <w:bCs/>
                <w:sz w:val="24"/>
                <w:szCs w:val="24"/>
              </w:rPr>
            </w:pPr>
            <w:r w:rsidRPr="00E15F10">
              <w:rPr>
                <w:b/>
                <w:bCs/>
                <w:sz w:val="24"/>
                <w:szCs w:val="24"/>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5326D6" w:rsidRPr="00E15F10" w:rsidRDefault="005326D6" w:rsidP="00B81C9C">
            <w:pPr>
              <w:jc w:val="center"/>
              <w:rPr>
                <w:b/>
                <w:bCs/>
                <w:sz w:val="24"/>
                <w:szCs w:val="24"/>
              </w:rPr>
            </w:pPr>
            <w:r w:rsidRPr="00E15F10">
              <w:rPr>
                <w:b/>
                <w:bCs/>
                <w:sz w:val="24"/>
                <w:szCs w:val="24"/>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5326D6" w:rsidRPr="00E15F10" w:rsidRDefault="005326D6" w:rsidP="00B81C9C">
            <w:pPr>
              <w:jc w:val="center"/>
              <w:rPr>
                <w:b/>
                <w:bCs/>
                <w:sz w:val="24"/>
                <w:szCs w:val="24"/>
              </w:rPr>
            </w:pPr>
            <w:r w:rsidRPr="00E15F10">
              <w:rPr>
                <w:b/>
                <w:bCs/>
                <w:sz w:val="24"/>
                <w:szCs w:val="24"/>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5326D6" w:rsidRPr="00E15F10" w:rsidRDefault="005326D6" w:rsidP="00B81C9C">
            <w:pPr>
              <w:jc w:val="center"/>
              <w:rPr>
                <w:b/>
                <w:bCs/>
                <w:sz w:val="24"/>
                <w:szCs w:val="24"/>
              </w:rPr>
            </w:pPr>
            <w:r w:rsidRPr="00E15F10">
              <w:rPr>
                <w:b/>
                <w:bCs/>
                <w:sz w:val="24"/>
                <w:szCs w:val="24"/>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5326D6" w:rsidRPr="00E15F10" w:rsidRDefault="005326D6" w:rsidP="00B81C9C">
            <w:pPr>
              <w:jc w:val="center"/>
              <w:rPr>
                <w:b/>
                <w:bCs/>
                <w:sz w:val="24"/>
                <w:szCs w:val="24"/>
              </w:rPr>
            </w:pPr>
            <w:r w:rsidRPr="00E15F10">
              <w:rPr>
                <w:b/>
                <w:bCs/>
                <w:sz w:val="24"/>
                <w:szCs w:val="24"/>
              </w:rPr>
              <w:t> </w:t>
            </w:r>
          </w:p>
        </w:tc>
      </w:tr>
      <w:tr w:rsidR="005326D6" w:rsidRPr="00E15F10" w:rsidTr="00B81C9C">
        <w:trPr>
          <w:trHeight w:val="195"/>
        </w:trPr>
        <w:tc>
          <w:tcPr>
            <w:tcW w:w="4514" w:type="dxa"/>
            <w:gridSpan w:val="9"/>
            <w:tcBorders>
              <w:top w:val="nil"/>
              <w:left w:val="nil"/>
              <w:bottom w:val="nil"/>
              <w:right w:val="nil"/>
            </w:tcBorders>
            <w:shd w:val="clear" w:color="auto" w:fill="auto"/>
            <w:noWrap/>
            <w:vAlign w:val="bottom"/>
          </w:tcPr>
          <w:p w:rsidR="005326D6" w:rsidRPr="00E15F10" w:rsidRDefault="005326D6" w:rsidP="00B81C9C">
            <w:pPr>
              <w:jc w:val="right"/>
              <w:rPr>
                <w:i/>
                <w:iCs/>
                <w:sz w:val="24"/>
                <w:szCs w:val="24"/>
              </w:rPr>
            </w:pPr>
          </w:p>
        </w:tc>
        <w:tc>
          <w:tcPr>
            <w:tcW w:w="1100" w:type="dxa"/>
            <w:gridSpan w:val="4"/>
            <w:tcBorders>
              <w:top w:val="nil"/>
              <w:left w:val="nil"/>
              <w:bottom w:val="nil"/>
              <w:right w:val="nil"/>
            </w:tcBorders>
            <w:shd w:val="clear" w:color="auto" w:fill="auto"/>
            <w:noWrap/>
            <w:vAlign w:val="bottom"/>
          </w:tcPr>
          <w:p w:rsidR="005326D6" w:rsidRPr="00E15F10" w:rsidRDefault="005326D6" w:rsidP="00B81C9C">
            <w:pPr>
              <w:jc w:val="right"/>
              <w:rPr>
                <w:i/>
                <w:iCs/>
                <w:sz w:val="24"/>
                <w:szCs w:val="24"/>
              </w:rPr>
            </w:pPr>
          </w:p>
        </w:tc>
        <w:tc>
          <w:tcPr>
            <w:tcW w:w="1167" w:type="dxa"/>
            <w:gridSpan w:val="2"/>
            <w:tcBorders>
              <w:top w:val="nil"/>
              <w:left w:val="nil"/>
              <w:bottom w:val="nil"/>
              <w:right w:val="nil"/>
            </w:tcBorders>
            <w:shd w:val="clear" w:color="auto" w:fill="auto"/>
            <w:noWrap/>
            <w:vAlign w:val="bottom"/>
          </w:tcPr>
          <w:p w:rsidR="005326D6" w:rsidRPr="00E15F10" w:rsidRDefault="005326D6" w:rsidP="00B81C9C">
            <w:pPr>
              <w:jc w:val="center"/>
              <w:rPr>
                <w:i/>
                <w:iCs/>
                <w:sz w:val="24"/>
                <w:szCs w:val="24"/>
              </w:rPr>
            </w:pPr>
          </w:p>
        </w:tc>
        <w:tc>
          <w:tcPr>
            <w:tcW w:w="1315" w:type="dxa"/>
            <w:gridSpan w:val="4"/>
            <w:tcBorders>
              <w:top w:val="single" w:sz="4" w:space="0" w:color="auto"/>
              <w:left w:val="nil"/>
              <w:bottom w:val="nil"/>
              <w:right w:val="nil"/>
            </w:tcBorders>
            <w:shd w:val="clear" w:color="auto" w:fill="auto"/>
            <w:noWrap/>
            <w:vAlign w:val="bottom"/>
          </w:tcPr>
          <w:p w:rsidR="005326D6" w:rsidRPr="00E15F10" w:rsidRDefault="005326D6" w:rsidP="00B81C9C">
            <w:pPr>
              <w:jc w:val="right"/>
              <w:rPr>
                <w:i/>
                <w:iCs/>
                <w:sz w:val="24"/>
                <w:szCs w:val="24"/>
              </w:rPr>
            </w:pPr>
            <w:r w:rsidRPr="00E15F10">
              <w:rPr>
                <w:i/>
                <w:iCs/>
                <w:sz w:val="24"/>
                <w:szCs w:val="24"/>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326D6" w:rsidRPr="00E15F10" w:rsidRDefault="005326D6" w:rsidP="00B81C9C">
            <w:pPr>
              <w:jc w:val="center"/>
              <w:rPr>
                <w:b/>
                <w:bCs/>
                <w:sz w:val="24"/>
                <w:szCs w:val="24"/>
              </w:rPr>
            </w:pPr>
            <w:r w:rsidRPr="00E15F10">
              <w:rPr>
                <w:b/>
                <w:bCs/>
                <w:sz w:val="24"/>
                <w:szCs w:val="24"/>
              </w:rPr>
              <w:t> </w:t>
            </w:r>
          </w:p>
        </w:tc>
      </w:tr>
      <w:tr w:rsidR="005326D6" w:rsidRPr="00E15F10" w:rsidTr="00B81C9C">
        <w:trPr>
          <w:trHeight w:val="209"/>
        </w:trPr>
        <w:tc>
          <w:tcPr>
            <w:tcW w:w="1823" w:type="dxa"/>
            <w:gridSpan w:val="3"/>
            <w:tcBorders>
              <w:top w:val="nil"/>
              <w:left w:val="nil"/>
              <w:bottom w:val="nil"/>
              <w:right w:val="nil"/>
            </w:tcBorders>
            <w:shd w:val="clear" w:color="auto" w:fill="auto"/>
            <w:noWrap/>
            <w:vAlign w:val="bottom"/>
          </w:tcPr>
          <w:p w:rsidR="005326D6" w:rsidRPr="00E15F10" w:rsidRDefault="005326D6" w:rsidP="00B81C9C">
            <w:pPr>
              <w:rPr>
                <w:i/>
                <w:iCs/>
                <w:sz w:val="24"/>
                <w:szCs w:val="24"/>
              </w:rPr>
            </w:pPr>
          </w:p>
        </w:tc>
        <w:tc>
          <w:tcPr>
            <w:tcW w:w="746" w:type="dxa"/>
            <w:gridSpan w:val="2"/>
            <w:tcBorders>
              <w:top w:val="nil"/>
              <w:left w:val="nil"/>
              <w:bottom w:val="nil"/>
              <w:right w:val="nil"/>
            </w:tcBorders>
            <w:shd w:val="clear" w:color="auto" w:fill="auto"/>
            <w:noWrap/>
            <w:vAlign w:val="bottom"/>
          </w:tcPr>
          <w:p w:rsidR="005326D6" w:rsidRPr="00E15F10" w:rsidRDefault="005326D6" w:rsidP="00B81C9C">
            <w:pPr>
              <w:rPr>
                <w:i/>
                <w:iCs/>
                <w:sz w:val="24"/>
                <w:szCs w:val="24"/>
              </w:rPr>
            </w:pPr>
          </w:p>
        </w:tc>
        <w:tc>
          <w:tcPr>
            <w:tcW w:w="261" w:type="dxa"/>
            <w:gridSpan w:val="2"/>
            <w:tcBorders>
              <w:top w:val="nil"/>
              <w:left w:val="nil"/>
              <w:bottom w:val="nil"/>
              <w:right w:val="nil"/>
            </w:tcBorders>
            <w:shd w:val="clear" w:color="auto" w:fill="auto"/>
            <w:noWrap/>
            <w:vAlign w:val="bottom"/>
          </w:tcPr>
          <w:p w:rsidR="005326D6" w:rsidRPr="00E15F10" w:rsidRDefault="005326D6" w:rsidP="00B81C9C">
            <w:pPr>
              <w:rPr>
                <w:i/>
                <w:iCs/>
                <w:sz w:val="24"/>
                <w:szCs w:val="24"/>
              </w:rPr>
            </w:pPr>
          </w:p>
        </w:tc>
        <w:tc>
          <w:tcPr>
            <w:tcW w:w="1114" w:type="dxa"/>
            <w:tcBorders>
              <w:top w:val="nil"/>
              <w:left w:val="nil"/>
              <w:bottom w:val="nil"/>
              <w:right w:val="nil"/>
            </w:tcBorders>
            <w:shd w:val="clear" w:color="auto" w:fill="auto"/>
            <w:noWrap/>
            <w:vAlign w:val="bottom"/>
          </w:tcPr>
          <w:p w:rsidR="005326D6" w:rsidRPr="00E15F10" w:rsidRDefault="005326D6" w:rsidP="00B81C9C">
            <w:pPr>
              <w:rPr>
                <w:i/>
                <w:iCs/>
                <w:sz w:val="24"/>
                <w:szCs w:val="24"/>
              </w:rPr>
            </w:pPr>
          </w:p>
        </w:tc>
        <w:tc>
          <w:tcPr>
            <w:tcW w:w="570" w:type="dxa"/>
            <w:tcBorders>
              <w:top w:val="nil"/>
              <w:left w:val="nil"/>
              <w:bottom w:val="nil"/>
              <w:right w:val="nil"/>
            </w:tcBorders>
            <w:shd w:val="clear" w:color="auto" w:fill="auto"/>
            <w:noWrap/>
            <w:vAlign w:val="bottom"/>
          </w:tcPr>
          <w:p w:rsidR="005326D6" w:rsidRPr="00E15F10" w:rsidRDefault="005326D6" w:rsidP="00B81C9C">
            <w:pPr>
              <w:jc w:val="right"/>
              <w:rPr>
                <w:i/>
                <w:iCs/>
                <w:sz w:val="24"/>
                <w:szCs w:val="24"/>
              </w:rPr>
            </w:pPr>
          </w:p>
        </w:tc>
        <w:tc>
          <w:tcPr>
            <w:tcW w:w="1100" w:type="dxa"/>
            <w:gridSpan w:val="4"/>
            <w:tcBorders>
              <w:top w:val="nil"/>
              <w:left w:val="nil"/>
              <w:bottom w:val="nil"/>
              <w:right w:val="nil"/>
            </w:tcBorders>
            <w:shd w:val="clear" w:color="auto" w:fill="auto"/>
            <w:noWrap/>
            <w:vAlign w:val="bottom"/>
          </w:tcPr>
          <w:p w:rsidR="005326D6" w:rsidRPr="00E15F10" w:rsidRDefault="005326D6" w:rsidP="00B81C9C">
            <w:pPr>
              <w:jc w:val="right"/>
              <w:rPr>
                <w:i/>
                <w:iCs/>
                <w:sz w:val="24"/>
                <w:szCs w:val="24"/>
              </w:rPr>
            </w:pPr>
          </w:p>
        </w:tc>
        <w:tc>
          <w:tcPr>
            <w:tcW w:w="1167" w:type="dxa"/>
            <w:gridSpan w:val="2"/>
            <w:tcBorders>
              <w:top w:val="nil"/>
              <w:left w:val="nil"/>
              <w:bottom w:val="nil"/>
              <w:right w:val="nil"/>
            </w:tcBorders>
            <w:shd w:val="clear" w:color="auto" w:fill="auto"/>
            <w:noWrap/>
            <w:vAlign w:val="bottom"/>
          </w:tcPr>
          <w:p w:rsidR="005326D6" w:rsidRPr="00E15F10" w:rsidRDefault="005326D6" w:rsidP="00B81C9C">
            <w:pPr>
              <w:jc w:val="center"/>
              <w:rPr>
                <w:b/>
                <w:bCs/>
                <w:i/>
                <w:iCs/>
                <w:sz w:val="24"/>
                <w:szCs w:val="24"/>
              </w:rPr>
            </w:pPr>
          </w:p>
        </w:tc>
        <w:tc>
          <w:tcPr>
            <w:tcW w:w="236" w:type="dxa"/>
            <w:tcBorders>
              <w:top w:val="nil"/>
              <w:left w:val="nil"/>
              <w:bottom w:val="nil"/>
              <w:right w:val="nil"/>
            </w:tcBorders>
            <w:shd w:val="clear" w:color="auto" w:fill="auto"/>
            <w:noWrap/>
            <w:vAlign w:val="bottom"/>
          </w:tcPr>
          <w:p w:rsidR="005326D6" w:rsidRPr="00E15F10" w:rsidRDefault="005326D6" w:rsidP="00B81C9C">
            <w:pPr>
              <w:jc w:val="center"/>
              <w:rPr>
                <w:b/>
                <w:bCs/>
                <w:i/>
                <w:iCs/>
                <w:sz w:val="24"/>
                <w:szCs w:val="24"/>
              </w:rPr>
            </w:pPr>
          </w:p>
        </w:tc>
        <w:tc>
          <w:tcPr>
            <w:tcW w:w="236" w:type="dxa"/>
            <w:tcBorders>
              <w:top w:val="nil"/>
              <w:left w:val="nil"/>
              <w:bottom w:val="nil"/>
              <w:right w:val="nil"/>
            </w:tcBorders>
            <w:shd w:val="clear" w:color="auto" w:fill="auto"/>
            <w:noWrap/>
            <w:vAlign w:val="bottom"/>
          </w:tcPr>
          <w:p w:rsidR="005326D6" w:rsidRPr="00E15F10" w:rsidRDefault="005326D6" w:rsidP="00B81C9C">
            <w:pPr>
              <w:jc w:val="center"/>
              <w:rPr>
                <w:b/>
                <w:bCs/>
                <w:i/>
                <w:iCs/>
                <w:sz w:val="24"/>
                <w:szCs w:val="24"/>
              </w:rPr>
            </w:pPr>
          </w:p>
        </w:tc>
        <w:tc>
          <w:tcPr>
            <w:tcW w:w="843" w:type="dxa"/>
            <w:gridSpan w:val="2"/>
            <w:tcBorders>
              <w:top w:val="nil"/>
              <w:left w:val="nil"/>
              <w:bottom w:val="nil"/>
              <w:right w:val="nil"/>
            </w:tcBorders>
            <w:shd w:val="clear" w:color="auto" w:fill="auto"/>
            <w:noWrap/>
            <w:vAlign w:val="bottom"/>
          </w:tcPr>
          <w:p w:rsidR="005326D6" w:rsidRPr="00E15F10" w:rsidRDefault="005326D6" w:rsidP="00B81C9C">
            <w:pPr>
              <w:rPr>
                <w:i/>
                <w:iCs/>
                <w:sz w:val="24"/>
                <w:szCs w:val="24"/>
              </w:rPr>
            </w:pPr>
            <w:r w:rsidRPr="00E15F10">
              <w:rPr>
                <w:i/>
                <w:iCs/>
                <w:sz w:val="24"/>
                <w:szCs w:val="24"/>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326D6" w:rsidRPr="00E15F10" w:rsidRDefault="005326D6" w:rsidP="00B81C9C">
            <w:pPr>
              <w:jc w:val="center"/>
              <w:rPr>
                <w:b/>
                <w:bCs/>
                <w:sz w:val="24"/>
                <w:szCs w:val="24"/>
              </w:rPr>
            </w:pPr>
            <w:r w:rsidRPr="00E15F10">
              <w:rPr>
                <w:b/>
                <w:bCs/>
                <w:sz w:val="24"/>
                <w:szCs w:val="24"/>
              </w:rPr>
              <w:t> </w:t>
            </w:r>
          </w:p>
        </w:tc>
      </w:tr>
      <w:tr w:rsidR="005326D6" w:rsidRPr="00E15F10" w:rsidTr="00B81C9C">
        <w:trPr>
          <w:trHeight w:val="210"/>
        </w:trPr>
        <w:tc>
          <w:tcPr>
            <w:tcW w:w="1823" w:type="dxa"/>
            <w:gridSpan w:val="3"/>
            <w:tcBorders>
              <w:top w:val="nil"/>
              <w:left w:val="nil"/>
              <w:bottom w:val="nil"/>
              <w:right w:val="nil"/>
            </w:tcBorders>
            <w:shd w:val="clear" w:color="auto" w:fill="auto"/>
            <w:noWrap/>
            <w:vAlign w:val="bottom"/>
          </w:tcPr>
          <w:p w:rsidR="005326D6" w:rsidRPr="00E15F10" w:rsidRDefault="005326D6" w:rsidP="00B81C9C">
            <w:pPr>
              <w:rPr>
                <w:i/>
                <w:iCs/>
                <w:sz w:val="24"/>
                <w:szCs w:val="24"/>
              </w:rPr>
            </w:pPr>
          </w:p>
        </w:tc>
        <w:tc>
          <w:tcPr>
            <w:tcW w:w="746" w:type="dxa"/>
            <w:gridSpan w:val="2"/>
            <w:tcBorders>
              <w:top w:val="nil"/>
              <w:left w:val="nil"/>
              <w:bottom w:val="nil"/>
              <w:right w:val="nil"/>
            </w:tcBorders>
            <w:shd w:val="clear" w:color="auto" w:fill="auto"/>
            <w:noWrap/>
            <w:vAlign w:val="bottom"/>
          </w:tcPr>
          <w:p w:rsidR="005326D6" w:rsidRPr="00E15F10" w:rsidRDefault="005326D6" w:rsidP="00B81C9C">
            <w:pPr>
              <w:rPr>
                <w:i/>
                <w:iCs/>
                <w:sz w:val="24"/>
                <w:szCs w:val="24"/>
              </w:rPr>
            </w:pPr>
          </w:p>
        </w:tc>
        <w:tc>
          <w:tcPr>
            <w:tcW w:w="261" w:type="dxa"/>
            <w:gridSpan w:val="2"/>
            <w:tcBorders>
              <w:top w:val="nil"/>
              <w:left w:val="nil"/>
              <w:bottom w:val="nil"/>
              <w:right w:val="nil"/>
            </w:tcBorders>
            <w:shd w:val="clear" w:color="auto" w:fill="auto"/>
            <w:noWrap/>
            <w:vAlign w:val="bottom"/>
          </w:tcPr>
          <w:p w:rsidR="005326D6" w:rsidRPr="00E15F10" w:rsidRDefault="005326D6" w:rsidP="00B81C9C">
            <w:pPr>
              <w:rPr>
                <w:i/>
                <w:iCs/>
                <w:sz w:val="24"/>
                <w:szCs w:val="24"/>
              </w:rPr>
            </w:pPr>
          </w:p>
        </w:tc>
        <w:tc>
          <w:tcPr>
            <w:tcW w:w="1114" w:type="dxa"/>
            <w:tcBorders>
              <w:top w:val="nil"/>
              <w:left w:val="nil"/>
              <w:bottom w:val="nil"/>
              <w:right w:val="nil"/>
            </w:tcBorders>
            <w:shd w:val="clear" w:color="auto" w:fill="auto"/>
            <w:noWrap/>
            <w:vAlign w:val="bottom"/>
          </w:tcPr>
          <w:p w:rsidR="005326D6" w:rsidRPr="00E15F10" w:rsidRDefault="005326D6" w:rsidP="00B81C9C">
            <w:pPr>
              <w:rPr>
                <w:i/>
                <w:iCs/>
                <w:sz w:val="24"/>
                <w:szCs w:val="24"/>
              </w:rPr>
            </w:pPr>
          </w:p>
        </w:tc>
        <w:tc>
          <w:tcPr>
            <w:tcW w:w="570" w:type="dxa"/>
            <w:tcBorders>
              <w:top w:val="nil"/>
              <w:left w:val="nil"/>
              <w:bottom w:val="nil"/>
              <w:right w:val="nil"/>
            </w:tcBorders>
            <w:shd w:val="clear" w:color="auto" w:fill="auto"/>
            <w:noWrap/>
            <w:vAlign w:val="bottom"/>
          </w:tcPr>
          <w:p w:rsidR="005326D6" w:rsidRPr="00E15F10" w:rsidRDefault="005326D6" w:rsidP="00B81C9C">
            <w:pPr>
              <w:rPr>
                <w:i/>
                <w:iCs/>
                <w:sz w:val="24"/>
                <w:szCs w:val="24"/>
              </w:rPr>
            </w:pPr>
          </w:p>
        </w:tc>
        <w:tc>
          <w:tcPr>
            <w:tcW w:w="417" w:type="dxa"/>
            <w:tcBorders>
              <w:top w:val="nil"/>
              <w:left w:val="nil"/>
              <w:bottom w:val="nil"/>
              <w:right w:val="nil"/>
            </w:tcBorders>
            <w:shd w:val="clear" w:color="auto" w:fill="auto"/>
            <w:noWrap/>
            <w:vAlign w:val="bottom"/>
          </w:tcPr>
          <w:p w:rsidR="005326D6" w:rsidRPr="00E15F10" w:rsidRDefault="005326D6" w:rsidP="00B81C9C">
            <w:pPr>
              <w:rPr>
                <w:i/>
                <w:iCs/>
                <w:sz w:val="24"/>
                <w:szCs w:val="24"/>
              </w:rPr>
            </w:pPr>
          </w:p>
        </w:tc>
        <w:tc>
          <w:tcPr>
            <w:tcW w:w="235" w:type="dxa"/>
            <w:tcBorders>
              <w:top w:val="nil"/>
              <w:left w:val="nil"/>
              <w:bottom w:val="nil"/>
              <w:right w:val="nil"/>
            </w:tcBorders>
            <w:shd w:val="clear" w:color="auto" w:fill="auto"/>
            <w:noWrap/>
            <w:vAlign w:val="bottom"/>
          </w:tcPr>
          <w:p w:rsidR="005326D6" w:rsidRPr="00E15F10" w:rsidRDefault="005326D6" w:rsidP="00B81C9C">
            <w:pPr>
              <w:rPr>
                <w:i/>
                <w:iCs/>
                <w:sz w:val="24"/>
                <w:szCs w:val="24"/>
              </w:rPr>
            </w:pPr>
          </w:p>
        </w:tc>
        <w:tc>
          <w:tcPr>
            <w:tcW w:w="448" w:type="dxa"/>
            <w:gridSpan w:val="2"/>
            <w:tcBorders>
              <w:top w:val="nil"/>
              <w:left w:val="nil"/>
              <w:bottom w:val="nil"/>
              <w:right w:val="nil"/>
            </w:tcBorders>
            <w:shd w:val="clear" w:color="auto" w:fill="auto"/>
            <w:noWrap/>
            <w:vAlign w:val="bottom"/>
          </w:tcPr>
          <w:p w:rsidR="005326D6" w:rsidRPr="00E15F10" w:rsidRDefault="005326D6" w:rsidP="00B81C9C">
            <w:pPr>
              <w:jc w:val="center"/>
              <w:rPr>
                <w:i/>
                <w:iCs/>
                <w:sz w:val="24"/>
                <w:szCs w:val="24"/>
              </w:rPr>
            </w:pPr>
          </w:p>
        </w:tc>
        <w:tc>
          <w:tcPr>
            <w:tcW w:w="2482" w:type="dxa"/>
            <w:gridSpan w:val="6"/>
            <w:tcBorders>
              <w:top w:val="nil"/>
              <w:left w:val="nil"/>
              <w:bottom w:val="nil"/>
              <w:right w:val="single" w:sz="4" w:space="0" w:color="000000"/>
            </w:tcBorders>
            <w:shd w:val="clear" w:color="auto" w:fill="auto"/>
            <w:noWrap/>
            <w:vAlign w:val="bottom"/>
          </w:tcPr>
          <w:p w:rsidR="005326D6" w:rsidRPr="00E15F10" w:rsidRDefault="005326D6" w:rsidP="00B81C9C">
            <w:pPr>
              <w:jc w:val="right"/>
              <w:rPr>
                <w:i/>
                <w:iCs/>
                <w:sz w:val="24"/>
                <w:szCs w:val="24"/>
              </w:rPr>
            </w:pPr>
            <w:r w:rsidRPr="00E15F10">
              <w:rPr>
                <w:i/>
                <w:iCs/>
                <w:sz w:val="24"/>
                <w:szCs w:val="24"/>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5326D6" w:rsidRPr="00E15F10" w:rsidRDefault="005326D6" w:rsidP="00B81C9C">
            <w:pPr>
              <w:jc w:val="center"/>
              <w:rPr>
                <w:b/>
                <w:bCs/>
                <w:sz w:val="24"/>
                <w:szCs w:val="24"/>
              </w:rPr>
            </w:pPr>
            <w:r w:rsidRPr="00E15F10">
              <w:rPr>
                <w:b/>
                <w:bCs/>
                <w:sz w:val="24"/>
                <w:szCs w:val="24"/>
              </w:rPr>
              <w:t> </w:t>
            </w:r>
          </w:p>
        </w:tc>
      </w:tr>
      <w:tr w:rsidR="005326D6" w:rsidRPr="00E15F10" w:rsidTr="00B81C9C">
        <w:trPr>
          <w:trHeight w:val="315"/>
        </w:trPr>
        <w:tc>
          <w:tcPr>
            <w:tcW w:w="10755" w:type="dxa"/>
            <w:gridSpan w:val="24"/>
            <w:tcBorders>
              <w:top w:val="nil"/>
              <w:left w:val="nil"/>
              <w:bottom w:val="nil"/>
              <w:right w:val="nil"/>
            </w:tcBorders>
            <w:shd w:val="clear" w:color="auto" w:fill="auto"/>
            <w:noWrap/>
            <w:vAlign w:val="bottom"/>
          </w:tcPr>
          <w:p w:rsidR="005326D6" w:rsidRPr="00E15F10" w:rsidRDefault="005326D6" w:rsidP="00B81C9C">
            <w:pPr>
              <w:jc w:val="both"/>
              <w:rPr>
                <w:sz w:val="24"/>
                <w:szCs w:val="24"/>
              </w:rPr>
            </w:pPr>
            <w:r w:rsidRPr="00E15F10">
              <w:rPr>
                <w:sz w:val="24"/>
                <w:szCs w:val="24"/>
              </w:rPr>
              <w:t>соответствуют  (не соответствуют) условиям договора и предъявляемым требованиям, оказаны в оговоренные сроки и надлежащим образом.</w:t>
            </w:r>
          </w:p>
        </w:tc>
      </w:tr>
      <w:tr w:rsidR="005326D6" w:rsidRPr="00E15F10" w:rsidTr="00B81C9C">
        <w:trPr>
          <w:trHeight w:val="210"/>
        </w:trPr>
        <w:tc>
          <w:tcPr>
            <w:tcW w:w="10755" w:type="dxa"/>
            <w:gridSpan w:val="24"/>
            <w:tcBorders>
              <w:top w:val="nil"/>
              <w:left w:val="nil"/>
              <w:bottom w:val="nil"/>
              <w:right w:val="nil"/>
            </w:tcBorders>
            <w:shd w:val="clear" w:color="auto" w:fill="auto"/>
            <w:noWrap/>
            <w:vAlign w:val="bottom"/>
          </w:tcPr>
          <w:p w:rsidR="005326D6" w:rsidRPr="00E15F10" w:rsidRDefault="005326D6" w:rsidP="00B81C9C">
            <w:pPr>
              <w:jc w:val="both"/>
              <w:rPr>
                <w:sz w:val="24"/>
                <w:szCs w:val="24"/>
              </w:rPr>
            </w:pPr>
            <w:r w:rsidRPr="00E15F10">
              <w:rPr>
                <w:sz w:val="24"/>
                <w:szCs w:val="24"/>
              </w:rPr>
              <w:t xml:space="preserve">Прием-передача транспортных средств с экипажем </w:t>
            </w:r>
            <w:proofErr w:type="gramStart"/>
            <w:r w:rsidRPr="00E15F10">
              <w:rPr>
                <w:sz w:val="24"/>
                <w:szCs w:val="24"/>
              </w:rPr>
              <w:t>в</w:t>
            </w:r>
            <w:proofErr w:type="gramEnd"/>
            <w:r w:rsidRPr="00E15F10">
              <w:rPr>
                <w:sz w:val="24"/>
                <w:szCs w:val="24"/>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5326D6" w:rsidRPr="00E15F10" w:rsidTr="00B81C9C">
        <w:trPr>
          <w:trHeight w:val="195"/>
        </w:trPr>
        <w:tc>
          <w:tcPr>
            <w:tcW w:w="10505" w:type="dxa"/>
            <w:gridSpan w:val="23"/>
            <w:tcBorders>
              <w:top w:val="nil"/>
              <w:left w:val="nil"/>
              <w:bottom w:val="nil"/>
              <w:right w:val="nil"/>
            </w:tcBorders>
            <w:shd w:val="clear" w:color="auto" w:fill="auto"/>
            <w:noWrap/>
            <w:vAlign w:val="bottom"/>
          </w:tcPr>
          <w:p w:rsidR="005326D6" w:rsidRPr="00E15F10" w:rsidRDefault="005326D6" w:rsidP="00B81C9C">
            <w:pPr>
              <w:rPr>
                <w:sz w:val="24"/>
                <w:szCs w:val="24"/>
              </w:rPr>
            </w:pPr>
          </w:p>
        </w:tc>
        <w:tc>
          <w:tcPr>
            <w:tcW w:w="250" w:type="dxa"/>
            <w:tcBorders>
              <w:top w:val="nil"/>
              <w:left w:val="nil"/>
              <w:right w:val="nil"/>
            </w:tcBorders>
            <w:shd w:val="clear" w:color="auto" w:fill="auto"/>
            <w:noWrap/>
            <w:vAlign w:val="bottom"/>
          </w:tcPr>
          <w:p w:rsidR="005326D6" w:rsidRPr="00E15F10" w:rsidRDefault="005326D6" w:rsidP="00B81C9C">
            <w:pPr>
              <w:rPr>
                <w:b/>
                <w:bCs/>
                <w:sz w:val="24"/>
                <w:szCs w:val="24"/>
              </w:rPr>
            </w:pPr>
          </w:p>
        </w:tc>
      </w:tr>
      <w:tr w:rsidR="005326D6" w:rsidRPr="00E15F10" w:rsidTr="00B81C9C">
        <w:trPr>
          <w:trHeight w:val="210"/>
        </w:trPr>
        <w:tc>
          <w:tcPr>
            <w:tcW w:w="3944" w:type="dxa"/>
            <w:gridSpan w:val="8"/>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r w:rsidRPr="00E15F10">
              <w:rPr>
                <w:sz w:val="24"/>
                <w:szCs w:val="24"/>
              </w:rPr>
              <w:t>Услугу  сдал:</w:t>
            </w:r>
          </w:p>
        </w:tc>
        <w:tc>
          <w:tcPr>
            <w:tcW w:w="570" w:type="dxa"/>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417" w:type="dxa"/>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235" w:type="dxa"/>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448" w:type="dxa"/>
            <w:gridSpan w:val="2"/>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5141" w:type="dxa"/>
            <w:gridSpan w:val="11"/>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r w:rsidRPr="00E15F10">
              <w:rPr>
                <w:sz w:val="24"/>
                <w:szCs w:val="24"/>
              </w:rPr>
              <w:t>Услугу принял:</w:t>
            </w:r>
          </w:p>
        </w:tc>
      </w:tr>
      <w:tr w:rsidR="005326D6" w:rsidRPr="00E15F10" w:rsidTr="00B81C9C">
        <w:trPr>
          <w:trHeight w:val="210"/>
        </w:trPr>
        <w:tc>
          <w:tcPr>
            <w:tcW w:w="3944" w:type="dxa"/>
            <w:gridSpan w:val="8"/>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r w:rsidRPr="00E15F10">
              <w:rPr>
                <w:sz w:val="24"/>
                <w:szCs w:val="24"/>
              </w:rPr>
              <w:t>Исполнитель</w:t>
            </w:r>
          </w:p>
        </w:tc>
        <w:tc>
          <w:tcPr>
            <w:tcW w:w="570" w:type="dxa"/>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417" w:type="dxa"/>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235" w:type="dxa"/>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448" w:type="dxa"/>
            <w:gridSpan w:val="2"/>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5141" w:type="dxa"/>
            <w:gridSpan w:val="11"/>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r w:rsidRPr="00E15F10">
              <w:rPr>
                <w:sz w:val="24"/>
                <w:szCs w:val="24"/>
              </w:rPr>
              <w:t>Заказчик</w:t>
            </w:r>
          </w:p>
        </w:tc>
      </w:tr>
      <w:tr w:rsidR="005326D6" w:rsidRPr="00E15F10" w:rsidTr="00B81C9C">
        <w:trPr>
          <w:trHeight w:val="120"/>
        </w:trPr>
        <w:tc>
          <w:tcPr>
            <w:tcW w:w="4514" w:type="dxa"/>
            <w:gridSpan w:val="9"/>
            <w:tcBorders>
              <w:top w:val="nil"/>
              <w:left w:val="nil"/>
              <w:bottom w:val="single" w:sz="4" w:space="0" w:color="auto"/>
              <w:right w:val="nil"/>
            </w:tcBorders>
            <w:shd w:val="clear" w:color="auto" w:fill="auto"/>
            <w:noWrap/>
            <w:vAlign w:val="bottom"/>
          </w:tcPr>
          <w:p w:rsidR="005326D6" w:rsidRPr="00E15F10" w:rsidRDefault="005326D6" w:rsidP="00A43F9D">
            <w:pPr>
              <w:ind w:firstLine="0"/>
              <w:jc w:val="center"/>
              <w:rPr>
                <w:b/>
                <w:bCs/>
                <w:sz w:val="24"/>
                <w:szCs w:val="24"/>
              </w:rPr>
            </w:pPr>
            <w:r w:rsidRPr="00E15F10">
              <w:rPr>
                <w:b/>
                <w:bCs/>
                <w:sz w:val="24"/>
                <w:szCs w:val="24"/>
              </w:rPr>
              <w:t> </w:t>
            </w:r>
          </w:p>
        </w:tc>
        <w:tc>
          <w:tcPr>
            <w:tcW w:w="417" w:type="dxa"/>
            <w:tcBorders>
              <w:top w:val="nil"/>
              <w:left w:val="nil"/>
              <w:bottom w:val="nil"/>
              <w:right w:val="nil"/>
            </w:tcBorders>
            <w:shd w:val="clear" w:color="auto" w:fill="auto"/>
            <w:noWrap/>
            <w:vAlign w:val="bottom"/>
          </w:tcPr>
          <w:p w:rsidR="005326D6" w:rsidRPr="00E15F10" w:rsidRDefault="005326D6" w:rsidP="00A43F9D">
            <w:pPr>
              <w:ind w:firstLine="0"/>
              <w:rPr>
                <w:i/>
                <w:iCs/>
                <w:sz w:val="24"/>
                <w:szCs w:val="24"/>
              </w:rPr>
            </w:pPr>
          </w:p>
        </w:tc>
        <w:tc>
          <w:tcPr>
            <w:tcW w:w="235" w:type="dxa"/>
            <w:tcBorders>
              <w:top w:val="nil"/>
              <w:left w:val="nil"/>
              <w:bottom w:val="nil"/>
              <w:right w:val="nil"/>
            </w:tcBorders>
            <w:shd w:val="clear" w:color="auto" w:fill="auto"/>
            <w:noWrap/>
            <w:vAlign w:val="bottom"/>
          </w:tcPr>
          <w:p w:rsidR="005326D6" w:rsidRPr="00E15F10" w:rsidRDefault="005326D6" w:rsidP="00A43F9D">
            <w:pPr>
              <w:ind w:firstLine="0"/>
              <w:rPr>
                <w:i/>
                <w:iCs/>
                <w:sz w:val="24"/>
                <w:szCs w:val="24"/>
              </w:rPr>
            </w:pPr>
          </w:p>
        </w:tc>
        <w:tc>
          <w:tcPr>
            <w:tcW w:w="448" w:type="dxa"/>
            <w:gridSpan w:val="2"/>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5141" w:type="dxa"/>
            <w:gridSpan w:val="11"/>
            <w:tcBorders>
              <w:top w:val="nil"/>
              <w:left w:val="nil"/>
              <w:bottom w:val="single" w:sz="4" w:space="0" w:color="auto"/>
              <w:right w:val="nil"/>
            </w:tcBorders>
            <w:shd w:val="clear" w:color="auto" w:fill="auto"/>
            <w:noWrap/>
            <w:vAlign w:val="bottom"/>
          </w:tcPr>
          <w:p w:rsidR="005326D6" w:rsidRPr="00E15F10" w:rsidRDefault="005326D6" w:rsidP="00A43F9D">
            <w:pPr>
              <w:ind w:firstLine="0"/>
              <w:jc w:val="center"/>
              <w:rPr>
                <w:b/>
                <w:bCs/>
                <w:sz w:val="24"/>
                <w:szCs w:val="24"/>
              </w:rPr>
            </w:pPr>
            <w:r w:rsidRPr="00E15F10">
              <w:rPr>
                <w:b/>
                <w:bCs/>
                <w:sz w:val="24"/>
                <w:szCs w:val="24"/>
              </w:rPr>
              <w:t> </w:t>
            </w:r>
          </w:p>
        </w:tc>
      </w:tr>
      <w:tr w:rsidR="005326D6" w:rsidRPr="00E15F10" w:rsidTr="00B81C9C">
        <w:trPr>
          <w:trHeight w:val="195"/>
        </w:trPr>
        <w:tc>
          <w:tcPr>
            <w:tcW w:w="4514" w:type="dxa"/>
            <w:gridSpan w:val="9"/>
            <w:tcBorders>
              <w:top w:val="single" w:sz="4" w:space="0" w:color="auto"/>
              <w:left w:val="nil"/>
              <w:bottom w:val="nil"/>
              <w:right w:val="nil"/>
            </w:tcBorders>
            <w:shd w:val="clear" w:color="auto" w:fill="auto"/>
            <w:noWrap/>
            <w:vAlign w:val="bottom"/>
          </w:tcPr>
          <w:p w:rsidR="005326D6" w:rsidRPr="00E15F10" w:rsidRDefault="005326D6" w:rsidP="00A43F9D">
            <w:pPr>
              <w:ind w:firstLine="0"/>
              <w:jc w:val="center"/>
              <w:rPr>
                <w:sz w:val="24"/>
                <w:szCs w:val="24"/>
              </w:rPr>
            </w:pPr>
            <w:r w:rsidRPr="00E15F10">
              <w:rPr>
                <w:sz w:val="24"/>
                <w:szCs w:val="24"/>
              </w:rPr>
              <w:t>(должность)</w:t>
            </w:r>
          </w:p>
        </w:tc>
        <w:tc>
          <w:tcPr>
            <w:tcW w:w="417" w:type="dxa"/>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235" w:type="dxa"/>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448" w:type="dxa"/>
            <w:gridSpan w:val="2"/>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5141" w:type="dxa"/>
            <w:gridSpan w:val="11"/>
            <w:tcBorders>
              <w:top w:val="nil"/>
              <w:left w:val="nil"/>
              <w:bottom w:val="nil"/>
              <w:right w:val="nil"/>
            </w:tcBorders>
            <w:shd w:val="clear" w:color="auto" w:fill="auto"/>
            <w:noWrap/>
            <w:vAlign w:val="bottom"/>
          </w:tcPr>
          <w:p w:rsidR="005326D6" w:rsidRPr="00E15F10" w:rsidRDefault="005326D6" w:rsidP="00A43F9D">
            <w:pPr>
              <w:ind w:firstLine="0"/>
              <w:jc w:val="center"/>
              <w:rPr>
                <w:sz w:val="24"/>
                <w:szCs w:val="24"/>
              </w:rPr>
            </w:pPr>
            <w:r w:rsidRPr="00E15F10">
              <w:rPr>
                <w:sz w:val="24"/>
                <w:szCs w:val="24"/>
              </w:rPr>
              <w:t>(должность)</w:t>
            </w:r>
          </w:p>
        </w:tc>
      </w:tr>
      <w:tr w:rsidR="005326D6" w:rsidRPr="00E15F10" w:rsidTr="00B81C9C">
        <w:trPr>
          <w:trHeight w:val="90"/>
        </w:trPr>
        <w:tc>
          <w:tcPr>
            <w:tcW w:w="2569" w:type="dxa"/>
            <w:gridSpan w:val="5"/>
            <w:tcBorders>
              <w:top w:val="nil"/>
              <w:left w:val="nil"/>
              <w:bottom w:val="single" w:sz="4" w:space="0" w:color="auto"/>
              <w:right w:val="nil"/>
            </w:tcBorders>
            <w:shd w:val="clear" w:color="auto" w:fill="auto"/>
            <w:noWrap/>
            <w:vAlign w:val="bottom"/>
          </w:tcPr>
          <w:p w:rsidR="005326D6" w:rsidRPr="00E15F10" w:rsidRDefault="005326D6" w:rsidP="00A43F9D">
            <w:pPr>
              <w:ind w:firstLine="0"/>
              <w:jc w:val="center"/>
              <w:rPr>
                <w:i/>
                <w:iCs/>
                <w:sz w:val="24"/>
                <w:szCs w:val="24"/>
                <w:u w:val="single"/>
              </w:rPr>
            </w:pPr>
          </w:p>
        </w:tc>
        <w:tc>
          <w:tcPr>
            <w:tcW w:w="261" w:type="dxa"/>
            <w:gridSpan w:val="2"/>
            <w:tcBorders>
              <w:top w:val="nil"/>
              <w:left w:val="nil"/>
              <w:bottom w:val="nil"/>
              <w:right w:val="nil"/>
            </w:tcBorders>
            <w:shd w:val="clear" w:color="auto" w:fill="auto"/>
            <w:noWrap/>
            <w:vAlign w:val="bottom"/>
          </w:tcPr>
          <w:p w:rsidR="005326D6" w:rsidRPr="00E15F10" w:rsidRDefault="005326D6" w:rsidP="00A43F9D">
            <w:pPr>
              <w:ind w:firstLine="0"/>
              <w:jc w:val="center"/>
              <w:rPr>
                <w:i/>
                <w:iCs/>
                <w:sz w:val="24"/>
                <w:szCs w:val="24"/>
                <w:u w:val="single"/>
              </w:rPr>
            </w:pPr>
          </w:p>
        </w:tc>
        <w:tc>
          <w:tcPr>
            <w:tcW w:w="1684" w:type="dxa"/>
            <w:gridSpan w:val="2"/>
            <w:tcBorders>
              <w:top w:val="nil"/>
              <w:left w:val="nil"/>
              <w:bottom w:val="single" w:sz="4" w:space="0" w:color="auto"/>
              <w:right w:val="nil"/>
            </w:tcBorders>
            <w:shd w:val="clear" w:color="auto" w:fill="auto"/>
            <w:noWrap/>
            <w:vAlign w:val="bottom"/>
          </w:tcPr>
          <w:p w:rsidR="005326D6" w:rsidRPr="00E15F10" w:rsidRDefault="005326D6" w:rsidP="00A43F9D">
            <w:pPr>
              <w:ind w:firstLine="0"/>
              <w:rPr>
                <w:i/>
                <w:iCs/>
                <w:sz w:val="24"/>
                <w:szCs w:val="24"/>
              </w:rPr>
            </w:pPr>
            <w:r w:rsidRPr="00E15F10">
              <w:rPr>
                <w:i/>
                <w:iCs/>
                <w:sz w:val="24"/>
                <w:szCs w:val="24"/>
              </w:rPr>
              <w:t> </w:t>
            </w:r>
          </w:p>
        </w:tc>
        <w:tc>
          <w:tcPr>
            <w:tcW w:w="417" w:type="dxa"/>
            <w:tcBorders>
              <w:top w:val="nil"/>
              <w:left w:val="nil"/>
              <w:bottom w:val="nil"/>
              <w:right w:val="nil"/>
            </w:tcBorders>
            <w:shd w:val="clear" w:color="auto" w:fill="auto"/>
            <w:noWrap/>
            <w:vAlign w:val="bottom"/>
          </w:tcPr>
          <w:p w:rsidR="005326D6" w:rsidRPr="00E15F10" w:rsidRDefault="005326D6" w:rsidP="00A43F9D">
            <w:pPr>
              <w:ind w:firstLine="0"/>
              <w:rPr>
                <w:i/>
                <w:iCs/>
                <w:sz w:val="24"/>
                <w:szCs w:val="24"/>
              </w:rPr>
            </w:pPr>
          </w:p>
        </w:tc>
        <w:tc>
          <w:tcPr>
            <w:tcW w:w="235" w:type="dxa"/>
            <w:tcBorders>
              <w:top w:val="nil"/>
              <w:left w:val="nil"/>
              <w:bottom w:val="nil"/>
              <w:right w:val="nil"/>
            </w:tcBorders>
            <w:shd w:val="clear" w:color="auto" w:fill="auto"/>
            <w:noWrap/>
            <w:vAlign w:val="bottom"/>
          </w:tcPr>
          <w:p w:rsidR="005326D6" w:rsidRPr="00E15F10" w:rsidRDefault="005326D6" w:rsidP="00A43F9D">
            <w:pPr>
              <w:ind w:firstLine="0"/>
              <w:rPr>
                <w:i/>
                <w:iCs/>
                <w:sz w:val="24"/>
                <w:szCs w:val="24"/>
              </w:rPr>
            </w:pPr>
          </w:p>
        </w:tc>
        <w:tc>
          <w:tcPr>
            <w:tcW w:w="448" w:type="dxa"/>
            <w:gridSpan w:val="2"/>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1639" w:type="dxa"/>
            <w:gridSpan w:val="4"/>
            <w:tcBorders>
              <w:top w:val="nil"/>
              <w:left w:val="nil"/>
              <w:bottom w:val="single" w:sz="4" w:space="0" w:color="auto"/>
              <w:right w:val="nil"/>
            </w:tcBorders>
            <w:shd w:val="clear" w:color="auto" w:fill="auto"/>
            <w:noWrap/>
            <w:vAlign w:val="bottom"/>
          </w:tcPr>
          <w:p w:rsidR="005326D6" w:rsidRPr="00E15F10" w:rsidRDefault="005326D6" w:rsidP="00A43F9D">
            <w:pPr>
              <w:ind w:firstLine="0"/>
              <w:jc w:val="center"/>
              <w:rPr>
                <w:i/>
                <w:iCs/>
                <w:sz w:val="24"/>
                <w:szCs w:val="24"/>
                <w:u w:val="single"/>
              </w:rPr>
            </w:pPr>
          </w:p>
        </w:tc>
        <w:tc>
          <w:tcPr>
            <w:tcW w:w="579" w:type="dxa"/>
            <w:tcBorders>
              <w:top w:val="nil"/>
              <w:left w:val="nil"/>
              <w:bottom w:val="nil"/>
              <w:right w:val="nil"/>
            </w:tcBorders>
            <w:shd w:val="clear" w:color="auto" w:fill="auto"/>
            <w:noWrap/>
            <w:vAlign w:val="bottom"/>
          </w:tcPr>
          <w:p w:rsidR="005326D6" w:rsidRPr="00E15F10" w:rsidRDefault="005326D6" w:rsidP="00A43F9D">
            <w:pPr>
              <w:ind w:firstLine="0"/>
              <w:jc w:val="center"/>
              <w:rPr>
                <w:i/>
                <w:iCs/>
                <w:sz w:val="24"/>
                <w:szCs w:val="24"/>
                <w:u w:val="single"/>
              </w:rPr>
            </w:pPr>
          </w:p>
        </w:tc>
        <w:tc>
          <w:tcPr>
            <w:tcW w:w="2923" w:type="dxa"/>
            <w:gridSpan w:val="6"/>
            <w:tcBorders>
              <w:top w:val="nil"/>
              <w:left w:val="nil"/>
              <w:bottom w:val="single" w:sz="4" w:space="0" w:color="auto"/>
              <w:right w:val="nil"/>
            </w:tcBorders>
            <w:shd w:val="clear" w:color="auto" w:fill="auto"/>
            <w:noWrap/>
            <w:vAlign w:val="bottom"/>
          </w:tcPr>
          <w:p w:rsidR="005326D6" w:rsidRPr="00E15F10" w:rsidRDefault="005326D6" w:rsidP="00A43F9D">
            <w:pPr>
              <w:ind w:firstLine="0"/>
              <w:rPr>
                <w:i/>
                <w:iCs/>
                <w:sz w:val="24"/>
                <w:szCs w:val="24"/>
              </w:rPr>
            </w:pPr>
            <w:r w:rsidRPr="00E15F10">
              <w:rPr>
                <w:i/>
                <w:iCs/>
                <w:sz w:val="24"/>
                <w:szCs w:val="24"/>
              </w:rPr>
              <w:t> </w:t>
            </w:r>
          </w:p>
        </w:tc>
      </w:tr>
      <w:tr w:rsidR="005326D6" w:rsidRPr="00E15F10" w:rsidTr="00B81C9C">
        <w:trPr>
          <w:trHeight w:val="225"/>
        </w:trPr>
        <w:tc>
          <w:tcPr>
            <w:tcW w:w="2569" w:type="dxa"/>
            <w:gridSpan w:val="5"/>
            <w:tcBorders>
              <w:top w:val="nil"/>
              <w:left w:val="nil"/>
              <w:bottom w:val="nil"/>
              <w:right w:val="nil"/>
            </w:tcBorders>
            <w:shd w:val="clear" w:color="auto" w:fill="auto"/>
            <w:noWrap/>
            <w:vAlign w:val="bottom"/>
          </w:tcPr>
          <w:p w:rsidR="005326D6" w:rsidRPr="00E15F10" w:rsidRDefault="005326D6" w:rsidP="00A43F9D">
            <w:pPr>
              <w:ind w:firstLine="0"/>
              <w:jc w:val="center"/>
              <w:rPr>
                <w:sz w:val="24"/>
                <w:szCs w:val="24"/>
              </w:rPr>
            </w:pPr>
            <w:r w:rsidRPr="00E15F10">
              <w:rPr>
                <w:sz w:val="24"/>
                <w:szCs w:val="24"/>
              </w:rPr>
              <w:t>(подпись)</w:t>
            </w:r>
          </w:p>
        </w:tc>
        <w:tc>
          <w:tcPr>
            <w:tcW w:w="261" w:type="dxa"/>
            <w:gridSpan w:val="2"/>
            <w:tcBorders>
              <w:top w:val="nil"/>
              <w:left w:val="nil"/>
              <w:bottom w:val="nil"/>
              <w:right w:val="nil"/>
            </w:tcBorders>
            <w:shd w:val="clear" w:color="auto" w:fill="auto"/>
            <w:noWrap/>
            <w:vAlign w:val="bottom"/>
          </w:tcPr>
          <w:p w:rsidR="005326D6" w:rsidRPr="00E15F10" w:rsidRDefault="005326D6" w:rsidP="00A43F9D">
            <w:pPr>
              <w:ind w:firstLine="0"/>
              <w:jc w:val="center"/>
              <w:rPr>
                <w:sz w:val="24"/>
                <w:szCs w:val="24"/>
              </w:rPr>
            </w:pPr>
          </w:p>
        </w:tc>
        <w:tc>
          <w:tcPr>
            <w:tcW w:w="1684" w:type="dxa"/>
            <w:gridSpan w:val="2"/>
            <w:tcBorders>
              <w:top w:val="nil"/>
              <w:left w:val="nil"/>
              <w:bottom w:val="nil"/>
              <w:right w:val="nil"/>
            </w:tcBorders>
            <w:shd w:val="clear" w:color="auto" w:fill="auto"/>
            <w:noWrap/>
            <w:vAlign w:val="bottom"/>
          </w:tcPr>
          <w:p w:rsidR="005326D6" w:rsidRPr="00E15F10" w:rsidRDefault="005326D6" w:rsidP="00A43F9D">
            <w:pPr>
              <w:ind w:firstLine="0"/>
              <w:jc w:val="center"/>
              <w:rPr>
                <w:sz w:val="24"/>
                <w:szCs w:val="24"/>
              </w:rPr>
            </w:pPr>
            <w:r w:rsidRPr="00E15F10">
              <w:rPr>
                <w:sz w:val="24"/>
                <w:szCs w:val="24"/>
              </w:rPr>
              <w:t>(расшифровка подписи)</w:t>
            </w:r>
          </w:p>
        </w:tc>
        <w:tc>
          <w:tcPr>
            <w:tcW w:w="417" w:type="dxa"/>
            <w:tcBorders>
              <w:top w:val="nil"/>
              <w:left w:val="nil"/>
              <w:bottom w:val="nil"/>
              <w:right w:val="nil"/>
            </w:tcBorders>
            <w:shd w:val="clear" w:color="auto" w:fill="auto"/>
            <w:noWrap/>
            <w:vAlign w:val="bottom"/>
          </w:tcPr>
          <w:p w:rsidR="005326D6" w:rsidRPr="00E15F10" w:rsidRDefault="005326D6" w:rsidP="00A43F9D">
            <w:pPr>
              <w:ind w:firstLine="0"/>
              <w:jc w:val="center"/>
              <w:rPr>
                <w:sz w:val="24"/>
                <w:szCs w:val="24"/>
              </w:rPr>
            </w:pPr>
          </w:p>
        </w:tc>
        <w:tc>
          <w:tcPr>
            <w:tcW w:w="235" w:type="dxa"/>
            <w:tcBorders>
              <w:top w:val="nil"/>
              <w:left w:val="nil"/>
              <w:bottom w:val="nil"/>
              <w:right w:val="nil"/>
            </w:tcBorders>
            <w:shd w:val="clear" w:color="auto" w:fill="auto"/>
            <w:noWrap/>
            <w:vAlign w:val="bottom"/>
          </w:tcPr>
          <w:p w:rsidR="005326D6" w:rsidRPr="00E15F10" w:rsidRDefault="005326D6" w:rsidP="00A43F9D">
            <w:pPr>
              <w:ind w:firstLine="0"/>
              <w:jc w:val="center"/>
              <w:rPr>
                <w:sz w:val="24"/>
                <w:szCs w:val="24"/>
              </w:rPr>
            </w:pPr>
          </w:p>
        </w:tc>
        <w:tc>
          <w:tcPr>
            <w:tcW w:w="448" w:type="dxa"/>
            <w:gridSpan w:val="2"/>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1639" w:type="dxa"/>
            <w:gridSpan w:val="4"/>
            <w:tcBorders>
              <w:top w:val="nil"/>
              <w:left w:val="nil"/>
              <w:bottom w:val="nil"/>
              <w:right w:val="nil"/>
            </w:tcBorders>
            <w:shd w:val="clear" w:color="auto" w:fill="auto"/>
            <w:noWrap/>
            <w:vAlign w:val="bottom"/>
          </w:tcPr>
          <w:p w:rsidR="005326D6" w:rsidRPr="00E15F10" w:rsidRDefault="005326D6" w:rsidP="00A43F9D">
            <w:pPr>
              <w:ind w:firstLine="0"/>
              <w:jc w:val="center"/>
              <w:rPr>
                <w:sz w:val="24"/>
                <w:szCs w:val="24"/>
              </w:rPr>
            </w:pPr>
            <w:r w:rsidRPr="00E15F10">
              <w:rPr>
                <w:sz w:val="24"/>
                <w:szCs w:val="24"/>
              </w:rPr>
              <w:t>(подпись)</w:t>
            </w:r>
          </w:p>
        </w:tc>
        <w:tc>
          <w:tcPr>
            <w:tcW w:w="579" w:type="dxa"/>
            <w:tcBorders>
              <w:top w:val="nil"/>
              <w:left w:val="nil"/>
              <w:bottom w:val="nil"/>
              <w:right w:val="nil"/>
            </w:tcBorders>
            <w:shd w:val="clear" w:color="auto" w:fill="auto"/>
            <w:noWrap/>
            <w:vAlign w:val="bottom"/>
          </w:tcPr>
          <w:p w:rsidR="005326D6" w:rsidRPr="00E15F10" w:rsidRDefault="005326D6" w:rsidP="00A43F9D">
            <w:pPr>
              <w:ind w:firstLine="0"/>
              <w:jc w:val="center"/>
              <w:rPr>
                <w:sz w:val="24"/>
                <w:szCs w:val="24"/>
              </w:rPr>
            </w:pPr>
          </w:p>
        </w:tc>
        <w:tc>
          <w:tcPr>
            <w:tcW w:w="2923" w:type="dxa"/>
            <w:gridSpan w:val="6"/>
            <w:tcBorders>
              <w:top w:val="single" w:sz="4" w:space="0" w:color="auto"/>
              <w:left w:val="nil"/>
              <w:bottom w:val="nil"/>
              <w:right w:val="nil"/>
            </w:tcBorders>
            <w:shd w:val="clear" w:color="auto" w:fill="auto"/>
            <w:noWrap/>
            <w:vAlign w:val="bottom"/>
          </w:tcPr>
          <w:p w:rsidR="005326D6" w:rsidRPr="00E15F10" w:rsidRDefault="005326D6" w:rsidP="00A43F9D">
            <w:pPr>
              <w:ind w:firstLine="0"/>
              <w:jc w:val="center"/>
              <w:rPr>
                <w:sz w:val="24"/>
                <w:szCs w:val="24"/>
              </w:rPr>
            </w:pPr>
            <w:r w:rsidRPr="00E15F10">
              <w:rPr>
                <w:sz w:val="24"/>
                <w:szCs w:val="24"/>
              </w:rPr>
              <w:t>(расшифровка подписи)</w:t>
            </w:r>
          </w:p>
        </w:tc>
      </w:tr>
      <w:tr w:rsidR="005326D6" w:rsidRPr="00E15F10" w:rsidTr="00B81C9C">
        <w:trPr>
          <w:trHeight w:val="255"/>
        </w:trPr>
        <w:tc>
          <w:tcPr>
            <w:tcW w:w="1823" w:type="dxa"/>
            <w:gridSpan w:val="3"/>
            <w:tcBorders>
              <w:top w:val="nil"/>
              <w:left w:val="nil"/>
              <w:bottom w:val="nil"/>
              <w:right w:val="nil"/>
            </w:tcBorders>
            <w:shd w:val="clear" w:color="auto" w:fill="auto"/>
            <w:noWrap/>
            <w:vAlign w:val="bottom"/>
          </w:tcPr>
          <w:p w:rsidR="005326D6" w:rsidRPr="00E15F10" w:rsidRDefault="005326D6" w:rsidP="00A43F9D">
            <w:pPr>
              <w:ind w:firstLine="0"/>
              <w:jc w:val="center"/>
              <w:rPr>
                <w:sz w:val="24"/>
                <w:szCs w:val="24"/>
              </w:rPr>
            </w:pPr>
            <w:r w:rsidRPr="00E15F10">
              <w:rPr>
                <w:sz w:val="24"/>
                <w:szCs w:val="24"/>
              </w:rPr>
              <w:t>М.П.</w:t>
            </w:r>
          </w:p>
        </w:tc>
        <w:tc>
          <w:tcPr>
            <w:tcW w:w="746" w:type="dxa"/>
            <w:gridSpan w:val="2"/>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261" w:type="dxa"/>
            <w:gridSpan w:val="2"/>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1114" w:type="dxa"/>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570" w:type="dxa"/>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417" w:type="dxa"/>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235" w:type="dxa"/>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448" w:type="dxa"/>
            <w:gridSpan w:val="2"/>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1167" w:type="dxa"/>
            <w:gridSpan w:val="2"/>
            <w:tcBorders>
              <w:top w:val="nil"/>
              <w:left w:val="nil"/>
              <w:bottom w:val="nil"/>
              <w:right w:val="nil"/>
            </w:tcBorders>
            <w:shd w:val="clear" w:color="auto" w:fill="auto"/>
            <w:noWrap/>
            <w:vAlign w:val="bottom"/>
          </w:tcPr>
          <w:p w:rsidR="005326D6" w:rsidRPr="00E15F10" w:rsidRDefault="005326D6" w:rsidP="00A43F9D">
            <w:pPr>
              <w:ind w:firstLine="0"/>
              <w:jc w:val="center"/>
              <w:rPr>
                <w:sz w:val="24"/>
                <w:szCs w:val="24"/>
              </w:rPr>
            </w:pPr>
            <w:r w:rsidRPr="00E15F10">
              <w:rPr>
                <w:sz w:val="24"/>
                <w:szCs w:val="24"/>
              </w:rPr>
              <w:t>М.П.</w:t>
            </w:r>
          </w:p>
        </w:tc>
        <w:tc>
          <w:tcPr>
            <w:tcW w:w="236" w:type="dxa"/>
            <w:tcBorders>
              <w:top w:val="nil"/>
              <w:left w:val="nil"/>
              <w:bottom w:val="nil"/>
              <w:right w:val="nil"/>
            </w:tcBorders>
            <w:shd w:val="clear" w:color="auto" w:fill="auto"/>
            <w:noWrap/>
            <w:vAlign w:val="bottom"/>
          </w:tcPr>
          <w:p w:rsidR="005326D6" w:rsidRPr="00E15F10" w:rsidRDefault="005326D6" w:rsidP="00A43F9D">
            <w:pPr>
              <w:ind w:firstLine="0"/>
              <w:jc w:val="center"/>
              <w:rPr>
                <w:sz w:val="24"/>
                <w:szCs w:val="24"/>
              </w:rPr>
            </w:pPr>
          </w:p>
        </w:tc>
        <w:tc>
          <w:tcPr>
            <w:tcW w:w="236" w:type="dxa"/>
            <w:tcBorders>
              <w:top w:val="nil"/>
              <w:left w:val="nil"/>
              <w:bottom w:val="nil"/>
              <w:right w:val="nil"/>
            </w:tcBorders>
            <w:shd w:val="clear" w:color="auto" w:fill="auto"/>
            <w:noWrap/>
            <w:vAlign w:val="bottom"/>
          </w:tcPr>
          <w:p w:rsidR="005326D6" w:rsidRPr="00E15F10" w:rsidRDefault="005326D6" w:rsidP="00A43F9D">
            <w:pPr>
              <w:ind w:firstLine="0"/>
              <w:jc w:val="center"/>
              <w:rPr>
                <w:sz w:val="24"/>
                <w:szCs w:val="24"/>
              </w:rPr>
            </w:pPr>
          </w:p>
        </w:tc>
        <w:tc>
          <w:tcPr>
            <w:tcW w:w="579" w:type="dxa"/>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1009" w:type="dxa"/>
            <w:gridSpan w:val="2"/>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1914" w:type="dxa"/>
            <w:gridSpan w:val="4"/>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r>
      <w:tr w:rsidR="005326D6" w:rsidRPr="00E15F10" w:rsidTr="00B81C9C">
        <w:trPr>
          <w:trHeight w:val="255"/>
        </w:trPr>
        <w:tc>
          <w:tcPr>
            <w:tcW w:w="1823" w:type="dxa"/>
            <w:gridSpan w:val="3"/>
            <w:tcBorders>
              <w:top w:val="nil"/>
              <w:left w:val="nil"/>
              <w:bottom w:val="nil"/>
              <w:right w:val="nil"/>
            </w:tcBorders>
            <w:shd w:val="clear" w:color="auto" w:fill="auto"/>
            <w:noWrap/>
            <w:vAlign w:val="bottom"/>
          </w:tcPr>
          <w:p w:rsidR="005326D6" w:rsidRPr="00E15F10" w:rsidRDefault="005326D6" w:rsidP="00A43F9D">
            <w:pPr>
              <w:ind w:firstLine="0"/>
              <w:jc w:val="center"/>
              <w:rPr>
                <w:sz w:val="24"/>
                <w:szCs w:val="24"/>
              </w:rPr>
            </w:pPr>
          </w:p>
          <w:p w:rsidR="005326D6" w:rsidRPr="00E15F10" w:rsidRDefault="005326D6" w:rsidP="00A43F9D">
            <w:pPr>
              <w:ind w:firstLine="0"/>
              <w:jc w:val="center"/>
              <w:rPr>
                <w:sz w:val="24"/>
                <w:szCs w:val="24"/>
              </w:rPr>
            </w:pPr>
          </w:p>
          <w:p w:rsidR="005326D6" w:rsidRPr="00E15F10" w:rsidRDefault="005326D6" w:rsidP="00A43F9D">
            <w:pPr>
              <w:ind w:firstLine="0"/>
              <w:jc w:val="center"/>
              <w:rPr>
                <w:sz w:val="24"/>
                <w:szCs w:val="24"/>
              </w:rPr>
            </w:pPr>
          </w:p>
          <w:p w:rsidR="005326D6" w:rsidRPr="00E15F10" w:rsidRDefault="005326D6" w:rsidP="00A43F9D">
            <w:pPr>
              <w:ind w:firstLine="0"/>
              <w:jc w:val="center"/>
              <w:rPr>
                <w:sz w:val="24"/>
                <w:szCs w:val="24"/>
              </w:rPr>
            </w:pPr>
          </w:p>
        </w:tc>
        <w:tc>
          <w:tcPr>
            <w:tcW w:w="746" w:type="dxa"/>
            <w:gridSpan w:val="2"/>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261" w:type="dxa"/>
            <w:gridSpan w:val="2"/>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1114" w:type="dxa"/>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570" w:type="dxa"/>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417" w:type="dxa"/>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235" w:type="dxa"/>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448" w:type="dxa"/>
            <w:gridSpan w:val="2"/>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1167" w:type="dxa"/>
            <w:gridSpan w:val="2"/>
            <w:tcBorders>
              <w:top w:val="nil"/>
              <w:left w:val="nil"/>
              <w:bottom w:val="nil"/>
              <w:right w:val="nil"/>
            </w:tcBorders>
            <w:shd w:val="clear" w:color="auto" w:fill="auto"/>
            <w:noWrap/>
            <w:vAlign w:val="bottom"/>
          </w:tcPr>
          <w:p w:rsidR="005326D6" w:rsidRPr="00E15F10" w:rsidRDefault="005326D6" w:rsidP="00A43F9D">
            <w:pPr>
              <w:ind w:firstLine="0"/>
              <w:jc w:val="center"/>
              <w:rPr>
                <w:sz w:val="24"/>
                <w:szCs w:val="24"/>
              </w:rPr>
            </w:pPr>
          </w:p>
        </w:tc>
        <w:tc>
          <w:tcPr>
            <w:tcW w:w="236" w:type="dxa"/>
            <w:tcBorders>
              <w:top w:val="nil"/>
              <w:left w:val="nil"/>
              <w:bottom w:val="nil"/>
              <w:right w:val="nil"/>
            </w:tcBorders>
            <w:shd w:val="clear" w:color="auto" w:fill="auto"/>
            <w:noWrap/>
            <w:vAlign w:val="bottom"/>
          </w:tcPr>
          <w:p w:rsidR="005326D6" w:rsidRPr="00E15F10" w:rsidRDefault="005326D6" w:rsidP="00A43F9D">
            <w:pPr>
              <w:ind w:firstLine="0"/>
              <w:jc w:val="center"/>
              <w:rPr>
                <w:sz w:val="24"/>
                <w:szCs w:val="24"/>
              </w:rPr>
            </w:pPr>
          </w:p>
        </w:tc>
        <w:tc>
          <w:tcPr>
            <w:tcW w:w="236" w:type="dxa"/>
            <w:tcBorders>
              <w:top w:val="nil"/>
              <w:left w:val="nil"/>
              <w:bottom w:val="nil"/>
              <w:right w:val="nil"/>
            </w:tcBorders>
            <w:shd w:val="clear" w:color="auto" w:fill="auto"/>
            <w:noWrap/>
            <w:vAlign w:val="bottom"/>
          </w:tcPr>
          <w:p w:rsidR="005326D6" w:rsidRPr="00E15F10" w:rsidRDefault="005326D6" w:rsidP="00A43F9D">
            <w:pPr>
              <w:ind w:firstLine="0"/>
              <w:jc w:val="center"/>
              <w:rPr>
                <w:sz w:val="24"/>
                <w:szCs w:val="24"/>
              </w:rPr>
            </w:pPr>
          </w:p>
        </w:tc>
        <w:tc>
          <w:tcPr>
            <w:tcW w:w="579" w:type="dxa"/>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1009" w:type="dxa"/>
            <w:gridSpan w:val="2"/>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c>
          <w:tcPr>
            <w:tcW w:w="1914" w:type="dxa"/>
            <w:gridSpan w:val="4"/>
            <w:tcBorders>
              <w:top w:val="nil"/>
              <w:left w:val="nil"/>
              <w:bottom w:val="nil"/>
              <w:right w:val="nil"/>
            </w:tcBorders>
            <w:shd w:val="clear" w:color="auto" w:fill="auto"/>
            <w:noWrap/>
            <w:vAlign w:val="bottom"/>
          </w:tcPr>
          <w:p w:rsidR="005326D6" w:rsidRPr="00E15F10" w:rsidRDefault="005326D6" w:rsidP="00A43F9D">
            <w:pPr>
              <w:ind w:firstLine="0"/>
              <w:rPr>
                <w:sz w:val="24"/>
                <w:szCs w:val="24"/>
              </w:rPr>
            </w:pPr>
          </w:p>
        </w:tc>
      </w:tr>
    </w:tbl>
    <w:p w:rsidR="005326D6" w:rsidRPr="00E15F10" w:rsidRDefault="005326D6" w:rsidP="005326D6">
      <w:pPr>
        <w:rPr>
          <w:b/>
          <w:sz w:val="24"/>
          <w:szCs w:val="24"/>
        </w:rPr>
      </w:pPr>
    </w:p>
    <w:p w:rsidR="005326D6" w:rsidRPr="00E15F10" w:rsidRDefault="005326D6" w:rsidP="005326D6">
      <w:pPr>
        <w:rPr>
          <w:b/>
          <w:sz w:val="24"/>
          <w:szCs w:val="24"/>
        </w:rPr>
      </w:pPr>
      <w:r w:rsidRPr="00E15F10">
        <w:rPr>
          <w:b/>
          <w:sz w:val="24"/>
          <w:szCs w:val="24"/>
        </w:rPr>
        <w:t>«Арендодатель»</w:t>
      </w:r>
      <w:r w:rsidRPr="00E15F10">
        <w:rPr>
          <w:b/>
          <w:sz w:val="24"/>
          <w:szCs w:val="24"/>
        </w:rPr>
        <w:tab/>
      </w:r>
      <w:r w:rsidRPr="00E15F10">
        <w:rPr>
          <w:b/>
          <w:sz w:val="24"/>
          <w:szCs w:val="24"/>
        </w:rPr>
        <w:tab/>
      </w:r>
      <w:r w:rsidRPr="00E15F10">
        <w:rPr>
          <w:b/>
          <w:sz w:val="24"/>
          <w:szCs w:val="24"/>
        </w:rPr>
        <w:tab/>
      </w:r>
      <w:r w:rsidRPr="00E15F10">
        <w:rPr>
          <w:b/>
          <w:sz w:val="24"/>
          <w:szCs w:val="24"/>
        </w:rPr>
        <w:tab/>
        <w:t xml:space="preserve">                                          «Арендатор»   </w:t>
      </w:r>
    </w:p>
    <w:p w:rsidR="005326D6" w:rsidRPr="00E15F10" w:rsidRDefault="005326D6" w:rsidP="005326D6">
      <w:pPr>
        <w:rPr>
          <w:sz w:val="24"/>
          <w:szCs w:val="24"/>
        </w:rPr>
      </w:pPr>
      <w:r w:rsidRPr="00E15F10">
        <w:rPr>
          <w:sz w:val="24"/>
          <w:szCs w:val="24"/>
        </w:rPr>
        <w:t>______________________________________</w:t>
      </w:r>
      <w:r w:rsidRPr="00E15F10">
        <w:rPr>
          <w:sz w:val="24"/>
          <w:szCs w:val="24"/>
        </w:rPr>
        <w:tab/>
      </w:r>
      <w:r w:rsidRPr="00E15F10">
        <w:rPr>
          <w:sz w:val="24"/>
          <w:szCs w:val="24"/>
        </w:rPr>
        <w:tab/>
        <w:t xml:space="preserve">            </w:t>
      </w:r>
    </w:p>
    <w:p w:rsidR="005326D6" w:rsidRPr="00E15F10" w:rsidRDefault="005326D6" w:rsidP="005326D6">
      <w:pPr>
        <w:rPr>
          <w:sz w:val="24"/>
          <w:szCs w:val="24"/>
        </w:rPr>
      </w:pPr>
      <w:r w:rsidRPr="00E15F10">
        <w:rPr>
          <w:sz w:val="24"/>
          <w:szCs w:val="24"/>
        </w:rPr>
        <w:t>________________________/_____________/                         ____________________________/____________/</w:t>
      </w:r>
    </w:p>
    <w:p w:rsidR="005326D6" w:rsidRPr="00E15F10" w:rsidRDefault="005326D6" w:rsidP="005326D6">
      <w:pPr>
        <w:ind w:left="720" w:firstLine="720"/>
        <w:rPr>
          <w:sz w:val="24"/>
          <w:szCs w:val="24"/>
        </w:rPr>
      </w:pPr>
      <w:r w:rsidRPr="00E15F10">
        <w:rPr>
          <w:sz w:val="24"/>
          <w:szCs w:val="24"/>
        </w:rPr>
        <w:t xml:space="preserve">М.П. </w:t>
      </w:r>
      <w:r w:rsidRPr="00E15F10">
        <w:rPr>
          <w:sz w:val="24"/>
          <w:szCs w:val="24"/>
        </w:rPr>
        <w:tab/>
      </w:r>
      <w:r w:rsidRPr="00E15F10">
        <w:rPr>
          <w:sz w:val="24"/>
          <w:szCs w:val="24"/>
        </w:rPr>
        <w:tab/>
      </w:r>
      <w:r w:rsidRPr="00E15F10">
        <w:rPr>
          <w:sz w:val="24"/>
          <w:szCs w:val="24"/>
        </w:rPr>
        <w:tab/>
      </w:r>
      <w:r w:rsidRPr="00E15F10">
        <w:rPr>
          <w:sz w:val="24"/>
          <w:szCs w:val="24"/>
        </w:rPr>
        <w:tab/>
      </w:r>
      <w:r w:rsidRPr="00E15F10">
        <w:rPr>
          <w:sz w:val="24"/>
          <w:szCs w:val="24"/>
        </w:rPr>
        <w:tab/>
      </w:r>
      <w:r w:rsidRPr="00E15F10">
        <w:rPr>
          <w:sz w:val="24"/>
          <w:szCs w:val="24"/>
        </w:rPr>
        <w:tab/>
      </w:r>
      <w:r w:rsidRPr="00E15F10">
        <w:rPr>
          <w:sz w:val="24"/>
          <w:szCs w:val="24"/>
        </w:rPr>
        <w:tab/>
      </w:r>
      <w:r w:rsidRPr="00E15F10">
        <w:rPr>
          <w:sz w:val="24"/>
          <w:szCs w:val="24"/>
        </w:rPr>
        <w:tab/>
        <w:t xml:space="preserve">           М.П.</w:t>
      </w:r>
    </w:p>
    <w:p w:rsidR="005326D6" w:rsidRPr="00E15F10" w:rsidRDefault="005326D6" w:rsidP="005326D6">
      <w:pPr>
        <w:jc w:val="center"/>
        <w:rPr>
          <w:b/>
          <w:sz w:val="24"/>
          <w:szCs w:val="24"/>
        </w:rPr>
      </w:pPr>
      <w:r w:rsidRPr="00E15F10">
        <w:rPr>
          <w:b/>
          <w:sz w:val="24"/>
          <w:szCs w:val="24"/>
        </w:rPr>
        <w:t>Форму акта утвердили</w:t>
      </w:r>
      <w:proofErr w:type="gramStart"/>
      <w:r w:rsidRPr="00E15F10">
        <w:rPr>
          <w:b/>
          <w:sz w:val="24"/>
          <w:szCs w:val="24"/>
        </w:rPr>
        <w:t xml:space="preserve"> :</w:t>
      </w:r>
      <w:proofErr w:type="gramEnd"/>
    </w:p>
    <w:tbl>
      <w:tblPr>
        <w:tblW w:w="11345" w:type="dxa"/>
        <w:jc w:val="center"/>
        <w:tblInd w:w="-2835" w:type="dxa"/>
        <w:tblLook w:val="0000"/>
      </w:tblPr>
      <w:tblGrid>
        <w:gridCol w:w="5290"/>
        <w:gridCol w:w="6055"/>
      </w:tblGrid>
      <w:tr w:rsidR="005326D6" w:rsidRPr="00E15F10" w:rsidTr="00B81C9C">
        <w:trPr>
          <w:trHeight w:val="405"/>
          <w:jc w:val="center"/>
        </w:trPr>
        <w:tc>
          <w:tcPr>
            <w:tcW w:w="5290" w:type="dxa"/>
          </w:tcPr>
          <w:p w:rsidR="005326D6" w:rsidRPr="00E15F10" w:rsidRDefault="005326D6" w:rsidP="00B81C9C">
            <w:pPr>
              <w:jc w:val="center"/>
              <w:rPr>
                <w:b/>
                <w:sz w:val="24"/>
                <w:szCs w:val="24"/>
              </w:rPr>
            </w:pPr>
            <w:r w:rsidRPr="00E15F10">
              <w:rPr>
                <w:b/>
                <w:sz w:val="24"/>
                <w:szCs w:val="24"/>
              </w:rPr>
              <w:t>Арендодатель</w:t>
            </w:r>
          </w:p>
          <w:p w:rsidR="005326D6" w:rsidRPr="00E15F10" w:rsidRDefault="005326D6" w:rsidP="00B81C9C">
            <w:pPr>
              <w:jc w:val="center"/>
              <w:rPr>
                <w:sz w:val="24"/>
                <w:szCs w:val="24"/>
              </w:rPr>
            </w:pPr>
          </w:p>
          <w:p w:rsidR="005326D6" w:rsidRPr="00E15F10" w:rsidRDefault="005326D6" w:rsidP="00B81C9C">
            <w:pPr>
              <w:rPr>
                <w:sz w:val="24"/>
                <w:szCs w:val="24"/>
                <w:lang w:val="en-US"/>
              </w:rPr>
            </w:pPr>
            <w:r w:rsidRPr="00E15F10">
              <w:rPr>
                <w:sz w:val="24"/>
                <w:szCs w:val="24"/>
                <w:lang w:val="en-US"/>
              </w:rPr>
              <w:t>_____________________</w:t>
            </w:r>
          </w:p>
          <w:p w:rsidR="005326D6" w:rsidRPr="00E15F10" w:rsidRDefault="005326D6" w:rsidP="00B81C9C">
            <w:pPr>
              <w:rPr>
                <w:sz w:val="24"/>
                <w:szCs w:val="24"/>
                <w:lang w:val="en-US"/>
              </w:rPr>
            </w:pPr>
            <w:r w:rsidRPr="00E15F10">
              <w:rPr>
                <w:sz w:val="24"/>
                <w:szCs w:val="24"/>
                <w:lang w:val="en-US"/>
              </w:rPr>
              <w:t>_____________________</w:t>
            </w:r>
          </w:p>
          <w:p w:rsidR="005326D6" w:rsidRPr="00E15F10" w:rsidRDefault="005326D6" w:rsidP="00B81C9C">
            <w:pPr>
              <w:rPr>
                <w:sz w:val="24"/>
                <w:szCs w:val="24"/>
                <w:lang w:val="en-US"/>
              </w:rPr>
            </w:pPr>
          </w:p>
          <w:p w:rsidR="005326D6" w:rsidRPr="00E15F10" w:rsidRDefault="005326D6" w:rsidP="00B81C9C">
            <w:pPr>
              <w:rPr>
                <w:sz w:val="24"/>
                <w:szCs w:val="24"/>
                <w:lang w:val="en-US"/>
              </w:rPr>
            </w:pPr>
          </w:p>
          <w:p w:rsidR="005326D6" w:rsidRPr="00E15F10" w:rsidRDefault="005326D6" w:rsidP="00B81C9C">
            <w:pPr>
              <w:rPr>
                <w:sz w:val="24"/>
                <w:szCs w:val="24"/>
              </w:rPr>
            </w:pPr>
            <w:r w:rsidRPr="00E15F10">
              <w:rPr>
                <w:sz w:val="24"/>
                <w:szCs w:val="24"/>
              </w:rPr>
              <w:t>___________________/</w:t>
            </w:r>
            <w:r w:rsidRPr="00E15F10">
              <w:rPr>
                <w:sz w:val="24"/>
                <w:szCs w:val="24"/>
                <w:lang w:val="en-US"/>
              </w:rPr>
              <w:t>______________</w:t>
            </w:r>
            <w:r w:rsidRPr="00E15F10">
              <w:rPr>
                <w:sz w:val="24"/>
                <w:szCs w:val="24"/>
              </w:rPr>
              <w:t>/</w:t>
            </w:r>
          </w:p>
          <w:p w:rsidR="005326D6" w:rsidRPr="00E15F10" w:rsidRDefault="005326D6" w:rsidP="00B81C9C">
            <w:pPr>
              <w:rPr>
                <w:sz w:val="24"/>
                <w:szCs w:val="24"/>
              </w:rPr>
            </w:pPr>
            <w:r w:rsidRPr="00E15F10">
              <w:rPr>
                <w:sz w:val="24"/>
                <w:szCs w:val="24"/>
              </w:rPr>
              <w:t>м.п.</w:t>
            </w:r>
          </w:p>
          <w:p w:rsidR="005326D6" w:rsidRPr="00E15F10" w:rsidRDefault="005326D6" w:rsidP="00B81C9C">
            <w:pPr>
              <w:jc w:val="center"/>
              <w:rPr>
                <w:b/>
                <w:bCs/>
                <w:sz w:val="24"/>
                <w:szCs w:val="24"/>
              </w:rPr>
            </w:pPr>
          </w:p>
        </w:tc>
        <w:tc>
          <w:tcPr>
            <w:tcW w:w="6055" w:type="dxa"/>
          </w:tcPr>
          <w:p w:rsidR="005326D6" w:rsidRPr="00E15F10" w:rsidRDefault="005326D6" w:rsidP="00B81C9C">
            <w:pPr>
              <w:jc w:val="center"/>
              <w:rPr>
                <w:b/>
                <w:sz w:val="24"/>
                <w:szCs w:val="24"/>
              </w:rPr>
            </w:pPr>
            <w:r w:rsidRPr="00E15F10">
              <w:rPr>
                <w:b/>
                <w:sz w:val="24"/>
                <w:szCs w:val="24"/>
              </w:rPr>
              <w:t>Арендатор</w:t>
            </w:r>
          </w:p>
          <w:p w:rsidR="005326D6" w:rsidRPr="00E15F10" w:rsidRDefault="005326D6" w:rsidP="00B81C9C">
            <w:pPr>
              <w:rPr>
                <w:sz w:val="24"/>
                <w:szCs w:val="24"/>
              </w:rPr>
            </w:pPr>
            <w:r w:rsidRPr="00E15F10">
              <w:rPr>
                <w:sz w:val="24"/>
                <w:szCs w:val="24"/>
              </w:rPr>
              <w:t xml:space="preserve">Директор филиала </w:t>
            </w:r>
          </w:p>
          <w:p w:rsidR="005326D6" w:rsidRPr="00E15F10" w:rsidRDefault="005326D6" w:rsidP="00B81C9C">
            <w:pPr>
              <w:rPr>
                <w:sz w:val="24"/>
                <w:szCs w:val="24"/>
              </w:rPr>
            </w:pPr>
            <w:r w:rsidRPr="00E15F10">
              <w:rPr>
                <w:sz w:val="24"/>
                <w:szCs w:val="24"/>
              </w:rPr>
              <w:t>ПАО «</w:t>
            </w:r>
            <w:proofErr w:type="spellStart"/>
            <w:r w:rsidRPr="00E15F10">
              <w:rPr>
                <w:sz w:val="24"/>
                <w:szCs w:val="24"/>
              </w:rPr>
              <w:t>ТрансКонтейнер</w:t>
            </w:r>
            <w:proofErr w:type="spellEnd"/>
            <w:r w:rsidRPr="00E15F10">
              <w:rPr>
                <w:sz w:val="24"/>
                <w:szCs w:val="24"/>
              </w:rPr>
              <w:t xml:space="preserve">» </w:t>
            </w:r>
          </w:p>
          <w:p w:rsidR="005326D6" w:rsidRPr="00E15F10" w:rsidRDefault="005326D6" w:rsidP="00B81C9C">
            <w:pPr>
              <w:rPr>
                <w:sz w:val="24"/>
                <w:szCs w:val="24"/>
              </w:rPr>
            </w:pPr>
            <w:r w:rsidRPr="00E15F10">
              <w:rPr>
                <w:sz w:val="24"/>
                <w:szCs w:val="24"/>
              </w:rPr>
              <w:t>на Московской железной дороге</w:t>
            </w:r>
          </w:p>
          <w:p w:rsidR="005326D6" w:rsidRPr="00E15F10" w:rsidRDefault="005326D6" w:rsidP="00B81C9C">
            <w:pPr>
              <w:jc w:val="both"/>
              <w:rPr>
                <w:sz w:val="24"/>
                <w:szCs w:val="24"/>
              </w:rPr>
            </w:pPr>
          </w:p>
          <w:p w:rsidR="005326D6" w:rsidRPr="00E15F10" w:rsidRDefault="005326D6" w:rsidP="00B81C9C">
            <w:pPr>
              <w:jc w:val="both"/>
              <w:rPr>
                <w:sz w:val="24"/>
                <w:szCs w:val="24"/>
              </w:rPr>
            </w:pPr>
          </w:p>
          <w:p w:rsidR="005326D6" w:rsidRPr="00E15F10" w:rsidRDefault="005326D6" w:rsidP="00B81C9C">
            <w:pPr>
              <w:jc w:val="both"/>
              <w:rPr>
                <w:sz w:val="24"/>
                <w:szCs w:val="24"/>
              </w:rPr>
            </w:pPr>
            <w:r w:rsidRPr="00E15F10">
              <w:rPr>
                <w:sz w:val="24"/>
                <w:szCs w:val="24"/>
              </w:rPr>
              <w:t>_______________ /М.В. Галимов/</w:t>
            </w:r>
          </w:p>
          <w:p w:rsidR="005326D6" w:rsidRPr="00E15F10" w:rsidRDefault="005326D6" w:rsidP="00B81C9C">
            <w:pPr>
              <w:rPr>
                <w:b/>
                <w:bCs/>
                <w:sz w:val="24"/>
                <w:szCs w:val="24"/>
              </w:rPr>
            </w:pPr>
            <w:r w:rsidRPr="00E15F10">
              <w:rPr>
                <w:sz w:val="24"/>
                <w:szCs w:val="24"/>
              </w:rPr>
              <w:t xml:space="preserve">м.п.       </w:t>
            </w:r>
          </w:p>
        </w:tc>
      </w:tr>
    </w:tbl>
    <w:p w:rsidR="005326D6" w:rsidRPr="007A021E" w:rsidRDefault="005326D6" w:rsidP="005326D6">
      <w:pPr>
        <w:ind w:left="720" w:firstLine="720"/>
      </w:pPr>
      <w:r>
        <w:br w:type="page"/>
      </w:r>
    </w:p>
    <w:p w:rsidR="005326D6" w:rsidRPr="00BA786B" w:rsidRDefault="005326D6" w:rsidP="005326D6">
      <w:pPr>
        <w:jc w:val="right"/>
        <w:outlineLvl w:val="2"/>
      </w:pPr>
      <w:r>
        <w:lastRenderedPageBreak/>
        <w:t>Приложение № 5</w:t>
      </w:r>
    </w:p>
    <w:p w:rsidR="005326D6" w:rsidRPr="00BA786B" w:rsidRDefault="005326D6" w:rsidP="005326D6">
      <w:pPr>
        <w:jc w:val="right"/>
        <w:outlineLvl w:val="2"/>
      </w:pPr>
      <w:r>
        <w:t xml:space="preserve">к договору аренды транспортного средства с экипажем </w:t>
      </w:r>
    </w:p>
    <w:p w:rsidR="005326D6" w:rsidRPr="00BA786B" w:rsidRDefault="005326D6" w:rsidP="005326D6">
      <w:pPr>
        <w:jc w:val="right"/>
        <w:outlineLvl w:val="2"/>
      </w:pPr>
      <w:r>
        <w:t xml:space="preserve">№НКП </w:t>
      </w:r>
      <w:proofErr w:type="spellStart"/>
      <w:r>
        <w:t>МСКд</w:t>
      </w:r>
      <w:proofErr w:type="spellEnd"/>
      <w:r>
        <w:t>_____________  от «____» ________ 201__ г.</w:t>
      </w:r>
    </w:p>
    <w:p w:rsidR="005326D6" w:rsidRPr="00BA786B" w:rsidRDefault="005326D6" w:rsidP="005326D6">
      <w:pPr>
        <w:jc w:val="right"/>
      </w:pPr>
      <w:r>
        <w:t xml:space="preserve"> </w:t>
      </w:r>
    </w:p>
    <w:p w:rsidR="005326D6" w:rsidRPr="00BA786B" w:rsidRDefault="005326D6" w:rsidP="005326D6">
      <w:pPr>
        <w:shd w:val="clear" w:color="auto" w:fill="FFFFFF"/>
        <w:jc w:val="center"/>
        <w:rPr>
          <w:b/>
          <w:sz w:val="22"/>
          <w:szCs w:val="22"/>
        </w:rPr>
      </w:pPr>
    </w:p>
    <w:p w:rsidR="005326D6" w:rsidRPr="00BA786B" w:rsidRDefault="005326D6" w:rsidP="005326D6">
      <w:pPr>
        <w:jc w:val="center"/>
        <w:rPr>
          <w:b/>
          <w:bCs/>
          <w:szCs w:val="28"/>
        </w:rPr>
      </w:pPr>
      <w:r>
        <w:rPr>
          <w:b/>
          <w:bCs/>
          <w:szCs w:val="28"/>
        </w:rPr>
        <w:t xml:space="preserve">Предельные ставки платы за аренду транспортных средств с экипажем для перевозки грузов в крупнотоннажных контейнерах  </w:t>
      </w:r>
    </w:p>
    <w:p w:rsidR="005326D6" w:rsidRDefault="005326D6" w:rsidP="005326D6">
      <w:pPr>
        <w:ind w:firstLine="708"/>
        <w:jc w:val="center"/>
        <w:rPr>
          <w:b/>
          <w:bCs/>
          <w:sz w:val="18"/>
          <w:szCs w:val="18"/>
        </w:rPr>
      </w:pPr>
    </w:p>
    <w:p w:rsidR="005326D6" w:rsidRDefault="005326D6" w:rsidP="005326D6">
      <w:pPr>
        <w:ind w:firstLine="708"/>
        <w:jc w:val="center"/>
        <w:rPr>
          <w:b/>
          <w:bCs/>
          <w:sz w:val="18"/>
          <w:szCs w:val="18"/>
        </w:rPr>
      </w:pPr>
    </w:p>
    <w:p w:rsidR="005326D6" w:rsidRDefault="005326D6" w:rsidP="005326D6">
      <w:pPr>
        <w:jc w:val="right"/>
        <w:rPr>
          <w:b/>
          <w:bCs/>
          <w:sz w:val="16"/>
          <w:szCs w:val="16"/>
        </w:rPr>
      </w:pPr>
    </w:p>
    <w:p w:rsidR="005326D6" w:rsidRDefault="005326D6" w:rsidP="005326D6">
      <w:pPr>
        <w:jc w:val="center"/>
        <w:rPr>
          <w:b/>
          <w:bCs/>
          <w:sz w:val="20"/>
        </w:rPr>
      </w:pPr>
      <w:r>
        <w:rPr>
          <w:b/>
          <w:bCs/>
          <w:sz w:val="20"/>
        </w:rPr>
        <w:t xml:space="preserve">ТАБЛИЦА №1 Зона по оказанию услуг по завозу-вывозу грузов (контейнеров) </w:t>
      </w:r>
      <w:proofErr w:type="gramStart"/>
      <w:r>
        <w:rPr>
          <w:b/>
          <w:bCs/>
          <w:sz w:val="20"/>
        </w:rPr>
        <w:t>на</w:t>
      </w:r>
      <w:proofErr w:type="gramEnd"/>
      <w:r>
        <w:rPr>
          <w:b/>
          <w:bCs/>
          <w:sz w:val="20"/>
        </w:rPr>
        <w:t>/с контейнерные терминалы: Кунцево-2</w:t>
      </w:r>
    </w:p>
    <w:tbl>
      <w:tblPr>
        <w:tblW w:w="10868" w:type="dxa"/>
        <w:tblInd w:w="-885" w:type="dxa"/>
        <w:tblLayout w:type="fixed"/>
        <w:tblLook w:val="04A0"/>
      </w:tblPr>
      <w:tblGrid>
        <w:gridCol w:w="562"/>
        <w:gridCol w:w="4819"/>
        <w:gridCol w:w="1275"/>
        <w:gridCol w:w="1277"/>
        <w:gridCol w:w="1559"/>
        <w:gridCol w:w="1140"/>
        <w:gridCol w:w="236"/>
      </w:tblGrid>
      <w:tr w:rsidR="005326D6" w:rsidTr="00B81C9C">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5326D6" w:rsidRDefault="005326D6" w:rsidP="00B81C9C">
            <w:pPr>
              <w:spacing w:line="276" w:lineRule="auto"/>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19" w:type="dxa"/>
            <w:tcBorders>
              <w:top w:val="single" w:sz="4" w:space="0" w:color="auto"/>
              <w:left w:val="nil"/>
              <w:bottom w:val="single" w:sz="4" w:space="0" w:color="auto"/>
              <w:right w:val="single" w:sz="4" w:space="0" w:color="auto"/>
            </w:tcBorders>
            <w:vAlign w:val="center"/>
            <w:hideMark/>
          </w:tcPr>
          <w:p w:rsidR="005326D6" w:rsidRDefault="005326D6" w:rsidP="00B81C9C">
            <w:pPr>
              <w:spacing w:line="276" w:lineRule="auto"/>
              <w:jc w:val="center"/>
              <w:rPr>
                <w:bCs/>
                <w:sz w:val="20"/>
                <w:lang w:eastAsia="en-US"/>
              </w:rPr>
            </w:pPr>
            <w:r w:rsidRPr="0097729B">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5326D6" w:rsidRDefault="005326D6" w:rsidP="00B81C9C">
            <w:pPr>
              <w:spacing w:line="276" w:lineRule="auto"/>
              <w:ind w:firstLine="37"/>
              <w:jc w:val="center"/>
              <w:rPr>
                <w:bCs/>
                <w:sz w:val="20"/>
                <w:lang w:eastAsia="en-US"/>
              </w:rPr>
            </w:pPr>
            <w:r>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5326D6" w:rsidRDefault="005326D6" w:rsidP="006C05BC">
            <w:pPr>
              <w:spacing w:line="276" w:lineRule="auto"/>
              <w:ind w:firstLine="0"/>
              <w:jc w:val="center"/>
              <w:rPr>
                <w:bCs/>
                <w:sz w:val="20"/>
                <w:lang w:eastAsia="en-US"/>
              </w:rPr>
            </w:pPr>
            <w:r>
              <w:rPr>
                <w:bCs/>
                <w:sz w:val="20"/>
                <w:lang w:eastAsia="en-US"/>
              </w:rPr>
              <w:t>Типоразмер контейнера</w:t>
            </w:r>
          </w:p>
        </w:tc>
        <w:tc>
          <w:tcPr>
            <w:tcW w:w="1559" w:type="dxa"/>
            <w:tcBorders>
              <w:top w:val="single" w:sz="4" w:space="0" w:color="auto"/>
              <w:left w:val="nil"/>
              <w:bottom w:val="single" w:sz="4" w:space="0" w:color="auto"/>
              <w:right w:val="single" w:sz="4" w:space="0" w:color="auto"/>
            </w:tcBorders>
            <w:vAlign w:val="center"/>
            <w:hideMark/>
          </w:tcPr>
          <w:p w:rsidR="005326D6" w:rsidRDefault="005326D6" w:rsidP="006C05BC">
            <w:pPr>
              <w:spacing w:line="276" w:lineRule="auto"/>
              <w:ind w:firstLine="0"/>
              <w:jc w:val="center"/>
              <w:rPr>
                <w:bCs/>
                <w:sz w:val="20"/>
                <w:lang w:eastAsia="en-US"/>
              </w:rPr>
            </w:pPr>
            <w:r>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5326D6" w:rsidRDefault="005326D6" w:rsidP="006C05BC">
            <w:pPr>
              <w:spacing w:line="276" w:lineRule="auto"/>
              <w:ind w:firstLine="0"/>
              <w:jc w:val="center"/>
              <w:rPr>
                <w:bCs/>
                <w:sz w:val="20"/>
                <w:lang w:eastAsia="en-US"/>
              </w:rPr>
            </w:pPr>
            <w:r>
              <w:rPr>
                <w:bCs/>
                <w:sz w:val="20"/>
                <w:lang w:eastAsia="en-US"/>
              </w:rPr>
              <w:t>Стоимость услуги (с НДС)</w:t>
            </w:r>
          </w:p>
        </w:tc>
      </w:tr>
      <w:tr w:rsidR="005326D6" w:rsidTr="00B81C9C">
        <w:trPr>
          <w:trHeight w:val="938"/>
        </w:trPr>
        <w:tc>
          <w:tcPr>
            <w:tcW w:w="10632" w:type="dxa"/>
            <w:gridSpan w:val="6"/>
            <w:tcBorders>
              <w:top w:val="nil"/>
              <w:left w:val="single" w:sz="4" w:space="0" w:color="auto"/>
              <w:bottom w:val="single" w:sz="4" w:space="0" w:color="auto"/>
              <w:right w:val="single" w:sz="4" w:space="0" w:color="auto"/>
            </w:tcBorders>
            <w:vAlign w:val="center"/>
            <w:hideMark/>
          </w:tcPr>
          <w:p w:rsidR="005326D6" w:rsidRDefault="005326D6" w:rsidP="00B81C9C">
            <w:pPr>
              <w:spacing w:line="276" w:lineRule="auto"/>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/с контейнерные терминалы: Кунцево-2</w:t>
            </w:r>
          </w:p>
        </w:tc>
        <w:tc>
          <w:tcPr>
            <w:tcW w:w="236" w:type="dxa"/>
          </w:tcPr>
          <w:p w:rsidR="005326D6" w:rsidRDefault="005326D6" w:rsidP="00B81C9C">
            <w:pPr>
              <w:spacing w:after="200" w:line="276" w:lineRule="auto"/>
              <w:rPr>
                <w:sz w:val="20"/>
                <w:lang w:eastAsia="en-US"/>
              </w:rPr>
            </w:pPr>
          </w:p>
        </w:tc>
      </w:tr>
      <w:tr w:rsidR="005326D6" w:rsidRPr="0097729B" w:rsidTr="00B81C9C">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ГОРОД МОСКВА (в пределах </w:t>
            </w:r>
            <w:proofErr w:type="spellStart"/>
            <w:r w:rsidRPr="0097729B">
              <w:rPr>
                <w:sz w:val="20"/>
                <w:lang w:eastAsia="en-US"/>
              </w:rPr>
              <w:t>МКАДа</w:t>
            </w:r>
            <w:proofErr w:type="spellEnd"/>
            <w:r w:rsidRPr="0097729B">
              <w:rPr>
                <w:sz w:val="20"/>
                <w:lang w:eastAsia="en-US"/>
              </w:rPr>
              <w:t>, кроме населенных пунктов принадлежащих территории НОВАЯ МОСКВА)</w:t>
            </w:r>
          </w:p>
        </w:tc>
        <w:tc>
          <w:tcPr>
            <w:tcW w:w="1275" w:type="dxa"/>
            <w:tcBorders>
              <w:top w:val="nil"/>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bCs/>
                <w:sz w:val="20"/>
                <w:lang w:eastAsia="en-US"/>
              </w:rPr>
            </w:pPr>
            <w:r w:rsidRPr="0097729B">
              <w:rPr>
                <w:sz w:val="20"/>
                <w:lang w:eastAsia="en-US"/>
              </w:rPr>
              <w:t>20,40  фут</w:t>
            </w:r>
          </w:p>
        </w:tc>
        <w:tc>
          <w:tcPr>
            <w:tcW w:w="1559" w:type="dxa"/>
            <w:tcBorders>
              <w:top w:val="nil"/>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nil"/>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97729B" w:rsidRDefault="00CC4089" w:rsidP="00CC4089">
            <w:pPr>
              <w:spacing w:line="276" w:lineRule="auto"/>
              <w:ind w:firstLine="0"/>
              <w:rPr>
                <w:sz w:val="20"/>
                <w:lang w:eastAsia="en-US"/>
              </w:rPr>
            </w:pPr>
            <w:r>
              <w:rPr>
                <w:sz w:val="20"/>
                <w:lang w:eastAsia="en-US"/>
              </w:rPr>
              <w:t>2</w:t>
            </w:r>
          </w:p>
          <w:p w:rsidR="005326D6" w:rsidRPr="0097729B" w:rsidRDefault="005326D6" w:rsidP="00B81C9C">
            <w:pPr>
              <w:spacing w:line="276" w:lineRule="auto"/>
              <w:jc w:val="center"/>
              <w:rPr>
                <w:sz w:val="20"/>
                <w:lang w:eastAsia="en-US"/>
              </w:rPr>
            </w:pPr>
            <w:r w:rsidRPr="0097729B">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w:t>
            </w:r>
            <w:proofErr w:type="gramStart"/>
            <w:r w:rsidRPr="0097729B">
              <w:rPr>
                <w:sz w:val="20"/>
                <w:lang w:eastAsia="en-US"/>
              </w:rPr>
              <w:t xml:space="preserve">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97729B">
              <w:rPr>
                <w:sz w:val="20"/>
                <w:u w:val="single"/>
                <w:lang w:eastAsia="en-US"/>
              </w:rPr>
              <w:t>ПГТ</w:t>
            </w:r>
            <w:r w:rsidRPr="0097729B">
              <w:rPr>
                <w:sz w:val="20"/>
                <w:lang w:eastAsia="en-US"/>
              </w:rPr>
              <w:t>:</w:t>
            </w:r>
            <w:proofErr w:type="gramEnd"/>
            <w:r w:rsidRPr="0097729B">
              <w:rPr>
                <w:sz w:val="20"/>
                <w:lang w:eastAsia="en-US"/>
              </w:rPr>
              <w:t xml:space="preserve"> БАКОВКА, НОВОПОДРЕЗКОВО,  АПАРИНКИ, ТРЕХГОРКА,  МАМОНОВО,  БИТЦА, ПЕРЕДЕЛКИНО, БУЛАТНИКОВО  (до 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w:t>
            </w:r>
            <w:proofErr w:type="gramStart"/>
            <w:r w:rsidRPr="0097729B">
              <w:rPr>
                <w:sz w:val="20"/>
                <w:lang w:eastAsia="en-US"/>
              </w:rPr>
              <w:t xml:space="preserve">ЖЕЛЕЗНОДОРОЖНЫЙ, ВНУКОВО, ЛОБНЯ, ИВАНТЕЕВКА,  ДОМОДЕДОВО, БЫКОВО, ТОМИЛИНО, ЛЫТКАРИНО, МАЛАХОВКА, ХИМКИ (МИКРОРАЙОН СХОДНЯ), КРАСКОВО;   </w:t>
            </w:r>
            <w:r w:rsidRPr="0097729B">
              <w:rPr>
                <w:sz w:val="20"/>
                <w:u w:val="single"/>
                <w:lang w:eastAsia="en-US"/>
              </w:rPr>
              <w:t>ДЕРЕВНЯ</w:t>
            </w:r>
            <w:r w:rsidRPr="0097729B">
              <w:rPr>
                <w:sz w:val="20"/>
                <w:lang w:eastAsia="en-US"/>
              </w:rPr>
              <w:t>:</w:t>
            </w:r>
            <w:proofErr w:type="gramEnd"/>
            <w:r w:rsidRPr="0097729B">
              <w:rPr>
                <w:sz w:val="20"/>
                <w:lang w:eastAsia="en-US"/>
              </w:rPr>
              <w:t xml:space="preserve"> КРАСНАЯ ГОРКА, ЧУРИЛКОВО, МАРУШКИНО, ОСТРОВЦЫ, ДУБРОВКИ </w:t>
            </w:r>
            <w:r w:rsidRPr="0097729B">
              <w:rPr>
                <w:sz w:val="20"/>
                <w:u w:val="single"/>
                <w:lang w:eastAsia="en-US"/>
              </w:rPr>
              <w:t>ПГТ</w:t>
            </w:r>
            <w:r w:rsidRPr="0097729B">
              <w:rPr>
                <w:sz w:val="20"/>
                <w:lang w:eastAsia="en-US"/>
              </w:rPr>
              <w:t xml:space="preserve">: </w:t>
            </w:r>
            <w:proofErr w:type="gramStart"/>
            <w:r w:rsidRPr="0097729B">
              <w:rPr>
                <w:sz w:val="20"/>
                <w:lang w:eastAsia="en-US"/>
              </w:rPr>
              <w:t xml:space="preserve">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97729B">
              <w:rPr>
                <w:sz w:val="20"/>
                <w:u w:val="single"/>
                <w:lang w:eastAsia="en-US"/>
              </w:rPr>
              <w:t>СЕЛО</w:t>
            </w:r>
            <w:r w:rsidRPr="0097729B">
              <w:rPr>
                <w:sz w:val="20"/>
                <w:lang w:eastAsia="en-US"/>
              </w:rPr>
              <w:t>:</w:t>
            </w:r>
            <w:proofErr w:type="gramEnd"/>
            <w:r w:rsidRPr="0097729B">
              <w:rPr>
                <w:sz w:val="20"/>
                <w:lang w:eastAsia="en-US"/>
              </w:rPr>
              <w:t xml:space="preserve"> ДУБКИ (до 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5326D6" w:rsidRPr="0097729B" w:rsidRDefault="005326D6" w:rsidP="00CC4089">
            <w:pPr>
              <w:spacing w:line="276" w:lineRule="auto"/>
              <w:ind w:firstLine="0"/>
              <w:rPr>
                <w:sz w:val="20"/>
                <w:lang w:eastAsia="en-US"/>
              </w:rPr>
            </w:pPr>
            <w:r w:rsidRPr="0097729B">
              <w:rPr>
                <w:sz w:val="20"/>
                <w:lang w:eastAsia="en-US"/>
              </w:rPr>
              <w:t xml:space="preserve">  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97729B" w:rsidRDefault="00CC4089" w:rsidP="00CC4089">
            <w:pPr>
              <w:spacing w:line="276" w:lineRule="auto"/>
              <w:ind w:firstLine="0"/>
              <w:rPr>
                <w:sz w:val="20"/>
                <w:lang w:eastAsia="en-US"/>
              </w:rPr>
            </w:pPr>
            <w:r>
              <w:rPr>
                <w:sz w:val="20"/>
                <w:lang w:eastAsia="en-US"/>
              </w:rPr>
              <w:t>4</w:t>
            </w:r>
          </w:p>
          <w:p w:rsidR="005326D6" w:rsidRPr="0097729B" w:rsidRDefault="005326D6" w:rsidP="00B81C9C">
            <w:pPr>
              <w:spacing w:line="276" w:lineRule="auto"/>
              <w:jc w:val="center"/>
              <w:rPr>
                <w:sz w:val="20"/>
                <w:lang w:eastAsia="en-US"/>
              </w:rPr>
            </w:pPr>
            <w:r w:rsidRPr="0097729B">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ЖУКОВСКИЙ</w:t>
            </w:r>
            <w:proofErr w:type="gramStart"/>
            <w:r w:rsidRPr="0097729B">
              <w:rPr>
                <w:sz w:val="20"/>
                <w:lang w:eastAsia="en-US"/>
              </w:rPr>
              <w:t xml:space="preserve"> ,</w:t>
            </w:r>
            <w:proofErr w:type="gramEnd"/>
            <w:r w:rsidRPr="0097729B">
              <w:rPr>
                <w:sz w:val="20"/>
                <w:lang w:eastAsia="en-US"/>
              </w:rPr>
              <w:t xml:space="preserve"> АПРЕЛЕВКА, ЛОСИНОПЕТРОВСКИЙ,  ЭЛЕКТРОУГЛИ, ФРЯЗИНО, ЩЕЛКОВО, ПУШКИНО, ПОДОЛЬСК, СТАРАЯ КУПАВНА,  ДЕДОВСК, ТРОИЦК (НОВАЯ МОСКВА), ЗЕЛЕНОГРАД (НОВАЯ МОСКВА), </w:t>
            </w:r>
            <w:r w:rsidRPr="0097729B">
              <w:rPr>
                <w:sz w:val="20"/>
                <w:lang w:eastAsia="en-US"/>
              </w:rPr>
              <w:lastRenderedPageBreak/>
              <w:t xml:space="preserve">ТОЛСТОПАЛЬЦЕВО (НОВАЯ МОСКВА), КРЮКОВО (НОВАЯ МОСКВА) </w:t>
            </w:r>
            <w:r w:rsidRPr="0097729B">
              <w:rPr>
                <w:sz w:val="20"/>
                <w:u w:val="single"/>
                <w:lang w:eastAsia="en-US"/>
              </w:rPr>
              <w:t>ПГТ</w:t>
            </w:r>
            <w:r w:rsidRPr="0097729B">
              <w:rPr>
                <w:sz w:val="20"/>
                <w:lang w:eastAsia="en-US"/>
              </w:rPr>
              <w:t xml:space="preserve">: МАЛИНО, МОНИНО, НЕКРАСОВСКА (НОВАЯ МОСКВА), КОКОШКИНО, АЛЕКСАНДРОВКА, ПЕРХУШКОВО, ЖАВОРОНКИ, РОДНИКИ  </w:t>
            </w:r>
            <w:r w:rsidRPr="0097729B">
              <w:rPr>
                <w:sz w:val="20"/>
                <w:u w:val="single"/>
                <w:lang w:eastAsia="en-US"/>
              </w:rPr>
              <w:t>ДЕРЕВНЯ</w:t>
            </w:r>
            <w:r w:rsidRPr="0097729B">
              <w:rPr>
                <w:sz w:val="20"/>
                <w:lang w:eastAsia="en-US"/>
              </w:rPr>
              <w:t xml:space="preserve">: РАДУМЛЯ, КРЕКШИНО, МАРУШКИНО, КАШИНО  </w:t>
            </w:r>
            <w:r w:rsidRPr="0097729B">
              <w:rPr>
                <w:sz w:val="20"/>
                <w:u w:val="single"/>
                <w:lang w:eastAsia="en-US"/>
              </w:rPr>
              <w:t>СЕЛО</w:t>
            </w:r>
            <w:r w:rsidRPr="0097729B">
              <w:rPr>
                <w:sz w:val="20"/>
                <w:lang w:eastAsia="en-US"/>
              </w:rPr>
              <w:t xml:space="preserve">: ПАВЛОВСКАЯ СЛОБОДА, ЕГАНОВО, ТАРАСОВКА  (до 30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rPr>
                <w:sz w:val="20"/>
              </w:rPr>
            </w:pPr>
          </w:p>
        </w:tc>
      </w:tr>
      <w:tr w:rsidR="005326D6" w:rsidRPr="0097729B" w:rsidTr="00B81C9C">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РАМЕНСКОЕ, КУПАВНА, КРАСНОЗНАМЕНСК, ИСТРА, КЛИМОВСК, ГОЛИЦИНО, КРАСНОАРМЕЙСК, НОГИНСК  </w:t>
            </w:r>
            <w:r w:rsidRPr="0097729B">
              <w:rPr>
                <w:sz w:val="20"/>
                <w:u w:val="single"/>
                <w:lang w:eastAsia="en-US"/>
              </w:rPr>
              <w:t>ПГТ</w:t>
            </w:r>
            <w:r w:rsidRPr="0097729B">
              <w:rPr>
                <w:sz w:val="20"/>
                <w:lang w:eastAsia="en-US"/>
              </w:rPr>
              <w:t xml:space="preserve">: ВОРОВСКОГО, АШУКИНО, ИКША, СОФЬИНСКОЕ, </w:t>
            </w:r>
            <w:proofErr w:type="gramStart"/>
            <w:r w:rsidRPr="0097729B">
              <w:rPr>
                <w:sz w:val="20"/>
                <w:lang w:eastAsia="en-US"/>
              </w:rPr>
              <w:t>ЛЬВОВСКИЙ</w:t>
            </w:r>
            <w:proofErr w:type="gramEnd"/>
            <w:r w:rsidRPr="0097729B">
              <w:rPr>
                <w:sz w:val="20"/>
                <w:lang w:eastAsia="en-US"/>
              </w:rPr>
              <w:t xml:space="preserve">;   </w:t>
            </w:r>
            <w:r w:rsidRPr="0097729B">
              <w:rPr>
                <w:sz w:val="20"/>
                <w:u w:val="single"/>
                <w:lang w:eastAsia="en-US"/>
              </w:rPr>
              <w:t>ДЕРЕВНЯ</w:t>
            </w:r>
            <w:r w:rsidRPr="0097729B">
              <w:rPr>
                <w:sz w:val="20"/>
                <w:lang w:eastAsia="en-US"/>
              </w:rPr>
              <w:t xml:space="preserve">: ЖИТНЕВО, ПЕТЕЛИНО, МАЛЫЕ ВЯЗЕМЫ, БЕРЕЖКИ, КОЛЕДИНО, БРИТОВО (до 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БРОННИЦЫ,  БАЛАБАНОВО, ЗВЕНИГОРОД,  ЭЛЕКТРОСТАЛЬ, СОЛНЕЧНОГОРСК  </w:t>
            </w:r>
            <w:r w:rsidRPr="0097729B">
              <w:rPr>
                <w:sz w:val="20"/>
                <w:u w:val="single"/>
                <w:lang w:eastAsia="en-US"/>
              </w:rPr>
              <w:t>ПТГ</w:t>
            </w:r>
            <w:r w:rsidRPr="0097729B">
              <w:rPr>
                <w:sz w:val="20"/>
                <w:lang w:eastAsia="en-US"/>
              </w:rPr>
              <w:t xml:space="preserve">: ФРЯЗЕВО  </w:t>
            </w:r>
            <w:r w:rsidRPr="0097729B">
              <w:rPr>
                <w:sz w:val="20"/>
                <w:u w:val="single"/>
                <w:lang w:eastAsia="en-US"/>
              </w:rPr>
              <w:t>ДЕРЕВНЯ</w:t>
            </w:r>
            <w:r w:rsidRPr="0097729B">
              <w:rPr>
                <w:sz w:val="20"/>
                <w:lang w:eastAsia="en-US"/>
              </w:rPr>
              <w:t xml:space="preserve">: ГРИВНО, АКСИНЬИНО, ДУХАНИНО, САФОНОВО  </w:t>
            </w:r>
            <w:r w:rsidRPr="0097729B">
              <w:rPr>
                <w:sz w:val="20"/>
                <w:u w:val="single"/>
                <w:lang w:eastAsia="en-US"/>
              </w:rPr>
              <w:t>СЕЛО</w:t>
            </w:r>
            <w:r w:rsidRPr="0097729B">
              <w:rPr>
                <w:sz w:val="20"/>
                <w:lang w:eastAsia="en-US"/>
              </w:rPr>
              <w:t xml:space="preserve">: ШАХОВО (до 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СЕРГИЕВ-ПОСАД, ДМИТРОВ, ЧЕХОВ, КУБИНКА, НАРОФОМИНСК  </w:t>
            </w:r>
            <w:r w:rsidRPr="0097729B">
              <w:rPr>
                <w:sz w:val="20"/>
                <w:u w:val="single"/>
                <w:lang w:eastAsia="en-US"/>
              </w:rPr>
              <w:t>ДЕРЕВНЯ</w:t>
            </w:r>
            <w:r w:rsidRPr="0097729B">
              <w:rPr>
                <w:sz w:val="20"/>
                <w:lang w:eastAsia="en-US"/>
              </w:rPr>
              <w:t xml:space="preserve">: БОЛЬШОЕ БУНЬКОВО  </w:t>
            </w:r>
            <w:r w:rsidRPr="0097729B">
              <w:rPr>
                <w:sz w:val="20"/>
                <w:u w:val="single"/>
                <w:lang w:eastAsia="en-US"/>
              </w:rPr>
              <w:t>ПГТ</w:t>
            </w:r>
            <w:r w:rsidRPr="0097729B">
              <w:rPr>
                <w:sz w:val="20"/>
                <w:lang w:eastAsia="en-US"/>
              </w:rPr>
              <w:t xml:space="preserve">: УСАДЫ  (до 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КЛИН,  ЭЛЕКТРОГОРСК, ПАВЛОВСКИЙ ПОСАД  </w:t>
            </w:r>
            <w:r w:rsidRPr="0097729B">
              <w:rPr>
                <w:sz w:val="20"/>
                <w:u w:val="single"/>
                <w:lang w:eastAsia="en-US"/>
              </w:rPr>
              <w:t>ДЕРЕВНЯ</w:t>
            </w:r>
            <w:r w:rsidRPr="0097729B">
              <w:rPr>
                <w:sz w:val="20"/>
                <w:lang w:eastAsia="en-US"/>
              </w:rPr>
              <w:t xml:space="preserve">: МИХНЕВО  </w:t>
            </w:r>
            <w:r w:rsidRPr="0097729B">
              <w:rPr>
                <w:sz w:val="20"/>
                <w:u w:val="single"/>
                <w:lang w:eastAsia="en-US"/>
              </w:rPr>
              <w:t>ПГТ:</w:t>
            </w:r>
            <w:r w:rsidRPr="0097729B">
              <w:rPr>
                <w:sz w:val="20"/>
                <w:lang w:eastAsia="en-US"/>
              </w:rPr>
              <w:t xml:space="preserve">  </w:t>
            </w:r>
            <w:proofErr w:type="gramStart"/>
            <w:r w:rsidRPr="0097729B">
              <w:rPr>
                <w:sz w:val="20"/>
                <w:lang w:eastAsia="en-US"/>
              </w:rPr>
              <w:t>РЫБНОЕ</w:t>
            </w:r>
            <w:proofErr w:type="gramEnd"/>
            <w:r w:rsidRPr="0097729B">
              <w:rPr>
                <w:sz w:val="20"/>
                <w:lang w:eastAsia="en-US"/>
              </w:rPr>
              <w:t xml:space="preserve"> (до 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ДРЕЗНА,  ВОСКРЕСЕНСК  </w:t>
            </w:r>
            <w:r w:rsidRPr="0097729B">
              <w:rPr>
                <w:sz w:val="20"/>
                <w:u w:val="single"/>
                <w:lang w:eastAsia="en-US"/>
              </w:rPr>
              <w:t>ПГТ</w:t>
            </w:r>
            <w:r w:rsidRPr="0097729B">
              <w:rPr>
                <w:sz w:val="20"/>
                <w:lang w:eastAsia="en-US"/>
              </w:rPr>
              <w:t xml:space="preserve">: ЖИЛЕВО, РАССКАЗОВКА; </w:t>
            </w:r>
            <w:r w:rsidRPr="0097729B">
              <w:rPr>
                <w:sz w:val="20"/>
                <w:u w:val="single"/>
                <w:lang w:eastAsia="en-US"/>
              </w:rPr>
              <w:t>КАЛУЖСКАЯ ОБЛАСТЬ ДЕРЕВНЯ</w:t>
            </w:r>
            <w:r w:rsidRPr="0097729B">
              <w:rPr>
                <w:sz w:val="20"/>
                <w:lang w:eastAsia="en-US"/>
              </w:rPr>
              <w:t xml:space="preserve"> ВОРСИНО, ДЕНИСОВО  (до 80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B81C9C">
            <w:pPr>
              <w:spacing w:line="276" w:lineRule="auto"/>
              <w:jc w:val="center"/>
              <w:rPr>
                <w:sz w:val="20"/>
                <w:lang w:eastAsia="en-US"/>
              </w:rPr>
            </w:pPr>
            <w:r w:rsidRPr="0097729B">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КРАСНОЗАВОДСК, СТУПИНО, СЕРПУХОВ,  </w:t>
            </w:r>
            <w:proofErr w:type="gramStart"/>
            <w:r w:rsidRPr="0097729B">
              <w:rPr>
                <w:sz w:val="20"/>
                <w:lang w:eastAsia="en-US"/>
              </w:rPr>
              <w:t>ОРЕХОВО - ЗУЕВО</w:t>
            </w:r>
            <w:proofErr w:type="gramEnd"/>
            <w:r w:rsidRPr="0097729B">
              <w:rPr>
                <w:sz w:val="20"/>
                <w:lang w:eastAsia="en-US"/>
              </w:rPr>
              <w:t xml:space="preserve">, ЛИКИНО - ДУЛЕВО; </w:t>
            </w:r>
            <w:r w:rsidRPr="0097729B">
              <w:rPr>
                <w:sz w:val="20"/>
                <w:u w:val="single"/>
                <w:lang w:eastAsia="en-US"/>
              </w:rPr>
              <w:t>ВЛАДИМИРСКАЯ ОБЛАСТЬ ГОРОД</w:t>
            </w:r>
            <w:r w:rsidRPr="0097729B">
              <w:rPr>
                <w:sz w:val="20"/>
                <w:lang w:eastAsia="en-US"/>
              </w:rPr>
              <w:t xml:space="preserve">: ПОКРОВ, </w:t>
            </w:r>
            <w:r w:rsidRPr="0097729B">
              <w:rPr>
                <w:sz w:val="20"/>
                <w:u w:val="single"/>
                <w:lang w:eastAsia="en-US"/>
              </w:rPr>
              <w:t>КАЛУЖСКАЯ ОБЛАСТЬ ГОРОД</w:t>
            </w:r>
            <w:r w:rsidRPr="0097729B">
              <w:rPr>
                <w:sz w:val="20"/>
                <w:lang w:eastAsia="en-US"/>
              </w:rPr>
              <w:t xml:space="preserve">: ОБНИНСК, БАЛАБАНОВО (до 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ВОЛОКОЛАМСК,  КАШИРА, ЕГОРЬЕВСК, МОЖАЙСК, РУЗА, КОЛОМНА,  </w:t>
            </w:r>
            <w:r w:rsidRPr="0097729B">
              <w:rPr>
                <w:sz w:val="20"/>
                <w:u w:val="single"/>
                <w:lang w:eastAsia="en-US"/>
              </w:rPr>
              <w:t>КАЛУЖСКАЯ ОБЛАСТЬ ГОРОД</w:t>
            </w:r>
            <w:r w:rsidRPr="0097729B">
              <w:rPr>
                <w:sz w:val="20"/>
                <w:lang w:eastAsia="en-US"/>
              </w:rPr>
              <w:t xml:space="preserve">  ПРОТВИНО   (до 100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МОСКОВСКАЯ ОБЛАСТЬ, ГОРОД: ТАЛДОМ,  ДУБНА </w:t>
            </w:r>
            <w:r w:rsidRPr="0097729B">
              <w:rPr>
                <w:sz w:val="20"/>
                <w:u w:val="single"/>
                <w:lang w:eastAsia="en-US"/>
              </w:rPr>
              <w:t>КАЛУЖСКАЯ ОБЛАСТЬ ГОРОД</w:t>
            </w:r>
            <w:r w:rsidRPr="0097729B">
              <w:rPr>
                <w:sz w:val="20"/>
                <w:lang w:eastAsia="en-US"/>
              </w:rPr>
              <w:t xml:space="preserve"> ВОРОТЫНСК;  (до 110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71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МОСКОВСКАЯ ОБЛАСТЬ,  ГОРОД: ШАТУРА, ОЗЕРЫ, ЛУХОВИЦЫ </w:t>
            </w:r>
            <w:r w:rsidRPr="0097729B">
              <w:rPr>
                <w:sz w:val="20"/>
                <w:u w:val="single"/>
                <w:lang w:eastAsia="en-US"/>
              </w:rPr>
              <w:t>ВЛАДИМИРСКАЯ ОБЛАСТЬ ГОРОД</w:t>
            </w:r>
            <w:r w:rsidRPr="0097729B">
              <w:rPr>
                <w:sz w:val="20"/>
                <w:lang w:eastAsia="en-US"/>
              </w:rPr>
              <w:t xml:space="preserve">: КИРЖАЧ,  </w:t>
            </w:r>
            <w:r w:rsidRPr="0097729B">
              <w:rPr>
                <w:sz w:val="20"/>
                <w:u w:val="single"/>
                <w:lang w:eastAsia="en-US"/>
              </w:rPr>
              <w:t>ЯРОСЛАВСКАЯ ОБЛАСТЬ ГОРОД:</w:t>
            </w:r>
            <w:r w:rsidRPr="0097729B">
              <w:rPr>
                <w:sz w:val="20"/>
                <w:lang w:eastAsia="en-US"/>
              </w:rPr>
              <w:t xml:space="preserve"> ПЕРЕСЛАВЛЬ-ЗАЛЕССКИЙ (до 120 км от </w:t>
            </w:r>
            <w:proofErr w:type="spellStart"/>
            <w:r w:rsidRPr="0097729B">
              <w:rPr>
                <w:sz w:val="20"/>
                <w:lang w:eastAsia="en-US"/>
              </w:rPr>
              <w:lastRenderedPageBreak/>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57C11">
            <w:pPr>
              <w:spacing w:line="276" w:lineRule="auto"/>
              <w:ind w:firstLine="0"/>
              <w:rPr>
                <w:sz w:val="20"/>
                <w:lang w:eastAsia="en-US"/>
              </w:rPr>
            </w:pPr>
            <w:r w:rsidRPr="0097729B">
              <w:rPr>
                <w:sz w:val="20"/>
                <w:lang w:eastAsia="en-US"/>
              </w:rPr>
              <w:lastRenderedPageBreak/>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ПГТ</w:t>
            </w:r>
            <w:r w:rsidRPr="0097729B">
              <w:rPr>
                <w:sz w:val="20"/>
                <w:lang w:eastAsia="en-US"/>
              </w:rPr>
              <w:t xml:space="preserve">: ЛОТОШИНО,   </w:t>
            </w:r>
            <w:r w:rsidRPr="0097729B">
              <w:rPr>
                <w:sz w:val="20"/>
                <w:u w:val="single"/>
                <w:lang w:eastAsia="en-US"/>
              </w:rPr>
              <w:t xml:space="preserve">ВЛАДИМИРСКАЯ ОБЛАСТЬ ГОРОД </w:t>
            </w:r>
            <w:r w:rsidRPr="0097729B">
              <w:rPr>
                <w:sz w:val="20"/>
                <w:lang w:eastAsia="en-US"/>
              </w:rPr>
              <w:t xml:space="preserve">ЛАКИНСК (до 140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57C11">
            <w:pPr>
              <w:spacing w:line="276" w:lineRule="auto"/>
              <w:ind w:firstLine="0"/>
              <w:rPr>
                <w:sz w:val="20"/>
                <w:lang w:eastAsia="en-US"/>
              </w:rPr>
            </w:pPr>
            <w:r w:rsidRPr="0097729B">
              <w:rPr>
                <w:sz w:val="20"/>
                <w:lang w:eastAsia="en-US"/>
              </w:rPr>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ЗАРАЙСК, </w:t>
            </w:r>
            <w:r w:rsidRPr="0097729B">
              <w:rPr>
                <w:sz w:val="20"/>
                <w:u w:val="single"/>
                <w:lang w:eastAsia="en-US"/>
              </w:rPr>
              <w:t xml:space="preserve">СЕЛО </w:t>
            </w:r>
            <w:r w:rsidRPr="0097729B">
              <w:rPr>
                <w:sz w:val="20"/>
                <w:lang w:eastAsia="en-US"/>
              </w:rPr>
              <w:t xml:space="preserve">АЛПАТЬЕВО, </w:t>
            </w:r>
            <w:r w:rsidRPr="0097729B">
              <w:rPr>
                <w:sz w:val="20"/>
                <w:u w:val="single"/>
                <w:lang w:eastAsia="en-US"/>
              </w:rPr>
              <w:t>ТУЛЬСКАЯ ОБЛАСТЬ ГОРОД</w:t>
            </w:r>
            <w:r w:rsidRPr="0097729B">
              <w:rPr>
                <w:sz w:val="20"/>
                <w:lang w:eastAsia="en-US"/>
              </w:rPr>
              <w:t xml:space="preserve"> ЯСНОГОРСК (до 150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57C11">
            <w:pPr>
              <w:spacing w:line="276" w:lineRule="auto"/>
              <w:ind w:firstLine="0"/>
              <w:rPr>
                <w:sz w:val="20"/>
                <w:lang w:eastAsia="en-US"/>
              </w:rPr>
            </w:pPr>
            <w:r w:rsidRPr="0097729B">
              <w:rPr>
                <w:sz w:val="20"/>
                <w:lang w:eastAsia="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ПГТ</w:t>
            </w:r>
            <w:r w:rsidRPr="0097729B">
              <w:rPr>
                <w:sz w:val="20"/>
                <w:lang w:eastAsia="en-US"/>
              </w:rPr>
              <w:t xml:space="preserve">: СЕРЕБРЯНЫЕ ПРУДЫ,  </w:t>
            </w:r>
            <w:r w:rsidRPr="0097729B">
              <w:rPr>
                <w:sz w:val="20"/>
                <w:u w:val="single"/>
                <w:lang w:eastAsia="en-US"/>
              </w:rPr>
              <w:t>РЯЗАНСКАЯ ОБЛАСТЬ, ГОРОД</w:t>
            </w:r>
            <w:r w:rsidRPr="0097729B">
              <w:rPr>
                <w:sz w:val="20"/>
                <w:lang w:eastAsia="en-US"/>
              </w:rPr>
              <w:t xml:space="preserve">  </w:t>
            </w:r>
            <w:proofErr w:type="gramStart"/>
            <w:r w:rsidRPr="0097729B">
              <w:rPr>
                <w:sz w:val="20"/>
                <w:lang w:eastAsia="en-US"/>
              </w:rPr>
              <w:t>РЫБНОЕ</w:t>
            </w:r>
            <w:proofErr w:type="gramEnd"/>
            <w:r w:rsidRPr="0097729B">
              <w:rPr>
                <w:sz w:val="20"/>
                <w:lang w:eastAsia="en-US"/>
              </w:rPr>
              <w:t xml:space="preserve">, </w:t>
            </w:r>
            <w:r w:rsidRPr="0097729B">
              <w:rPr>
                <w:sz w:val="20"/>
                <w:u w:val="single"/>
                <w:lang w:eastAsia="en-US"/>
              </w:rPr>
              <w:t>ТВЕРСКАЯ ОБЛАСТЬ, ГОРОД</w:t>
            </w:r>
            <w:r w:rsidRPr="0097729B">
              <w:rPr>
                <w:sz w:val="20"/>
                <w:lang w:eastAsia="en-US"/>
              </w:rPr>
              <w:t xml:space="preserve"> ТВЕРЬ,  </w:t>
            </w:r>
            <w:r w:rsidRPr="0097729B">
              <w:rPr>
                <w:sz w:val="20"/>
                <w:u w:val="single"/>
                <w:lang w:eastAsia="en-US"/>
              </w:rPr>
              <w:t>ТУЛЬСКАЯ ОБЛАСТЬ, ГОРОД</w:t>
            </w:r>
            <w:r w:rsidRPr="0097729B">
              <w:rPr>
                <w:sz w:val="20"/>
                <w:lang w:eastAsia="en-US"/>
              </w:rPr>
              <w:t xml:space="preserve"> ТУЛА (до 160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57C11">
            <w:pPr>
              <w:spacing w:line="276" w:lineRule="auto"/>
              <w:ind w:firstLine="0"/>
              <w:rPr>
                <w:sz w:val="20"/>
                <w:lang w:eastAsia="en-US"/>
              </w:rPr>
            </w:pPr>
            <w:r w:rsidRPr="0097729B">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КАЛУЖСКАЯ ОБЛАСТЬ, </w:t>
            </w:r>
            <w:r w:rsidRPr="0097729B">
              <w:rPr>
                <w:sz w:val="20"/>
                <w:u w:val="single"/>
                <w:lang w:eastAsia="en-US"/>
              </w:rPr>
              <w:t>ГОРОД</w:t>
            </w:r>
            <w:r w:rsidRPr="0097729B">
              <w:rPr>
                <w:sz w:val="20"/>
                <w:lang w:eastAsia="en-US"/>
              </w:rPr>
              <w:t xml:space="preserve"> КАЛУГА, ВОРОТЫНСК (до170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20,40  фут</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5326D6" w:rsidRPr="0097729B" w:rsidRDefault="005326D6" w:rsidP="00C57C11">
            <w:pPr>
              <w:spacing w:line="276" w:lineRule="auto"/>
              <w:ind w:firstLine="0"/>
              <w:rPr>
                <w:sz w:val="20"/>
                <w:lang w:eastAsia="en-US"/>
              </w:rPr>
            </w:pPr>
            <w:r w:rsidRPr="0097729B">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РЯЗАНСКАЯ ОБЛАСТЬ, </w:t>
            </w:r>
            <w:r w:rsidRPr="0097729B">
              <w:rPr>
                <w:sz w:val="20"/>
                <w:u w:val="single"/>
                <w:lang w:eastAsia="en-US"/>
              </w:rPr>
              <w:t xml:space="preserve">ГОРОД </w:t>
            </w:r>
            <w:r w:rsidRPr="0097729B">
              <w:rPr>
                <w:sz w:val="20"/>
                <w:lang w:eastAsia="en-US"/>
              </w:rPr>
              <w:t xml:space="preserve">РЯЗАНЬ,  </w:t>
            </w:r>
            <w:r w:rsidRPr="0097729B">
              <w:rPr>
                <w:sz w:val="20"/>
                <w:u w:val="single"/>
                <w:lang w:eastAsia="en-US"/>
              </w:rPr>
              <w:t>КАЛУЖСКАЯ ОБЛАСТЬ ГОРО</w:t>
            </w:r>
            <w:r w:rsidRPr="0097729B">
              <w:rPr>
                <w:sz w:val="20"/>
                <w:lang w:eastAsia="en-US"/>
              </w:rPr>
              <w:t xml:space="preserve">Д МИХАЙЛОВ, (до 190 км от </w:t>
            </w:r>
            <w:proofErr w:type="spellStart"/>
            <w:r w:rsidRPr="0097729B">
              <w:rPr>
                <w:sz w:val="20"/>
                <w:lang w:eastAsia="en-US"/>
              </w:rPr>
              <w:t>МКАДа</w:t>
            </w:r>
            <w:proofErr w:type="spellEnd"/>
            <w:r w:rsidRPr="0097729B">
              <w:rPr>
                <w:sz w:val="20"/>
                <w:lang w:eastAsia="en-US"/>
              </w:rPr>
              <w:t>)</w:t>
            </w:r>
          </w:p>
        </w:tc>
        <w:tc>
          <w:tcPr>
            <w:tcW w:w="1275" w:type="dxa"/>
            <w:tcBorders>
              <w:top w:val="nil"/>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nil"/>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nil"/>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57C11">
            <w:pPr>
              <w:spacing w:line="276" w:lineRule="auto"/>
              <w:ind w:firstLine="0"/>
              <w:rPr>
                <w:sz w:val="20"/>
                <w:lang w:eastAsia="en-US"/>
              </w:rPr>
            </w:pPr>
            <w:r w:rsidRPr="0097729B">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РЯЗАНСКАЯ ОБЛАСТЬ, </w:t>
            </w:r>
            <w:r w:rsidRPr="0097729B">
              <w:rPr>
                <w:sz w:val="20"/>
                <w:u w:val="single"/>
                <w:lang w:eastAsia="en-US"/>
              </w:rPr>
              <w:t>ПГТ</w:t>
            </w:r>
            <w:r w:rsidRPr="0097729B">
              <w:rPr>
                <w:sz w:val="20"/>
                <w:lang w:eastAsia="en-US"/>
              </w:rPr>
              <w:t xml:space="preserve"> ХАМБУШЕВО (до 200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57C11">
            <w:pPr>
              <w:spacing w:line="276" w:lineRule="auto"/>
              <w:ind w:firstLine="0"/>
              <w:rPr>
                <w:sz w:val="20"/>
                <w:lang w:eastAsia="en-US"/>
              </w:rPr>
            </w:pPr>
            <w:r w:rsidRPr="0097729B">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СМОЛЕНСКАЯ ОБЛАСТЬ, </w:t>
            </w:r>
            <w:r w:rsidRPr="0097729B">
              <w:rPr>
                <w:sz w:val="20"/>
                <w:u w:val="single"/>
                <w:lang w:eastAsia="en-US"/>
              </w:rPr>
              <w:t>ГОРОД</w:t>
            </w:r>
            <w:r w:rsidRPr="0097729B">
              <w:rPr>
                <w:sz w:val="20"/>
                <w:lang w:eastAsia="en-US"/>
              </w:rPr>
              <w:t xml:space="preserve"> ВЯЗЬМА (до 220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57C11">
            <w:pPr>
              <w:spacing w:line="276" w:lineRule="auto"/>
              <w:ind w:firstLine="0"/>
              <w:rPr>
                <w:sz w:val="20"/>
                <w:lang w:eastAsia="en-US"/>
              </w:rPr>
            </w:pPr>
            <w:r w:rsidRPr="0097729B">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СМОЛЕНСКАЯ ОБЛАСТЬ</w:t>
            </w:r>
            <w:r w:rsidRPr="0097729B">
              <w:rPr>
                <w:sz w:val="20"/>
                <w:u w:val="single"/>
                <w:lang w:eastAsia="en-US"/>
              </w:rPr>
              <w:t>, ГОРОД</w:t>
            </w:r>
            <w:r w:rsidRPr="0097729B">
              <w:rPr>
                <w:sz w:val="20"/>
                <w:lang w:eastAsia="en-US"/>
              </w:rPr>
              <w:t xml:space="preserve"> СМОЛЕНСК (до 390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57C11">
            <w:pPr>
              <w:spacing w:line="276" w:lineRule="auto"/>
              <w:ind w:firstLine="0"/>
              <w:rPr>
                <w:sz w:val="20"/>
                <w:lang w:eastAsia="en-US"/>
              </w:rPr>
            </w:pPr>
            <w:r w:rsidRPr="0097729B">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ИВАНОВСКАЯ ОБЛАСТЬ</w:t>
            </w:r>
            <w:r w:rsidRPr="0097729B">
              <w:rPr>
                <w:sz w:val="20"/>
                <w:u w:val="single"/>
                <w:lang w:eastAsia="en-US"/>
              </w:rPr>
              <w:t>, ГОРОД</w:t>
            </w:r>
            <w:r w:rsidRPr="0097729B">
              <w:rPr>
                <w:sz w:val="20"/>
                <w:lang w:eastAsia="en-US"/>
              </w:rPr>
              <w:t xml:space="preserve"> ИВАНОВО (до 290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57C11">
            <w:pPr>
              <w:spacing w:line="276" w:lineRule="auto"/>
              <w:ind w:firstLine="0"/>
              <w:rPr>
                <w:sz w:val="20"/>
                <w:lang w:eastAsia="en-US"/>
              </w:rPr>
            </w:pPr>
            <w:r w:rsidRPr="0097729B">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БЕЛГОРОДСКАЯ ОБЛАСТЬ, </w:t>
            </w:r>
            <w:r w:rsidRPr="0097729B">
              <w:rPr>
                <w:sz w:val="20"/>
                <w:u w:val="single"/>
                <w:lang w:eastAsia="en-US"/>
              </w:rPr>
              <w:t>ГОРОД</w:t>
            </w:r>
            <w:r w:rsidRPr="0097729B">
              <w:rPr>
                <w:sz w:val="20"/>
                <w:lang w:eastAsia="en-US"/>
              </w:rPr>
              <w:t xml:space="preserve"> СТАРЫЙ ОСКОЛ (до 620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9E3F00">
            <w:pPr>
              <w:spacing w:line="276" w:lineRule="auto"/>
              <w:ind w:firstLine="0"/>
              <w:rPr>
                <w:sz w:val="20"/>
                <w:lang w:eastAsia="en-US"/>
              </w:rPr>
            </w:pPr>
            <w:r w:rsidRPr="0097729B">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ВОРОНЕЖСКАЯ ОБЛАСТЬ, </w:t>
            </w:r>
            <w:r w:rsidRPr="0097729B">
              <w:rPr>
                <w:sz w:val="20"/>
                <w:u w:val="single"/>
                <w:lang w:eastAsia="en-US"/>
              </w:rPr>
              <w:t>ГОРОД</w:t>
            </w:r>
            <w:r w:rsidRPr="0097729B">
              <w:rPr>
                <w:sz w:val="20"/>
                <w:lang w:eastAsia="en-US"/>
              </w:rPr>
              <w:t xml:space="preserve"> ВОРОНЕЖ (до 500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27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9E3F00">
            <w:pPr>
              <w:spacing w:line="276" w:lineRule="auto"/>
              <w:ind w:firstLine="0"/>
              <w:rPr>
                <w:sz w:val="20"/>
                <w:lang w:eastAsia="en-US"/>
              </w:rPr>
            </w:pPr>
            <w:r w:rsidRPr="0097729B">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ЯРОСЛАВСКАЯ ОБЛАСТЬ, </w:t>
            </w:r>
            <w:r w:rsidRPr="0097729B">
              <w:rPr>
                <w:sz w:val="20"/>
                <w:u w:val="single"/>
                <w:lang w:eastAsia="en-US"/>
              </w:rPr>
              <w:t>ГОРОД</w:t>
            </w:r>
            <w:r w:rsidRPr="0097729B">
              <w:rPr>
                <w:sz w:val="20"/>
                <w:lang w:eastAsia="en-US"/>
              </w:rPr>
              <w:t xml:space="preserve"> ЯРОСЛАВЛЬ (до 250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9E3F00">
            <w:pPr>
              <w:spacing w:line="276" w:lineRule="auto"/>
              <w:ind w:firstLine="0"/>
              <w:rPr>
                <w:sz w:val="20"/>
                <w:lang w:eastAsia="en-US"/>
              </w:rPr>
            </w:pPr>
            <w:r w:rsidRPr="0097729B">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КОСТРОМСКАЯ ОБЛАСТЬ, </w:t>
            </w:r>
            <w:r w:rsidRPr="0097729B">
              <w:rPr>
                <w:sz w:val="20"/>
                <w:u w:val="single"/>
                <w:lang w:eastAsia="en-US"/>
              </w:rPr>
              <w:t>ГОРОД</w:t>
            </w:r>
            <w:r w:rsidRPr="0097729B">
              <w:rPr>
                <w:sz w:val="20"/>
                <w:lang w:eastAsia="en-US"/>
              </w:rPr>
              <w:t xml:space="preserve"> КОСТРОМА,  </w:t>
            </w:r>
            <w:r w:rsidRPr="0097729B">
              <w:rPr>
                <w:sz w:val="20"/>
                <w:u w:val="single"/>
                <w:lang w:eastAsia="en-US"/>
              </w:rPr>
              <w:t xml:space="preserve">СМОЛЕНСКАЯ ОБЛАСТЬ ГОРОД </w:t>
            </w:r>
            <w:r w:rsidRPr="0097729B">
              <w:rPr>
                <w:sz w:val="20"/>
                <w:lang w:eastAsia="en-US"/>
              </w:rPr>
              <w:t xml:space="preserve">ЯРЦЕВО  (до 320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9E3F00">
            <w:pPr>
              <w:spacing w:line="276" w:lineRule="auto"/>
              <w:ind w:firstLine="0"/>
              <w:rPr>
                <w:sz w:val="20"/>
                <w:lang w:eastAsia="en-US"/>
              </w:rPr>
            </w:pPr>
            <w:r w:rsidRPr="0097729B">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ЯРОСЛАВСКАЯ ОБЛАСТЬ, </w:t>
            </w:r>
            <w:r w:rsidRPr="0097729B">
              <w:rPr>
                <w:sz w:val="20"/>
                <w:u w:val="single"/>
                <w:lang w:eastAsia="en-US"/>
              </w:rPr>
              <w:t>ГОРОД</w:t>
            </w:r>
            <w:r w:rsidRPr="0097729B">
              <w:rPr>
                <w:sz w:val="20"/>
                <w:lang w:eastAsia="en-US"/>
              </w:rPr>
              <w:t xml:space="preserve"> РЫБИНСК (до 310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9E3F00">
            <w:pPr>
              <w:spacing w:line="276" w:lineRule="auto"/>
              <w:ind w:firstLine="0"/>
              <w:rPr>
                <w:sz w:val="20"/>
                <w:lang w:eastAsia="en-US"/>
              </w:rPr>
            </w:pPr>
            <w:r w:rsidRPr="0097729B">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ТУЛЬСКАЯ ОБЛАСТЬ, </w:t>
            </w:r>
            <w:r w:rsidRPr="0097729B">
              <w:rPr>
                <w:sz w:val="20"/>
                <w:u w:val="single"/>
                <w:lang w:eastAsia="en-US"/>
              </w:rPr>
              <w:t>ГОРОД</w:t>
            </w:r>
            <w:r w:rsidRPr="0097729B">
              <w:rPr>
                <w:sz w:val="20"/>
                <w:lang w:eastAsia="en-US"/>
              </w:rPr>
              <w:t xml:space="preserve"> НОВОМОСКОВСК (до 230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9E3F00">
            <w:pPr>
              <w:spacing w:line="276" w:lineRule="auto"/>
              <w:ind w:firstLine="0"/>
              <w:rPr>
                <w:sz w:val="20"/>
                <w:lang w:eastAsia="en-US"/>
              </w:rPr>
            </w:pPr>
            <w:r w:rsidRPr="0097729B">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БРЯНСКАЯ ОБЛАСТЬ, </w:t>
            </w:r>
            <w:r w:rsidRPr="0097729B">
              <w:rPr>
                <w:sz w:val="20"/>
                <w:u w:val="single"/>
                <w:lang w:eastAsia="en-US"/>
              </w:rPr>
              <w:t>ГОРОД</w:t>
            </w:r>
            <w:r w:rsidRPr="0097729B">
              <w:rPr>
                <w:sz w:val="20"/>
                <w:lang w:eastAsia="en-US"/>
              </w:rPr>
              <w:t xml:space="preserve"> БРЯНСК (до 370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9E3F00">
            <w:pPr>
              <w:spacing w:line="276" w:lineRule="auto"/>
              <w:ind w:firstLine="0"/>
              <w:rPr>
                <w:sz w:val="20"/>
                <w:lang w:eastAsia="en-US"/>
              </w:rPr>
            </w:pPr>
            <w:r w:rsidRPr="0097729B">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КУРСКАЯ ОБЛАСТЬ, </w:t>
            </w:r>
            <w:r w:rsidRPr="0097729B">
              <w:rPr>
                <w:sz w:val="20"/>
                <w:u w:val="single"/>
                <w:lang w:eastAsia="en-US"/>
              </w:rPr>
              <w:t>ГОРОД</w:t>
            </w:r>
            <w:r w:rsidRPr="0097729B">
              <w:rPr>
                <w:sz w:val="20"/>
                <w:lang w:eastAsia="en-US"/>
              </w:rPr>
              <w:t xml:space="preserve"> КУРСК (до 510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9E3F00">
            <w:pPr>
              <w:spacing w:line="276" w:lineRule="auto"/>
              <w:ind w:firstLine="0"/>
              <w:rPr>
                <w:sz w:val="20"/>
                <w:lang w:eastAsia="en-US"/>
              </w:rPr>
            </w:pPr>
            <w:r w:rsidRPr="0097729B">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ОРЛОВСКАЯ ОБЛАСТЬ, </w:t>
            </w:r>
            <w:r w:rsidRPr="0097729B">
              <w:rPr>
                <w:sz w:val="20"/>
                <w:u w:val="single"/>
                <w:lang w:eastAsia="en-US"/>
              </w:rPr>
              <w:t>ГОРОД</w:t>
            </w:r>
            <w:r w:rsidRPr="0097729B">
              <w:rPr>
                <w:sz w:val="20"/>
                <w:lang w:eastAsia="en-US"/>
              </w:rPr>
              <w:t xml:space="preserve"> ОРЕЛ (до 340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9E3F00">
            <w:pPr>
              <w:spacing w:line="276" w:lineRule="auto"/>
              <w:ind w:firstLine="0"/>
              <w:rPr>
                <w:sz w:val="20"/>
                <w:lang w:eastAsia="en-US"/>
              </w:rPr>
            </w:pPr>
            <w:r w:rsidRPr="0097729B">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ПСКОВСКАЯ ОБЛАСТЬ, </w:t>
            </w:r>
            <w:r w:rsidRPr="0097729B">
              <w:rPr>
                <w:sz w:val="20"/>
                <w:u w:val="single"/>
                <w:lang w:eastAsia="en-US"/>
              </w:rPr>
              <w:t>ГОРОД</w:t>
            </w:r>
            <w:r w:rsidRPr="0097729B">
              <w:rPr>
                <w:sz w:val="20"/>
                <w:lang w:eastAsia="en-US"/>
              </w:rPr>
              <w:t xml:space="preserve"> ПСКОВ (до 710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9E3F00">
            <w:pPr>
              <w:spacing w:line="276" w:lineRule="auto"/>
              <w:ind w:firstLine="0"/>
              <w:rPr>
                <w:sz w:val="20"/>
                <w:lang w:eastAsia="en-US"/>
              </w:rPr>
            </w:pPr>
            <w:r w:rsidRPr="0097729B">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ПСКОВСКАЯ ОБЛАСТЬ, </w:t>
            </w:r>
            <w:r w:rsidRPr="0097729B">
              <w:rPr>
                <w:sz w:val="20"/>
                <w:u w:val="single"/>
                <w:lang w:eastAsia="en-US"/>
              </w:rPr>
              <w:t>ГОРОД</w:t>
            </w:r>
            <w:r w:rsidRPr="0097729B">
              <w:rPr>
                <w:sz w:val="20"/>
                <w:lang w:eastAsia="en-US"/>
              </w:rPr>
              <w:t xml:space="preserve"> ВЕЛИКИЕ ЛУКИ,  </w:t>
            </w:r>
            <w:r w:rsidRPr="0097729B">
              <w:rPr>
                <w:sz w:val="20"/>
                <w:u w:val="single"/>
                <w:lang w:eastAsia="en-US"/>
              </w:rPr>
              <w:t>ВОЛОГОДСКАЯ ОБЛАСТЬ ГОРОД</w:t>
            </w:r>
            <w:r w:rsidRPr="0097729B">
              <w:rPr>
                <w:sz w:val="20"/>
                <w:lang w:eastAsia="en-US"/>
              </w:rPr>
              <w:t xml:space="preserve"> ВОЛОГДА (до 450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9E3F00">
            <w:pPr>
              <w:spacing w:line="276" w:lineRule="auto"/>
              <w:ind w:firstLine="0"/>
              <w:rPr>
                <w:sz w:val="20"/>
                <w:lang w:eastAsia="en-US"/>
              </w:rPr>
            </w:pPr>
            <w:r w:rsidRPr="0097729B">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НОВГОРОДСКАЯ ОБЛАСТЬ, </w:t>
            </w:r>
            <w:r w:rsidRPr="0097729B">
              <w:rPr>
                <w:sz w:val="20"/>
                <w:u w:val="single"/>
                <w:lang w:eastAsia="en-US"/>
              </w:rPr>
              <w:t>ГОРОД</w:t>
            </w:r>
            <w:r w:rsidRPr="0097729B">
              <w:rPr>
                <w:sz w:val="20"/>
                <w:lang w:eastAsia="en-US"/>
              </w:rPr>
              <w:t xml:space="preserve"> ВЕЛИКИЙ НОВГОРОД (до 560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9E3F00">
            <w:pPr>
              <w:spacing w:line="276" w:lineRule="auto"/>
              <w:ind w:firstLine="0"/>
              <w:rPr>
                <w:sz w:val="20"/>
                <w:lang w:eastAsia="en-US"/>
              </w:rPr>
            </w:pPr>
            <w:r w:rsidRPr="0097729B">
              <w:rPr>
                <w:sz w:val="20"/>
                <w:lang w:eastAsia="en-US"/>
              </w:rPr>
              <w:lastRenderedPageBreak/>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ВОЛОГОДСКАЯ ОБЛАСТЬ</w:t>
            </w:r>
            <w:r w:rsidRPr="0097729B">
              <w:rPr>
                <w:sz w:val="20"/>
                <w:u w:val="single"/>
                <w:lang w:eastAsia="en-US"/>
              </w:rPr>
              <w:t>, ПГТ</w:t>
            </w:r>
            <w:r w:rsidRPr="0097729B">
              <w:rPr>
                <w:sz w:val="20"/>
                <w:lang w:eastAsia="en-US"/>
              </w:rPr>
              <w:t xml:space="preserve"> ВОХТОГА (до 460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9E3F00">
            <w:pPr>
              <w:spacing w:line="276" w:lineRule="auto"/>
              <w:ind w:firstLine="0"/>
              <w:rPr>
                <w:sz w:val="20"/>
                <w:lang w:eastAsia="en-US"/>
              </w:rPr>
            </w:pPr>
            <w:r w:rsidRPr="0097729B">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ВОЛОГОДСКАЯ ОБЛАСТЬ, </w:t>
            </w:r>
            <w:r w:rsidRPr="0097729B">
              <w:rPr>
                <w:sz w:val="20"/>
                <w:u w:val="single"/>
                <w:lang w:eastAsia="en-US"/>
              </w:rPr>
              <w:t xml:space="preserve">ГОРОД </w:t>
            </w:r>
            <w:r w:rsidRPr="0097729B">
              <w:rPr>
                <w:sz w:val="20"/>
                <w:lang w:eastAsia="en-US"/>
              </w:rPr>
              <w:t xml:space="preserve">ЧЕРЕПОВЕЦ (до 480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9E3F00">
            <w:pPr>
              <w:spacing w:line="276" w:lineRule="auto"/>
              <w:ind w:firstLine="0"/>
              <w:rPr>
                <w:sz w:val="20"/>
                <w:lang w:eastAsia="en-US"/>
              </w:rPr>
            </w:pPr>
            <w:r w:rsidRPr="0097729B">
              <w:rPr>
                <w:sz w:val="20"/>
                <w:lang w:eastAsia="en-US"/>
              </w:rPr>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ВОЛОГОДСКАЯ ОБЛАСТЬ, </w:t>
            </w:r>
            <w:r w:rsidRPr="0097729B">
              <w:rPr>
                <w:sz w:val="20"/>
                <w:u w:val="single"/>
                <w:lang w:eastAsia="en-US"/>
              </w:rPr>
              <w:t>ПГТ</w:t>
            </w:r>
            <w:r w:rsidRPr="0097729B">
              <w:rPr>
                <w:sz w:val="20"/>
                <w:lang w:eastAsia="en-US"/>
              </w:rPr>
              <w:t xml:space="preserve"> ШЕКСНА (до 600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9E3F00">
            <w:pPr>
              <w:spacing w:line="276" w:lineRule="auto"/>
              <w:ind w:firstLine="0"/>
              <w:rPr>
                <w:sz w:val="20"/>
                <w:lang w:eastAsia="en-US"/>
              </w:rPr>
            </w:pPr>
            <w:r w:rsidRPr="0097729B">
              <w:rPr>
                <w:sz w:val="20"/>
                <w:lang w:eastAsia="en-US"/>
              </w:rPr>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 xml:space="preserve">КУРСКАЯ ОБЛАСТЬ, ГОРОД ОБОЯНЬ (до 570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jc w:val="center"/>
              <w:rPr>
                <w:sz w:val="20"/>
              </w:rPr>
            </w:pPr>
          </w:p>
        </w:tc>
      </w:tr>
      <w:tr w:rsidR="005326D6" w:rsidRPr="0097729B" w:rsidTr="00B81C9C">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9E3F00">
            <w:pPr>
              <w:spacing w:line="276" w:lineRule="auto"/>
              <w:ind w:firstLine="0"/>
              <w:rPr>
                <w:sz w:val="20"/>
                <w:lang w:eastAsia="en-US"/>
              </w:rPr>
            </w:pPr>
            <w:r w:rsidRPr="0097729B">
              <w:rPr>
                <w:sz w:val="20"/>
                <w:lang w:eastAsia="en-US"/>
              </w:rPr>
              <w:t>39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rPr>
                <w:sz w:val="20"/>
                <w:lang w:eastAsia="en-US"/>
              </w:rPr>
            </w:pPr>
            <w:r w:rsidRPr="0097729B">
              <w:rPr>
                <w:sz w:val="20"/>
                <w:lang w:eastAsia="en-US"/>
              </w:rPr>
              <w:t>Стоимость за один километр от контейнерного терминала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CC4089">
            <w:pPr>
              <w:spacing w:line="276" w:lineRule="auto"/>
              <w:ind w:firstLine="0"/>
              <w:jc w:val="center"/>
              <w:rPr>
                <w:sz w:val="20"/>
                <w:lang w:eastAsia="en-US"/>
              </w:rPr>
            </w:pPr>
            <w:r w:rsidRPr="0097729B">
              <w:rPr>
                <w:sz w:val="20"/>
                <w:lang w:eastAsia="en-US"/>
              </w:rPr>
              <w:t>20,40 фут</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spacing w:line="276" w:lineRule="auto"/>
              <w:ind w:firstLine="37"/>
              <w:jc w:val="center"/>
              <w:rPr>
                <w:sz w:val="20"/>
                <w:lang w:eastAsia="en-US"/>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326D6" w:rsidRPr="0097729B" w:rsidRDefault="005326D6" w:rsidP="00B81C9C">
            <w:pPr>
              <w:spacing w:line="276" w:lineRule="auto"/>
              <w:ind w:firstLine="37"/>
              <w:jc w:val="center"/>
              <w:rPr>
                <w:sz w:val="20"/>
                <w:lang w:eastAsia="en-US"/>
              </w:rPr>
            </w:pPr>
          </w:p>
        </w:tc>
      </w:tr>
    </w:tbl>
    <w:p w:rsidR="005326D6" w:rsidRPr="0097729B" w:rsidRDefault="005326D6" w:rsidP="005326D6">
      <w:pPr>
        <w:jc w:val="right"/>
        <w:rPr>
          <w:b/>
          <w:bCs/>
          <w:sz w:val="20"/>
        </w:rPr>
      </w:pPr>
    </w:p>
    <w:p w:rsidR="005326D6" w:rsidRPr="0097729B" w:rsidRDefault="005326D6" w:rsidP="005326D6">
      <w:pPr>
        <w:jc w:val="right"/>
        <w:rPr>
          <w:b/>
          <w:bCs/>
          <w:sz w:val="20"/>
        </w:rPr>
      </w:pPr>
    </w:p>
    <w:p w:rsidR="005326D6" w:rsidRDefault="005326D6" w:rsidP="005326D6">
      <w:pPr>
        <w:jc w:val="center"/>
        <w:rPr>
          <w:b/>
          <w:bCs/>
          <w:sz w:val="20"/>
        </w:rPr>
      </w:pPr>
      <w:r w:rsidRPr="00C273E0">
        <w:rPr>
          <w:b/>
          <w:bCs/>
          <w:sz w:val="20"/>
        </w:rPr>
        <w:t>ТАБЛИЦА № 2 Зона по оказанию услуг по завозу-вывозу грузо</w:t>
      </w:r>
      <w:r>
        <w:rPr>
          <w:b/>
          <w:bCs/>
          <w:sz w:val="20"/>
        </w:rPr>
        <w:t>в (контейнеров) на/с контейнерн</w:t>
      </w:r>
      <w:r w:rsidRPr="00C273E0">
        <w:rPr>
          <w:b/>
          <w:bCs/>
          <w:sz w:val="20"/>
        </w:rPr>
        <w:t>ого терминала «</w:t>
      </w:r>
      <w:proofErr w:type="spellStart"/>
      <w:r w:rsidRPr="00C273E0">
        <w:rPr>
          <w:b/>
          <w:bCs/>
          <w:sz w:val="20"/>
        </w:rPr>
        <w:t>Купавна</w:t>
      </w:r>
      <w:proofErr w:type="spellEnd"/>
      <w:r w:rsidRPr="00C273E0">
        <w:rPr>
          <w:b/>
          <w:bCs/>
          <w:sz w:val="20"/>
        </w:rPr>
        <w:t xml:space="preserve">» и </w:t>
      </w:r>
      <w:proofErr w:type="spellStart"/>
      <w:r w:rsidRPr="00C273E0">
        <w:rPr>
          <w:b/>
          <w:bCs/>
          <w:sz w:val="20"/>
        </w:rPr>
        <w:t>транспортно</w:t>
      </w:r>
      <w:r>
        <w:rPr>
          <w:b/>
          <w:bCs/>
          <w:sz w:val="20"/>
        </w:rPr>
        <w:t>-логистического</w:t>
      </w:r>
      <w:proofErr w:type="spellEnd"/>
      <w:r>
        <w:rPr>
          <w:b/>
          <w:bCs/>
          <w:sz w:val="20"/>
        </w:rPr>
        <w:t xml:space="preserve"> центра «</w:t>
      </w:r>
      <w:proofErr w:type="gramStart"/>
      <w:r>
        <w:rPr>
          <w:b/>
          <w:bCs/>
          <w:sz w:val="20"/>
        </w:rPr>
        <w:t>Восточный</w:t>
      </w:r>
      <w:proofErr w:type="gramEnd"/>
      <w:r>
        <w:rPr>
          <w:b/>
          <w:bCs/>
          <w:sz w:val="20"/>
        </w:rPr>
        <w:t>»</w:t>
      </w:r>
    </w:p>
    <w:p w:rsidR="005326D6" w:rsidRDefault="005326D6" w:rsidP="005326D6">
      <w:pPr>
        <w:jc w:val="right"/>
        <w:rPr>
          <w:b/>
          <w:bCs/>
          <w:sz w:val="20"/>
        </w:rPr>
      </w:pPr>
      <w:r>
        <w:rPr>
          <w:b/>
          <w:bCs/>
          <w:sz w:val="20"/>
        </w:rPr>
        <w:t xml:space="preserve">   </w:t>
      </w:r>
    </w:p>
    <w:tbl>
      <w:tblPr>
        <w:tblW w:w="10639" w:type="dxa"/>
        <w:tblInd w:w="-885" w:type="dxa"/>
        <w:tblLook w:val="04A0"/>
      </w:tblPr>
      <w:tblGrid>
        <w:gridCol w:w="565"/>
        <w:gridCol w:w="4830"/>
        <w:gridCol w:w="1262"/>
        <w:gridCol w:w="1270"/>
        <w:gridCol w:w="6"/>
        <w:gridCol w:w="1556"/>
        <w:gridCol w:w="1150"/>
      </w:tblGrid>
      <w:tr w:rsidR="005326D6"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B81C9C">
            <w:pPr>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b/>
                <w:bCs/>
                <w:sz w:val="20"/>
              </w:rPr>
            </w:pPr>
            <w:r w:rsidRPr="00F975C5">
              <w:rPr>
                <w:b/>
                <w:bCs/>
                <w:sz w:val="20"/>
              </w:rPr>
              <w:t xml:space="preserve">Контейнерный терминал </w:t>
            </w:r>
            <w:proofErr w:type="spellStart"/>
            <w:r w:rsidRPr="00F975C5">
              <w:rPr>
                <w:b/>
                <w:bCs/>
                <w:sz w:val="20"/>
              </w:rPr>
              <w:t>Купавна</w:t>
            </w:r>
            <w:proofErr w:type="spellEnd"/>
            <w:r w:rsidRPr="00F975C5">
              <w:rPr>
                <w:b/>
                <w:bCs/>
                <w:sz w:val="20"/>
              </w:rPr>
              <w:t xml:space="preserve"> (станция </w:t>
            </w:r>
            <w:proofErr w:type="spellStart"/>
            <w:r w:rsidRPr="00F975C5">
              <w:rPr>
                <w:b/>
                <w:bCs/>
                <w:sz w:val="20"/>
              </w:rPr>
              <w:t>Купавна</w:t>
            </w:r>
            <w:proofErr w:type="spellEnd"/>
            <w:r w:rsidRPr="00F975C5">
              <w:rPr>
                <w:b/>
                <w:bCs/>
                <w:sz w:val="20"/>
              </w:rPr>
              <w:t xml:space="preserve">), </w:t>
            </w:r>
            <w:proofErr w:type="spellStart"/>
            <w:r w:rsidRPr="00F975C5">
              <w:rPr>
                <w:b/>
                <w:bCs/>
                <w:sz w:val="20"/>
              </w:rPr>
              <w:t>Транспорный</w:t>
            </w:r>
            <w:proofErr w:type="spellEnd"/>
            <w:r w:rsidRPr="00F975C5">
              <w:rPr>
                <w:b/>
                <w:bCs/>
                <w:sz w:val="20"/>
              </w:rPr>
              <w:t xml:space="preserve"> </w:t>
            </w:r>
            <w:proofErr w:type="spellStart"/>
            <w:r w:rsidRPr="00F975C5">
              <w:rPr>
                <w:b/>
                <w:bCs/>
                <w:sz w:val="20"/>
              </w:rPr>
              <w:t>Логистический</w:t>
            </w:r>
            <w:proofErr w:type="spellEnd"/>
            <w:r w:rsidRPr="00F975C5">
              <w:rPr>
                <w:b/>
                <w:bCs/>
                <w:sz w:val="20"/>
              </w:rPr>
              <w:t xml:space="preserve"> Центр "Восточный" (станция Электроугли)</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Типоразмер контейнера </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Стоимость услуги (без НДС) </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r w:rsidRPr="00F975C5">
              <w:rPr>
                <w:sz w:val="20"/>
              </w:rPr>
              <w:t>Стоимость услуги (с НДС 18%) </w:t>
            </w:r>
          </w:p>
        </w:tc>
      </w:tr>
      <w:tr w:rsidR="005326D6"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1</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 xml:space="preserve">ГОРОД МОСКВА (в пределах </w:t>
            </w:r>
            <w:proofErr w:type="spellStart"/>
            <w:r w:rsidRPr="00F975C5">
              <w:rPr>
                <w:sz w:val="20"/>
              </w:rPr>
              <w:t>МКАДа</w:t>
            </w:r>
            <w:proofErr w:type="spellEnd"/>
            <w:r w:rsidRPr="00F975C5">
              <w:rPr>
                <w:sz w:val="20"/>
              </w:rPr>
              <w:t>, кроме населенных пунктов принадлежащих территории НОВАЯ МОСКВА)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2</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 xml:space="preserve">МОСКОВСКАЯ ОБЛАСТЬ, ГОРОД: КУПАВНА, </w:t>
            </w:r>
            <w:proofErr w:type="gramStart"/>
            <w:r w:rsidRPr="00F975C5">
              <w:rPr>
                <w:sz w:val="20"/>
              </w:rPr>
              <w:t>СТАРАЯ</w:t>
            </w:r>
            <w:proofErr w:type="gramEnd"/>
            <w:r w:rsidRPr="00F975C5">
              <w:rPr>
                <w:sz w:val="20"/>
              </w:rPr>
              <w:t xml:space="preserve"> КУПАВНА, ЭЛЕКТРОУГЛИ, ПГТ: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3</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МОСКОВСКАЯ ОБЛАСТЬ, ГОРОД: БАЛАШИХА</w:t>
            </w:r>
            <w:proofErr w:type="gramStart"/>
            <w:r w:rsidRPr="00F975C5">
              <w:rPr>
                <w:sz w:val="20"/>
              </w:rPr>
              <w:t>,Ж</w:t>
            </w:r>
            <w:proofErr w:type="gramEnd"/>
            <w:r w:rsidRPr="00F975C5">
              <w:rPr>
                <w:sz w:val="20"/>
              </w:rPr>
              <w:t>ЕЛЕЗНОДОРОЖНЫЙ,ЛОСИНО-ПЕТРОВСКИЙ, ЭЛЕКТРОУГЛИ, ПГТ: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4</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МОСКОВСКАЯ ОБЛАСТЬ, ГОРОД: РЕУТОВ, НОГИНСК, ЭЛЕКТРОСТАЛЬ, ПГТ: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945"/>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5</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МОСКОВСКАЯ ОБЛАСТЬ: ГОРОД: ФРЯЗИНО, ЩЕЛКОВО</w:t>
            </w:r>
            <w:proofErr w:type="gramStart"/>
            <w:r w:rsidRPr="00F975C5">
              <w:rPr>
                <w:sz w:val="20"/>
              </w:rPr>
              <w:t>,Н</w:t>
            </w:r>
            <w:proofErr w:type="gramEnd"/>
            <w:r w:rsidRPr="00F975C5">
              <w:rPr>
                <w:sz w:val="20"/>
              </w:rPr>
              <w:t xml:space="preserve">ЕКРАСОВКА (НОВАЯ МОСКВА) ПГТ: БЫКОВО,  КРАСКОВО, ПГТ: ЗАГОРЯНСКИЙ, СЕЛО: РОДНИКИ, ДЕРЕВНЯ: </w:t>
            </w:r>
            <w:proofErr w:type="gramStart"/>
            <w:r w:rsidRPr="00F975C5">
              <w:rPr>
                <w:sz w:val="20"/>
              </w:rPr>
              <w:t>БОЛЬШОЕ</w:t>
            </w:r>
            <w:proofErr w:type="gramEnd"/>
            <w:r w:rsidRPr="00F975C5">
              <w:rPr>
                <w:sz w:val="20"/>
              </w:rPr>
              <w:t xml:space="preserve">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6</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 xml:space="preserve">МОСКОВСКАЯ ОБЛАСТЬ, ГОРОД: </w:t>
            </w:r>
            <w:proofErr w:type="gramStart"/>
            <w:r w:rsidRPr="00F975C5">
              <w:rPr>
                <w:sz w:val="20"/>
              </w:rPr>
              <w:t>ИВАНТЕЕВКА, РАМЕНСКОЕ, ПАВЛОВСКИЙ ПОСАД, ЭЛЕКТРОГОРСК, ЖУКОВСКИЙ, КОТЕЛЬНИКИ, БЕЛАЯ ДАЧА, ЛЮБЕРЦЫ, МАЛАХОВКА ДЗЕРЖИНСКИЙ, МЫТИЩИ, КОРОЛЕВ, ДЕРЕВНЯ:</w:t>
            </w:r>
            <w:proofErr w:type="gramEnd"/>
            <w:r w:rsidRPr="00F975C5">
              <w:rPr>
                <w:sz w:val="20"/>
              </w:rPr>
              <w:t xml:space="preserve"> АКСИНЬИНО, ПГТ: ТОМИЛИНО, ДЕРЕВНЯ ОСТРОВЦЫ, </w:t>
            </w:r>
            <w:proofErr w:type="gramStart"/>
            <w:r w:rsidRPr="00F975C5">
              <w:rPr>
                <w:sz w:val="20"/>
              </w:rPr>
              <w:t>ОКТЯБРЬСКИЙ</w:t>
            </w:r>
            <w:proofErr w:type="gramEnd"/>
            <w:r w:rsidRPr="00F975C5">
              <w:rPr>
                <w:sz w:val="20"/>
              </w:rPr>
              <w:t>, СЕЛО: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7</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МОСКОВСКАЯ ОБЛАСТЬ, ГОРОД: ДОЛГОПРУДНЫЙ, ВИДНОЕ, ДРЕЗНА, ЛЫТКАРИНО ПГТ: АПАРИНКИ, БУЛАТНИКОВО, СЕЛО: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8</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 xml:space="preserve">МОСКОВСКАЯ ОБЛАСТЬ, ГОРОД: ХИМКИ, КРАСНОГОРСК, ОРЕХОВО-ЗУЕВО, ЛИКИНО-ДУЛЕВО,  КРАСНОАРМЕЙСК ЩЕРБИНКА, ПГТ: НОВОПОДРЕЗКОВО, БИТЦА, ПГТ: ПЕРЕДЕЛКИНО, ДЕРЕВНЯ: КРАСНАЯ ГОРКА, СОФЬИНСКОЕ, ЧУРИЛКОВО, ЕРЕМИНО, ДЕРЕВНЯ АФАНАСОВО (ГОРОДСКОЙ ОКРУГ МЫТИЩИ), ШЕРЕМЕТЬЕВСКИЙ (до 70 км от </w:t>
            </w:r>
            <w:r w:rsidRPr="00F975C5">
              <w:rPr>
                <w:sz w:val="20"/>
              </w:rPr>
              <w:lastRenderedPageBreak/>
              <w:t>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0B7779">
              <w:rPr>
                <w:sz w:val="20"/>
              </w:rPr>
              <w:lastRenderedPageBreak/>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lastRenderedPageBreak/>
              <w:t>9</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 xml:space="preserve">МОСКОВСКАЯ ОБЛАСТЬ, ГОРОД: </w:t>
            </w:r>
            <w:proofErr w:type="gramStart"/>
            <w:r w:rsidRPr="00F975C5">
              <w:rPr>
                <w:sz w:val="20"/>
              </w:rPr>
              <w:t>ОДИНЦОВО, ДОМОДЕДОВО, ПУШКИНО, БРОННИЦЫ, АШУКИНО, СОЛНЦЕВО (НОВАЯ МОСКВА), ХИМКИ (МИКРОРАЙОН СХОДНЯ), ВОСТРЯКОВО (НОВАЯ МОСКВА), ВЛАДИМИРСКАЯ ОБЛАСТЬ, ГОРОД:</w:t>
            </w:r>
            <w:proofErr w:type="gramEnd"/>
            <w:r w:rsidRPr="00F975C5">
              <w:rPr>
                <w:sz w:val="20"/>
              </w:rPr>
              <w:t xml:space="preserve"> ПОКРОВ,  ПГТ: ВНУКОВО, ЛЕСНОЙ ГОРОДОК, ДЕРЕВНЯ ДУБРОВКИ, ГОРКИ ЛЕНИНСКИЕ, БРИТОВО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10</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МОСКОВСКАЯ ОБЛАСТЬ, ГОРОД: ЛОБНЯ</w:t>
            </w:r>
            <w:proofErr w:type="gramStart"/>
            <w:r w:rsidRPr="00F975C5">
              <w:rPr>
                <w:sz w:val="20"/>
              </w:rPr>
              <w:t xml:space="preserve"> ,</w:t>
            </w:r>
            <w:proofErr w:type="gramEnd"/>
            <w:r w:rsidRPr="00F975C5">
              <w:rPr>
                <w:sz w:val="20"/>
              </w:rPr>
              <w:t>ПОДОЛЬСК,СЕРГИЕВ-ПОСАД, КИРЖАЧ, КЛИМОВСК, ДЕДОВСК, ЗЕЛЕНОГРАД (НОВАЯ МОСКВА), ТОЛСТОПАЛЬЦЕВО (НОВАЯ МОСКВА), АПРЕЛЕВКА, ПГТ:БАКОВКА, ТРЕХГОРКА,МАЛИНО ДЕРЕВНЯ: РАССКАЗОВКА, АЛЕКСАНДРОВКА, МАМОНОВО, КОЛЕДИНО, ПГТ НАХАБИНО, ПОСЕЛОК ЛУНЕВО, СЕЛО ДУБКИ, ДЕРЕВНЯ: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11</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 xml:space="preserve">МОСКОВСКАЯ ОБЛАСТЬ, ГОРОД: </w:t>
            </w:r>
            <w:proofErr w:type="gramStart"/>
            <w:r w:rsidRPr="00F975C5">
              <w:rPr>
                <w:sz w:val="20"/>
              </w:rPr>
              <w:t>КРАСНОЗНАМЕНСК, ВОСКРЕСЕНСК, ЕГОРЬЕВСК, ИКША, ГОЛИЦЫНО, ЛЬВОВСКИЙ, ТРОИЦК (НОВАЯ МОСКВА), КРЮКОВО (НОВАЯ МОСКВА), ДЕРЕВНЯ:</w:t>
            </w:r>
            <w:proofErr w:type="gramEnd"/>
            <w:r w:rsidRPr="00F975C5">
              <w:rPr>
                <w:sz w:val="20"/>
              </w:rPr>
              <w:t xml:space="preserve"> ГРИВНО, ЖИТНЕВО, КРЕКШИНО, БЕРЕЖКИ, МАЛЫЕ ВЯЗЕМЫ, МАРУШКИНО</w:t>
            </w:r>
            <w:proofErr w:type="gramStart"/>
            <w:r w:rsidRPr="00F975C5">
              <w:rPr>
                <w:sz w:val="20"/>
              </w:rPr>
              <w:t>,Р</w:t>
            </w:r>
            <w:proofErr w:type="gramEnd"/>
            <w:r w:rsidRPr="00F975C5">
              <w:rPr>
                <w:sz w:val="20"/>
              </w:rPr>
              <w:t>АДУМЛЯ, КОКОШКИНО, СЕЛО: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774A3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12</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МОСКОВСКАЯ ОБЛАСТЬ: ГОРОД: ЗВЕНИГОРОД, ЧЕХОВ, ДЕРЕВНЯ: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774A3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945"/>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13</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МОСКОВСКАЯ ОБЛАСТЬ, ГОРОД: ИСТРА, СОЛНЕЧНОГОРСК, ШАТУРА, ЛАКИНСК, КРАСНОЗАВОДСК, ДЕРЕВНЯ: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774A3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14</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 xml:space="preserve">МОСКОВСКАЯ ОБЛАСТЬ, ГОРОД КУБИНКА, КЛИН  ПГТ: УСАДЫ, </w:t>
            </w:r>
            <w:proofErr w:type="gramStart"/>
            <w:r w:rsidRPr="00F975C5">
              <w:rPr>
                <w:sz w:val="20"/>
              </w:rPr>
              <w:t>РЫБНОЕ</w:t>
            </w:r>
            <w:proofErr w:type="gramEnd"/>
            <w:r w:rsidRPr="00F975C5">
              <w:rPr>
                <w:sz w:val="20"/>
              </w:rPr>
              <w:t xml:space="preserve">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15</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МОСКОВСКАЯ ОБЛАСТЬ, ГОРОД: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16</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МОСКОВСКАЯ ОБЛАСТЬ, ГОРОД: СЕРПУХОВ, ЛУХОВИЦЫ, КОЛОМНА, ПГТ: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945"/>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17</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МОСКОВСКАЯ ОБЛАСТЬ, ГОРОД: БАЛАБАНОВО</w:t>
            </w:r>
            <w:proofErr w:type="gramStart"/>
            <w:r w:rsidRPr="00F975C5">
              <w:rPr>
                <w:sz w:val="20"/>
              </w:rPr>
              <w:t>,С</w:t>
            </w:r>
            <w:proofErr w:type="gramEnd"/>
            <w:r w:rsidRPr="00F975C5">
              <w:rPr>
                <w:sz w:val="20"/>
              </w:rPr>
              <w:t>ТУПИНО, ПЕРЕЯСЛАВЛЬ-ЗАЛЕССКИЙ, КАШИРА, КАЛУЖСКАЯ ОБЛАСТЬ,ГОРОД: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18</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МОСКОВСКАЯ ОБЛАСТЬ, ГОРОД: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19</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МОСКОВСКАЯ ОБЛАСТЬ, ГОРОД: ТАЛДОМ, ДУБНА, ЗАРАЙСК, СЕЛО: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lastRenderedPageBreak/>
              <w:t>20</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МОСКОВСКАЯ ОБЛАСТЬ, ГОРОД 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21</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МОСКОВСКАЯ ОБЛАСТЬ, ДЕРЕВНЯ: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945"/>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22</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 xml:space="preserve">МОСКОВСКАЯ ОБЛАСТЬ, ГОРОД: РЯЗАНЬ ПГТ: ЛОТОШИНО, СЕРЕБРЯНЫЕ ПРУДЫ, РЯЗАНСКАЯ ОБЛАСТЬ, ПГТ: ХАМБУШЕВО, </w:t>
            </w:r>
            <w:proofErr w:type="gramStart"/>
            <w:r w:rsidRPr="00F975C5">
              <w:rPr>
                <w:sz w:val="20"/>
              </w:rPr>
              <w:t>РЫБНОЕ</w:t>
            </w:r>
            <w:proofErr w:type="gramEnd"/>
            <w:r w:rsidRPr="00F975C5">
              <w:rPr>
                <w:sz w:val="20"/>
              </w:rPr>
              <w:t>, ТУЛЬСКАЯ ОБЛАСТЬ: ГОРОД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23</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РЯЗАНСКАЯ ОБЛАСТЬ, ГОРОД: МИХАЙЛОВ, КАЛУЖСКАЯ ОБЛАСТЬ, ГОРОД: КАЛУГА, ТВЕРСКАЯ ОБЛАСТЬ, ГОРОД: ТВЕРЬ, ТУЛЬСКАЯ ОБЛАСТЬ, ГОРОД: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24</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КАЛУЖСКАЯ ОБЛАСТЬ, ПГТ: ВОРОТЫНСК, ИВАНОВСКАЯ ОБЛАСТЬ, ГОРОД: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315"/>
        </w:trPr>
        <w:tc>
          <w:tcPr>
            <w:tcW w:w="565" w:type="dxa"/>
            <w:vMerge w:val="restart"/>
            <w:tcBorders>
              <w:top w:val="single" w:sz="4" w:space="0" w:color="auto"/>
              <w:left w:val="single" w:sz="4" w:space="0" w:color="auto"/>
            </w:tcBorders>
            <w:shd w:val="clear" w:color="auto" w:fill="auto"/>
            <w:vAlign w:val="center"/>
          </w:tcPr>
          <w:p w:rsidR="005326D6" w:rsidRPr="00F975C5" w:rsidRDefault="005326D6" w:rsidP="009E3F00">
            <w:pPr>
              <w:ind w:firstLine="0"/>
              <w:rPr>
                <w:sz w:val="20"/>
              </w:rPr>
            </w:pPr>
            <w:r>
              <w:rPr>
                <w:sz w:val="20"/>
              </w:rPr>
              <w:t>25</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ТУЛЬСКАЯ ОБЛАСТЬ, ГОРОД: НОВОМОСКОВСК (до 290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315"/>
        </w:trPr>
        <w:tc>
          <w:tcPr>
            <w:tcW w:w="565" w:type="dxa"/>
            <w:vMerge/>
            <w:tcBorders>
              <w:left w:val="single" w:sz="4" w:space="0" w:color="auto"/>
              <w:bottom w:val="single" w:sz="4" w:space="0" w:color="auto"/>
            </w:tcBorders>
            <w:shd w:val="clear" w:color="auto" w:fill="auto"/>
            <w:vAlign w:val="center"/>
          </w:tcPr>
          <w:p w:rsidR="005326D6" w:rsidRPr="00F975C5" w:rsidRDefault="005326D6" w:rsidP="00B81C9C">
            <w:pPr>
              <w:jc w:val="center"/>
              <w:rPr>
                <w:sz w:val="20"/>
              </w:rPr>
            </w:pP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СМОЛЕНСКАЯ ОБЛАСТЬ, ГОРОД: ВЯЗЬМА (до 310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26</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ЯРОСЛАВСКАЯ ОБЛАСТЬ, ГОРОД: РЫБИНСК, КОСТРОМСКАЯ ОБЛАСТЬ, ГОРОД: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27</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СМОЛЕНСКАЯ ОБЛАСТЬ, ГОРОД: ЯРЦЕВО, ОРЛОВСКАЯ ОБЛАСТЬ, ГОРОД: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28</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БРЯНСКАЯ ОБЛАСТЬ, ГОРОД: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29</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СМОЛЕНСКАЯ ОБЛАСТЬ, ГОРОД: СМОЛЕНСК, ВОЛОГОДСКАЯ ОБЛАСТЬ, ПГТ: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30</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НОВГОРОДСКАЯ ОБЛАСТЬ, ГОРОД: ВЕЛИКИЕ ЛУКИ, ВОЛОГОДСКАЯ ОБЛАСТЬ, ГОРОД: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31</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КУРСКАЯ ОБЛАСТЬ, ГОРОД: КУРСК, ВОЛОГОДСКАЯ ОБЛАСТЬ, ПГТ: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32</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ВОРОНЕЖСКАЯ ОБЛАСТЬ, ГОРОД: ВОРОНЕЖ, НОВГОРОДСКАЯ ОБЛАСТЬ, ГОРОД: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33</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КУРСКАЯ ОБЛАСТЬ, ГОРОД: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34</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 xml:space="preserve">БЕЛГОРОДСКАЯ ОБЛАСТЬ, ГОРОД: СТАРЫЙ ОСКОЛ </w:t>
            </w:r>
            <w:proofErr w:type="gramStart"/>
            <w:r w:rsidRPr="00F975C5">
              <w:rPr>
                <w:sz w:val="20"/>
              </w:rPr>
              <w:t xml:space="preserve">( </w:t>
            </w:r>
            <w:proofErr w:type="gramEnd"/>
            <w:r w:rsidRPr="00F975C5">
              <w:rPr>
                <w:sz w:val="20"/>
              </w:rPr>
              <w:t>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35</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 xml:space="preserve">ПСКОВСКАЯ ОБЛАСТЬ, ГОРОД: ПСКОВ </w:t>
            </w:r>
            <w:proofErr w:type="gramStart"/>
            <w:r w:rsidRPr="00F975C5">
              <w:rPr>
                <w:sz w:val="20"/>
              </w:rPr>
              <w:t xml:space="preserve">( </w:t>
            </w:r>
            <w:proofErr w:type="gramEnd"/>
            <w:r w:rsidRPr="00F975C5">
              <w:rPr>
                <w:sz w:val="20"/>
              </w:rPr>
              <w:t>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36</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МОСКОВСКАЯ ОБЛАСТЬ ГОРОД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326D6" w:rsidRPr="00F975C5" w:rsidRDefault="005326D6" w:rsidP="009E3F00">
            <w:pPr>
              <w:ind w:firstLine="0"/>
              <w:rPr>
                <w:sz w:val="20"/>
              </w:rPr>
            </w:pPr>
            <w:r>
              <w:rPr>
                <w:sz w:val="20"/>
              </w:rPr>
              <w:t>37</w:t>
            </w:r>
          </w:p>
        </w:tc>
        <w:tc>
          <w:tcPr>
            <w:tcW w:w="4830" w:type="dxa"/>
            <w:tcBorders>
              <w:top w:val="nil"/>
              <w:left w:val="single" w:sz="4" w:space="0" w:color="auto"/>
              <w:bottom w:val="single" w:sz="4" w:space="0" w:color="auto"/>
              <w:right w:val="nil"/>
            </w:tcBorders>
            <w:shd w:val="clear" w:color="000000" w:fill="FFFFFF"/>
            <w:vAlign w:val="center"/>
            <w:hideMark/>
          </w:tcPr>
          <w:p w:rsidR="005326D6" w:rsidRPr="00F975C5" w:rsidRDefault="005326D6" w:rsidP="009E3F00">
            <w:pPr>
              <w:ind w:firstLine="0"/>
              <w:rPr>
                <w:sz w:val="20"/>
              </w:rPr>
            </w:pPr>
            <w:r w:rsidRPr="00F975C5">
              <w:rPr>
                <w:sz w:val="20"/>
              </w:rPr>
              <w:t xml:space="preserve">МОСКОВСКАЯ ОБЛАСТЬ ДЕРЕВНЯ </w:t>
            </w:r>
            <w:proofErr w:type="gramStart"/>
            <w:r w:rsidRPr="00F975C5">
              <w:rPr>
                <w:sz w:val="20"/>
              </w:rPr>
              <w:t>БОЛЬШОЕ</w:t>
            </w:r>
            <w:proofErr w:type="gramEnd"/>
            <w:r w:rsidRPr="00F975C5">
              <w:rPr>
                <w:sz w:val="20"/>
              </w:rPr>
              <w:t xml:space="preserve">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315"/>
        </w:trPr>
        <w:tc>
          <w:tcPr>
            <w:tcW w:w="565" w:type="dxa"/>
            <w:vMerge w:val="restart"/>
            <w:tcBorders>
              <w:top w:val="single" w:sz="4" w:space="0" w:color="auto"/>
              <w:left w:val="single" w:sz="4" w:space="0" w:color="auto"/>
            </w:tcBorders>
            <w:shd w:val="clear" w:color="auto" w:fill="auto"/>
            <w:vAlign w:val="center"/>
          </w:tcPr>
          <w:p w:rsidR="005326D6" w:rsidRPr="00F975C5" w:rsidRDefault="005326D6" w:rsidP="009E3F00">
            <w:pPr>
              <w:ind w:firstLine="0"/>
              <w:rPr>
                <w:sz w:val="20"/>
              </w:rPr>
            </w:pPr>
            <w:r>
              <w:rPr>
                <w:sz w:val="20"/>
              </w:rPr>
              <w:t>38</w:t>
            </w:r>
          </w:p>
        </w:tc>
        <w:tc>
          <w:tcPr>
            <w:tcW w:w="4830" w:type="dxa"/>
            <w:vMerge w:val="restart"/>
            <w:tcBorders>
              <w:top w:val="nil"/>
              <w:left w:val="single" w:sz="4" w:space="0" w:color="auto"/>
              <w:bottom w:val="single" w:sz="4" w:space="0" w:color="000000"/>
              <w:right w:val="nil"/>
            </w:tcBorders>
            <w:shd w:val="clear" w:color="000000" w:fill="FFFFFF"/>
            <w:vAlign w:val="center"/>
            <w:hideMark/>
          </w:tcPr>
          <w:p w:rsidR="005326D6" w:rsidRPr="00F975C5" w:rsidRDefault="005326D6" w:rsidP="009E3F00">
            <w:pPr>
              <w:ind w:firstLine="0"/>
              <w:rPr>
                <w:sz w:val="20"/>
              </w:rPr>
            </w:pPr>
            <w:r w:rsidRPr="00F975C5">
              <w:rPr>
                <w:sz w:val="20"/>
              </w:rPr>
              <w:t>ЯРОСЛАВСКАЯ ОБЛАСТЬ, ГОРОД ЯРОСЛАВЛЬ (290 км)</w:t>
            </w:r>
            <w:r w:rsidRPr="00F975C5">
              <w:rPr>
                <w:b/>
                <w:bCs/>
                <w:sz w:val="20"/>
              </w:rPr>
              <w:t xml:space="preserve">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 xml:space="preserve">20 фут </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RPr="00F975C5" w:rsidTr="00B81C9C">
        <w:trPr>
          <w:trHeight w:val="315"/>
        </w:trPr>
        <w:tc>
          <w:tcPr>
            <w:tcW w:w="565" w:type="dxa"/>
            <w:vMerge/>
            <w:tcBorders>
              <w:left w:val="single" w:sz="4" w:space="0" w:color="auto"/>
              <w:bottom w:val="single" w:sz="4" w:space="0" w:color="auto"/>
            </w:tcBorders>
            <w:shd w:val="clear" w:color="auto" w:fill="auto"/>
            <w:vAlign w:val="center"/>
          </w:tcPr>
          <w:p w:rsidR="005326D6" w:rsidRPr="00F975C5" w:rsidRDefault="005326D6" w:rsidP="00B81C9C">
            <w:pPr>
              <w:jc w:val="center"/>
              <w:rPr>
                <w:sz w:val="20"/>
              </w:rPr>
            </w:pPr>
          </w:p>
        </w:tc>
        <w:tc>
          <w:tcPr>
            <w:tcW w:w="4830" w:type="dxa"/>
            <w:vMerge/>
            <w:tcBorders>
              <w:top w:val="nil"/>
              <w:left w:val="single" w:sz="4" w:space="0" w:color="auto"/>
              <w:bottom w:val="single" w:sz="4" w:space="0" w:color="000000"/>
              <w:right w:val="nil"/>
            </w:tcBorders>
            <w:vAlign w:val="center"/>
            <w:hideMark/>
          </w:tcPr>
          <w:p w:rsidR="005326D6" w:rsidRPr="00F975C5" w:rsidRDefault="005326D6" w:rsidP="009E3F00">
            <w:pPr>
              <w:ind w:firstLine="0"/>
              <w:rPr>
                <w:sz w:val="20"/>
              </w:rPr>
            </w:pP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326D6" w:rsidRDefault="005326D6" w:rsidP="009E3F00">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r w:rsidRPr="00F975C5">
              <w:rPr>
                <w:sz w:val="20"/>
              </w:rPr>
              <w:t>40 фут</w:t>
            </w:r>
          </w:p>
        </w:tc>
        <w:tc>
          <w:tcPr>
            <w:tcW w:w="1556"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9E3F00">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326D6" w:rsidRPr="00F975C5" w:rsidRDefault="005326D6" w:rsidP="00B81C9C">
            <w:pPr>
              <w:jc w:val="center"/>
              <w:rPr>
                <w:sz w:val="20"/>
              </w:rPr>
            </w:pPr>
          </w:p>
        </w:tc>
      </w:tr>
      <w:tr w:rsidR="005326D6" w:rsidTr="00B81C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0"/>
        </w:trPr>
        <w:tc>
          <w:tcPr>
            <w:tcW w:w="565" w:type="dxa"/>
            <w:vAlign w:val="center"/>
          </w:tcPr>
          <w:p w:rsidR="005326D6" w:rsidRPr="007A3249" w:rsidRDefault="005326D6" w:rsidP="009E3F00">
            <w:pPr>
              <w:ind w:firstLine="0"/>
              <w:rPr>
                <w:bCs/>
                <w:sz w:val="20"/>
              </w:rPr>
            </w:pPr>
            <w:r w:rsidRPr="007A3249">
              <w:rPr>
                <w:bCs/>
                <w:sz w:val="20"/>
              </w:rPr>
              <w:t>39</w:t>
            </w:r>
          </w:p>
        </w:tc>
        <w:tc>
          <w:tcPr>
            <w:tcW w:w="4830" w:type="dxa"/>
            <w:shd w:val="clear" w:color="auto" w:fill="auto"/>
            <w:vAlign w:val="center"/>
          </w:tcPr>
          <w:p w:rsidR="005326D6" w:rsidRDefault="005326D6" w:rsidP="009E3F00">
            <w:pPr>
              <w:ind w:firstLine="0"/>
              <w:rPr>
                <w:b/>
                <w:bCs/>
                <w:sz w:val="20"/>
              </w:rPr>
            </w:pPr>
            <w:r>
              <w:rPr>
                <w:sz w:val="20"/>
                <w:lang w:eastAsia="en-US"/>
              </w:rPr>
              <w:t xml:space="preserve">Стоимость за один километр от контейнерного терминала </w:t>
            </w:r>
          </w:p>
        </w:tc>
        <w:tc>
          <w:tcPr>
            <w:tcW w:w="1262" w:type="dxa"/>
            <w:shd w:val="clear" w:color="auto" w:fill="auto"/>
            <w:vAlign w:val="center"/>
          </w:tcPr>
          <w:p w:rsidR="005326D6" w:rsidRDefault="005326D6" w:rsidP="009E3F00">
            <w:pPr>
              <w:ind w:firstLine="0"/>
              <w:jc w:val="center"/>
              <w:rPr>
                <w:b/>
                <w:bCs/>
                <w:sz w:val="20"/>
              </w:rPr>
            </w:pPr>
            <w:r>
              <w:rPr>
                <w:sz w:val="20"/>
                <w:lang w:eastAsia="en-US"/>
              </w:rPr>
              <w:t>километр (в оба конца)</w:t>
            </w:r>
          </w:p>
        </w:tc>
        <w:tc>
          <w:tcPr>
            <w:tcW w:w="1270" w:type="dxa"/>
            <w:shd w:val="clear" w:color="auto" w:fill="auto"/>
            <w:vAlign w:val="center"/>
          </w:tcPr>
          <w:p w:rsidR="005326D6" w:rsidRDefault="005326D6" w:rsidP="009E3F00">
            <w:pPr>
              <w:ind w:firstLine="0"/>
              <w:jc w:val="center"/>
              <w:rPr>
                <w:b/>
                <w:bCs/>
                <w:sz w:val="20"/>
              </w:rPr>
            </w:pPr>
            <w:r>
              <w:rPr>
                <w:sz w:val="20"/>
                <w:lang w:eastAsia="en-US"/>
              </w:rPr>
              <w:t>20,40  фут</w:t>
            </w:r>
          </w:p>
        </w:tc>
        <w:tc>
          <w:tcPr>
            <w:tcW w:w="1562" w:type="dxa"/>
            <w:gridSpan w:val="2"/>
            <w:shd w:val="clear" w:color="auto" w:fill="auto"/>
            <w:vAlign w:val="center"/>
          </w:tcPr>
          <w:p w:rsidR="005326D6" w:rsidRDefault="005326D6" w:rsidP="009E3F00">
            <w:pPr>
              <w:ind w:firstLine="0"/>
              <w:jc w:val="center"/>
              <w:rPr>
                <w:b/>
                <w:bCs/>
                <w:sz w:val="20"/>
              </w:rPr>
            </w:pPr>
          </w:p>
        </w:tc>
        <w:tc>
          <w:tcPr>
            <w:tcW w:w="1150" w:type="dxa"/>
            <w:shd w:val="clear" w:color="auto" w:fill="auto"/>
            <w:vAlign w:val="center"/>
          </w:tcPr>
          <w:p w:rsidR="005326D6" w:rsidRDefault="005326D6" w:rsidP="00B81C9C">
            <w:pPr>
              <w:jc w:val="center"/>
              <w:rPr>
                <w:b/>
                <w:bCs/>
                <w:sz w:val="20"/>
              </w:rPr>
            </w:pPr>
          </w:p>
        </w:tc>
      </w:tr>
    </w:tbl>
    <w:p w:rsidR="005326D6" w:rsidRDefault="005326D6" w:rsidP="005326D6">
      <w:pPr>
        <w:jc w:val="right"/>
        <w:rPr>
          <w:b/>
          <w:bCs/>
          <w:sz w:val="20"/>
        </w:rPr>
      </w:pPr>
    </w:p>
    <w:p w:rsidR="005326D6" w:rsidRDefault="005326D6" w:rsidP="005326D6">
      <w:pPr>
        <w:jc w:val="right"/>
        <w:rPr>
          <w:b/>
          <w:bCs/>
          <w:sz w:val="20"/>
        </w:rPr>
      </w:pPr>
    </w:p>
    <w:p w:rsidR="005326D6" w:rsidRDefault="005326D6" w:rsidP="005326D6">
      <w:pPr>
        <w:jc w:val="center"/>
        <w:rPr>
          <w:b/>
          <w:bCs/>
          <w:sz w:val="20"/>
        </w:rPr>
      </w:pPr>
      <w:r>
        <w:rPr>
          <w:b/>
          <w:bCs/>
          <w:sz w:val="20"/>
        </w:rPr>
        <w:t xml:space="preserve">ТАБЛИЦА № 3 Зона по оказанию услуг по завозу-вывозу грузов (контейнеров) </w:t>
      </w:r>
      <w:proofErr w:type="gramStart"/>
      <w:r>
        <w:rPr>
          <w:b/>
          <w:bCs/>
          <w:sz w:val="20"/>
        </w:rPr>
        <w:t>на</w:t>
      </w:r>
      <w:proofErr w:type="gramEnd"/>
      <w:r>
        <w:rPr>
          <w:b/>
          <w:bCs/>
          <w:sz w:val="20"/>
        </w:rPr>
        <w:t>/с контейнерный терминал «ЭКОДОР»</w:t>
      </w:r>
    </w:p>
    <w:tbl>
      <w:tblPr>
        <w:tblW w:w="10632" w:type="dxa"/>
        <w:tblInd w:w="-885" w:type="dxa"/>
        <w:tblLayout w:type="fixed"/>
        <w:tblLook w:val="04A0"/>
      </w:tblPr>
      <w:tblGrid>
        <w:gridCol w:w="568"/>
        <w:gridCol w:w="4818"/>
        <w:gridCol w:w="1416"/>
        <w:gridCol w:w="1417"/>
        <w:gridCol w:w="1274"/>
        <w:gridCol w:w="1139"/>
      </w:tblGrid>
      <w:tr w:rsidR="005326D6" w:rsidTr="00B81C9C">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5326D6" w:rsidRDefault="005326D6" w:rsidP="00B81C9C">
            <w:pPr>
              <w:spacing w:line="276" w:lineRule="auto"/>
              <w:jc w:val="center"/>
              <w:rPr>
                <w:bCs/>
                <w:sz w:val="20"/>
                <w:lang w:eastAsia="en-US"/>
              </w:rPr>
            </w:pPr>
            <w:r>
              <w:rPr>
                <w:bCs/>
                <w:sz w:val="20"/>
                <w:lang w:eastAsia="en-US"/>
              </w:rPr>
              <w:lastRenderedPageBreak/>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5326D6" w:rsidRDefault="005326D6" w:rsidP="009E3F00">
            <w:pPr>
              <w:spacing w:line="276" w:lineRule="auto"/>
              <w:ind w:hanging="109"/>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/С КОНТЕЙНЕРНЫЙ ТЕРМИНАЛ  ООО ФИРМА «ЭКОДОР»" (СТАНЦИЯ СИЛИКАТНАЯ)</w:t>
            </w:r>
          </w:p>
        </w:tc>
        <w:tc>
          <w:tcPr>
            <w:tcW w:w="1416" w:type="dxa"/>
            <w:tcBorders>
              <w:top w:val="single" w:sz="4" w:space="0" w:color="auto"/>
              <w:left w:val="nil"/>
              <w:bottom w:val="single" w:sz="4" w:space="0" w:color="auto"/>
              <w:right w:val="single" w:sz="4" w:space="0" w:color="auto"/>
            </w:tcBorders>
            <w:vAlign w:val="center"/>
            <w:hideMark/>
          </w:tcPr>
          <w:p w:rsidR="005326D6" w:rsidRDefault="005326D6" w:rsidP="009E3F00">
            <w:pPr>
              <w:spacing w:line="276" w:lineRule="auto"/>
              <w:ind w:hanging="109"/>
              <w:jc w:val="center"/>
              <w:rPr>
                <w:bCs/>
                <w:sz w:val="20"/>
                <w:lang w:eastAsia="en-US"/>
              </w:rPr>
            </w:pPr>
            <w:r>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5326D6" w:rsidRDefault="005326D6" w:rsidP="009E3F00">
            <w:pPr>
              <w:spacing w:line="276" w:lineRule="auto"/>
              <w:ind w:hanging="109"/>
              <w:jc w:val="center"/>
              <w:rPr>
                <w:bCs/>
                <w:sz w:val="20"/>
                <w:lang w:eastAsia="en-US"/>
              </w:rPr>
            </w:pPr>
            <w:r>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5326D6" w:rsidRDefault="005326D6" w:rsidP="009E3F00">
            <w:pPr>
              <w:spacing w:line="276" w:lineRule="auto"/>
              <w:ind w:hanging="109"/>
              <w:jc w:val="center"/>
              <w:rPr>
                <w:bCs/>
                <w:sz w:val="20"/>
                <w:lang w:eastAsia="en-US"/>
              </w:rPr>
            </w:pPr>
            <w:r>
              <w:rPr>
                <w:bCs/>
                <w:sz w:val="20"/>
                <w:lang w:eastAsia="en-US"/>
              </w:rPr>
              <w:t>Стоимость услуги (без НДС)</w:t>
            </w:r>
          </w:p>
        </w:tc>
        <w:tc>
          <w:tcPr>
            <w:tcW w:w="1139" w:type="dxa"/>
            <w:tcBorders>
              <w:top w:val="single" w:sz="4" w:space="0" w:color="auto"/>
              <w:left w:val="nil"/>
              <w:bottom w:val="single" w:sz="4" w:space="0" w:color="auto"/>
              <w:right w:val="single" w:sz="4" w:space="0" w:color="auto"/>
            </w:tcBorders>
            <w:hideMark/>
          </w:tcPr>
          <w:p w:rsidR="005326D6" w:rsidRDefault="005326D6" w:rsidP="009E3F00">
            <w:pPr>
              <w:spacing w:line="276" w:lineRule="auto"/>
              <w:ind w:hanging="109"/>
              <w:jc w:val="center"/>
              <w:rPr>
                <w:bCs/>
                <w:sz w:val="20"/>
                <w:lang w:eastAsia="en-US"/>
              </w:rPr>
            </w:pPr>
            <w:r>
              <w:rPr>
                <w:bCs/>
                <w:sz w:val="20"/>
                <w:lang w:eastAsia="en-US"/>
              </w:rPr>
              <w:t>Стоимость услуги (с НДС)</w:t>
            </w:r>
          </w:p>
        </w:tc>
      </w:tr>
      <w:tr w:rsidR="005326D6" w:rsidTr="00B81C9C">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5326D6" w:rsidRDefault="005326D6" w:rsidP="009E3F00">
            <w:pPr>
              <w:spacing w:line="276" w:lineRule="auto"/>
              <w:ind w:firstLine="0"/>
              <w:rPr>
                <w:sz w:val="20"/>
                <w:lang w:eastAsia="en-US"/>
              </w:rPr>
            </w:pPr>
            <w:r>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5326D6" w:rsidRPr="009F10F0" w:rsidRDefault="005326D6" w:rsidP="009E3F00">
            <w:pPr>
              <w:spacing w:line="276" w:lineRule="auto"/>
              <w:ind w:hanging="109"/>
              <w:rPr>
                <w:sz w:val="20"/>
                <w:lang w:eastAsia="en-US"/>
              </w:rPr>
            </w:pPr>
            <w:r w:rsidRPr="009F10F0">
              <w:rPr>
                <w:sz w:val="20"/>
                <w:lang w:eastAsia="en-US"/>
              </w:rPr>
              <w:t xml:space="preserve">ГОРОД МОСКВА </w:t>
            </w:r>
          </w:p>
          <w:p w:rsidR="005326D6" w:rsidRPr="009F10F0" w:rsidRDefault="005326D6" w:rsidP="009E3F00">
            <w:pPr>
              <w:spacing w:line="276" w:lineRule="auto"/>
              <w:ind w:hanging="109"/>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5326D6" w:rsidRPr="009F10F0" w:rsidRDefault="005326D6" w:rsidP="009E3F00">
            <w:pPr>
              <w:spacing w:line="276" w:lineRule="auto"/>
              <w:ind w:hanging="109"/>
              <w:jc w:val="center"/>
              <w:rPr>
                <w:sz w:val="20"/>
                <w:lang w:eastAsia="en-US"/>
              </w:rPr>
            </w:pPr>
            <w:r w:rsidRPr="009F10F0">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5326D6" w:rsidRPr="009F10F0" w:rsidRDefault="005326D6" w:rsidP="009E3F00">
            <w:pPr>
              <w:spacing w:line="276" w:lineRule="auto"/>
              <w:ind w:hanging="109"/>
              <w:jc w:val="center"/>
              <w:rPr>
                <w:sz w:val="20"/>
                <w:lang w:eastAsia="en-US"/>
              </w:rPr>
            </w:pPr>
            <w:r w:rsidRPr="009F10F0">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5326D6" w:rsidRPr="009F10F0" w:rsidRDefault="005326D6" w:rsidP="009E3F00">
            <w:pPr>
              <w:spacing w:line="276" w:lineRule="auto"/>
              <w:ind w:hanging="109"/>
              <w:jc w:val="center"/>
              <w:rPr>
                <w:sz w:val="20"/>
                <w:lang w:eastAsia="en-US"/>
              </w:rPr>
            </w:pPr>
          </w:p>
        </w:tc>
        <w:tc>
          <w:tcPr>
            <w:tcW w:w="1139" w:type="dxa"/>
            <w:tcBorders>
              <w:top w:val="nil"/>
              <w:left w:val="nil"/>
              <w:bottom w:val="nil"/>
              <w:right w:val="single" w:sz="4" w:space="0" w:color="auto"/>
            </w:tcBorders>
            <w:shd w:val="clear" w:color="auto" w:fill="FFFFFF"/>
            <w:vAlign w:val="center"/>
            <w:hideMark/>
          </w:tcPr>
          <w:p w:rsidR="005326D6" w:rsidRPr="009F10F0" w:rsidRDefault="005326D6" w:rsidP="009E3F00">
            <w:pPr>
              <w:spacing w:line="276" w:lineRule="auto"/>
              <w:ind w:hanging="109"/>
              <w:jc w:val="center"/>
              <w:rPr>
                <w:sz w:val="20"/>
                <w:lang w:eastAsia="en-US"/>
              </w:rPr>
            </w:pPr>
          </w:p>
        </w:tc>
      </w:tr>
      <w:tr w:rsidR="005326D6" w:rsidTr="00B81C9C">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5326D6" w:rsidRDefault="005326D6" w:rsidP="009E3F00">
            <w:pPr>
              <w:spacing w:line="276" w:lineRule="auto"/>
              <w:ind w:firstLine="0"/>
              <w:rPr>
                <w:sz w:val="20"/>
                <w:lang w:eastAsia="en-US"/>
              </w:rPr>
            </w:pPr>
            <w:r>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5326D6" w:rsidRDefault="005326D6" w:rsidP="009E3F00">
            <w:pPr>
              <w:spacing w:line="276" w:lineRule="auto"/>
              <w:ind w:hanging="109"/>
              <w:rPr>
                <w:sz w:val="20"/>
                <w:lang w:eastAsia="en-US"/>
              </w:rPr>
            </w:pPr>
            <w:r>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5326D6" w:rsidRDefault="005326D6" w:rsidP="009E3F00">
            <w:pPr>
              <w:spacing w:line="276" w:lineRule="auto"/>
              <w:ind w:hanging="109"/>
              <w:jc w:val="center"/>
              <w:rPr>
                <w:sz w:val="20"/>
                <w:lang w:eastAsia="en-US"/>
              </w:rPr>
            </w:pPr>
            <w:r>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5326D6" w:rsidRDefault="005326D6" w:rsidP="009E3F00">
            <w:pPr>
              <w:spacing w:line="276" w:lineRule="auto"/>
              <w:ind w:hanging="109"/>
              <w:jc w:val="center"/>
              <w:rPr>
                <w:sz w:val="20"/>
                <w:lang w:eastAsia="en-US"/>
              </w:rPr>
            </w:pPr>
            <w:r>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5326D6" w:rsidRDefault="005326D6" w:rsidP="009E3F00">
            <w:pPr>
              <w:spacing w:line="276" w:lineRule="auto"/>
              <w:ind w:hanging="109"/>
              <w:jc w:val="center"/>
              <w:rPr>
                <w:sz w:val="20"/>
                <w:lang w:eastAsia="en-US"/>
              </w:rPr>
            </w:pP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5326D6" w:rsidRDefault="005326D6" w:rsidP="009E3F00">
            <w:pPr>
              <w:spacing w:line="276" w:lineRule="auto"/>
              <w:ind w:hanging="109"/>
              <w:jc w:val="center"/>
              <w:rPr>
                <w:sz w:val="20"/>
                <w:lang w:eastAsia="en-US"/>
              </w:rPr>
            </w:pPr>
          </w:p>
        </w:tc>
      </w:tr>
    </w:tbl>
    <w:p w:rsidR="005326D6" w:rsidRDefault="005326D6" w:rsidP="005326D6">
      <w:pPr>
        <w:jc w:val="right"/>
        <w:rPr>
          <w:b/>
          <w:bCs/>
          <w:sz w:val="20"/>
        </w:rPr>
      </w:pPr>
    </w:p>
    <w:p w:rsidR="005326D6" w:rsidRDefault="005326D6" w:rsidP="005326D6">
      <w:pPr>
        <w:jc w:val="center"/>
        <w:rPr>
          <w:b/>
          <w:bCs/>
          <w:sz w:val="20"/>
        </w:rPr>
      </w:pPr>
      <w:r>
        <w:rPr>
          <w:b/>
          <w:bCs/>
          <w:sz w:val="20"/>
        </w:rPr>
        <w:t xml:space="preserve">ТАБЛИЦА №4 Зона по оказанию услуг по завозу-вывозу грузов (контейнеров) </w:t>
      </w:r>
      <w:proofErr w:type="gramStart"/>
      <w:r>
        <w:rPr>
          <w:b/>
          <w:bCs/>
          <w:sz w:val="20"/>
        </w:rPr>
        <w:t>на</w:t>
      </w:r>
      <w:proofErr w:type="gramEnd"/>
      <w:r>
        <w:rPr>
          <w:b/>
          <w:bCs/>
          <w:sz w:val="20"/>
        </w:rPr>
        <w:t>/с контейнерный терминал «КОНТРАНС»</w:t>
      </w:r>
    </w:p>
    <w:tbl>
      <w:tblPr>
        <w:tblW w:w="10485" w:type="dxa"/>
        <w:tblInd w:w="-885" w:type="dxa"/>
        <w:tblLayout w:type="fixed"/>
        <w:tblLook w:val="04A0"/>
      </w:tblPr>
      <w:tblGrid>
        <w:gridCol w:w="568"/>
        <w:gridCol w:w="4818"/>
        <w:gridCol w:w="1416"/>
        <w:gridCol w:w="1417"/>
        <w:gridCol w:w="1274"/>
        <w:gridCol w:w="992"/>
      </w:tblGrid>
      <w:tr w:rsidR="005326D6" w:rsidTr="00B81C9C">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5326D6" w:rsidRDefault="005326D6" w:rsidP="00B81C9C">
            <w:pPr>
              <w:spacing w:line="276" w:lineRule="auto"/>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5326D6" w:rsidRDefault="005326D6" w:rsidP="009E3F00">
            <w:pPr>
              <w:spacing w:line="276" w:lineRule="auto"/>
              <w:ind w:firstLine="0"/>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w:t>
            </w:r>
            <w:proofErr w:type="gramStart"/>
            <w:r>
              <w:rPr>
                <w:bCs/>
                <w:sz w:val="20"/>
                <w:lang w:eastAsia="en-US"/>
              </w:rPr>
              <w:t>С</w:t>
            </w:r>
            <w:proofErr w:type="gramEnd"/>
            <w:r>
              <w:rPr>
                <w:bCs/>
                <w:sz w:val="20"/>
                <w:lang w:eastAsia="en-US"/>
              </w:rPr>
              <w:t xml:space="preserve"> ЗАО КОНТЕЙНЕРНЫЙ ТЕРМИНАЛ  «КОНТРАНС» (СТАНЦИЯ ТУЧКОВО)</w:t>
            </w:r>
          </w:p>
        </w:tc>
        <w:tc>
          <w:tcPr>
            <w:tcW w:w="1416" w:type="dxa"/>
            <w:tcBorders>
              <w:top w:val="single" w:sz="4" w:space="0" w:color="auto"/>
              <w:left w:val="nil"/>
              <w:bottom w:val="single" w:sz="4" w:space="0" w:color="auto"/>
              <w:right w:val="single" w:sz="4" w:space="0" w:color="auto"/>
            </w:tcBorders>
            <w:vAlign w:val="center"/>
            <w:hideMark/>
          </w:tcPr>
          <w:p w:rsidR="005326D6" w:rsidRDefault="005326D6" w:rsidP="009E3F00">
            <w:pPr>
              <w:spacing w:line="276" w:lineRule="auto"/>
              <w:ind w:firstLine="0"/>
              <w:jc w:val="center"/>
              <w:rPr>
                <w:bCs/>
                <w:sz w:val="20"/>
                <w:lang w:eastAsia="en-US"/>
              </w:rPr>
            </w:pPr>
            <w:r>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5326D6" w:rsidRDefault="005326D6" w:rsidP="009E3F00">
            <w:pPr>
              <w:spacing w:line="276" w:lineRule="auto"/>
              <w:ind w:firstLine="0"/>
              <w:jc w:val="center"/>
              <w:rPr>
                <w:bCs/>
                <w:sz w:val="20"/>
                <w:lang w:eastAsia="en-US"/>
              </w:rPr>
            </w:pPr>
            <w:r>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5326D6" w:rsidRDefault="005326D6" w:rsidP="009E3F00">
            <w:pPr>
              <w:spacing w:line="276" w:lineRule="auto"/>
              <w:ind w:firstLine="0"/>
              <w:jc w:val="center"/>
              <w:rPr>
                <w:bCs/>
                <w:sz w:val="20"/>
                <w:lang w:eastAsia="en-US"/>
              </w:rPr>
            </w:pPr>
            <w:r>
              <w:rPr>
                <w:bCs/>
                <w:sz w:val="20"/>
                <w:lang w:eastAsia="en-US"/>
              </w:rPr>
              <w:t>Стоимость услуги (без НДС)</w:t>
            </w:r>
          </w:p>
        </w:tc>
        <w:tc>
          <w:tcPr>
            <w:tcW w:w="992" w:type="dxa"/>
            <w:tcBorders>
              <w:top w:val="single" w:sz="4" w:space="0" w:color="auto"/>
              <w:left w:val="nil"/>
              <w:bottom w:val="single" w:sz="4" w:space="0" w:color="auto"/>
              <w:right w:val="single" w:sz="4" w:space="0" w:color="auto"/>
            </w:tcBorders>
            <w:hideMark/>
          </w:tcPr>
          <w:p w:rsidR="005326D6" w:rsidRDefault="005326D6" w:rsidP="009E3F00">
            <w:pPr>
              <w:spacing w:line="276" w:lineRule="auto"/>
              <w:ind w:firstLine="0"/>
              <w:jc w:val="center"/>
              <w:rPr>
                <w:bCs/>
                <w:sz w:val="20"/>
                <w:lang w:eastAsia="en-US"/>
              </w:rPr>
            </w:pPr>
            <w:r>
              <w:rPr>
                <w:bCs/>
                <w:sz w:val="20"/>
                <w:lang w:eastAsia="en-US"/>
              </w:rPr>
              <w:t>Стоимость услуги (с НДС)</w:t>
            </w:r>
          </w:p>
        </w:tc>
      </w:tr>
      <w:tr w:rsidR="005326D6" w:rsidTr="00B81C9C">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5326D6" w:rsidRDefault="005326D6" w:rsidP="009E3F00">
            <w:pPr>
              <w:spacing w:line="276" w:lineRule="auto"/>
              <w:ind w:firstLine="0"/>
              <w:rPr>
                <w:sz w:val="20"/>
                <w:lang w:eastAsia="en-US"/>
              </w:rPr>
            </w:pPr>
            <w:r>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5326D6" w:rsidRPr="00BD2A0A" w:rsidRDefault="005326D6" w:rsidP="009E3F00">
            <w:pPr>
              <w:ind w:firstLine="0"/>
              <w:rPr>
                <w:sz w:val="20"/>
              </w:rPr>
            </w:pPr>
            <w:r w:rsidRPr="00BD2A0A">
              <w:rPr>
                <w:sz w:val="20"/>
              </w:rPr>
              <w:t xml:space="preserve">ГОРОД МОСКВА (в пределах </w:t>
            </w:r>
            <w:proofErr w:type="spellStart"/>
            <w:r w:rsidRPr="00BD2A0A">
              <w:rPr>
                <w:sz w:val="20"/>
              </w:rPr>
              <w:t>МКАДа</w:t>
            </w:r>
            <w:proofErr w:type="spellEnd"/>
            <w:r w:rsidRPr="00BD2A0A">
              <w:rPr>
                <w:sz w:val="20"/>
              </w:rPr>
              <w:t>, кроме населенных пунктов принадлежащих территории НОВАЯ МОСКВА)</w:t>
            </w:r>
          </w:p>
        </w:tc>
        <w:tc>
          <w:tcPr>
            <w:tcW w:w="1416" w:type="dxa"/>
            <w:tcBorders>
              <w:top w:val="nil"/>
              <w:left w:val="nil"/>
              <w:bottom w:val="nil"/>
              <w:right w:val="single" w:sz="4" w:space="0" w:color="auto"/>
            </w:tcBorders>
            <w:shd w:val="clear" w:color="auto" w:fill="FFFFFF"/>
            <w:vAlign w:val="center"/>
            <w:hideMark/>
          </w:tcPr>
          <w:p w:rsidR="005326D6" w:rsidRPr="009F10F0" w:rsidRDefault="005326D6" w:rsidP="009E3F00">
            <w:pPr>
              <w:spacing w:line="276" w:lineRule="auto"/>
              <w:ind w:firstLine="0"/>
              <w:jc w:val="center"/>
              <w:rPr>
                <w:sz w:val="20"/>
                <w:lang w:eastAsia="en-US"/>
              </w:rPr>
            </w:pPr>
            <w:r w:rsidRPr="009F10F0">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5326D6" w:rsidRPr="009F10F0" w:rsidRDefault="005326D6" w:rsidP="009E3F00">
            <w:pPr>
              <w:ind w:firstLine="0"/>
              <w:jc w:val="center"/>
              <w:rPr>
                <w:sz w:val="20"/>
              </w:rPr>
            </w:pPr>
            <w:r w:rsidRPr="009F10F0">
              <w:rPr>
                <w:sz w:val="20"/>
              </w:rPr>
              <w:t>20, 40  фут</w:t>
            </w:r>
          </w:p>
        </w:tc>
        <w:tc>
          <w:tcPr>
            <w:tcW w:w="1274" w:type="dxa"/>
            <w:tcBorders>
              <w:top w:val="nil"/>
              <w:left w:val="nil"/>
              <w:bottom w:val="nil"/>
              <w:right w:val="single" w:sz="4" w:space="0" w:color="auto"/>
            </w:tcBorders>
            <w:shd w:val="clear" w:color="auto" w:fill="FFFFFF"/>
            <w:vAlign w:val="center"/>
            <w:hideMark/>
          </w:tcPr>
          <w:p w:rsidR="005326D6" w:rsidRPr="009F10F0" w:rsidRDefault="005326D6" w:rsidP="009E3F00">
            <w:pPr>
              <w:spacing w:line="276" w:lineRule="auto"/>
              <w:ind w:firstLine="0"/>
              <w:jc w:val="center"/>
              <w:rPr>
                <w:sz w:val="20"/>
                <w:lang w:eastAsia="en-US"/>
              </w:rPr>
            </w:pPr>
          </w:p>
        </w:tc>
        <w:tc>
          <w:tcPr>
            <w:tcW w:w="992" w:type="dxa"/>
            <w:tcBorders>
              <w:top w:val="nil"/>
              <w:left w:val="nil"/>
              <w:bottom w:val="nil"/>
              <w:right w:val="single" w:sz="4" w:space="0" w:color="auto"/>
            </w:tcBorders>
            <w:shd w:val="clear" w:color="auto" w:fill="FFFFFF"/>
            <w:vAlign w:val="center"/>
            <w:hideMark/>
          </w:tcPr>
          <w:p w:rsidR="005326D6" w:rsidRPr="009F10F0" w:rsidRDefault="005326D6" w:rsidP="009E3F00">
            <w:pPr>
              <w:spacing w:line="276" w:lineRule="auto"/>
              <w:ind w:firstLine="0"/>
              <w:jc w:val="center"/>
              <w:rPr>
                <w:sz w:val="20"/>
                <w:lang w:eastAsia="en-US"/>
              </w:rPr>
            </w:pPr>
          </w:p>
        </w:tc>
      </w:tr>
      <w:tr w:rsidR="005326D6" w:rsidTr="00B81C9C">
        <w:trPr>
          <w:trHeight w:val="609"/>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5326D6" w:rsidRDefault="005326D6" w:rsidP="009E3F00">
            <w:pPr>
              <w:spacing w:line="276" w:lineRule="auto"/>
              <w:ind w:firstLine="0"/>
              <w:rPr>
                <w:sz w:val="20"/>
                <w:lang w:eastAsia="en-US"/>
              </w:rPr>
            </w:pPr>
            <w:r>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5326D6" w:rsidRPr="00BD2A0A" w:rsidRDefault="005326D6" w:rsidP="009E3F00">
            <w:pPr>
              <w:ind w:firstLine="0"/>
              <w:rPr>
                <w:sz w:val="20"/>
              </w:rPr>
            </w:pPr>
            <w:r w:rsidRPr="00BD2A0A">
              <w:rPr>
                <w:sz w:val="20"/>
              </w:rPr>
              <w:t>МОСКОВСКАЯ ОБЛАСТЬ, ГОРОД: КУБИНКА (до 20 км от Терминала)</w:t>
            </w:r>
          </w:p>
        </w:tc>
        <w:tc>
          <w:tcPr>
            <w:tcW w:w="1416" w:type="dxa"/>
            <w:tcBorders>
              <w:top w:val="single" w:sz="4" w:space="0" w:color="auto"/>
              <w:left w:val="nil"/>
              <w:bottom w:val="single" w:sz="4" w:space="0" w:color="auto"/>
              <w:right w:val="single" w:sz="4" w:space="0" w:color="auto"/>
            </w:tcBorders>
            <w:shd w:val="clear" w:color="auto" w:fill="FFFFFF"/>
            <w:hideMark/>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5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МОСКОВСКАЯ ОБЛАСТЬ, ГОРОД: РУЗА (до 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7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МОСКОВСКАЯ ОБЛАСТЬ, ГОРОД: ЗВЕНИГОРОД, ДЕРЕВНЯ ПЕТЕЛИНО (до 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83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МОСКОВСКАЯ ОБЛАСТЬ: ГОРОД ГОЛИЦЫНО, НАРО-ФОМИНСК, МОЖАЙСК, КРАСНОЗНАМЕНСК,</w:t>
            </w:r>
            <w:r>
              <w:rPr>
                <w:sz w:val="20"/>
              </w:rPr>
              <w:t xml:space="preserve"> </w:t>
            </w:r>
            <w:r w:rsidRPr="00BD2A0A">
              <w:rPr>
                <w:sz w:val="20"/>
              </w:rPr>
              <w:t>ПГТ: ЖАВОРОНКИ, КРЕКШИНО, СЕЛО ПЕРХУШКОВО, ДЕРЕВНЯ МАЛЫЕ ВЯЗЕМЫ, АКСИНЬИНО (до 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49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МОСКОВСКАЯ ОБЛАСТЬ, ГОРОД: АПРЕЛЕВКА, ПГТ ЛЕСНОЙ ГОРОДОК, ТОЛСТОПАЛЬЦЕВО (НОВАЯ МОСКВА), ПОСЕЛОК ВНУКОВО (НОВАЯ МОСКВА), КРЮКОВО (НОВАЯ МОСКВА), ПГТ КОКОШКИНО, МАРУШКИНО (до 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56"/>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МОСКОВСКАЯ ОБЛАСТЬ: ГОРОД ОДИНЦОВО,</w:t>
            </w:r>
            <w:r>
              <w:rPr>
                <w:sz w:val="20"/>
              </w:rPr>
              <w:t xml:space="preserve"> </w:t>
            </w:r>
            <w:r w:rsidRPr="00BD2A0A">
              <w:rPr>
                <w:sz w:val="20"/>
              </w:rPr>
              <w:t>ДЕДОВСК,</w:t>
            </w:r>
            <w:r>
              <w:rPr>
                <w:sz w:val="20"/>
              </w:rPr>
              <w:t xml:space="preserve"> </w:t>
            </w:r>
            <w:r w:rsidRPr="00BD2A0A">
              <w:rPr>
                <w:sz w:val="20"/>
              </w:rPr>
              <w:t>БАЛАБАНОВО, ТРОИЦК (НОВАЯ МОСКВА)</w:t>
            </w:r>
            <w:r>
              <w:rPr>
                <w:sz w:val="20"/>
              </w:rPr>
              <w:t xml:space="preserve">; </w:t>
            </w:r>
            <w:r w:rsidRPr="00BD2A0A">
              <w:rPr>
                <w:sz w:val="20"/>
              </w:rPr>
              <w:t>ПГТ: БАКОВКА, ТРЕХГОРКА, ПЕРЕДЕЛКИНО, МИЧУРИНЕЦ, ДЕРЕВНЯ: МАМОНОВО,</w:t>
            </w:r>
            <w:r>
              <w:rPr>
                <w:sz w:val="20"/>
              </w:rPr>
              <w:t xml:space="preserve"> </w:t>
            </w:r>
            <w:r w:rsidRPr="00BD2A0A">
              <w:rPr>
                <w:sz w:val="20"/>
              </w:rPr>
              <w:t>ДУХАНИНО,</w:t>
            </w:r>
            <w:r>
              <w:rPr>
                <w:sz w:val="20"/>
              </w:rPr>
              <w:t xml:space="preserve"> </w:t>
            </w:r>
            <w:r w:rsidRPr="00BD2A0A">
              <w:rPr>
                <w:sz w:val="20"/>
              </w:rPr>
              <w:t>РАССКАЗОВКА,</w:t>
            </w:r>
            <w:r>
              <w:rPr>
                <w:sz w:val="20"/>
              </w:rPr>
              <w:t xml:space="preserve"> </w:t>
            </w:r>
            <w:r w:rsidRPr="00BD2A0A">
              <w:rPr>
                <w:sz w:val="20"/>
              </w:rPr>
              <w:t>ДЕНИСОВО  (до 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МОСКОВСКАЯ ОБЛАСТЬ: ГОРОД ИСТРА, ВОЛОКОЛАМСК, СОЛНЦЕВО (НОВАЯ МОСКВА), ПОСЕЛОК: НАХАБИНО, КАЛУЖСКАЯ ОБЛАСТЬ, ГОРОД: ОБНИНСК (до 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МОСКОВСКАЯ ОБЛАСТЬ: ГОРОД КРАСНОГОРСК, ХИМКИ,</w:t>
            </w:r>
            <w:r>
              <w:rPr>
                <w:sz w:val="20"/>
              </w:rPr>
              <w:t xml:space="preserve"> </w:t>
            </w:r>
            <w:r w:rsidRPr="00BD2A0A">
              <w:rPr>
                <w:sz w:val="20"/>
              </w:rPr>
              <w:t>ЗЕЛЕНОГРАД, БИТЦА, ДЕРЕВНЯ: КАШИНО, СЕЛО ВОРСИНО, ПГТ: МАЛИНО (до 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10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МОСКОВСКАЯ ОБЛАСТЬ</w:t>
            </w:r>
            <w:r>
              <w:rPr>
                <w:sz w:val="20"/>
              </w:rPr>
              <w:t>:</w:t>
            </w:r>
            <w:r w:rsidRPr="00BD2A0A">
              <w:rPr>
                <w:sz w:val="20"/>
              </w:rPr>
              <w:t xml:space="preserve"> </w:t>
            </w:r>
            <w:proofErr w:type="gramStart"/>
            <w:r w:rsidRPr="00BD2A0A">
              <w:rPr>
                <w:sz w:val="20"/>
              </w:rPr>
              <w:t xml:space="preserve">ГОРОД ДОЛГОПРУДНЫЙ, ВИДНОЕ, ЩЕРБИНКА, ХИМКИ (МКР СХОДНЯ), ПОДОЛЬСК, </w:t>
            </w:r>
            <w:r w:rsidRPr="00BD2A0A">
              <w:rPr>
                <w:sz w:val="20"/>
              </w:rPr>
              <w:lastRenderedPageBreak/>
              <w:t>КЛИМОВСК, КЛИН</w:t>
            </w:r>
            <w:r>
              <w:rPr>
                <w:sz w:val="20"/>
              </w:rPr>
              <w:t xml:space="preserve">; </w:t>
            </w:r>
            <w:r w:rsidRPr="00BD2A0A">
              <w:rPr>
                <w:sz w:val="20"/>
              </w:rPr>
              <w:t xml:space="preserve"> ПГТ:</w:t>
            </w:r>
            <w:proofErr w:type="gramEnd"/>
            <w:r w:rsidRPr="00BD2A0A">
              <w:rPr>
                <w:sz w:val="20"/>
              </w:rPr>
              <w:t xml:space="preserve"> РОДНИКИ,</w:t>
            </w:r>
            <w:r>
              <w:rPr>
                <w:sz w:val="20"/>
              </w:rPr>
              <w:t xml:space="preserve"> </w:t>
            </w:r>
            <w:r w:rsidRPr="00BD2A0A">
              <w:rPr>
                <w:sz w:val="20"/>
              </w:rPr>
              <w:t>ДЕРЕВНЯ ДУБРОВКИ, АФАНАСОВО, РОДНИКИ, РАДУМЛЯ, БЕРЕЖКИ, КОЛЕДИНО, ГРИВНО, ПОСЕЛОК НОВОПОДРЕЗКОВО (до 100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lastRenderedPageBreak/>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lastRenderedPageBreak/>
              <w:t>11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МОСКОВСКАЯ ОБЛАСТЬ, ГОРОД СОЛНЕЧНОГОРСК, ПОСЕЛОК ЗАГОРЯНСКИЙ, ДЕРЕВНЯ КРАСНАЯ ГОРКА, ЧУРИЛКОВО, ЕРЕМИНО, ПГТ: АПАРИНКИ, ЛУНЕВО, АЛЕКСАНДРОВКА, ЛЬВОВСКИЙ, ЛОТОШИНО  (до 110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12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 xml:space="preserve">МОСКОВСКАЯ ОБЛАСТЬГОРОД: </w:t>
            </w:r>
            <w:proofErr w:type="gramStart"/>
            <w:r w:rsidRPr="00BD2A0A">
              <w:rPr>
                <w:sz w:val="20"/>
              </w:rPr>
              <w:t>РЕУТОВ, БАЛАШИХА, ЛЮБЕРЦЫ, ДЗЕРЖИНСКИЙ, МЫТИЩИ, КОРОЛЕВ, ЛОБНЯ, ДОМОДЕДОВО, ЧЕХОВ, НЕКРАСОВКА (НОВАЯ МОСКВА), КОТЕЛЬНИКИ, БЕЛАЯ ДАЧА</w:t>
            </w:r>
            <w:r>
              <w:rPr>
                <w:sz w:val="20"/>
              </w:rPr>
              <w:t xml:space="preserve">; </w:t>
            </w:r>
            <w:r w:rsidRPr="00BD2A0A">
              <w:rPr>
                <w:sz w:val="20"/>
              </w:rPr>
              <w:t xml:space="preserve"> ПГТ  ШЕРЕМЕТЬЕВСКИЙ, ТОМИЛИНО, ОКТЯБРЬСКИЙ, КРАСКОВО.</w:t>
            </w:r>
            <w:proofErr w:type="gramEnd"/>
            <w:r w:rsidRPr="00BD2A0A">
              <w:rPr>
                <w:sz w:val="20"/>
              </w:rPr>
              <w:t xml:space="preserve"> МАЛАХОВКА, ГОРКИ ЛЕНИНСКИЕ, ИКША, ТАРАСОВКА (до 120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13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 xml:space="preserve">МОСКОВСКАЯ ОБЛАСТЬ, ГОРОД: </w:t>
            </w:r>
            <w:proofErr w:type="gramStart"/>
            <w:r w:rsidRPr="00BD2A0A">
              <w:rPr>
                <w:sz w:val="20"/>
              </w:rPr>
              <w:t>ЖЕЛЕЗНОДОРОЖНЫЙ, ИВАНТЕЕВКА, ЛЫТКАРИНО, ЩЕЛКОВО, ПУШКИНО, СЕРПУХОВ, ПРОТВИНО, ЖУКОВСКИЙ, ВОСТРЯКОВО</w:t>
            </w:r>
            <w:r>
              <w:rPr>
                <w:sz w:val="20"/>
              </w:rPr>
              <w:t xml:space="preserve"> </w:t>
            </w:r>
            <w:r w:rsidRPr="00BD2A0A">
              <w:rPr>
                <w:sz w:val="20"/>
              </w:rPr>
              <w:t>(НОВАЯ МОСКВА),  ЛОСИНО-ПЕТРОВСКИЙ, ЭЛЕКТРОУГЛИ, КУПАВНА, ПГТ СТАРАЯ КУПАВНА, БЫКОВО, ДЕРЕВНЯ ШАХОВО.</w:t>
            </w:r>
            <w:proofErr w:type="gramEnd"/>
            <w:r w:rsidRPr="00BD2A0A">
              <w:rPr>
                <w:sz w:val="20"/>
              </w:rPr>
              <w:t xml:space="preserve"> ОСТРОВЦЫ, ЖИТНЕВО, СЕЛО ЕГАНОВО (до 130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14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МОСКОВСКАЯ ОБЛАСТЬ, ГОРОД: РАМЕНСКОЕ, КРАСНОАРМЕЙСК, БРОННИЦЫ, ФРЯЗИНО, ПГТ МОНИНО,</w:t>
            </w:r>
            <w:r>
              <w:rPr>
                <w:sz w:val="20"/>
              </w:rPr>
              <w:t xml:space="preserve"> </w:t>
            </w:r>
            <w:r w:rsidRPr="00BD2A0A">
              <w:rPr>
                <w:sz w:val="20"/>
              </w:rPr>
              <w:t>ВОРОВСКОГО, ДЕРЕВНЯ БРИТОВО, ПОСЕЛЕНИЕ СОФЬИНСКОЕ (до 140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15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 xml:space="preserve">МОСКОВСКАЯ ОБЛАСТЬ, ГОРОД: НОГИНСК, ЭЛЕКТРОСТАЛЬ, ПГТ: САФОНОВО,  ПОСЕЛОК: АШУКИНО, ФРЯЗЕВО, ДЕРЕВНЯ </w:t>
            </w:r>
            <w:proofErr w:type="gramStart"/>
            <w:r w:rsidRPr="00BD2A0A">
              <w:rPr>
                <w:sz w:val="20"/>
              </w:rPr>
              <w:t>БОЛЬШОЕ</w:t>
            </w:r>
            <w:proofErr w:type="gramEnd"/>
            <w:r w:rsidRPr="00BD2A0A">
              <w:rPr>
                <w:sz w:val="20"/>
              </w:rPr>
              <w:t xml:space="preserve"> БУНЬКОВО, КАЛУЖСКАЯ ОБЛАСТЬ: ГОРОД КАЛУГА, (до 150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16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КАЛУЖСКАЯ ОБЛАСТЬ, ГОРОД: ВОРОТЫНСК, СМОЛЕНСКАЯ ОБЛАСТЬ, ГОРОД: ВЯЗЬМА (до 160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17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МОСКОВСКАЯ ОБЛАСТЬ: ГОРОД СЕРГИЕВ-ПОСАД, ДМИТРОВ, ПАВЛОВСКИЙ ПОСАД, ЭЛЕКТРОГОРСК, ПГТ: ЖИЛЕВО, УСАДЫ, МИХНЕВО (К</w:t>
            </w:r>
            <w:r>
              <w:rPr>
                <w:sz w:val="20"/>
              </w:rPr>
              <w:t>аширский район</w:t>
            </w:r>
            <w:r w:rsidRPr="00BD2A0A">
              <w:rPr>
                <w:sz w:val="20"/>
              </w:rPr>
              <w:t>) (до 170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18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МОСКОВСКАЯ ОБЛАСТЬ ГОРОД: ДРЕЗНА, ВОСКРЕСЕНСК, ОРЕХОВО-ЗУЕВО, СТУПИНО (до 180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19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МОСКОВСКАЯ ОБЛАСТЬ, ГОРОД: КРАСНОЗАВОДСК (до 190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20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 xml:space="preserve">МОСКОВСКАЯ ОБЛАСТЬ, ГОРОД: </w:t>
            </w:r>
            <w:proofErr w:type="gramStart"/>
            <w:r w:rsidRPr="00BD2A0A">
              <w:rPr>
                <w:sz w:val="20"/>
              </w:rPr>
              <w:t>ПОКРОВ, ЕГОРЬЕВСК, КАШИРА, КОЛОМНА, ТАЛДОМ, ЯСНОГОРСК</w:t>
            </w:r>
            <w:r>
              <w:rPr>
                <w:sz w:val="20"/>
              </w:rPr>
              <w:t xml:space="preserve">; </w:t>
            </w:r>
            <w:r w:rsidRPr="00BD2A0A">
              <w:rPr>
                <w:sz w:val="20"/>
              </w:rPr>
              <w:t xml:space="preserve"> ПГТ ЛИКИНО-ДУЛЕВО</w:t>
            </w:r>
            <w:r>
              <w:rPr>
                <w:sz w:val="20"/>
              </w:rPr>
              <w:t>;</w:t>
            </w:r>
            <w:r w:rsidRPr="00BD2A0A">
              <w:rPr>
                <w:sz w:val="20"/>
              </w:rPr>
              <w:t xml:space="preserve"> </w:t>
            </w:r>
            <w:r w:rsidRPr="009F10F0">
              <w:rPr>
                <w:sz w:val="20"/>
                <w:u w:val="single"/>
              </w:rPr>
              <w:t>ТВЕРСКАЯ ОБЛАСТЬ</w:t>
            </w:r>
            <w:r w:rsidRPr="00BD2A0A">
              <w:rPr>
                <w:sz w:val="20"/>
              </w:rPr>
              <w:t xml:space="preserve"> ГОРОД ТВЕРЬ (до 200 км от Терминала)</w:t>
            </w:r>
            <w:proofErr w:type="gramEnd"/>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21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МОСКОВСКАЯ ОБЛАСТЬ ГОРОД ДУБНА, ПОСЕЛОК ДОРОХОВО (до 210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lastRenderedPageBreak/>
              <w:t>22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 xml:space="preserve">МОСКОВСКАЯ ОБЛАСТЬ ГОРОД ОЗЕРЫ, ПОСЕЛОК ЛУХОВИЦЫ, </w:t>
            </w:r>
            <w:r w:rsidRPr="00CC52C5">
              <w:rPr>
                <w:sz w:val="20"/>
                <w:u w:val="single"/>
              </w:rPr>
              <w:t xml:space="preserve">ВЛАДИМИРСКАЯ ОБЛАСТЬ </w:t>
            </w:r>
            <w:r w:rsidRPr="00BD2A0A">
              <w:rPr>
                <w:sz w:val="20"/>
              </w:rPr>
              <w:t>ГОРОД КИРЖАЧ (до 220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23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 xml:space="preserve">МОСКОВСКАЯ ОБЛАСТЬ ГОРОД ШАТУРА, ПЕРЕЯСЛАВЛЬ-ЗАЛЕССКИЙ, </w:t>
            </w:r>
            <w:r w:rsidRPr="00CC52C5">
              <w:rPr>
                <w:sz w:val="20"/>
                <w:u w:val="single"/>
              </w:rPr>
              <w:t>ТУЛЬСКАЯ ОБЛАСТЬ</w:t>
            </w:r>
            <w:r w:rsidRPr="00BD2A0A">
              <w:rPr>
                <w:sz w:val="20"/>
              </w:rPr>
              <w:t xml:space="preserve"> ГОРОД ТУЛА (до 230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24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 xml:space="preserve">МОСКОВСКАЯ ОБЛАСТЬ ГОРОД ЗАРАЙСК, СЕЛО АЛПАТЬЕВО, ПГТ СЕРЕБРЯНЫЕ ПРУДЫ, </w:t>
            </w:r>
            <w:r w:rsidRPr="00CC52C5">
              <w:rPr>
                <w:sz w:val="20"/>
                <w:u w:val="single"/>
              </w:rPr>
              <w:t>ВЛАДИМИРСКАЯ ОБЛАСТЬ</w:t>
            </w:r>
            <w:r w:rsidRPr="00BD2A0A">
              <w:rPr>
                <w:sz w:val="20"/>
              </w:rPr>
              <w:t xml:space="preserve"> ГОРОД ЛАКИНСК (до 250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25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 xml:space="preserve">РЯЗАНСКАЯ ОБЛАСТЬ ГОРОД РЫБНОЕ, </w:t>
            </w:r>
            <w:r w:rsidRPr="00CC52C5">
              <w:rPr>
                <w:sz w:val="20"/>
                <w:u w:val="single"/>
              </w:rPr>
              <w:t>СМОЛЕНСКАЯ ОБЛАСТЬ</w:t>
            </w:r>
            <w:r w:rsidRPr="00BD2A0A">
              <w:rPr>
                <w:sz w:val="20"/>
              </w:rPr>
              <w:t xml:space="preserve"> ГОРОД ЯРЦЕВО  (до 260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26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РЯЗАНСКАЯ ОБЛАСТЬ, ГОРОД: МИХАЙЛОВ, РЯЗАНЬ  (до 290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27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РЯЗАНСКАЯ ОБЛАСТЬ, ДЕРЕВНЯ: ХАМБУШЕВО (до 300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28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СМОЛЕНСКАЯ ОБЛАСТЬ ГОРОД СМОЛЕНСК (до 330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29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 xml:space="preserve">БРЯНСКАЯ ОБЛАСТЬ ГОРОД БРЯНСК, </w:t>
            </w:r>
            <w:r w:rsidRPr="00CC52C5">
              <w:rPr>
                <w:sz w:val="20"/>
                <w:u w:val="single"/>
              </w:rPr>
              <w:t>ОРЛОВСКАЯ ОБЛАСТЬ</w:t>
            </w:r>
            <w:r w:rsidRPr="00BD2A0A">
              <w:rPr>
                <w:sz w:val="20"/>
              </w:rPr>
              <w:t xml:space="preserve"> ГОРОД ОРЕЛ, </w:t>
            </w:r>
            <w:r w:rsidRPr="00CC52C5">
              <w:rPr>
                <w:sz w:val="20"/>
                <w:u w:val="single"/>
              </w:rPr>
              <w:t>ЯРОСЛАВСКАЯ ОБЛАСТЬ</w:t>
            </w:r>
            <w:r w:rsidRPr="00BD2A0A">
              <w:rPr>
                <w:sz w:val="20"/>
              </w:rPr>
              <w:t xml:space="preserve"> ГОРОД ЯРОСЛАВЛЬ (до 360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30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ТУЛЬСКАЯ ОБЛАСТЬ ГОРОД НОВОМОСКОВСК (до 280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31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 xml:space="preserve">ИВАНОВСКАЯ ОБЛАСТЬ ГОРОД ИВАНОВО, </w:t>
            </w:r>
            <w:r w:rsidRPr="00CC52C5">
              <w:rPr>
                <w:sz w:val="20"/>
                <w:u w:val="single"/>
              </w:rPr>
              <w:t>ЯРОСЛАВСКАЯ ОБЛАСТЬ</w:t>
            </w:r>
            <w:r w:rsidRPr="00BD2A0A">
              <w:rPr>
                <w:sz w:val="20"/>
              </w:rPr>
              <w:t xml:space="preserve"> ГОРОД РЫБИНСК  (до 410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32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КОСТРОМСКАЯ ОБЛАСТЬ, ГОРОД: КОСТРОМА (до 420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33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 xml:space="preserve">НОВГОРОДСКАЯ ОБЛАСТЬ, ГОРОД ВЕЛИКИЙ НОВГОРОД, </w:t>
            </w:r>
            <w:r w:rsidRPr="00CC52C5">
              <w:rPr>
                <w:sz w:val="20"/>
                <w:u w:val="single"/>
              </w:rPr>
              <w:t>ВОРОНЕЖСКАЯ ОБЛАСТЬ</w:t>
            </w:r>
            <w:r w:rsidRPr="00BD2A0A">
              <w:rPr>
                <w:sz w:val="20"/>
              </w:rPr>
              <w:t xml:space="preserve">, ГОРОД ВОРОНЕЖ, </w:t>
            </w:r>
            <w:r w:rsidRPr="00CC52C5">
              <w:rPr>
                <w:sz w:val="20"/>
                <w:u w:val="single"/>
              </w:rPr>
              <w:t>КУРСКАЯ ОБЛАСТЬ</w:t>
            </w:r>
            <w:r w:rsidRPr="00BD2A0A">
              <w:rPr>
                <w:sz w:val="20"/>
              </w:rPr>
              <w:t xml:space="preserve">, ГОРОД КУРСК, </w:t>
            </w:r>
            <w:r w:rsidRPr="00CC52C5">
              <w:rPr>
                <w:sz w:val="20"/>
                <w:u w:val="single"/>
              </w:rPr>
              <w:t>ВОЛОГОДСКАЯ ОБЛАСТЬ</w:t>
            </w:r>
            <w:r w:rsidRPr="00BD2A0A">
              <w:rPr>
                <w:sz w:val="20"/>
              </w:rPr>
              <w:t>, ГОРОД ВОЛОГДА (до 560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34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 xml:space="preserve">ВОЛОГОДСКАЯ ОБЛАСТЬ, ПГТ: ВОХТОГА (до 570 км от Терминала) </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35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 xml:space="preserve">КУРСКАЯ ОБЛАСТЬ, ГОРОД: ОБОЯНЬ, </w:t>
            </w:r>
            <w:r w:rsidRPr="00CC52C5">
              <w:rPr>
                <w:sz w:val="20"/>
                <w:u w:val="single"/>
              </w:rPr>
              <w:t>ВОЛГОДСКАЯ ОБЛАСТЬ,</w:t>
            </w:r>
            <w:r w:rsidRPr="00BD2A0A">
              <w:rPr>
                <w:sz w:val="20"/>
              </w:rPr>
              <w:t xml:space="preserve"> ГОРОД ЧЕРЕПОВЕЦ (до 600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36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НОВГОРОДСКАЯ ОБЛАСТЬ, ГОРОД: ВЕЛИКИЕ ЛУКИ (до 430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37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 xml:space="preserve">БЕЛГОРОДСКАЯ ОБЛАСТЬ, ГОРОД: СТАРЫЙ ОСКОЛ, </w:t>
            </w:r>
            <w:r w:rsidRPr="00CC52C5">
              <w:rPr>
                <w:sz w:val="20"/>
                <w:u w:val="single"/>
              </w:rPr>
              <w:t>ПСКОВСКАЯ ОБЛАСТЬ</w:t>
            </w:r>
            <w:r w:rsidRPr="00BD2A0A">
              <w:rPr>
                <w:sz w:val="20"/>
              </w:rPr>
              <w:t xml:space="preserve"> ГОРОД ПСКОВ (до 680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38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Pr="00BD2A0A" w:rsidRDefault="005326D6" w:rsidP="009E3F00">
            <w:pPr>
              <w:ind w:firstLine="0"/>
              <w:rPr>
                <w:sz w:val="20"/>
              </w:rPr>
            </w:pPr>
            <w:r w:rsidRPr="00BD2A0A">
              <w:rPr>
                <w:sz w:val="20"/>
              </w:rPr>
              <w:t>ВОЛОГОДСКАЯ ОБЛАСТЬ, ПГТ: ШЕКСНА (до 640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326D6" w:rsidRPr="009F10F0" w:rsidRDefault="005326D6" w:rsidP="009E3F00">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Pr="00BD2A0A" w:rsidRDefault="005326D6" w:rsidP="009E3F00">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r w:rsidR="005326D6"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39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326D6" w:rsidRDefault="005326D6" w:rsidP="009E3F00">
            <w:pPr>
              <w:spacing w:line="276" w:lineRule="auto"/>
              <w:ind w:firstLine="0"/>
              <w:rPr>
                <w:sz w:val="20"/>
                <w:lang w:eastAsia="en-US"/>
              </w:rPr>
            </w:pPr>
            <w:r>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tcPr>
          <w:p w:rsidR="005326D6" w:rsidRPr="009F10F0" w:rsidRDefault="005326D6" w:rsidP="009E3F00">
            <w:pPr>
              <w:spacing w:line="276" w:lineRule="auto"/>
              <w:ind w:firstLine="0"/>
              <w:jc w:val="center"/>
              <w:rPr>
                <w:sz w:val="20"/>
                <w:lang w:eastAsia="en-US"/>
              </w:rPr>
            </w:pPr>
            <w:r w:rsidRPr="009F10F0">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r>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326D6" w:rsidRDefault="005326D6" w:rsidP="009E3F00">
            <w:pPr>
              <w:spacing w:line="276" w:lineRule="auto"/>
              <w:ind w:firstLine="0"/>
              <w:jc w:val="center"/>
              <w:rPr>
                <w:sz w:val="20"/>
                <w:lang w:eastAsia="en-US"/>
              </w:rPr>
            </w:pPr>
          </w:p>
        </w:tc>
      </w:tr>
    </w:tbl>
    <w:p w:rsidR="005326D6" w:rsidRDefault="005326D6" w:rsidP="005326D6">
      <w:pPr>
        <w:jc w:val="right"/>
        <w:rPr>
          <w:b/>
          <w:bCs/>
          <w:sz w:val="20"/>
        </w:rPr>
      </w:pPr>
    </w:p>
    <w:p w:rsidR="005326D6" w:rsidRDefault="005326D6" w:rsidP="005326D6">
      <w:pPr>
        <w:rPr>
          <w:b/>
          <w:bCs/>
          <w:sz w:val="20"/>
        </w:rPr>
      </w:pPr>
    </w:p>
    <w:p w:rsidR="005326D6" w:rsidRDefault="005326D6" w:rsidP="005326D6">
      <w:pPr>
        <w:rPr>
          <w:b/>
          <w:bCs/>
          <w:sz w:val="20"/>
        </w:rPr>
      </w:pPr>
    </w:p>
    <w:p w:rsidR="005326D6" w:rsidRDefault="005326D6" w:rsidP="00D87151">
      <w:pPr>
        <w:ind w:firstLine="0"/>
        <w:jc w:val="center"/>
        <w:rPr>
          <w:b/>
          <w:bCs/>
          <w:sz w:val="20"/>
        </w:rPr>
      </w:pPr>
      <w:r>
        <w:rPr>
          <w:b/>
          <w:bCs/>
          <w:sz w:val="20"/>
        </w:rPr>
        <w:t xml:space="preserve">ТАБЛИЦА №5 Зона по оказанию услуг по завозу-вывозу грузов (контейнеров) </w:t>
      </w:r>
      <w:proofErr w:type="gramStart"/>
      <w:r>
        <w:rPr>
          <w:b/>
          <w:bCs/>
          <w:sz w:val="20"/>
        </w:rPr>
        <w:t>на</w:t>
      </w:r>
      <w:proofErr w:type="gramEnd"/>
      <w:r>
        <w:rPr>
          <w:b/>
          <w:bCs/>
          <w:sz w:val="20"/>
        </w:rPr>
        <w:t>/с контейнерный терминал «</w:t>
      </w:r>
      <w:proofErr w:type="spellStart"/>
      <w:r>
        <w:rPr>
          <w:b/>
          <w:bCs/>
          <w:sz w:val="20"/>
        </w:rPr>
        <w:t>Моснаучприбор</w:t>
      </w:r>
      <w:proofErr w:type="spellEnd"/>
      <w:r>
        <w:rPr>
          <w:b/>
          <w:bCs/>
          <w:sz w:val="20"/>
        </w:rPr>
        <w:t>»</w:t>
      </w:r>
    </w:p>
    <w:tbl>
      <w:tblPr>
        <w:tblW w:w="10485" w:type="dxa"/>
        <w:tblInd w:w="-885" w:type="dxa"/>
        <w:tblLayout w:type="fixed"/>
        <w:tblLook w:val="04A0"/>
      </w:tblPr>
      <w:tblGrid>
        <w:gridCol w:w="568"/>
        <w:gridCol w:w="4818"/>
        <w:gridCol w:w="1416"/>
        <w:gridCol w:w="1417"/>
        <w:gridCol w:w="1274"/>
        <w:gridCol w:w="992"/>
      </w:tblGrid>
      <w:tr w:rsidR="005326D6" w:rsidTr="00B81C9C">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5326D6" w:rsidRDefault="005326D6" w:rsidP="00B81C9C">
            <w:pPr>
              <w:spacing w:line="276" w:lineRule="auto"/>
              <w:jc w:val="center"/>
              <w:rPr>
                <w:bCs/>
                <w:sz w:val="20"/>
                <w:lang w:eastAsia="en-US"/>
              </w:rPr>
            </w:pPr>
            <w:r>
              <w:rPr>
                <w:bCs/>
                <w:sz w:val="20"/>
                <w:lang w:eastAsia="en-US"/>
              </w:rPr>
              <w:lastRenderedPageBreak/>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5326D6" w:rsidRPr="00925FAC" w:rsidRDefault="005326D6" w:rsidP="009E3F00">
            <w:pPr>
              <w:spacing w:line="276" w:lineRule="auto"/>
              <w:ind w:firstLine="0"/>
              <w:jc w:val="center"/>
              <w:rPr>
                <w:bCs/>
                <w:sz w:val="20"/>
                <w:lang w:eastAsia="en-US"/>
              </w:rPr>
            </w:pPr>
            <w:r w:rsidRPr="00925FAC">
              <w:rPr>
                <w:bCs/>
                <w:sz w:val="20"/>
                <w:lang w:eastAsia="en-US"/>
              </w:rPr>
              <w:t>УСЛУГИ ПО ЗАВОЗУ-ВЫВОЗУ ГРУЗОВ (КОНТЕЙНЕРОВ) НА/С ОАО КОНТЕЙНЕРНЫЙ ТЕРМИНАЛ  «МОСНАУЧПРИБОР» (СТАНЦИЯ КРЕСТЫ)</w:t>
            </w:r>
          </w:p>
        </w:tc>
        <w:tc>
          <w:tcPr>
            <w:tcW w:w="1417" w:type="dxa"/>
            <w:tcBorders>
              <w:top w:val="single" w:sz="4" w:space="0" w:color="auto"/>
              <w:left w:val="nil"/>
              <w:bottom w:val="single" w:sz="4" w:space="0" w:color="auto"/>
              <w:right w:val="single" w:sz="4" w:space="0" w:color="auto"/>
            </w:tcBorders>
            <w:vAlign w:val="center"/>
            <w:hideMark/>
          </w:tcPr>
          <w:p w:rsidR="005326D6" w:rsidRPr="00925FAC" w:rsidRDefault="005326D6" w:rsidP="009E3F00">
            <w:pPr>
              <w:spacing w:line="276" w:lineRule="auto"/>
              <w:ind w:firstLine="0"/>
              <w:jc w:val="center"/>
              <w:rPr>
                <w:bCs/>
                <w:sz w:val="20"/>
                <w:lang w:eastAsia="en-US"/>
              </w:rPr>
            </w:pPr>
            <w:r w:rsidRPr="00925FAC">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5326D6" w:rsidRPr="00925FAC" w:rsidRDefault="005326D6" w:rsidP="009E3F00">
            <w:pPr>
              <w:spacing w:line="276" w:lineRule="auto"/>
              <w:ind w:firstLine="0"/>
              <w:jc w:val="center"/>
              <w:rPr>
                <w:bCs/>
                <w:sz w:val="20"/>
                <w:lang w:eastAsia="en-US"/>
              </w:rPr>
            </w:pPr>
            <w:r w:rsidRPr="00925FAC">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5326D6" w:rsidRPr="00925FAC" w:rsidRDefault="005326D6" w:rsidP="009E3F00">
            <w:pPr>
              <w:spacing w:line="276" w:lineRule="auto"/>
              <w:ind w:firstLine="0"/>
              <w:jc w:val="center"/>
              <w:rPr>
                <w:bCs/>
                <w:sz w:val="20"/>
                <w:lang w:eastAsia="en-US"/>
              </w:rPr>
            </w:pPr>
            <w:r w:rsidRPr="00925FAC">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5326D6" w:rsidRPr="00925FAC" w:rsidRDefault="005326D6" w:rsidP="009E3F00">
            <w:pPr>
              <w:spacing w:line="276" w:lineRule="auto"/>
              <w:ind w:firstLine="0"/>
              <w:jc w:val="center"/>
              <w:rPr>
                <w:bCs/>
                <w:sz w:val="20"/>
                <w:lang w:eastAsia="en-US"/>
              </w:rPr>
            </w:pPr>
            <w:r w:rsidRPr="00925FAC">
              <w:rPr>
                <w:bCs/>
                <w:sz w:val="20"/>
                <w:lang w:eastAsia="en-US"/>
              </w:rPr>
              <w:t>Стоимость услуги (с НДС)</w:t>
            </w:r>
          </w:p>
        </w:tc>
      </w:tr>
      <w:tr w:rsidR="005326D6" w:rsidTr="00B81C9C">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326D6" w:rsidRDefault="005326D6" w:rsidP="009E3F00">
            <w:pPr>
              <w:spacing w:line="276" w:lineRule="auto"/>
              <w:ind w:firstLine="0"/>
              <w:rPr>
                <w:sz w:val="20"/>
                <w:lang w:eastAsia="en-US"/>
              </w:rPr>
            </w:pPr>
            <w:r>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5326D6" w:rsidRPr="009F10F0" w:rsidRDefault="005326D6" w:rsidP="009E3F00">
            <w:pPr>
              <w:spacing w:line="276" w:lineRule="auto"/>
              <w:ind w:firstLine="0"/>
              <w:rPr>
                <w:sz w:val="20"/>
                <w:lang w:eastAsia="en-US"/>
              </w:rPr>
            </w:pPr>
            <w:r w:rsidRPr="009F10F0">
              <w:rPr>
                <w:sz w:val="20"/>
                <w:lang w:eastAsia="en-US"/>
              </w:rPr>
              <w:t xml:space="preserve">ГОРОД МОСКВА </w:t>
            </w:r>
          </w:p>
          <w:p w:rsidR="005326D6" w:rsidRPr="009F10F0" w:rsidRDefault="005326D6" w:rsidP="009E3F00">
            <w:pPr>
              <w:spacing w:line="276" w:lineRule="auto"/>
              <w:ind w:firstLine="0"/>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5326D6" w:rsidRPr="009F10F0" w:rsidRDefault="005326D6" w:rsidP="009E3F00">
            <w:pPr>
              <w:spacing w:line="276" w:lineRule="auto"/>
              <w:ind w:firstLine="0"/>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5326D6" w:rsidRPr="009F10F0" w:rsidRDefault="005326D6" w:rsidP="009E3F00">
            <w:pPr>
              <w:spacing w:line="276" w:lineRule="auto"/>
              <w:ind w:firstLine="0"/>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5326D6" w:rsidRPr="009F10F0" w:rsidRDefault="005326D6" w:rsidP="009E3F00">
            <w:pPr>
              <w:spacing w:line="276" w:lineRule="auto"/>
              <w:ind w:firstLine="0"/>
              <w:jc w:val="center"/>
              <w:rPr>
                <w:sz w:val="20"/>
                <w:lang w:eastAsia="en-US"/>
              </w:rPr>
            </w:pPr>
          </w:p>
        </w:tc>
        <w:tc>
          <w:tcPr>
            <w:tcW w:w="993" w:type="dxa"/>
            <w:tcBorders>
              <w:top w:val="nil"/>
              <w:left w:val="nil"/>
              <w:bottom w:val="nil"/>
              <w:right w:val="single" w:sz="4" w:space="0" w:color="auto"/>
            </w:tcBorders>
            <w:shd w:val="clear" w:color="auto" w:fill="FFFFFF"/>
            <w:vAlign w:val="center"/>
            <w:hideMark/>
          </w:tcPr>
          <w:p w:rsidR="005326D6" w:rsidRPr="009F10F0" w:rsidRDefault="005326D6" w:rsidP="009E3F00">
            <w:pPr>
              <w:spacing w:line="276" w:lineRule="auto"/>
              <w:ind w:firstLine="0"/>
              <w:jc w:val="center"/>
              <w:rPr>
                <w:sz w:val="20"/>
                <w:lang w:eastAsia="en-US"/>
              </w:rPr>
            </w:pPr>
          </w:p>
        </w:tc>
      </w:tr>
      <w:tr w:rsidR="005326D6" w:rsidTr="00B81C9C">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326D6" w:rsidRDefault="005326D6" w:rsidP="009E3F00">
            <w:pPr>
              <w:spacing w:line="276" w:lineRule="auto"/>
              <w:ind w:firstLine="0"/>
              <w:rPr>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5326D6" w:rsidRDefault="005326D6" w:rsidP="009E3F00">
            <w:pPr>
              <w:spacing w:line="276" w:lineRule="auto"/>
              <w:ind w:firstLine="0"/>
              <w:rPr>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5326D6" w:rsidRDefault="005326D6" w:rsidP="009E3F00">
            <w:pPr>
              <w:spacing w:line="276" w:lineRule="auto"/>
              <w:ind w:firstLine="0"/>
              <w:jc w:val="center"/>
              <w:rPr>
                <w:sz w:val="20"/>
                <w:lang w:eastAsia="en-US"/>
              </w:rPr>
            </w:pPr>
            <w:r>
              <w:rPr>
                <w:sz w:val="20"/>
                <w:lang w:eastAsia="en-US"/>
              </w:rPr>
              <w:t xml:space="preserve">километр (в оба конца) </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5326D6" w:rsidRDefault="005326D6" w:rsidP="009E3F00">
            <w:pPr>
              <w:spacing w:line="276" w:lineRule="auto"/>
              <w:ind w:firstLine="0"/>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Default="005326D6" w:rsidP="009E3F00">
            <w:pPr>
              <w:spacing w:line="276" w:lineRule="auto"/>
              <w:ind w:firstLine="0"/>
              <w:jc w:val="center"/>
              <w:rPr>
                <w:sz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5326D6" w:rsidRDefault="005326D6" w:rsidP="009E3F00">
            <w:pPr>
              <w:spacing w:line="276" w:lineRule="auto"/>
              <w:ind w:firstLine="0"/>
              <w:jc w:val="center"/>
              <w:rPr>
                <w:sz w:val="20"/>
                <w:lang w:eastAsia="en-US"/>
              </w:rPr>
            </w:pPr>
          </w:p>
        </w:tc>
      </w:tr>
    </w:tbl>
    <w:p w:rsidR="005326D6" w:rsidRDefault="005326D6" w:rsidP="005326D6">
      <w:pPr>
        <w:jc w:val="right"/>
        <w:rPr>
          <w:b/>
          <w:bCs/>
          <w:sz w:val="20"/>
        </w:rPr>
      </w:pPr>
    </w:p>
    <w:p w:rsidR="005326D6" w:rsidRDefault="005326D6" w:rsidP="00D87151">
      <w:pPr>
        <w:ind w:firstLine="0"/>
        <w:jc w:val="center"/>
        <w:rPr>
          <w:b/>
          <w:bCs/>
          <w:sz w:val="20"/>
        </w:rPr>
      </w:pPr>
      <w:r>
        <w:rPr>
          <w:b/>
          <w:bCs/>
          <w:sz w:val="20"/>
        </w:rPr>
        <w:t>ТАБЛИЦА №6 Зона по оказанию услуг по завозу-вывозу грузов (контейнеров) на/с контейнерный терминал «</w:t>
      </w:r>
      <w:proofErr w:type="gramStart"/>
      <w:r>
        <w:rPr>
          <w:b/>
          <w:bCs/>
          <w:sz w:val="20"/>
        </w:rPr>
        <w:t xml:space="preserve">Орехово - </w:t>
      </w:r>
      <w:proofErr w:type="spellStart"/>
      <w:r>
        <w:rPr>
          <w:b/>
          <w:bCs/>
          <w:sz w:val="20"/>
        </w:rPr>
        <w:t>Зуево</w:t>
      </w:r>
      <w:proofErr w:type="spellEnd"/>
      <w:proofErr w:type="gramEnd"/>
      <w:r>
        <w:rPr>
          <w:b/>
          <w:bCs/>
          <w:sz w:val="20"/>
        </w:rPr>
        <w:t>»</w:t>
      </w:r>
    </w:p>
    <w:tbl>
      <w:tblPr>
        <w:tblW w:w="10485" w:type="dxa"/>
        <w:tblInd w:w="-885" w:type="dxa"/>
        <w:tblLayout w:type="fixed"/>
        <w:tblLook w:val="04A0"/>
      </w:tblPr>
      <w:tblGrid>
        <w:gridCol w:w="568"/>
        <w:gridCol w:w="4818"/>
        <w:gridCol w:w="1416"/>
        <w:gridCol w:w="1417"/>
        <w:gridCol w:w="1274"/>
        <w:gridCol w:w="992"/>
      </w:tblGrid>
      <w:tr w:rsidR="005326D6" w:rsidTr="00B81C9C">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5326D6" w:rsidRDefault="005326D6" w:rsidP="00B81C9C">
            <w:pPr>
              <w:spacing w:line="276" w:lineRule="auto"/>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5326D6" w:rsidRDefault="005326D6" w:rsidP="009E3F00">
            <w:pPr>
              <w:spacing w:line="276" w:lineRule="auto"/>
              <w:ind w:firstLine="0"/>
              <w:jc w:val="center"/>
              <w:rPr>
                <w:bCs/>
                <w:sz w:val="20"/>
                <w:lang w:eastAsia="en-US"/>
              </w:rPr>
            </w:pPr>
            <w:r>
              <w:rPr>
                <w:bCs/>
                <w:sz w:val="20"/>
                <w:lang w:eastAsia="en-US"/>
              </w:rPr>
              <w:t>УСЛУГИ ПО ЗАВОЗУ-ВЫВОЗУ ГРУЗОВ (КОНТЕЙНЕРОВ) НА/С КОНТЕЙНЕРНЫЙ ТЕРМИНАЛ «</w:t>
            </w:r>
            <w:proofErr w:type="gramStart"/>
            <w:r>
              <w:rPr>
                <w:bCs/>
                <w:sz w:val="20"/>
                <w:lang w:eastAsia="en-US"/>
              </w:rPr>
              <w:t>ОРЕХОВО - ЗУЕВО</w:t>
            </w:r>
            <w:proofErr w:type="gramEnd"/>
            <w:r>
              <w:rPr>
                <w:bCs/>
                <w:sz w:val="20"/>
                <w:lang w:eastAsia="en-US"/>
              </w:rPr>
              <w:t>» (СТАНЦИЯ ОРЕХОВО-ЗУЕВО)</w:t>
            </w:r>
          </w:p>
        </w:tc>
        <w:tc>
          <w:tcPr>
            <w:tcW w:w="1417" w:type="dxa"/>
            <w:tcBorders>
              <w:top w:val="single" w:sz="4" w:space="0" w:color="auto"/>
              <w:left w:val="nil"/>
              <w:bottom w:val="single" w:sz="4" w:space="0" w:color="auto"/>
              <w:right w:val="single" w:sz="4" w:space="0" w:color="auto"/>
            </w:tcBorders>
            <w:vAlign w:val="center"/>
            <w:hideMark/>
          </w:tcPr>
          <w:p w:rsidR="005326D6" w:rsidRDefault="005326D6" w:rsidP="009E3F00">
            <w:pPr>
              <w:spacing w:line="276" w:lineRule="auto"/>
              <w:ind w:firstLine="0"/>
              <w:jc w:val="center"/>
              <w:rPr>
                <w:bCs/>
                <w:sz w:val="20"/>
                <w:lang w:eastAsia="en-US"/>
              </w:rPr>
            </w:pPr>
            <w:r>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5326D6" w:rsidRDefault="005326D6" w:rsidP="009E3F00">
            <w:pPr>
              <w:spacing w:line="276" w:lineRule="auto"/>
              <w:ind w:firstLine="0"/>
              <w:jc w:val="center"/>
              <w:rPr>
                <w:bCs/>
                <w:sz w:val="20"/>
                <w:lang w:eastAsia="en-US"/>
              </w:rPr>
            </w:pPr>
            <w:r>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5326D6" w:rsidRDefault="005326D6" w:rsidP="009E3F00">
            <w:pPr>
              <w:spacing w:line="276" w:lineRule="auto"/>
              <w:ind w:firstLine="0"/>
              <w:jc w:val="center"/>
              <w:rPr>
                <w:bCs/>
                <w:sz w:val="20"/>
                <w:lang w:eastAsia="en-US"/>
              </w:rPr>
            </w:pPr>
            <w:r>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5326D6" w:rsidRDefault="005326D6" w:rsidP="009E3F00">
            <w:pPr>
              <w:spacing w:line="276" w:lineRule="auto"/>
              <w:ind w:firstLine="0"/>
              <w:jc w:val="center"/>
              <w:rPr>
                <w:bCs/>
                <w:sz w:val="20"/>
                <w:lang w:eastAsia="en-US"/>
              </w:rPr>
            </w:pPr>
            <w:r>
              <w:rPr>
                <w:bCs/>
                <w:sz w:val="20"/>
                <w:lang w:eastAsia="en-US"/>
              </w:rPr>
              <w:t>Стоимость услуги (с НДС)</w:t>
            </w:r>
          </w:p>
        </w:tc>
      </w:tr>
      <w:tr w:rsidR="005326D6" w:rsidTr="00B81C9C">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326D6" w:rsidRDefault="005326D6" w:rsidP="009E3F00">
            <w:pPr>
              <w:spacing w:line="276" w:lineRule="auto"/>
              <w:ind w:firstLine="0"/>
              <w:rPr>
                <w:sz w:val="20"/>
                <w:lang w:eastAsia="en-US"/>
              </w:rPr>
            </w:pPr>
            <w:r>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5326D6" w:rsidRPr="009F10F0" w:rsidRDefault="005326D6" w:rsidP="009E3F00">
            <w:pPr>
              <w:spacing w:line="276" w:lineRule="auto"/>
              <w:ind w:firstLine="0"/>
              <w:rPr>
                <w:sz w:val="20"/>
                <w:lang w:eastAsia="en-US"/>
              </w:rPr>
            </w:pPr>
            <w:r w:rsidRPr="009F10F0">
              <w:rPr>
                <w:sz w:val="20"/>
                <w:lang w:eastAsia="en-US"/>
              </w:rPr>
              <w:t xml:space="preserve">ГОРОД МОСКВА </w:t>
            </w:r>
          </w:p>
          <w:p w:rsidR="005326D6" w:rsidRPr="009F10F0" w:rsidRDefault="005326D6" w:rsidP="009E3F00">
            <w:pPr>
              <w:spacing w:line="276" w:lineRule="auto"/>
              <w:ind w:firstLine="0"/>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5326D6" w:rsidRPr="009F10F0" w:rsidRDefault="005326D6" w:rsidP="009E3F00">
            <w:pPr>
              <w:spacing w:line="276" w:lineRule="auto"/>
              <w:ind w:firstLine="0"/>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5326D6" w:rsidRPr="009F10F0" w:rsidRDefault="005326D6" w:rsidP="009E3F00">
            <w:pPr>
              <w:spacing w:line="276" w:lineRule="auto"/>
              <w:ind w:firstLine="0"/>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5326D6" w:rsidRPr="009F10F0" w:rsidRDefault="005326D6" w:rsidP="009E3F00">
            <w:pPr>
              <w:spacing w:line="276" w:lineRule="auto"/>
              <w:ind w:firstLine="0"/>
              <w:jc w:val="center"/>
              <w:rPr>
                <w:sz w:val="20"/>
                <w:lang w:eastAsia="en-US"/>
              </w:rPr>
            </w:pPr>
          </w:p>
        </w:tc>
        <w:tc>
          <w:tcPr>
            <w:tcW w:w="993" w:type="dxa"/>
            <w:tcBorders>
              <w:top w:val="nil"/>
              <w:left w:val="nil"/>
              <w:bottom w:val="nil"/>
              <w:right w:val="single" w:sz="4" w:space="0" w:color="auto"/>
            </w:tcBorders>
            <w:shd w:val="clear" w:color="auto" w:fill="FFFFFF"/>
            <w:vAlign w:val="center"/>
            <w:hideMark/>
          </w:tcPr>
          <w:p w:rsidR="005326D6" w:rsidRPr="009F10F0" w:rsidRDefault="005326D6" w:rsidP="009E3F00">
            <w:pPr>
              <w:spacing w:line="276" w:lineRule="auto"/>
              <w:ind w:firstLine="0"/>
              <w:jc w:val="center"/>
              <w:rPr>
                <w:sz w:val="20"/>
                <w:lang w:eastAsia="en-US"/>
              </w:rPr>
            </w:pPr>
          </w:p>
        </w:tc>
      </w:tr>
      <w:tr w:rsidR="005326D6" w:rsidTr="00B81C9C">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326D6" w:rsidRDefault="005326D6" w:rsidP="009E3F00">
            <w:pPr>
              <w:spacing w:line="276" w:lineRule="auto"/>
              <w:ind w:firstLine="0"/>
              <w:rPr>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5326D6" w:rsidRDefault="005326D6" w:rsidP="009E3F00">
            <w:pPr>
              <w:spacing w:line="276" w:lineRule="auto"/>
              <w:ind w:firstLine="0"/>
              <w:rPr>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5326D6" w:rsidRDefault="005326D6" w:rsidP="009E3F00">
            <w:pPr>
              <w:spacing w:line="276" w:lineRule="auto"/>
              <w:ind w:firstLine="0"/>
              <w:jc w:val="center"/>
              <w:rPr>
                <w:sz w:val="20"/>
                <w:lang w:eastAsia="en-US"/>
              </w:rPr>
            </w:pPr>
            <w:r>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5326D6" w:rsidRDefault="005326D6" w:rsidP="009E3F00">
            <w:pPr>
              <w:spacing w:line="276" w:lineRule="auto"/>
              <w:ind w:firstLine="0"/>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Default="005326D6" w:rsidP="009E3F00">
            <w:pPr>
              <w:spacing w:line="276" w:lineRule="auto"/>
              <w:ind w:firstLine="0"/>
              <w:jc w:val="center"/>
              <w:rPr>
                <w:sz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5326D6" w:rsidRDefault="005326D6" w:rsidP="009E3F00">
            <w:pPr>
              <w:spacing w:line="276" w:lineRule="auto"/>
              <w:ind w:firstLine="0"/>
              <w:jc w:val="center"/>
              <w:rPr>
                <w:sz w:val="20"/>
                <w:lang w:eastAsia="en-US"/>
              </w:rPr>
            </w:pPr>
          </w:p>
        </w:tc>
      </w:tr>
    </w:tbl>
    <w:p w:rsidR="005326D6" w:rsidRDefault="005326D6" w:rsidP="005326D6">
      <w:pPr>
        <w:jc w:val="right"/>
        <w:rPr>
          <w:b/>
          <w:bCs/>
          <w:sz w:val="20"/>
        </w:rPr>
      </w:pPr>
    </w:p>
    <w:p w:rsidR="005326D6" w:rsidRDefault="005326D6" w:rsidP="00D87151">
      <w:pPr>
        <w:ind w:firstLine="0"/>
        <w:jc w:val="center"/>
        <w:rPr>
          <w:b/>
          <w:bCs/>
          <w:sz w:val="20"/>
        </w:rPr>
      </w:pPr>
      <w:r>
        <w:rPr>
          <w:b/>
          <w:bCs/>
          <w:sz w:val="20"/>
        </w:rPr>
        <w:t xml:space="preserve">ТАБЛИЦА №7 Зона по оказанию услуг по завозу-вывозу грузов (контейнеров) </w:t>
      </w:r>
      <w:proofErr w:type="gramStart"/>
      <w:r>
        <w:rPr>
          <w:b/>
          <w:bCs/>
          <w:sz w:val="20"/>
        </w:rPr>
        <w:t>на</w:t>
      </w:r>
      <w:proofErr w:type="gramEnd"/>
      <w:r>
        <w:rPr>
          <w:b/>
          <w:bCs/>
          <w:sz w:val="20"/>
        </w:rPr>
        <w:t>/</w:t>
      </w:r>
      <w:proofErr w:type="gramStart"/>
      <w:r>
        <w:rPr>
          <w:b/>
          <w:bCs/>
          <w:sz w:val="20"/>
        </w:rPr>
        <w:t>с</w:t>
      </w:r>
      <w:proofErr w:type="gramEnd"/>
      <w:r>
        <w:rPr>
          <w:b/>
          <w:bCs/>
          <w:sz w:val="20"/>
        </w:rPr>
        <w:t xml:space="preserve"> контейнерный терминал «ОАО РЖД станция Ступино»</w:t>
      </w:r>
    </w:p>
    <w:tbl>
      <w:tblPr>
        <w:tblW w:w="10485" w:type="dxa"/>
        <w:tblInd w:w="-885" w:type="dxa"/>
        <w:tblLayout w:type="fixed"/>
        <w:tblLook w:val="04A0"/>
      </w:tblPr>
      <w:tblGrid>
        <w:gridCol w:w="568"/>
        <w:gridCol w:w="4818"/>
        <w:gridCol w:w="1416"/>
        <w:gridCol w:w="1417"/>
        <w:gridCol w:w="1274"/>
        <w:gridCol w:w="992"/>
      </w:tblGrid>
      <w:tr w:rsidR="005326D6" w:rsidTr="00B81C9C">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5326D6" w:rsidRDefault="005326D6" w:rsidP="00B81C9C">
            <w:pPr>
              <w:spacing w:line="276" w:lineRule="auto"/>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5326D6" w:rsidRDefault="005326D6" w:rsidP="008D52F0">
            <w:pPr>
              <w:spacing w:line="276" w:lineRule="auto"/>
              <w:ind w:firstLine="0"/>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w:t>
            </w:r>
            <w:proofErr w:type="gramStart"/>
            <w:r>
              <w:rPr>
                <w:bCs/>
                <w:sz w:val="20"/>
                <w:lang w:eastAsia="en-US"/>
              </w:rPr>
              <w:t>С</w:t>
            </w:r>
            <w:proofErr w:type="gramEnd"/>
            <w:r>
              <w:rPr>
                <w:bCs/>
                <w:sz w:val="20"/>
                <w:lang w:eastAsia="en-US"/>
              </w:rPr>
              <w:t xml:space="preserve"> КОНТЕЙНЕРНЫЙ ТЕРМИНАЛ  ОАО «РЖД» (СТАНЦИЯ СТУПИНО)</w:t>
            </w:r>
          </w:p>
        </w:tc>
        <w:tc>
          <w:tcPr>
            <w:tcW w:w="1417" w:type="dxa"/>
            <w:tcBorders>
              <w:top w:val="single" w:sz="4" w:space="0" w:color="auto"/>
              <w:left w:val="nil"/>
              <w:bottom w:val="single" w:sz="4" w:space="0" w:color="auto"/>
              <w:right w:val="single" w:sz="4" w:space="0" w:color="auto"/>
            </w:tcBorders>
            <w:vAlign w:val="center"/>
            <w:hideMark/>
          </w:tcPr>
          <w:p w:rsidR="005326D6" w:rsidRDefault="005326D6" w:rsidP="008D52F0">
            <w:pPr>
              <w:spacing w:line="276" w:lineRule="auto"/>
              <w:ind w:firstLine="0"/>
              <w:jc w:val="center"/>
              <w:rPr>
                <w:bCs/>
                <w:sz w:val="20"/>
                <w:lang w:eastAsia="en-US"/>
              </w:rPr>
            </w:pPr>
            <w:r>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5326D6" w:rsidRDefault="005326D6" w:rsidP="008D52F0">
            <w:pPr>
              <w:spacing w:line="276" w:lineRule="auto"/>
              <w:ind w:firstLine="0"/>
              <w:jc w:val="center"/>
              <w:rPr>
                <w:bCs/>
                <w:sz w:val="20"/>
                <w:lang w:eastAsia="en-US"/>
              </w:rPr>
            </w:pPr>
            <w:r>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5326D6" w:rsidRDefault="005326D6" w:rsidP="008D52F0">
            <w:pPr>
              <w:spacing w:line="276" w:lineRule="auto"/>
              <w:ind w:firstLine="0"/>
              <w:jc w:val="center"/>
              <w:rPr>
                <w:bCs/>
                <w:sz w:val="20"/>
                <w:lang w:eastAsia="en-US"/>
              </w:rPr>
            </w:pPr>
            <w:r>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5326D6" w:rsidRDefault="005326D6" w:rsidP="008D52F0">
            <w:pPr>
              <w:spacing w:line="276" w:lineRule="auto"/>
              <w:ind w:firstLine="0"/>
              <w:jc w:val="center"/>
              <w:rPr>
                <w:bCs/>
                <w:sz w:val="20"/>
                <w:lang w:eastAsia="en-US"/>
              </w:rPr>
            </w:pPr>
            <w:r>
              <w:rPr>
                <w:bCs/>
                <w:sz w:val="20"/>
                <w:lang w:eastAsia="en-US"/>
              </w:rPr>
              <w:t>Стоимость услуги (с НДС)</w:t>
            </w:r>
          </w:p>
        </w:tc>
      </w:tr>
      <w:tr w:rsidR="005326D6" w:rsidTr="00B81C9C">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326D6" w:rsidRDefault="005326D6" w:rsidP="008D52F0">
            <w:pPr>
              <w:spacing w:line="276" w:lineRule="auto"/>
              <w:ind w:firstLine="0"/>
              <w:rPr>
                <w:sz w:val="20"/>
                <w:lang w:eastAsia="en-US"/>
              </w:rPr>
            </w:pPr>
            <w:r>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5326D6" w:rsidRPr="009F10F0" w:rsidRDefault="005326D6" w:rsidP="008D52F0">
            <w:pPr>
              <w:spacing w:line="276" w:lineRule="auto"/>
              <w:ind w:firstLine="0"/>
              <w:rPr>
                <w:sz w:val="20"/>
                <w:lang w:eastAsia="en-US"/>
              </w:rPr>
            </w:pPr>
            <w:r w:rsidRPr="009F10F0">
              <w:rPr>
                <w:sz w:val="20"/>
                <w:lang w:eastAsia="en-US"/>
              </w:rPr>
              <w:t xml:space="preserve">ГОРОД МОСКВА </w:t>
            </w:r>
          </w:p>
          <w:p w:rsidR="005326D6" w:rsidRPr="009F10F0" w:rsidRDefault="005326D6" w:rsidP="008D52F0">
            <w:pPr>
              <w:spacing w:line="276" w:lineRule="auto"/>
              <w:ind w:firstLine="0"/>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5326D6" w:rsidRPr="009F10F0" w:rsidRDefault="005326D6" w:rsidP="008D52F0">
            <w:pPr>
              <w:spacing w:line="276" w:lineRule="auto"/>
              <w:ind w:firstLine="0"/>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5326D6" w:rsidRPr="009F10F0" w:rsidRDefault="005326D6" w:rsidP="008D52F0">
            <w:pPr>
              <w:spacing w:line="276" w:lineRule="auto"/>
              <w:ind w:firstLine="0"/>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5326D6" w:rsidRPr="009F10F0" w:rsidRDefault="005326D6" w:rsidP="008D52F0">
            <w:pPr>
              <w:spacing w:line="276" w:lineRule="auto"/>
              <w:ind w:firstLine="0"/>
              <w:jc w:val="center"/>
              <w:rPr>
                <w:sz w:val="20"/>
                <w:lang w:eastAsia="en-US"/>
              </w:rPr>
            </w:pPr>
            <w:r>
              <w:rPr>
                <w:sz w:val="20"/>
                <w:lang w:eastAsia="en-US"/>
              </w:rPr>
              <w:t xml:space="preserve">  </w:t>
            </w:r>
          </w:p>
        </w:tc>
        <w:tc>
          <w:tcPr>
            <w:tcW w:w="993" w:type="dxa"/>
            <w:tcBorders>
              <w:top w:val="nil"/>
              <w:left w:val="nil"/>
              <w:bottom w:val="nil"/>
              <w:right w:val="single" w:sz="4" w:space="0" w:color="auto"/>
            </w:tcBorders>
            <w:shd w:val="clear" w:color="auto" w:fill="FFFFFF"/>
            <w:vAlign w:val="center"/>
            <w:hideMark/>
          </w:tcPr>
          <w:p w:rsidR="005326D6" w:rsidRPr="009F10F0" w:rsidRDefault="005326D6" w:rsidP="008D52F0">
            <w:pPr>
              <w:spacing w:line="276" w:lineRule="auto"/>
              <w:ind w:firstLine="0"/>
              <w:jc w:val="center"/>
              <w:rPr>
                <w:sz w:val="20"/>
                <w:lang w:eastAsia="en-US"/>
              </w:rPr>
            </w:pPr>
          </w:p>
        </w:tc>
      </w:tr>
      <w:tr w:rsidR="005326D6" w:rsidTr="00B81C9C">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326D6" w:rsidRDefault="005326D6" w:rsidP="008D52F0">
            <w:pPr>
              <w:spacing w:line="276" w:lineRule="auto"/>
              <w:ind w:firstLine="0"/>
              <w:rPr>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5326D6" w:rsidRDefault="005326D6" w:rsidP="008D52F0">
            <w:pPr>
              <w:spacing w:line="276" w:lineRule="auto"/>
              <w:ind w:firstLine="0"/>
              <w:rPr>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5326D6" w:rsidRDefault="005326D6" w:rsidP="008D52F0">
            <w:pPr>
              <w:spacing w:line="276" w:lineRule="auto"/>
              <w:ind w:firstLine="0"/>
              <w:jc w:val="center"/>
              <w:rPr>
                <w:sz w:val="20"/>
                <w:lang w:eastAsia="en-US"/>
              </w:rPr>
            </w:pPr>
            <w:r>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5326D6" w:rsidRDefault="005326D6" w:rsidP="008D52F0">
            <w:pPr>
              <w:spacing w:line="276" w:lineRule="auto"/>
              <w:ind w:firstLine="0"/>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326D6" w:rsidRDefault="005326D6" w:rsidP="008D52F0">
            <w:pPr>
              <w:spacing w:line="276" w:lineRule="auto"/>
              <w:ind w:firstLine="0"/>
              <w:jc w:val="center"/>
              <w:rPr>
                <w:sz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5326D6" w:rsidRDefault="005326D6" w:rsidP="008D52F0">
            <w:pPr>
              <w:spacing w:line="276" w:lineRule="auto"/>
              <w:ind w:firstLine="0"/>
              <w:jc w:val="center"/>
              <w:rPr>
                <w:sz w:val="20"/>
                <w:lang w:eastAsia="en-US"/>
              </w:rPr>
            </w:pPr>
          </w:p>
        </w:tc>
      </w:tr>
    </w:tbl>
    <w:p w:rsidR="005326D6" w:rsidRPr="004A4E7C" w:rsidRDefault="005326D6" w:rsidP="005326D6">
      <w:pPr>
        <w:spacing w:after="200" w:line="276" w:lineRule="auto"/>
        <w:ind w:left="397" w:firstLine="312"/>
        <w:rPr>
          <w:b/>
          <w:sz w:val="20"/>
        </w:rPr>
      </w:pPr>
    </w:p>
    <w:p w:rsidR="005326D6" w:rsidRPr="00AD17BA" w:rsidRDefault="005326D6" w:rsidP="00D87151">
      <w:pPr>
        <w:tabs>
          <w:tab w:val="left" w:pos="0"/>
        </w:tabs>
        <w:ind w:firstLine="0"/>
        <w:jc w:val="center"/>
        <w:rPr>
          <w:b/>
          <w:sz w:val="20"/>
        </w:rPr>
      </w:pPr>
      <w:r w:rsidRPr="00AD17BA">
        <w:rPr>
          <w:b/>
          <w:sz w:val="20"/>
        </w:rPr>
        <w:t>ТАБЛИЦА № 8  Дополнительные услуги</w:t>
      </w:r>
    </w:p>
    <w:tbl>
      <w:tblPr>
        <w:tblW w:w="1102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827"/>
        <w:gridCol w:w="1749"/>
        <w:gridCol w:w="21"/>
        <w:gridCol w:w="1349"/>
        <w:gridCol w:w="52"/>
        <w:gridCol w:w="1401"/>
        <w:gridCol w:w="1489"/>
      </w:tblGrid>
      <w:tr w:rsidR="005326D6" w:rsidTr="004A4E7C">
        <w:tc>
          <w:tcPr>
            <w:tcW w:w="1134" w:type="dxa"/>
            <w:tcBorders>
              <w:top w:val="single" w:sz="4" w:space="0" w:color="auto"/>
              <w:left w:val="single" w:sz="4" w:space="0" w:color="auto"/>
              <w:bottom w:val="single" w:sz="4" w:space="0" w:color="auto"/>
              <w:right w:val="single" w:sz="4" w:space="0" w:color="auto"/>
            </w:tcBorders>
            <w:hideMark/>
          </w:tcPr>
          <w:p w:rsidR="005326D6" w:rsidRDefault="005326D6" w:rsidP="004A4E7C">
            <w:pPr>
              <w:tabs>
                <w:tab w:val="left" w:pos="0"/>
              </w:tabs>
              <w:spacing w:line="276" w:lineRule="auto"/>
              <w:ind w:firstLine="0"/>
              <w:jc w:val="both"/>
              <w:rPr>
                <w:b/>
                <w:lang w:eastAsia="en-US"/>
              </w:rPr>
            </w:pPr>
            <w:r>
              <w:rPr>
                <w:b/>
                <w:lang w:eastAsia="en-US"/>
              </w:rPr>
              <w:t>№</w:t>
            </w: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3827" w:type="dxa"/>
            <w:tcBorders>
              <w:top w:val="single" w:sz="4" w:space="0" w:color="auto"/>
              <w:left w:val="single" w:sz="4" w:space="0" w:color="auto"/>
              <w:bottom w:val="single" w:sz="4" w:space="0" w:color="auto"/>
              <w:right w:val="single" w:sz="4" w:space="0" w:color="auto"/>
            </w:tcBorders>
            <w:hideMark/>
          </w:tcPr>
          <w:p w:rsidR="005326D6" w:rsidRPr="00AD17BA" w:rsidRDefault="005326D6" w:rsidP="00F60858">
            <w:pPr>
              <w:tabs>
                <w:tab w:val="left" w:pos="0"/>
              </w:tabs>
              <w:spacing w:line="276" w:lineRule="auto"/>
              <w:ind w:firstLine="0"/>
              <w:jc w:val="center"/>
              <w:rPr>
                <w:b/>
                <w:sz w:val="20"/>
                <w:lang w:eastAsia="en-US"/>
              </w:rPr>
            </w:pPr>
            <w:r w:rsidRPr="00AD17BA">
              <w:rPr>
                <w:b/>
                <w:sz w:val="20"/>
                <w:lang w:eastAsia="en-US"/>
              </w:rPr>
              <w:t xml:space="preserve">Наименование </w:t>
            </w:r>
            <w:proofErr w:type="gramStart"/>
            <w:r w:rsidRPr="00AD17BA">
              <w:rPr>
                <w:b/>
                <w:sz w:val="20"/>
                <w:lang w:eastAsia="en-US"/>
              </w:rPr>
              <w:t>дополнительных</w:t>
            </w:r>
            <w:proofErr w:type="gramEnd"/>
          </w:p>
          <w:p w:rsidR="005326D6" w:rsidRPr="00AD17BA" w:rsidRDefault="005326D6" w:rsidP="00F60858">
            <w:pPr>
              <w:tabs>
                <w:tab w:val="left" w:pos="0"/>
              </w:tabs>
              <w:spacing w:line="276" w:lineRule="auto"/>
              <w:ind w:firstLine="0"/>
              <w:jc w:val="center"/>
              <w:rPr>
                <w:b/>
                <w:sz w:val="20"/>
                <w:lang w:eastAsia="en-US"/>
              </w:rPr>
            </w:pPr>
            <w:r w:rsidRPr="00AD17BA">
              <w:rPr>
                <w:b/>
                <w:sz w:val="20"/>
                <w:lang w:eastAsia="en-US"/>
              </w:rPr>
              <w:t>услуг</w:t>
            </w:r>
          </w:p>
        </w:tc>
        <w:tc>
          <w:tcPr>
            <w:tcW w:w="1770" w:type="dxa"/>
            <w:gridSpan w:val="2"/>
            <w:tcBorders>
              <w:top w:val="single" w:sz="4" w:space="0" w:color="auto"/>
              <w:left w:val="single" w:sz="4" w:space="0" w:color="auto"/>
              <w:bottom w:val="single" w:sz="4" w:space="0" w:color="auto"/>
              <w:right w:val="single" w:sz="4" w:space="0" w:color="auto"/>
            </w:tcBorders>
            <w:hideMark/>
          </w:tcPr>
          <w:p w:rsidR="005326D6" w:rsidRPr="00AD17BA" w:rsidRDefault="005326D6" w:rsidP="00F60858">
            <w:pPr>
              <w:tabs>
                <w:tab w:val="left" w:pos="0"/>
              </w:tabs>
              <w:spacing w:line="276" w:lineRule="auto"/>
              <w:ind w:firstLine="0"/>
              <w:jc w:val="center"/>
              <w:rPr>
                <w:b/>
                <w:sz w:val="20"/>
                <w:lang w:eastAsia="en-US"/>
              </w:rPr>
            </w:pPr>
            <w:r w:rsidRPr="00AD17BA">
              <w:rPr>
                <w:b/>
                <w:sz w:val="20"/>
                <w:lang w:eastAsia="en-US"/>
              </w:rPr>
              <w:t>Стоимость</w:t>
            </w:r>
          </w:p>
          <w:p w:rsidR="005326D6" w:rsidRPr="00AD17BA" w:rsidRDefault="005326D6" w:rsidP="00F60858">
            <w:pPr>
              <w:tabs>
                <w:tab w:val="left" w:pos="0"/>
              </w:tabs>
              <w:spacing w:line="276" w:lineRule="auto"/>
              <w:ind w:firstLine="0"/>
              <w:jc w:val="center"/>
              <w:rPr>
                <w:b/>
                <w:sz w:val="20"/>
                <w:lang w:eastAsia="en-US"/>
              </w:rPr>
            </w:pPr>
            <w:r w:rsidRPr="00AD17BA">
              <w:rPr>
                <w:b/>
                <w:sz w:val="20"/>
                <w:lang w:eastAsia="en-US"/>
              </w:rPr>
              <w:t>в руб. без НДС</w:t>
            </w:r>
          </w:p>
          <w:p w:rsidR="005326D6" w:rsidRPr="00AD17BA" w:rsidRDefault="005326D6" w:rsidP="00F60858">
            <w:pPr>
              <w:tabs>
                <w:tab w:val="left" w:pos="0"/>
              </w:tabs>
              <w:spacing w:line="276" w:lineRule="auto"/>
              <w:ind w:firstLine="0"/>
              <w:jc w:val="center"/>
              <w:rPr>
                <w:b/>
                <w:sz w:val="20"/>
                <w:lang w:eastAsia="en-US"/>
              </w:rPr>
            </w:pPr>
            <w:r w:rsidRPr="00AD17BA">
              <w:rPr>
                <w:b/>
                <w:sz w:val="20"/>
                <w:lang w:eastAsia="en-US"/>
              </w:rPr>
              <w:t>20-фут</w:t>
            </w:r>
          </w:p>
          <w:p w:rsidR="005326D6" w:rsidRPr="00AD17BA" w:rsidRDefault="005326D6" w:rsidP="00F60858">
            <w:pPr>
              <w:tabs>
                <w:tab w:val="left" w:pos="0"/>
              </w:tabs>
              <w:spacing w:line="276" w:lineRule="auto"/>
              <w:ind w:firstLine="0"/>
              <w:jc w:val="center"/>
              <w:rPr>
                <w:b/>
                <w:sz w:val="20"/>
                <w:lang w:eastAsia="en-US"/>
              </w:rPr>
            </w:pPr>
            <w:r w:rsidRPr="00AD17BA">
              <w:rPr>
                <w:b/>
                <w:sz w:val="20"/>
                <w:lang w:eastAsia="en-US"/>
              </w:rPr>
              <w:t>контейнер</w:t>
            </w:r>
          </w:p>
        </w:tc>
        <w:tc>
          <w:tcPr>
            <w:tcW w:w="1401" w:type="dxa"/>
            <w:gridSpan w:val="2"/>
            <w:tcBorders>
              <w:top w:val="single" w:sz="4" w:space="0" w:color="auto"/>
              <w:left w:val="single" w:sz="4" w:space="0" w:color="auto"/>
              <w:bottom w:val="single" w:sz="4" w:space="0" w:color="auto"/>
              <w:right w:val="single" w:sz="4" w:space="0" w:color="auto"/>
            </w:tcBorders>
            <w:hideMark/>
          </w:tcPr>
          <w:p w:rsidR="005326D6" w:rsidRPr="00AD17BA" w:rsidRDefault="005326D6" w:rsidP="00F60858">
            <w:pPr>
              <w:tabs>
                <w:tab w:val="left" w:pos="0"/>
              </w:tabs>
              <w:spacing w:line="276" w:lineRule="auto"/>
              <w:ind w:firstLine="0"/>
              <w:jc w:val="center"/>
              <w:rPr>
                <w:b/>
                <w:sz w:val="20"/>
                <w:lang w:eastAsia="en-US"/>
              </w:rPr>
            </w:pPr>
            <w:r w:rsidRPr="00AD17BA">
              <w:rPr>
                <w:b/>
                <w:sz w:val="20"/>
                <w:lang w:eastAsia="en-US"/>
              </w:rPr>
              <w:t>Стоимость</w:t>
            </w:r>
          </w:p>
          <w:p w:rsidR="005326D6" w:rsidRPr="00AD17BA" w:rsidRDefault="005326D6" w:rsidP="00F60858">
            <w:pPr>
              <w:tabs>
                <w:tab w:val="left" w:pos="0"/>
              </w:tabs>
              <w:spacing w:line="276" w:lineRule="auto"/>
              <w:ind w:firstLine="0"/>
              <w:jc w:val="center"/>
              <w:rPr>
                <w:b/>
                <w:sz w:val="20"/>
                <w:lang w:eastAsia="en-US"/>
              </w:rPr>
            </w:pPr>
            <w:r w:rsidRPr="00AD17BA">
              <w:rPr>
                <w:b/>
                <w:sz w:val="20"/>
                <w:lang w:eastAsia="en-US"/>
              </w:rPr>
              <w:t>в руб. с НДС</w:t>
            </w:r>
          </w:p>
          <w:p w:rsidR="005326D6" w:rsidRPr="00AD17BA" w:rsidRDefault="005326D6" w:rsidP="00F60858">
            <w:pPr>
              <w:tabs>
                <w:tab w:val="left" w:pos="0"/>
              </w:tabs>
              <w:spacing w:line="276" w:lineRule="auto"/>
              <w:ind w:firstLine="0"/>
              <w:jc w:val="center"/>
              <w:rPr>
                <w:b/>
                <w:sz w:val="20"/>
                <w:lang w:eastAsia="en-US"/>
              </w:rPr>
            </w:pPr>
            <w:r w:rsidRPr="00AD17BA">
              <w:rPr>
                <w:b/>
                <w:sz w:val="20"/>
                <w:lang w:eastAsia="en-US"/>
              </w:rPr>
              <w:t>20-фут</w:t>
            </w:r>
          </w:p>
          <w:p w:rsidR="005326D6" w:rsidRPr="00AD17BA" w:rsidRDefault="005326D6" w:rsidP="00F60858">
            <w:pPr>
              <w:tabs>
                <w:tab w:val="left" w:pos="0"/>
              </w:tabs>
              <w:spacing w:line="276" w:lineRule="auto"/>
              <w:ind w:firstLine="0"/>
              <w:jc w:val="center"/>
              <w:rPr>
                <w:b/>
                <w:sz w:val="20"/>
                <w:lang w:eastAsia="en-US"/>
              </w:rPr>
            </w:pPr>
            <w:r w:rsidRPr="00AD17BA">
              <w:rPr>
                <w:b/>
                <w:sz w:val="20"/>
                <w:lang w:eastAsia="en-US"/>
              </w:rPr>
              <w:t>контейнер</w:t>
            </w:r>
          </w:p>
        </w:tc>
        <w:tc>
          <w:tcPr>
            <w:tcW w:w="1401" w:type="dxa"/>
            <w:tcBorders>
              <w:top w:val="single" w:sz="4" w:space="0" w:color="auto"/>
              <w:left w:val="single" w:sz="4" w:space="0" w:color="auto"/>
              <w:bottom w:val="single" w:sz="4" w:space="0" w:color="auto"/>
              <w:right w:val="single" w:sz="4" w:space="0" w:color="auto"/>
            </w:tcBorders>
            <w:hideMark/>
          </w:tcPr>
          <w:p w:rsidR="005326D6" w:rsidRPr="00AD17BA" w:rsidRDefault="005326D6" w:rsidP="00F60858">
            <w:pPr>
              <w:tabs>
                <w:tab w:val="left" w:pos="0"/>
              </w:tabs>
              <w:spacing w:line="276" w:lineRule="auto"/>
              <w:ind w:firstLine="0"/>
              <w:jc w:val="center"/>
              <w:rPr>
                <w:b/>
                <w:sz w:val="20"/>
                <w:lang w:eastAsia="en-US"/>
              </w:rPr>
            </w:pPr>
            <w:r w:rsidRPr="00AD17BA">
              <w:rPr>
                <w:b/>
                <w:sz w:val="20"/>
                <w:lang w:eastAsia="en-US"/>
              </w:rPr>
              <w:t>Стоимость</w:t>
            </w:r>
          </w:p>
          <w:p w:rsidR="005326D6" w:rsidRPr="00AD17BA" w:rsidRDefault="005326D6" w:rsidP="00F60858">
            <w:pPr>
              <w:tabs>
                <w:tab w:val="left" w:pos="0"/>
              </w:tabs>
              <w:spacing w:line="276" w:lineRule="auto"/>
              <w:ind w:firstLine="0"/>
              <w:jc w:val="center"/>
              <w:rPr>
                <w:b/>
                <w:sz w:val="20"/>
                <w:lang w:eastAsia="en-US"/>
              </w:rPr>
            </w:pPr>
            <w:r w:rsidRPr="00AD17BA">
              <w:rPr>
                <w:b/>
                <w:sz w:val="20"/>
                <w:lang w:eastAsia="en-US"/>
              </w:rPr>
              <w:t>в руб. без НДС</w:t>
            </w:r>
          </w:p>
          <w:p w:rsidR="005326D6" w:rsidRPr="00AD17BA" w:rsidRDefault="005326D6" w:rsidP="00F60858">
            <w:pPr>
              <w:tabs>
                <w:tab w:val="left" w:pos="0"/>
              </w:tabs>
              <w:spacing w:line="276" w:lineRule="auto"/>
              <w:ind w:firstLine="0"/>
              <w:jc w:val="center"/>
              <w:rPr>
                <w:b/>
                <w:sz w:val="20"/>
                <w:lang w:eastAsia="en-US"/>
              </w:rPr>
            </w:pPr>
            <w:r w:rsidRPr="00AD17BA">
              <w:rPr>
                <w:b/>
                <w:sz w:val="20"/>
                <w:lang w:eastAsia="en-US"/>
              </w:rPr>
              <w:t>40-фут</w:t>
            </w:r>
          </w:p>
          <w:p w:rsidR="005326D6" w:rsidRPr="00AD17BA" w:rsidRDefault="005326D6" w:rsidP="00F60858">
            <w:pPr>
              <w:tabs>
                <w:tab w:val="left" w:pos="0"/>
              </w:tabs>
              <w:spacing w:line="276" w:lineRule="auto"/>
              <w:ind w:firstLine="0"/>
              <w:jc w:val="center"/>
              <w:rPr>
                <w:b/>
                <w:sz w:val="20"/>
                <w:lang w:eastAsia="en-US"/>
              </w:rPr>
            </w:pPr>
            <w:r w:rsidRPr="00AD17BA">
              <w:rPr>
                <w:b/>
                <w:sz w:val="20"/>
                <w:lang w:eastAsia="en-US"/>
              </w:rPr>
              <w:t>контейнер</w:t>
            </w:r>
          </w:p>
        </w:tc>
        <w:tc>
          <w:tcPr>
            <w:tcW w:w="1489" w:type="dxa"/>
            <w:tcBorders>
              <w:top w:val="single" w:sz="4" w:space="0" w:color="auto"/>
              <w:left w:val="single" w:sz="4" w:space="0" w:color="auto"/>
              <w:bottom w:val="single" w:sz="4" w:space="0" w:color="auto"/>
              <w:right w:val="single" w:sz="4" w:space="0" w:color="auto"/>
            </w:tcBorders>
            <w:hideMark/>
          </w:tcPr>
          <w:p w:rsidR="005326D6" w:rsidRPr="00AD17BA" w:rsidRDefault="005326D6" w:rsidP="00F60858">
            <w:pPr>
              <w:tabs>
                <w:tab w:val="left" w:pos="0"/>
              </w:tabs>
              <w:spacing w:line="276" w:lineRule="auto"/>
              <w:ind w:firstLine="0"/>
              <w:jc w:val="center"/>
              <w:rPr>
                <w:b/>
                <w:sz w:val="20"/>
                <w:lang w:eastAsia="en-US"/>
              </w:rPr>
            </w:pPr>
            <w:r w:rsidRPr="00AD17BA">
              <w:rPr>
                <w:b/>
                <w:sz w:val="20"/>
                <w:lang w:eastAsia="en-US"/>
              </w:rPr>
              <w:t>Стоимость</w:t>
            </w:r>
          </w:p>
          <w:p w:rsidR="005326D6" w:rsidRPr="00AD17BA" w:rsidRDefault="005326D6" w:rsidP="00F60858">
            <w:pPr>
              <w:tabs>
                <w:tab w:val="left" w:pos="0"/>
              </w:tabs>
              <w:spacing w:line="276" w:lineRule="auto"/>
              <w:ind w:firstLine="0"/>
              <w:jc w:val="center"/>
              <w:rPr>
                <w:b/>
                <w:sz w:val="20"/>
                <w:lang w:eastAsia="en-US"/>
              </w:rPr>
            </w:pPr>
            <w:r w:rsidRPr="00AD17BA">
              <w:rPr>
                <w:b/>
                <w:sz w:val="20"/>
                <w:lang w:eastAsia="en-US"/>
              </w:rPr>
              <w:t>в руб. с НДС</w:t>
            </w:r>
          </w:p>
          <w:p w:rsidR="005326D6" w:rsidRPr="00AD17BA" w:rsidRDefault="005326D6" w:rsidP="00F60858">
            <w:pPr>
              <w:tabs>
                <w:tab w:val="left" w:pos="0"/>
              </w:tabs>
              <w:spacing w:line="276" w:lineRule="auto"/>
              <w:ind w:firstLine="0"/>
              <w:jc w:val="center"/>
              <w:rPr>
                <w:b/>
                <w:sz w:val="20"/>
                <w:lang w:eastAsia="en-US"/>
              </w:rPr>
            </w:pPr>
            <w:r w:rsidRPr="00AD17BA">
              <w:rPr>
                <w:b/>
                <w:sz w:val="20"/>
                <w:lang w:eastAsia="en-US"/>
              </w:rPr>
              <w:t>40-фут</w:t>
            </w:r>
          </w:p>
          <w:p w:rsidR="005326D6" w:rsidRPr="00AD17BA" w:rsidRDefault="005326D6" w:rsidP="00F60858">
            <w:pPr>
              <w:tabs>
                <w:tab w:val="left" w:pos="0"/>
              </w:tabs>
              <w:spacing w:line="276" w:lineRule="auto"/>
              <w:ind w:firstLine="0"/>
              <w:jc w:val="center"/>
              <w:rPr>
                <w:b/>
                <w:sz w:val="20"/>
                <w:lang w:eastAsia="en-US"/>
              </w:rPr>
            </w:pPr>
            <w:r w:rsidRPr="00AD17BA">
              <w:rPr>
                <w:b/>
                <w:sz w:val="20"/>
                <w:lang w:eastAsia="en-US"/>
              </w:rPr>
              <w:t>контейнер</w:t>
            </w:r>
          </w:p>
        </w:tc>
      </w:tr>
      <w:tr w:rsidR="005326D6" w:rsidTr="004A4E7C">
        <w:tc>
          <w:tcPr>
            <w:tcW w:w="1134" w:type="dxa"/>
            <w:tcBorders>
              <w:top w:val="single" w:sz="4" w:space="0" w:color="auto"/>
              <w:left w:val="single" w:sz="4" w:space="0" w:color="auto"/>
              <w:bottom w:val="single" w:sz="4" w:space="0" w:color="auto"/>
              <w:right w:val="single" w:sz="4" w:space="0" w:color="auto"/>
            </w:tcBorders>
            <w:hideMark/>
          </w:tcPr>
          <w:p w:rsidR="005326D6" w:rsidRPr="00F60858" w:rsidRDefault="005326D6" w:rsidP="00F60858">
            <w:pPr>
              <w:tabs>
                <w:tab w:val="left" w:pos="0"/>
              </w:tabs>
              <w:spacing w:line="276" w:lineRule="auto"/>
              <w:ind w:firstLine="0"/>
              <w:jc w:val="both"/>
              <w:rPr>
                <w:sz w:val="20"/>
                <w:lang w:eastAsia="en-US"/>
              </w:rPr>
            </w:pPr>
            <w:r w:rsidRPr="00F60858">
              <w:rPr>
                <w:sz w:val="20"/>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rsidR="005326D6" w:rsidRPr="00763C83" w:rsidRDefault="005326D6" w:rsidP="00F60858">
            <w:pPr>
              <w:tabs>
                <w:tab w:val="left" w:pos="0"/>
              </w:tabs>
              <w:spacing w:line="276" w:lineRule="auto"/>
              <w:ind w:firstLine="0"/>
              <w:jc w:val="both"/>
              <w:rPr>
                <w:bCs/>
                <w:sz w:val="20"/>
                <w:lang w:eastAsia="en-US"/>
              </w:rPr>
            </w:pPr>
            <w:r w:rsidRPr="00763C83">
              <w:rPr>
                <w:b/>
                <w:bCs/>
                <w:sz w:val="20"/>
                <w:lang w:eastAsia="en-US"/>
              </w:rPr>
              <w:t>Работа автомобиля сверх норматива.</w:t>
            </w:r>
            <w:r w:rsidRPr="00763C83">
              <w:rPr>
                <w:bCs/>
                <w:sz w:val="20"/>
                <w:lang w:eastAsia="en-US"/>
              </w:rPr>
              <w:t xml:space="preserve">  </w:t>
            </w:r>
          </w:p>
          <w:p w:rsidR="005326D6" w:rsidRPr="00763C83" w:rsidRDefault="005326D6" w:rsidP="00F60858">
            <w:pPr>
              <w:tabs>
                <w:tab w:val="left" w:pos="0"/>
              </w:tabs>
              <w:spacing w:line="276" w:lineRule="auto"/>
              <w:ind w:firstLine="0"/>
              <w:jc w:val="both"/>
              <w:rPr>
                <w:bCs/>
                <w:sz w:val="20"/>
                <w:lang w:eastAsia="en-US"/>
              </w:rPr>
            </w:pPr>
            <w:r w:rsidRPr="00763C83">
              <w:rPr>
                <w:bCs/>
                <w:sz w:val="20"/>
                <w:lang w:eastAsia="en-US"/>
              </w:rPr>
              <w:t xml:space="preserve">Норма времени на загрузку/выгрузку контейнера  у клиента с момента подачи автотранспорта 20 </w:t>
            </w:r>
            <w:proofErr w:type="gramStart"/>
            <w:r w:rsidRPr="00763C83">
              <w:rPr>
                <w:bCs/>
                <w:sz w:val="20"/>
                <w:lang w:eastAsia="en-US"/>
              </w:rPr>
              <w:t>футовый</w:t>
            </w:r>
            <w:proofErr w:type="gramEnd"/>
            <w:r w:rsidRPr="00763C83">
              <w:rPr>
                <w:bCs/>
                <w:sz w:val="20"/>
                <w:lang w:eastAsia="en-US"/>
              </w:rPr>
              <w:t xml:space="preserve"> - </w:t>
            </w:r>
            <w:r w:rsidRPr="00763C83">
              <w:rPr>
                <w:b/>
                <w:bCs/>
                <w:sz w:val="20"/>
                <w:u w:val="single"/>
                <w:lang w:eastAsia="en-US"/>
              </w:rPr>
              <w:t>3 часа</w:t>
            </w:r>
            <w:r w:rsidRPr="00763C83">
              <w:rPr>
                <w:bCs/>
                <w:sz w:val="20"/>
                <w:lang w:eastAsia="en-US"/>
              </w:rPr>
              <w:t xml:space="preserve">,  40 футовый - </w:t>
            </w:r>
            <w:r w:rsidRPr="00763C83">
              <w:rPr>
                <w:b/>
                <w:bCs/>
                <w:sz w:val="20"/>
                <w:u w:val="single"/>
                <w:lang w:eastAsia="en-US"/>
              </w:rPr>
              <w:t>4 часа</w:t>
            </w:r>
            <w:r w:rsidRPr="00763C83">
              <w:rPr>
                <w:bCs/>
                <w:sz w:val="20"/>
                <w:lang w:eastAsia="en-US"/>
              </w:rPr>
              <w:t xml:space="preserve">, два 20 футовых – </w:t>
            </w:r>
            <w:r w:rsidRPr="00763C83">
              <w:rPr>
                <w:b/>
                <w:bCs/>
                <w:sz w:val="20"/>
                <w:u w:val="single"/>
                <w:lang w:eastAsia="en-US"/>
              </w:rPr>
              <w:t>5 часов</w:t>
            </w:r>
          </w:p>
          <w:p w:rsidR="005326D6" w:rsidRPr="00763C83" w:rsidRDefault="005326D6" w:rsidP="00F60858">
            <w:pPr>
              <w:tabs>
                <w:tab w:val="left" w:pos="0"/>
              </w:tabs>
              <w:spacing w:line="276" w:lineRule="auto"/>
              <w:ind w:firstLine="0"/>
              <w:jc w:val="both"/>
              <w:rPr>
                <w:sz w:val="20"/>
                <w:lang w:eastAsia="en-US"/>
              </w:rPr>
            </w:pPr>
            <w:r w:rsidRPr="00763C83">
              <w:rPr>
                <w:sz w:val="20"/>
                <w:lang w:eastAsia="en-US"/>
              </w:rPr>
              <w:t xml:space="preserve"> </w:t>
            </w:r>
            <w:r w:rsidRPr="00763C83">
              <w:rPr>
                <w:bCs/>
                <w:sz w:val="20"/>
                <w:lang w:eastAsia="en-US"/>
              </w:rPr>
              <w:t xml:space="preserve">Примеры расчета времени задержки: - время задержки 30 минут – оплате подлежит 1 час; - время задержки 2 час 5 минут – оплате подлежит 2 часа; - время </w:t>
            </w:r>
            <w:r w:rsidRPr="00763C83">
              <w:rPr>
                <w:bCs/>
                <w:sz w:val="20"/>
                <w:lang w:eastAsia="en-US"/>
              </w:rPr>
              <w:lastRenderedPageBreak/>
              <w:t>задержки 2 часа 17 минут – оплате подлежит 3 часа.</w:t>
            </w:r>
          </w:p>
        </w:tc>
        <w:tc>
          <w:tcPr>
            <w:tcW w:w="6061" w:type="dxa"/>
            <w:gridSpan w:val="6"/>
            <w:tcBorders>
              <w:top w:val="single" w:sz="4" w:space="0" w:color="auto"/>
              <w:left w:val="single" w:sz="4" w:space="0" w:color="auto"/>
              <w:bottom w:val="single" w:sz="4" w:space="0" w:color="auto"/>
              <w:right w:val="single" w:sz="4" w:space="0" w:color="auto"/>
            </w:tcBorders>
            <w:vAlign w:val="center"/>
            <w:hideMark/>
          </w:tcPr>
          <w:p w:rsidR="005326D6" w:rsidRPr="00763C83" w:rsidRDefault="005326D6" w:rsidP="00F60858">
            <w:pPr>
              <w:tabs>
                <w:tab w:val="left" w:pos="0"/>
              </w:tabs>
              <w:spacing w:line="276" w:lineRule="auto"/>
              <w:ind w:firstLine="0"/>
              <w:rPr>
                <w:sz w:val="20"/>
                <w:lang w:eastAsia="en-US"/>
              </w:rPr>
            </w:pPr>
          </w:p>
        </w:tc>
      </w:tr>
      <w:tr w:rsidR="005326D6" w:rsidTr="004A4E7C">
        <w:tc>
          <w:tcPr>
            <w:tcW w:w="1134" w:type="dxa"/>
            <w:tcBorders>
              <w:top w:val="single" w:sz="4" w:space="0" w:color="auto"/>
              <w:left w:val="single" w:sz="4" w:space="0" w:color="auto"/>
              <w:bottom w:val="single" w:sz="4" w:space="0" w:color="auto"/>
              <w:right w:val="single" w:sz="4" w:space="0" w:color="auto"/>
            </w:tcBorders>
            <w:hideMark/>
          </w:tcPr>
          <w:p w:rsidR="005326D6" w:rsidRPr="00F60858" w:rsidRDefault="005326D6" w:rsidP="00F60858">
            <w:pPr>
              <w:tabs>
                <w:tab w:val="left" w:pos="0"/>
              </w:tabs>
              <w:spacing w:line="276" w:lineRule="auto"/>
              <w:ind w:firstLine="0"/>
              <w:jc w:val="both"/>
              <w:rPr>
                <w:sz w:val="20"/>
                <w:lang w:eastAsia="en-US"/>
              </w:rPr>
            </w:pPr>
            <w:r w:rsidRPr="00F60858">
              <w:rPr>
                <w:sz w:val="20"/>
                <w:lang w:eastAsia="en-US"/>
              </w:rPr>
              <w:lastRenderedPageBreak/>
              <w:t>2.</w:t>
            </w:r>
          </w:p>
        </w:tc>
        <w:tc>
          <w:tcPr>
            <w:tcW w:w="3827" w:type="dxa"/>
            <w:tcBorders>
              <w:top w:val="single" w:sz="4" w:space="0" w:color="auto"/>
              <w:left w:val="single" w:sz="4" w:space="0" w:color="auto"/>
              <w:bottom w:val="single" w:sz="4" w:space="0" w:color="auto"/>
              <w:right w:val="single" w:sz="4" w:space="0" w:color="auto"/>
            </w:tcBorders>
            <w:hideMark/>
          </w:tcPr>
          <w:p w:rsidR="005326D6" w:rsidRPr="00763C83" w:rsidRDefault="005326D6" w:rsidP="00F60858">
            <w:pPr>
              <w:tabs>
                <w:tab w:val="left" w:pos="0"/>
              </w:tabs>
              <w:spacing w:line="276" w:lineRule="auto"/>
              <w:ind w:firstLine="0"/>
              <w:jc w:val="both"/>
              <w:rPr>
                <w:sz w:val="20"/>
                <w:lang w:eastAsia="en-US"/>
              </w:rPr>
            </w:pPr>
            <w:r w:rsidRPr="00763C83">
              <w:rPr>
                <w:b/>
                <w:sz w:val="20"/>
                <w:lang w:eastAsia="en-US"/>
              </w:rPr>
              <w:t>Загрузка/выгрузка контейнера по дополнительному адресу</w:t>
            </w:r>
            <w:r w:rsidRPr="00763C83">
              <w:rPr>
                <w:sz w:val="20"/>
                <w:lang w:eastAsia="en-US"/>
              </w:rPr>
              <w:t xml:space="preserve"> </w:t>
            </w:r>
          </w:p>
        </w:tc>
        <w:tc>
          <w:tcPr>
            <w:tcW w:w="1770" w:type="dxa"/>
            <w:gridSpan w:val="2"/>
            <w:tcBorders>
              <w:top w:val="single" w:sz="4" w:space="0" w:color="auto"/>
              <w:left w:val="single" w:sz="4" w:space="0" w:color="auto"/>
              <w:bottom w:val="single" w:sz="4" w:space="0" w:color="auto"/>
              <w:right w:val="single" w:sz="4" w:space="0" w:color="auto"/>
            </w:tcBorders>
            <w:vAlign w:val="center"/>
            <w:hideMark/>
          </w:tcPr>
          <w:p w:rsidR="005326D6" w:rsidRPr="00763C83" w:rsidRDefault="005326D6" w:rsidP="00F60858">
            <w:pPr>
              <w:tabs>
                <w:tab w:val="left" w:pos="0"/>
              </w:tabs>
              <w:spacing w:line="276" w:lineRule="auto"/>
              <w:ind w:firstLine="0"/>
              <w:jc w:val="center"/>
              <w:rPr>
                <w:sz w:val="20"/>
                <w:lang w:eastAsia="en-US"/>
              </w:rPr>
            </w:pPr>
          </w:p>
        </w:tc>
        <w:tc>
          <w:tcPr>
            <w:tcW w:w="1401" w:type="dxa"/>
            <w:gridSpan w:val="2"/>
            <w:tcBorders>
              <w:top w:val="single" w:sz="4" w:space="0" w:color="auto"/>
              <w:left w:val="single" w:sz="4" w:space="0" w:color="auto"/>
              <w:bottom w:val="single" w:sz="4" w:space="0" w:color="auto"/>
              <w:right w:val="single" w:sz="4" w:space="0" w:color="auto"/>
            </w:tcBorders>
            <w:vAlign w:val="center"/>
            <w:hideMark/>
          </w:tcPr>
          <w:p w:rsidR="005326D6" w:rsidRPr="00763C83" w:rsidRDefault="005326D6" w:rsidP="00F60858">
            <w:pPr>
              <w:tabs>
                <w:tab w:val="left" w:pos="0"/>
              </w:tabs>
              <w:spacing w:line="276" w:lineRule="auto"/>
              <w:ind w:firstLine="0"/>
              <w:jc w:val="center"/>
              <w:rPr>
                <w:sz w:val="20"/>
                <w:lang w:eastAsia="en-US"/>
              </w:rPr>
            </w:pPr>
          </w:p>
        </w:tc>
        <w:tc>
          <w:tcPr>
            <w:tcW w:w="1401" w:type="dxa"/>
            <w:tcBorders>
              <w:top w:val="single" w:sz="4" w:space="0" w:color="auto"/>
              <w:left w:val="single" w:sz="4" w:space="0" w:color="auto"/>
              <w:bottom w:val="single" w:sz="4" w:space="0" w:color="auto"/>
              <w:right w:val="single" w:sz="4" w:space="0" w:color="auto"/>
            </w:tcBorders>
            <w:vAlign w:val="center"/>
            <w:hideMark/>
          </w:tcPr>
          <w:p w:rsidR="005326D6" w:rsidRPr="00763C83" w:rsidRDefault="005326D6" w:rsidP="00F60858">
            <w:pPr>
              <w:tabs>
                <w:tab w:val="left" w:pos="0"/>
              </w:tabs>
              <w:spacing w:line="276" w:lineRule="auto"/>
              <w:ind w:firstLine="0"/>
              <w:jc w:val="center"/>
              <w:rPr>
                <w:sz w:val="20"/>
                <w:lang w:eastAsia="en-US"/>
              </w:rPr>
            </w:pPr>
          </w:p>
        </w:tc>
        <w:tc>
          <w:tcPr>
            <w:tcW w:w="1489" w:type="dxa"/>
            <w:tcBorders>
              <w:top w:val="single" w:sz="4" w:space="0" w:color="auto"/>
              <w:left w:val="single" w:sz="4" w:space="0" w:color="auto"/>
              <w:bottom w:val="single" w:sz="4" w:space="0" w:color="auto"/>
              <w:right w:val="single" w:sz="4" w:space="0" w:color="auto"/>
            </w:tcBorders>
            <w:vAlign w:val="center"/>
            <w:hideMark/>
          </w:tcPr>
          <w:p w:rsidR="005326D6" w:rsidRPr="00763C83" w:rsidRDefault="005326D6" w:rsidP="00F60858">
            <w:pPr>
              <w:tabs>
                <w:tab w:val="left" w:pos="0"/>
              </w:tabs>
              <w:spacing w:line="276" w:lineRule="auto"/>
              <w:ind w:firstLine="0"/>
              <w:jc w:val="center"/>
              <w:rPr>
                <w:sz w:val="20"/>
                <w:lang w:eastAsia="en-US"/>
              </w:rPr>
            </w:pPr>
          </w:p>
        </w:tc>
      </w:tr>
      <w:tr w:rsidR="005326D6" w:rsidTr="004A4E7C">
        <w:trPr>
          <w:trHeight w:val="982"/>
        </w:trPr>
        <w:tc>
          <w:tcPr>
            <w:tcW w:w="1134" w:type="dxa"/>
            <w:tcBorders>
              <w:top w:val="single" w:sz="4" w:space="0" w:color="auto"/>
              <w:left w:val="single" w:sz="4" w:space="0" w:color="auto"/>
              <w:bottom w:val="single" w:sz="4" w:space="0" w:color="auto"/>
              <w:right w:val="single" w:sz="4" w:space="0" w:color="auto"/>
            </w:tcBorders>
            <w:hideMark/>
          </w:tcPr>
          <w:p w:rsidR="005326D6" w:rsidRPr="00F60858" w:rsidRDefault="005326D6" w:rsidP="00F60858">
            <w:pPr>
              <w:tabs>
                <w:tab w:val="left" w:pos="0"/>
              </w:tabs>
              <w:spacing w:line="276" w:lineRule="auto"/>
              <w:ind w:firstLine="0"/>
              <w:jc w:val="both"/>
              <w:rPr>
                <w:sz w:val="20"/>
                <w:lang w:eastAsia="en-US"/>
              </w:rPr>
            </w:pPr>
            <w:r w:rsidRPr="00F60858">
              <w:rPr>
                <w:sz w:val="20"/>
                <w:lang w:eastAsia="en-US"/>
              </w:rPr>
              <w:t>3.</w:t>
            </w:r>
          </w:p>
        </w:tc>
        <w:tc>
          <w:tcPr>
            <w:tcW w:w="3827" w:type="dxa"/>
            <w:tcBorders>
              <w:top w:val="single" w:sz="4" w:space="0" w:color="auto"/>
              <w:left w:val="single" w:sz="4" w:space="0" w:color="auto"/>
              <w:bottom w:val="single" w:sz="4" w:space="0" w:color="auto"/>
              <w:right w:val="single" w:sz="4" w:space="0" w:color="auto"/>
            </w:tcBorders>
            <w:hideMark/>
          </w:tcPr>
          <w:p w:rsidR="005326D6" w:rsidRPr="00763C83" w:rsidRDefault="005326D6" w:rsidP="00F60858">
            <w:pPr>
              <w:tabs>
                <w:tab w:val="left" w:pos="0"/>
              </w:tabs>
              <w:spacing w:line="276" w:lineRule="auto"/>
              <w:ind w:firstLine="0"/>
              <w:jc w:val="both"/>
              <w:rPr>
                <w:b/>
                <w:sz w:val="20"/>
                <w:lang w:eastAsia="en-US"/>
              </w:rPr>
            </w:pPr>
            <w:r w:rsidRPr="00763C83">
              <w:rPr>
                <w:b/>
                <w:sz w:val="20"/>
                <w:lang w:eastAsia="en-US"/>
              </w:rPr>
              <w:t>Превышение нормы загрузки груза в контейнере.</w:t>
            </w:r>
          </w:p>
          <w:p w:rsidR="005326D6" w:rsidRPr="00763C83" w:rsidRDefault="005326D6" w:rsidP="00F60858">
            <w:pPr>
              <w:tabs>
                <w:tab w:val="left" w:pos="0"/>
              </w:tabs>
              <w:spacing w:after="200" w:line="276" w:lineRule="auto"/>
              <w:ind w:firstLine="0"/>
              <w:jc w:val="both"/>
              <w:rPr>
                <w:sz w:val="20"/>
                <w:lang w:eastAsia="en-US"/>
              </w:rPr>
            </w:pPr>
            <w:r w:rsidRPr="00763C83">
              <w:rPr>
                <w:sz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6061" w:type="dxa"/>
            <w:gridSpan w:val="6"/>
            <w:tcBorders>
              <w:top w:val="single" w:sz="4" w:space="0" w:color="auto"/>
              <w:left w:val="single" w:sz="4" w:space="0" w:color="auto"/>
              <w:bottom w:val="single" w:sz="4" w:space="0" w:color="auto"/>
              <w:right w:val="single" w:sz="4" w:space="0" w:color="auto"/>
            </w:tcBorders>
            <w:vAlign w:val="center"/>
            <w:hideMark/>
          </w:tcPr>
          <w:p w:rsidR="005326D6" w:rsidRPr="00763C83" w:rsidRDefault="005326D6" w:rsidP="00F60858">
            <w:pPr>
              <w:tabs>
                <w:tab w:val="left" w:pos="0"/>
              </w:tabs>
              <w:spacing w:line="276" w:lineRule="auto"/>
              <w:ind w:firstLine="0"/>
              <w:jc w:val="center"/>
              <w:rPr>
                <w:sz w:val="20"/>
                <w:lang w:eastAsia="en-US"/>
              </w:rPr>
            </w:pPr>
          </w:p>
        </w:tc>
      </w:tr>
      <w:tr w:rsidR="005326D6" w:rsidTr="004A4E7C">
        <w:tc>
          <w:tcPr>
            <w:tcW w:w="1134" w:type="dxa"/>
            <w:tcBorders>
              <w:top w:val="single" w:sz="4" w:space="0" w:color="auto"/>
              <w:left w:val="single" w:sz="4" w:space="0" w:color="auto"/>
              <w:bottom w:val="single" w:sz="4" w:space="0" w:color="auto"/>
              <w:right w:val="single" w:sz="4" w:space="0" w:color="auto"/>
            </w:tcBorders>
            <w:hideMark/>
          </w:tcPr>
          <w:p w:rsidR="005326D6" w:rsidRPr="00F60858" w:rsidRDefault="005326D6" w:rsidP="00F60858">
            <w:pPr>
              <w:tabs>
                <w:tab w:val="left" w:pos="0"/>
              </w:tabs>
              <w:spacing w:line="276" w:lineRule="auto"/>
              <w:ind w:firstLine="0"/>
              <w:jc w:val="both"/>
              <w:rPr>
                <w:sz w:val="20"/>
                <w:lang w:eastAsia="en-US"/>
              </w:rPr>
            </w:pPr>
            <w:r w:rsidRPr="00F60858">
              <w:rPr>
                <w:sz w:val="20"/>
                <w:lang w:eastAsia="en-US"/>
              </w:rPr>
              <w:t>4.</w:t>
            </w:r>
          </w:p>
        </w:tc>
        <w:tc>
          <w:tcPr>
            <w:tcW w:w="3827" w:type="dxa"/>
            <w:tcBorders>
              <w:top w:val="single" w:sz="4" w:space="0" w:color="auto"/>
              <w:left w:val="single" w:sz="4" w:space="0" w:color="auto"/>
              <w:bottom w:val="single" w:sz="4" w:space="0" w:color="auto"/>
              <w:right w:val="single" w:sz="4" w:space="0" w:color="auto"/>
            </w:tcBorders>
            <w:hideMark/>
          </w:tcPr>
          <w:p w:rsidR="005326D6" w:rsidRPr="00763C83" w:rsidRDefault="005326D6" w:rsidP="00F60858">
            <w:pPr>
              <w:spacing w:line="276" w:lineRule="auto"/>
              <w:ind w:firstLine="0"/>
              <w:rPr>
                <w:sz w:val="20"/>
                <w:lang w:eastAsia="en-US"/>
              </w:rPr>
            </w:pPr>
            <w:r w:rsidRPr="00763C83">
              <w:rPr>
                <w:b/>
                <w:sz w:val="20"/>
                <w:lang w:eastAsia="en-US"/>
              </w:rPr>
              <w:t>Экспедирование силами при завозе/вывозе.</w:t>
            </w:r>
            <w:r w:rsidRPr="00763C83">
              <w:rPr>
                <w:sz w:val="20"/>
                <w:lang w:eastAsia="en-US"/>
              </w:rPr>
              <w:t xml:space="preserve"> 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749" w:type="dxa"/>
            <w:tcBorders>
              <w:top w:val="single" w:sz="4" w:space="0" w:color="auto"/>
              <w:left w:val="single" w:sz="4" w:space="0" w:color="auto"/>
              <w:bottom w:val="single" w:sz="4" w:space="0" w:color="auto"/>
              <w:right w:val="single" w:sz="4" w:space="0" w:color="auto"/>
            </w:tcBorders>
            <w:vAlign w:val="center"/>
            <w:hideMark/>
          </w:tcPr>
          <w:p w:rsidR="005326D6" w:rsidRPr="00763C83" w:rsidRDefault="005326D6" w:rsidP="00F60858">
            <w:pPr>
              <w:tabs>
                <w:tab w:val="left" w:pos="0"/>
              </w:tabs>
              <w:spacing w:line="276" w:lineRule="auto"/>
              <w:ind w:firstLine="0"/>
              <w:jc w:val="center"/>
              <w:rPr>
                <w:sz w:val="20"/>
                <w:lang w:eastAsia="en-US"/>
              </w:rPr>
            </w:pP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rsidR="005326D6" w:rsidRPr="00763C83" w:rsidRDefault="005326D6" w:rsidP="00F60858">
            <w:pPr>
              <w:tabs>
                <w:tab w:val="left" w:pos="0"/>
              </w:tabs>
              <w:spacing w:line="276" w:lineRule="auto"/>
              <w:ind w:firstLine="0"/>
              <w:jc w:val="center"/>
              <w:rPr>
                <w:sz w:val="20"/>
                <w:lang w:eastAsia="en-US"/>
              </w:rPr>
            </w:pPr>
          </w:p>
        </w:tc>
        <w:tc>
          <w:tcPr>
            <w:tcW w:w="1453" w:type="dxa"/>
            <w:gridSpan w:val="2"/>
            <w:tcBorders>
              <w:top w:val="single" w:sz="4" w:space="0" w:color="auto"/>
              <w:left w:val="single" w:sz="4" w:space="0" w:color="auto"/>
              <w:bottom w:val="single" w:sz="4" w:space="0" w:color="auto"/>
              <w:right w:val="single" w:sz="4" w:space="0" w:color="auto"/>
            </w:tcBorders>
            <w:vAlign w:val="center"/>
            <w:hideMark/>
          </w:tcPr>
          <w:p w:rsidR="005326D6" w:rsidRPr="00763C83" w:rsidRDefault="005326D6" w:rsidP="00F60858">
            <w:pPr>
              <w:tabs>
                <w:tab w:val="left" w:pos="0"/>
              </w:tabs>
              <w:spacing w:line="276" w:lineRule="auto"/>
              <w:ind w:firstLine="0"/>
              <w:jc w:val="center"/>
              <w:rPr>
                <w:sz w:val="20"/>
                <w:lang w:eastAsia="en-US"/>
              </w:rPr>
            </w:pPr>
          </w:p>
        </w:tc>
        <w:tc>
          <w:tcPr>
            <w:tcW w:w="1489" w:type="dxa"/>
            <w:tcBorders>
              <w:top w:val="single" w:sz="4" w:space="0" w:color="auto"/>
              <w:left w:val="single" w:sz="4" w:space="0" w:color="auto"/>
              <w:bottom w:val="single" w:sz="4" w:space="0" w:color="auto"/>
              <w:right w:val="single" w:sz="4" w:space="0" w:color="auto"/>
            </w:tcBorders>
            <w:vAlign w:val="center"/>
            <w:hideMark/>
          </w:tcPr>
          <w:p w:rsidR="005326D6" w:rsidRPr="00763C83" w:rsidRDefault="005326D6" w:rsidP="00F60858">
            <w:pPr>
              <w:tabs>
                <w:tab w:val="left" w:pos="0"/>
              </w:tabs>
              <w:spacing w:line="276" w:lineRule="auto"/>
              <w:ind w:firstLine="0"/>
              <w:jc w:val="center"/>
              <w:rPr>
                <w:sz w:val="20"/>
                <w:lang w:eastAsia="en-US"/>
              </w:rPr>
            </w:pPr>
          </w:p>
        </w:tc>
      </w:tr>
    </w:tbl>
    <w:p w:rsidR="005326D6" w:rsidRPr="008E02F6" w:rsidRDefault="005326D6" w:rsidP="005326D6">
      <w:pPr>
        <w:pStyle w:val="a7"/>
        <w:numPr>
          <w:ilvl w:val="0"/>
          <w:numId w:val="60"/>
        </w:numPr>
        <w:tabs>
          <w:tab w:val="left" w:pos="0"/>
          <w:tab w:val="left" w:pos="993"/>
        </w:tabs>
        <w:spacing w:line="276" w:lineRule="auto"/>
        <w:ind w:left="0" w:firstLine="567"/>
        <w:jc w:val="both"/>
      </w:pPr>
      <w:proofErr w:type="gramStart"/>
      <w:r w:rsidRPr="008E02F6">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65,00 рублей (без НДС) независимо от типа контейнера, без проведения дополнительных конкурсных процедур.</w:t>
      </w:r>
      <w:proofErr w:type="gramEnd"/>
    </w:p>
    <w:p w:rsidR="005326D6" w:rsidRPr="008E02F6" w:rsidRDefault="005326D6" w:rsidP="005326D6">
      <w:pPr>
        <w:pStyle w:val="a7"/>
        <w:numPr>
          <w:ilvl w:val="0"/>
          <w:numId w:val="60"/>
        </w:numPr>
        <w:tabs>
          <w:tab w:val="left" w:pos="0"/>
          <w:tab w:val="left" w:pos="993"/>
        </w:tabs>
        <w:spacing w:line="276" w:lineRule="auto"/>
        <w:ind w:left="0" w:firstLine="567"/>
        <w:jc w:val="both"/>
        <w:rPr>
          <w:b/>
        </w:rPr>
      </w:pPr>
      <w:r w:rsidRPr="008E02F6">
        <w:t xml:space="preserve">При перевозке двух 20 </w:t>
      </w:r>
      <w:proofErr w:type="spellStart"/>
      <w:r w:rsidRPr="008E02F6">
        <w:t>ти</w:t>
      </w:r>
      <w:proofErr w:type="spellEnd"/>
      <w:r w:rsidRPr="008E02F6">
        <w:t xml:space="preserve"> футовых контейнеров, ставка применяется за один 20 – </w:t>
      </w:r>
      <w:proofErr w:type="spellStart"/>
      <w:r w:rsidRPr="008E02F6">
        <w:t>ти</w:t>
      </w:r>
      <w:proofErr w:type="spellEnd"/>
      <w:r w:rsidRPr="008E02F6">
        <w:t xml:space="preserve"> футовый контейнер с коэффициентом 2.</w:t>
      </w:r>
    </w:p>
    <w:p w:rsidR="005326D6" w:rsidRPr="008E02F6" w:rsidRDefault="005326D6" w:rsidP="005326D6">
      <w:pPr>
        <w:pStyle w:val="a7"/>
        <w:numPr>
          <w:ilvl w:val="0"/>
          <w:numId w:val="60"/>
        </w:numPr>
        <w:tabs>
          <w:tab w:val="left" w:pos="0"/>
          <w:tab w:val="left" w:pos="993"/>
        </w:tabs>
        <w:spacing w:line="276" w:lineRule="auto"/>
        <w:ind w:left="0" w:firstLine="567"/>
        <w:jc w:val="both"/>
        <w:rPr>
          <w:b/>
        </w:rPr>
      </w:pPr>
      <w:r w:rsidRPr="008E02F6">
        <w:rPr>
          <w:bCs/>
        </w:rPr>
        <w:t xml:space="preserve">В 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w:t>
      </w:r>
      <w:proofErr w:type="gramStart"/>
      <w:r w:rsidRPr="008E02F6">
        <w:rPr>
          <w:bCs/>
        </w:rPr>
        <w:t>и т.д</w:t>
      </w:r>
      <w:proofErr w:type="gramEnd"/>
      <w:r w:rsidRPr="008E02F6">
        <w:rPr>
          <w:bCs/>
        </w:rPr>
        <w:t xml:space="preserve">.) при условии прибытия транспортного средства на контейнерный терминал Арендатора, Арендатор оплачивает </w:t>
      </w:r>
      <w:r w:rsidRPr="008E02F6">
        <w:t xml:space="preserve"> Арендодателю 50 % (пятьдесят процентов) стоимости автоперевозки на которую была заявка от Арендатора. </w:t>
      </w:r>
      <w:r w:rsidRPr="008E02F6">
        <w:rPr>
          <w:bCs/>
        </w:rPr>
        <w:t>Основанием, является акт общей формы ГУ – 23 подписанный</w:t>
      </w:r>
      <w:r w:rsidRPr="008E02F6">
        <w:t xml:space="preserve"> уполномоченными сотрудниками Арендодателя  и Арендатора, который прикладывается со счетом</w:t>
      </w:r>
      <w:r w:rsidRPr="008E02F6">
        <w:rPr>
          <w:bCs/>
        </w:rPr>
        <w:t xml:space="preserve">. </w:t>
      </w:r>
    </w:p>
    <w:p w:rsidR="005326D6" w:rsidRDefault="005326D6" w:rsidP="005326D6">
      <w:pPr>
        <w:pStyle w:val="affe"/>
        <w:jc w:val="both"/>
        <w:rPr>
          <w:bCs/>
        </w:rPr>
      </w:pPr>
      <w:r w:rsidRPr="007A3249">
        <w:rPr>
          <w:rFonts w:ascii="Times New Roman" w:eastAsia="Times New Roman" w:hAnsi="Times New Roman"/>
          <w:bCs/>
          <w:sz w:val="24"/>
          <w:szCs w:val="24"/>
        </w:rPr>
        <w:t xml:space="preserve">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w:t>
      </w:r>
      <w:proofErr w:type="gramStart"/>
      <w:r w:rsidRPr="007A3249">
        <w:rPr>
          <w:rFonts w:ascii="Times New Roman" w:eastAsia="Times New Roman" w:hAnsi="Times New Roman"/>
          <w:bCs/>
          <w:sz w:val="24"/>
          <w:szCs w:val="24"/>
        </w:rPr>
        <w:t>и т.д</w:t>
      </w:r>
      <w:proofErr w:type="gramEnd"/>
      <w:r w:rsidRPr="007A3249">
        <w:rPr>
          <w:rFonts w:ascii="Times New Roman" w:eastAsia="Times New Roman" w:hAnsi="Times New Roman"/>
          <w:bCs/>
          <w:sz w:val="24"/>
          <w:szCs w:val="24"/>
        </w:rPr>
        <w:t>.)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5326D6" w:rsidRDefault="005326D6" w:rsidP="005326D6">
      <w:pPr>
        <w:pStyle w:val="affe"/>
        <w:jc w:val="center"/>
        <w:rPr>
          <w:sz w:val="24"/>
        </w:rPr>
      </w:pPr>
      <w:r w:rsidRPr="007A3249">
        <w:rPr>
          <w:rFonts w:ascii="Times New Roman" w:hAnsi="Times New Roman"/>
          <w:sz w:val="24"/>
          <w:szCs w:val="24"/>
        </w:rPr>
        <w:t>Подписи  Сторон:</w:t>
      </w:r>
    </w:p>
    <w:p w:rsidR="005326D6" w:rsidRDefault="005326D6" w:rsidP="005326D6">
      <w:pPr>
        <w:pStyle w:val="affe"/>
        <w:jc w:val="center"/>
        <w:rPr>
          <w:sz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068"/>
      </w:tblGrid>
      <w:tr w:rsidR="005326D6" w:rsidRPr="00451D5F" w:rsidTr="00B81C9C">
        <w:tc>
          <w:tcPr>
            <w:tcW w:w="4503" w:type="dxa"/>
          </w:tcPr>
          <w:p w:rsidR="005326D6" w:rsidRDefault="005326D6" w:rsidP="00B81C9C">
            <w:pPr>
              <w:pStyle w:val="affe"/>
              <w:jc w:val="center"/>
            </w:pPr>
            <w:r w:rsidRPr="007A3249">
              <w:rPr>
                <w:rFonts w:ascii="Times New Roman" w:hAnsi="Times New Roman"/>
                <w:sz w:val="24"/>
                <w:szCs w:val="24"/>
              </w:rPr>
              <w:t>Арендодатель</w:t>
            </w:r>
          </w:p>
          <w:p w:rsidR="005326D6" w:rsidRDefault="005326D6" w:rsidP="00B81C9C">
            <w:pPr>
              <w:pStyle w:val="affe"/>
              <w:jc w:val="center"/>
              <w:rPr>
                <w:lang w:val="en-US"/>
              </w:rPr>
            </w:pPr>
            <w:r w:rsidRPr="007A3249">
              <w:rPr>
                <w:rFonts w:ascii="Times New Roman" w:hAnsi="Times New Roman"/>
                <w:sz w:val="24"/>
                <w:szCs w:val="24"/>
                <w:lang w:val="en-US"/>
              </w:rPr>
              <w:t>_____________________</w:t>
            </w:r>
          </w:p>
          <w:p w:rsidR="005326D6" w:rsidRDefault="005326D6" w:rsidP="00B81C9C">
            <w:pPr>
              <w:pStyle w:val="affe"/>
              <w:jc w:val="center"/>
              <w:rPr>
                <w:lang w:val="en-US"/>
              </w:rPr>
            </w:pPr>
            <w:r w:rsidRPr="007A3249">
              <w:rPr>
                <w:rFonts w:ascii="Times New Roman" w:hAnsi="Times New Roman"/>
                <w:sz w:val="24"/>
                <w:szCs w:val="24"/>
                <w:lang w:val="en-US"/>
              </w:rPr>
              <w:t>_____________________</w:t>
            </w:r>
          </w:p>
          <w:p w:rsidR="005326D6" w:rsidRDefault="005326D6" w:rsidP="00B81C9C">
            <w:pPr>
              <w:pStyle w:val="affe"/>
              <w:jc w:val="center"/>
              <w:rPr>
                <w:lang w:val="en-US"/>
              </w:rPr>
            </w:pPr>
          </w:p>
          <w:p w:rsidR="005326D6" w:rsidRDefault="005326D6" w:rsidP="00B81C9C">
            <w:pPr>
              <w:pStyle w:val="affe"/>
              <w:jc w:val="center"/>
              <w:rPr>
                <w:lang w:val="en-US"/>
              </w:rPr>
            </w:pPr>
          </w:p>
          <w:p w:rsidR="005326D6" w:rsidRDefault="005326D6" w:rsidP="00B81C9C">
            <w:pPr>
              <w:pStyle w:val="affe"/>
              <w:jc w:val="center"/>
            </w:pPr>
            <w:r w:rsidRPr="007A3249">
              <w:rPr>
                <w:rFonts w:ascii="Times New Roman" w:hAnsi="Times New Roman"/>
                <w:sz w:val="24"/>
                <w:szCs w:val="24"/>
              </w:rPr>
              <w:t>_______________/</w:t>
            </w:r>
            <w:r w:rsidRPr="007A3249">
              <w:rPr>
                <w:rFonts w:ascii="Times New Roman" w:hAnsi="Times New Roman"/>
                <w:sz w:val="24"/>
                <w:szCs w:val="24"/>
                <w:lang w:val="en-US"/>
              </w:rPr>
              <w:t>______________</w:t>
            </w:r>
            <w:r w:rsidRPr="007A3249">
              <w:rPr>
                <w:rFonts w:ascii="Times New Roman" w:hAnsi="Times New Roman"/>
                <w:sz w:val="24"/>
                <w:szCs w:val="24"/>
              </w:rPr>
              <w:t>/</w:t>
            </w:r>
          </w:p>
          <w:p w:rsidR="005326D6" w:rsidRDefault="005326D6" w:rsidP="00B81C9C">
            <w:pPr>
              <w:pStyle w:val="affe"/>
              <w:jc w:val="center"/>
            </w:pPr>
            <w:r w:rsidRPr="007A3249">
              <w:rPr>
                <w:rFonts w:ascii="Times New Roman" w:hAnsi="Times New Roman"/>
                <w:sz w:val="24"/>
                <w:szCs w:val="24"/>
              </w:rPr>
              <w:t>м.п.</w:t>
            </w:r>
          </w:p>
          <w:p w:rsidR="005326D6" w:rsidRDefault="005326D6" w:rsidP="00B81C9C">
            <w:pPr>
              <w:pStyle w:val="affe"/>
              <w:jc w:val="center"/>
              <w:rPr>
                <w:bCs/>
              </w:rPr>
            </w:pPr>
          </w:p>
        </w:tc>
        <w:tc>
          <w:tcPr>
            <w:tcW w:w="5068" w:type="dxa"/>
          </w:tcPr>
          <w:p w:rsidR="005326D6" w:rsidRDefault="005326D6" w:rsidP="00B81C9C">
            <w:pPr>
              <w:pStyle w:val="affe"/>
              <w:jc w:val="center"/>
            </w:pPr>
            <w:r w:rsidRPr="007A3249">
              <w:rPr>
                <w:rFonts w:ascii="Times New Roman" w:hAnsi="Times New Roman"/>
                <w:sz w:val="24"/>
                <w:szCs w:val="24"/>
              </w:rPr>
              <w:lastRenderedPageBreak/>
              <w:t>Арендатор</w:t>
            </w:r>
          </w:p>
          <w:p w:rsidR="005326D6" w:rsidRDefault="005326D6" w:rsidP="00B81C9C">
            <w:pPr>
              <w:pStyle w:val="affe"/>
              <w:jc w:val="center"/>
            </w:pPr>
            <w:r w:rsidRPr="007A3249">
              <w:rPr>
                <w:rFonts w:ascii="Times New Roman" w:hAnsi="Times New Roman"/>
                <w:sz w:val="24"/>
                <w:szCs w:val="24"/>
              </w:rPr>
              <w:t>Директор филиала</w:t>
            </w:r>
          </w:p>
          <w:p w:rsidR="005326D6" w:rsidRDefault="005326D6" w:rsidP="00B81C9C">
            <w:pPr>
              <w:pStyle w:val="affe"/>
              <w:jc w:val="center"/>
            </w:pPr>
            <w:r w:rsidRPr="007A3249">
              <w:rPr>
                <w:rFonts w:ascii="Times New Roman" w:hAnsi="Times New Roman"/>
                <w:sz w:val="24"/>
                <w:szCs w:val="24"/>
              </w:rPr>
              <w:t>ПАО «</w:t>
            </w:r>
            <w:proofErr w:type="spellStart"/>
            <w:r w:rsidRPr="007A3249">
              <w:rPr>
                <w:rFonts w:ascii="Times New Roman" w:hAnsi="Times New Roman"/>
                <w:sz w:val="24"/>
                <w:szCs w:val="24"/>
              </w:rPr>
              <w:t>ТрансКонтейнер</w:t>
            </w:r>
            <w:proofErr w:type="spellEnd"/>
            <w:r w:rsidRPr="007A3249">
              <w:rPr>
                <w:rFonts w:ascii="Times New Roman" w:hAnsi="Times New Roman"/>
                <w:sz w:val="24"/>
                <w:szCs w:val="24"/>
              </w:rPr>
              <w:t>»</w:t>
            </w:r>
          </w:p>
          <w:p w:rsidR="005326D6" w:rsidRDefault="005326D6" w:rsidP="00B81C9C">
            <w:pPr>
              <w:pStyle w:val="affe"/>
              <w:jc w:val="center"/>
            </w:pPr>
            <w:r w:rsidRPr="007A3249">
              <w:rPr>
                <w:rFonts w:ascii="Times New Roman" w:hAnsi="Times New Roman"/>
                <w:sz w:val="24"/>
                <w:szCs w:val="24"/>
              </w:rPr>
              <w:t>на Московской железной дороге</w:t>
            </w:r>
          </w:p>
          <w:p w:rsidR="005326D6" w:rsidRDefault="005326D6" w:rsidP="00B81C9C">
            <w:pPr>
              <w:pStyle w:val="affe"/>
              <w:jc w:val="center"/>
            </w:pPr>
          </w:p>
          <w:p w:rsidR="005326D6" w:rsidRDefault="005326D6" w:rsidP="00B81C9C">
            <w:pPr>
              <w:pStyle w:val="affe"/>
              <w:jc w:val="center"/>
            </w:pPr>
            <w:r w:rsidRPr="007A3249">
              <w:rPr>
                <w:rFonts w:ascii="Times New Roman" w:hAnsi="Times New Roman"/>
                <w:sz w:val="24"/>
                <w:szCs w:val="24"/>
              </w:rPr>
              <w:t>_______________ /М.В. Галимов/</w:t>
            </w:r>
          </w:p>
          <w:p w:rsidR="005326D6" w:rsidRPr="001F6209" w:rsidRDefault="005326D6" w:rsidP="00B81C9C">
            <w:pPr>
              <w:pStyle w:val="affe"/>
              <w:jc w:val="center"/>
            </w:pPr>
            <w:r w:rsidRPr="007A3249">
              <w:rPr>
                <w:rFonts w:ascii="Times New Roman" w:hAnsi="Times New Roman"/>
                <w:sz w:val="24"/>
                <w:szCs w:val="24"/>
              </w:rPr>
              <w:t>м.п.</w:t>
            </w:r>
          </w:p>
        </w:tc>
      </w:tr>
    </w:tbl>
    <w:p w:rsidR="005326D6" w:rsidRPr="00BA786B" w:rsidRDefault="005326D6" w:rsidP="005326D6">
      <w:pPr>
        <w:ind w:firstLine="708"/>
        <w:jc w:val="center"/>
        <w:rPr>
          <w:b/>
          <w:bCs/>
          <w:sz w:val="18"/>
          <w:szCs w:val="18"/>
        </w:rPr>
      </w:pPr>
    </w:p>
    <w:p w:rsidR="005326D6" w:rsidRDefault="005326D6" w:rsidP="005326D6">
      <w:pPr>
        <w:spacing w:after="200" w:line="276" w:lineRule="auto"/>
        <w:jc w:val="both"/>
        <w:rPr>
          <w:rFonts w:eastAsia="MS Mincho"/>
        </w:rPr>
        <w:sectPr w:rsidR="005326D6" w:rsidSect="00BE4071">
          <w:headerReference w:type="default" r:id="rId12"/>
          <w:footerReference w:type="even" r:id="rId13"/>
          <w:pgSz w:w="11907" w:h="16840" w:code="9"/>
          <w:pgMar w:top="1134" w:right="851" w:bottom="1134" w:left="1418" w:header="794" w:footer="794" w:gutter="0"/>
          <w:cols w:space="720"/>
          <w:titlePg/>
          <w:docGrid w:linePitch="326"/>
        </w:sectPr>
      </w:pPr>
    </w:p>
    <w:tbl>
      <w:tblPr>
        <w:tblW w:w="15493" w:type="dxa"/>
        <w:tblInd w:w="-743" w:type="dxa"/>
        <w:tblLayout w:type="fixed"/>
        <w:tblLook w:val="04A0"/>
      </w:tblPr>
      <w:tblGrid>
        <w:gridCol w:w="1346"/>
        <w:gridCol w:w="1206"/>
        <w:gridCol w:w="1142"/>
        <w:gridCol w:w="1268"/>
        <w:gridCol w:w="1283"/>
        <w:gridCol w:w="1424"/>
        <w:gridCol w:w="1340"/>
        <w:gridCol w:w="1340"/>
        <w:gridCol w:w="1373"/>
        <w:gridCol w:w="1036"/>
        <w:gridCol w:w="751"/>
        <w:gridCol w:w="893"/>
        <w:gridCol w:w="1091"/>
      </w:tblGrid>
      <w:tr w:rsidR="005326D6" w:rsidRPr="00D54CC0" w:rsidTr="00B81C9C">
        <w:trPr>
          <w:trHeight w:val="390"/>
        </w:trPr>
        <w:tc>
          <w:tcPr>
            <w:tcW w:w="15493" w:type="dxa"/>
            <w:gridSpan w:val="13"/>
            <w:tcBorders>
              <w:top w:val="nil"/>
              <w:left w:val="nil"/>
              <w:bottom w:val="nil"/>
              <w:right w:val="nil"/>
            </w:tcBorders>
            <w:shd w:val="clear" w:color="auto" w:fill="auto"/>
            <w:vAlign w:val="bottom"/>
            <w:hideMark/>
          </w:tcPr>
          <w:p w:rsidR="005326D6" w:rsidRPr="00D54CC0" w:rsidRDefault="005326D6" w:rsidP="00B81C9C">
            <w:pPr>
              <w:jc w:val="right"/>
              <w:rPr>
                <w:szCs w:val="28"/>
              </w:rPr>
            </w:pPr>
            <w:bookmarkStart w:id="1" w:name="RANGE!A1:M40"/>
            <w:r>
              <w:rPr>
                <w:szCs w:val="28"/>
              </w:rPr>
              <w:lastRenderedPageBreak/>
              <w:t>Приложение № 6 к договору аренды ТС с экипажем №  _________ от ________________201__г.</w:t>
            </w:r>
            <w:bookmarkEnd w:id="1"/>
          </w:p>
        </w:tc>
      </w:tr>
      <w:tr w:rsidR="005326D6" w:rsidRPr="00D54CC0" w:rsidTr="00B81C9C">
        <w:trPr>
          <w:trHeight w:val="409"/>
        </w:trPr>
        <w:tc>
          <w:tcPr>
            <w:tcW w:w="15493" w:type="dxa"/>
            <w:gridSpan w:val="13"/>
            <w:tcBorders>
              <w:top w:val="nil"/>
              <w:left w:val="nil"/>
              <w:bottom w:val="nil"/>
              <w:right w:val="nil"/>
            </w:tcBorders>
            <w:shd w:val="clear" w:color="auto" w:fill="auto"/>
            <w:vAlign w:val="bottom"/>
            <w:hideMark/>
          </w:tcPr>
          <w:p w:rsidR="005326D6" w:rsidRPr="00D54CC0" w:rsidRDefault="005326D6" w:rsidP="00B81C9C">
            <w:pPr>
              <w:jc w:val="center"/>
              <w:rPr>
                <w:b/>
                <w:bCs/>
                <w:szCs w:val="28"/>
              </w:rPr>
            </w:pPr>
            <w:r>
              <w:rPr>
                <w:b/>
                <w:bCs/>
                <w:szCs w:val="28"/>
              </w:rPr>
              <w:t>ФОРМА ОТЧЕТА АРЕНДОДАТЕЛЯ</w:t>
            </w:r>
          </w:p>
        </w:tc>
      </w:tr>
      <w:tr w:rsidR="005326D6" w:rsidRPr="00D54CC0" w:rsidTr="00B81C9C">
        <w:trPr>
          <w:trHeight w:val="735"/>
        </w:trPr>
        <w:tc>
          <w:tcPr>
            <w:tcW w:w="1346" w:type="dxa"/>
            <w:tcBorders>
              <w:top w:val="nil"/>
              <w:left w:val="nil"/>
              <w:bottom w:val="nil"/>
              <w:right w:val="nil"/>
            </w:tcBorders>
            <w:shd w:val="clear" w:color="auto" w:fill="auto"/>
            <w:vAlign w:val="bottom"/>
            <w:hideMark/>
          </w:tcPr>
          <w:p w:rsidR="005326D6" w:rsidRPr="00D54CC0" w:rsidRDefault="005326D6" w:rsidP="00B81C9C">
            <w:pPr>
              <w:rPr>
                <w:sz w:val="20"/>
              </w:rPr>
            </w:pPr>
          </w:p>
        </w:tc>
        <w:tc>
          <w:tcPr>
            <w:tcW w:w="120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326D6" w:rsidRPr="00D54CC0" w:rsidRDefault="005326D6" w:rsidP="00B81C9C">
            <w:pPr>
              <w:jc w:val="center"/>
              <w:rPr>
                <w:sz w:val="18"/>
                <w:szCs w:val="18"/>
              </w:rPr>
            </w:pPr>
            <w:r>
              <w:rPr>
                <w:sz w:val="18"/>
                <w:szCs w:val="18"/>
              </w:rPr>
              <w:t>Наименование контрагента</w:t>
            </w:r>
          </w:p>
        </w:tc>
        <w:tc>
          <w:tcPr>
            <w:tcW w:w="1142" w:type="dxa"/>
            <w:tcBorders>
              <w:top w:val="single" w:sz="8" w:space="0" w:color="auto"/>
              <w:left w:val="nil"/>
              <w:bottom w:val="single" w:sz="4" w:space="0" w:color="auto"/>
              <w:right w:val="single" w:sz="4" w:space="0" w:color="auto"/>
            </w:tcBorders>
            <w:shd w:val="clear" w:color="000000" w:fill="FFFFFF"/>
            <w:vAlign w:val="center"/>
            <w:hideMark/>
          </w:tcPr>
          <w:p w:rsidR="005326D6" w:rsidRPr="00D54CC0" w:rsidRDefault="005326D6" w:rsidP="00B81C9C">
            <w:pPr>
              <w:ind w:left="-136" w:firstLine="36"/>
              <w:jc w:val="center"/>
              <w:rPr>
                <w:sz w:val="18"/>
                <w:szCs w:val="18"/>
              </w:rPr>
            </w:pPr>
            <w:r>
              <w:rPr>
                <w:sz w:val="18"/>
                <w:szCs w:val="18"/>
              </w:rPr>
              <w:t>№ договора</w:t>
            </w:r>
          </w:p>
        </w:tc>
        <w:tc>
          <w:tcPr>
            <w:tcW w:w="1268" w:type="dxa"/>
            <w:tcBorders>
              <w:top w:val="single" w:sz="8" w:space="0" w:color="auto"/>
              <w:left w:val="nil"/>
              <w:bottom w:val="single" w:sz="4" w:space="0" w:color="auto"/>
              <w:right w:val="single" w:sz="4" w:space="0" w:color="auto"/>
            </w:tcBorders>
            <w:shd w:val="clear" w:color="000000" w:fill="FFFFFF"/>
            <w:vAlign w:val="center"/>
            <w:hideMark/>
          </w:tcPr>
          <w:p w:rsidR="005326D6" w:rsidRPr="00D54CC0" w:rsidRDefault="005326D6" w:rsidP="00B81C9C">
            <w:pPr>
              <w:jc w:val="center"/>
              <w:rPr>
                <w:sz w:val="18"/>
                <w:szCs w:val="18"/>
              </w:rPr>
            </w:pPr>
            <w:r>
              <w:rPr>
                <w:sz w:val="18"/>
                <w:szCs w:val="18"/>
              </w:rPr>
              <w:t>№ Акта об оказанных услугах</w:t>
            </w:r>
          </w:p>
        </w:tc>
        <w:tc>
          <w:tcPr>
            <w:tcW w:w="1283" w:type="dxa"/>
            <w:tcBorders>
              <w:top w:val="single" w:sz="8" w:space="0" w:color="auto"/>
              <w:left w:val="nil"/>
              <w:bottom w:val="single" w:sz="4" w:space="0" w:color="auto"/>
              <w:right w:val="single" w:sz="4" w:space="0" w:color="auto"/>
            </w:tcBorders>
            <w:shd w:val="clear" w:color="000000" w:fill="FFFFFF"/>
            <w:vAlign w:val="center"/>
            <w:hideMark/>
          </w:tcPr>
          <w:p w:rsidR="005326D6" w:rsidRPr="00D54CC0" w:rsidRDefault="005326D6" w:rsidP="00B81C9C">
            <w:pPr>
              <w:jc w:val="center"/>
              <w:rPr>
                <w:sz w:val="18"/>
                <w:szCs w:val="18"/>
              </w:rPr>
            </w:pPr>
            <w:r>
              <w:rPr>
                <w:sz w:val="18"/>
                <w:szCs w:val="18"/>
              </w:rPr>
              <w:t>Отчётная дата</w:t>
            </w:r>
          </w:p>
        </w:tc>
        <w:tc>
          <w:tcPr>
            <w:tcW w:w="1424" w:type="dxa"/>
            <w:tcBorders>
              <w:top w:val="single" w:sz="8" w:space="0" w:color="auto"/>
              <w:left w:val="nil"/>
              <w:bottom w:val="single" w:sz="4" w:space="0" w:color="auto"/>
              <w:right w:val="single" w:sz="4" w:space="0" w:color="auto"/>
            </w:tcBorders>
            <w:shd w:val="clear" w:color="000000" w:fill="FFFFFF"/>
            <w:vAlign w:val="center"/>
            <w:hideMark/>
          </w:tcPr>
          <w:p w:rsidR="005326D6" w:rsidRPr="00D54CC0" w:rsidRDefault="005326D6" w:rsidP="00B81C9C">
            <w:pPr>
              <w:jc w:val="center"/>
              <w:rPr>
                <w:sz w:val="18"/>
                <w:szCs w:val="18"/>
              </w:rPr>
            </w:pPr>
            <w:r>
              <w:rPr>
                <w:sz w:val="18"/>
                <w:szCs w:val="18"/>
              </w:rPr>
              <w:t>№ счёта-фактуры</w:t>
            </w:r>
          </w:p>
        </w:tc>
        <w:tc>
          <w:tcPr>
            <w:tcW w:w="1340" w:type="dxa"/>
            <w:tcBorders>
              <w:top w:val="single" w:sz="8" w:space="0" w:color="auto"/>
              <w:left w:val="nil"/>
              <w:bottom w:val="single" w:sz="4" w:space="0" w:color="auto"/>
              <w:right w:val="single" w:sz="4" w:space="0" w:color="auto"/>
            </w:tcBorders>
            <w:shd w:val="clear" w:color="000000" w:fill="FFFFFF"/>
            <w:vAlign w:val="center"/>
            <w:hideMark/>
          </w:tcPr>
          <w:p w:rsidR="005326D6" w:rsidRPr="00D54CC0" w:rsidRDefault="005326D6" w:rsidP="00B81C9C">
            <w:pPr>
              <w:jc w:val="center"/>
              <w:rPr>
                <w:sz w:val="18"/>
                <w:szCs w:val="18"/>
              </w:rPr>
            </w:pPr>
            <w:r>
              <w:rPr>
                <w:sz w:val="18"/>
                <w:szCs w:val="18"/>
              </w:rPr>
              <w:t>Дата счёта-фактуры</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5326D6" w:rsidRPr="00D54CC0" w:rsidRDefault="005326D6" w:rsidP="00B81C9C">
            <w:pPr>
              <w:jc w:val="center"/>
              <w:rPr>
                <w:sz w:val="18"/>
                <w:szCs w:val="18"/>
              </w:rPr>
            </w:pPr>
            <w:r>
              <w:rPr>
                <w:sz w:val="18"/>
                <w:szCs w:val="18"/>
              </w:rPr>
              <w:t>% НДС</w:t>
            </w:r>
          </w:p>
        </w:tc>
        <w:tc>
          <w:tcPr>
            <w:tcW w:w="1373" w:type="dxa"/>
            <w:tcBorders>
              <w:top w:val="nil"/>
              <w:left w:val="nil"/>
              <w:bottom w:val="nil"/>
              <w:right w:val="nil"/>
            </w:tcBorders>
            <w:shd w:val="clear" w:color="auto" w:fill="auto"/>
            <w:noWrap/>
            <w:vAlign w:val="bottom"/>
            <w:hideMark/>
          </w:tcPr>
          <w:p w:rsidR="005326D6" w:rsidRPr="00D54CC0" w:rsidRDefault="005326D6" w:rsidP="00B81C9C">
            <w:pPr>
              <w:rPr>
                <w:sz w:val="20"/>
              </w:rPr>
            </w:pPr>
          </w:p>
        </w:tc>
        <w:tc>
          <w:tcPr>
            <w:tcW w:w="1036" w:type="dxa"/>
            <w:tcBorders>
              <w:top w:val="nil"/>
              <w:left w:val="nil"/>
              <w:bottom w:val="nil"/>
              <w:right w:val="nil"/>
            </w:tcBorders>
            <w:shd w:val="clear" w:color="auto" w:fill="auto"/>
            <w:noWrap/>
            <w:vAlign w:val="bottom"/>
            <w:hideMark/>
          </w:tcPr>
          <w:p w:rsidR="005326D6" w:rsidRPr="00D54CC0" w:rsidRDefault="005326D6" w:rsidP="00B81C9C">
            <w:pPr>
              <w:rPr>
                <w:sz w:val="20"/>
              </w:rPr>
            </w:pPr>
          </w:p>
        </w:tc>
        <w:tc>
          <w:tcPr>
            <w:tcW w:w="751" w:type="dxa"/>
            <w:tcBorders>
              <w:top w:val="nil"/>
              <w:left w:val="nil"/>
              <w:bottom w:val="nil"/>
              <w:right w:val="nil"/>
            </w:tcBorders>
            <w:shd w:val="clear" w:color="auto" w:fill="auto"/>
            <w:noWrap/>
            <w:vAlign w:val="bottom"/>
            <w:hideMark/>
          </w:tcPr>
          <w:p w:rsidR="005326D6" w:rsidRPr="00D54CC0" w:rsidRDefault="005326D6" w:rsidP="00B81C9C">
            <w:pPr>
              <w:rPr>
                <w:sz w:val="20"/>
              </w:rPr>
            </w:pPr>
          </w:p>
        </w:tc>
        <w:tc>
          <w:tcPr>
            <w:tcW w:w="893" w:type="dxa"/>
            <w:tcBorders>
              <w:top w:val="nil"/>
              <w:left w:val="nil"/>
              <w:bottom w:val="nil"/>
              <w:right w:val="nil"/>
            </w:tcBorders>
            <w:shd w:val="clear" w:color="auto" w:fill="auto"/>
            <w:noWrap/>
            <w:vAlign w:val="bottom"/>
            <w:hideMark/>
          </w:tcPr>
          <w:p w:rsidR="005326D6" w:rsidRPr="00D54CC0" w:rsidRDefault="005326D6" w:rsidP="00B81C9C">
            <w:pPr>
              <w:rPr>
                <w:sz w:val="20"/>
              </w:rPr>
            </w:pPr>
          </w:p>
        </w:tc>
        <w:tc>
          <w:tcPr>
            <w:tcW w:w="1091" w:type="dxa"/>
            <w:tcBorders>
              <w:top w:val="nil"/>
              <w:left w:val="nil"/>
              <w:bottom w:val="nil"/>
              <w:right w:val="nil"/>
            </w:tcBorders>
            <w:shd w:val="clear" w:color="auto" w:fill="auto"/>
            <w:noWrap/>
            <w:vAlign w:val="bottom"/>
            <w:hideMark/>
          </w:tcPr>
          <w:p w:rsidR="005326D6" w:rsidRPr="00D54CC0" w:rsidRDefault="005326D6" w:rsidP="00B81C9C">
            <w:pPr>
              <w:rPr>
                <w:sz w:val="20"/>
              </w:rPr>
            </w:pPr>
          </w:p>
        </w:tc>
      </w:tr>
      <w:tr w:rsidR="005326D6" w:rsidRPr="00D54CC0" w:rsidTr="00B81C9C">
        <w:trPr>
          <w:trHeight w:val="270"/>
        </w:trPr>
        <w:tc>
          <w:tcPr>
            <w:tcW w:w="1346" w:type="dxa"/>
            <w:tcBorders>
              <w:top w:val="nil"/>
              <w:left w:val="nil"/>
              <w:bottom w:val="nil"/>
              <w:right w:val="nil"/>
            </w:tcBorders>
            <w:shd w:val="clear" w:color="auto" w:fill="auto"/>
            <w:vAlign w:val="bottom"/>
            <w:hideMark/>
          </w:tcPr>
          <w:p w:rsidR="005326D6" w:rsidRPr="00D54CC0" w:rsidRDefault="005326D6" w:rsidP="00B81C9C">
            <w:pPr>
              <w:rPr>
                <w:sz w:val="20"/>
              </w:rPr>
            </w:pPr>
          </w:p>
        </w:tc>
        <w:tc>
          <w:tcPr>
            <w:tcW w:w="1206" w:type="dxa"/>
            <w:tcBorders>
              <w:top w:val="nil"/>
              <w:left w:val="single" w:sz="8" w:space="0" w:color="auto"/>
              <w:bottom w:val="single" w:sz="8" w:space="0" w:color="auto"/>
              <w:right w:val="single" w:sz="4" w:space="0" w:color="auto"/>
            </w:tcBorders>
            <w:shd w:val="clear" w:color="auto" w:fill="auto"/>
            <w:vAlign w:val="bottom"/>
            <w:hideMark/>
          </w:tcPr>
          <w:p w:rsidR="005326D6" w:rsidRPr="00D54CC0" w:rsidRDefault="005326D6" w:rsidP="00B81C9C">
            <w:pPr>
              <w:rPr>
                <w:sz w:val="20"/>
              </w:rPr>
            </w:pPr>
            <w:bookmarkStart w:id="2" w:name="RANGE!B5"/>
            <w:r>
              <w:rPr>
                <w:sz w:val="20"/>
              </w:rPr>
              <w:t> </w:t>
            </w:r>
            <w:bookmarkEnd w:id="2"/>
          </w:p>
        </w:tc>
        <w:tc>
          <w:tcPr>
            <w:tcW w:w="1142" w:type="dxa"/>
            <w:tcBorders>
              <w:top w:val="nil"/>
              <w:left w:val="nil"/>
              <w:bottom w:val="single" w:sz="8" w:space="0" w:color="auto"/>
              <w:right w:val="single" w:sz="4" w:space="0" w:color="auto"/>
            </w:tcBorders>
            <w:shd w:val="clear" w:color="auto" w:fill="auto"/>
            <w:vAlign w:val="bottom"/>
            <w:hideMark/>
          </w:tcPr>
          <w:p w:rsidR="005326D6" w:rsidRPr="00D54CC0" w:rsidRDefault="005326D6" w:rsidP="00B81C9C">
            <w:pPr>
              <w:rPr>
                <w:sz w:val="20"/>
              </w:rPr>
            </w:pPr>
            <w:bookmarkStart w:id="3" w:name="RANGE!C5"/>
            <w:r>
              <w:rPr>
                <w:sz w:val="20"/>
              </w:rPr>
              <w:t> </w:t>
            </w:r>
            <w:bookmarkEnd w:id="3"/>
          </w:p>
        </w:tc>
        <w:tc>
          <w:tcPr>
            <w:tcW w:w="1268" w:type="dxa"/>
            <w:tcBorders>
              <w:top w:val="nil"/>
              <w:left w:val="nil"/>
              <w:bottom w:val="single" w:sz="8" w:space="0" w:color="auto"/>
              <w:right w:val="single" w:sz="4" w:space="0" w:color="auto"/>
            </w:tcBorders>
            <w:shd w:val="clear" w:color="auto" w:fill="auto"/>
            <w:vAlign w:val="bottom"/>
            <w:hideMark/>
          </w:tcPr>
          <w:p w:rsidR="005326D6" w:rsidRPr="00D54CC0" w:rsidRDefault="005326D6" w:rsidP="00B81C9C">
            <w:pPr>
              <w:rPr>
                <w:sz w:val="20"/>
              </w:rPr>
            </w:pPr>
            <w:bookmarkStart w:id="4" w:name="RANGE!D5"/>
            <w:r>
              <w:rPr>
                <w:sz w:val="20"/>
              </w:rPr>
              <w:t> </w:t>
            </w:r>
            <w:bookmarkEnd w:id="4"/>
          </w:p>
        </w:tc>
        <w:tc>
          <w:tcPr>
            <w:tcW w:w="1283" w:type="dxa"/>
            <w:tcBorders>
              <w:top w:val="nil"/>
              <w:left w:val="nil"/>
              <w:bottom w:val="single" w:sz="8" w:space="0" w:color="auto"/>
              <w:right w:val="single" w:sz="4" w:space="0" w:color="auto"/>
            </w:tcBorders>
            <w:shd w:val="clear" w:color="auto" w:fill="auto"/>
            <w:vAlign w:val="bottom"/>
            <w:hideMark/>
          </w:tcPr>
          <w:p w:rsidR="005326D6" w:rsidRPr="00D54CC0" w:rsidRDefault="005326D6" w:rsidP="00B81C9C">
            <w:pPr>
              <w:rPr>
                <w:sz w:val="20"/>
              </w:rPr>
            </w:pPr>
            <w:bookmarkStart w:id="5" w:name="RANGE!E5"/>
            <w:r>
              <w:rPr>
                <w:sz w:val="20"/>
              </w:rPr>
              <w:t> </w:t>
            </w:r>
            <w:bookmarkEnd w:id="5"/>
          </w:p>
        </w:tc>
        <w:tc>
          <w:tcPr>
            <w:tcW w:w="1424" w:type="dxa"/>
            <w:tcBorders>
              <w:top w:val="nil"/>
              <w:left w:val="nil"/>
              <w:bottom w:val="single" w:sz="8" w:space="0" w:color="auto"/>
              <w:right w:val="single" w:sz="4" w:space="0" w:color="auto"/>
            </w:tcBorders>
            <w:shd w:val="clear" w:color="auto" w:fill="auto"/>
            <w:vAlign w:val="bottom"/>
            <w:hideMark/>
          </w:tcPr>
          <w:p w:rsidR="005326D6" w:rsidRPr="00D54CC0" w:rsidRDefault="005326D6" w:rsidP="00B81C9C">
            <w:pPr>
              <w:rPr>
                <w:sz w:val="20"/>
              </w:rPr>
            </w:pPr>
            <w:bookmarkStart w:id="6" w:name="RANGE!F5"/>
            <w:r>
              <w:rPr>
                <w:sz w:val="20"/>
              </w:rPr>
              <w:t> </w:t>
            </w:r>
            <w:bookmarkEnd w:id="6"/>
          </w:p>
        </w:tc>
        <w:tc>
          <w:tcPr>
            <w:tcW w:w="1340" w:type="dxa"/>
            <w:tcBorders>
              <w:top w:val="nil"/>
              <w:left w:val="nil"/>
              <w:bottom w:val="single" w:sz="8" w:space="0" w:color="auto"/>
              <w:right w:val="single" w:sz="4" w:space="0" w:color="auto"/>
            </w:tcBorders>
            <w:shd w:val="clear" w:color="auto" w:fill="auto"/>
            <w:vAlign w:val="bottom"/>
            <w:hideMark/>
          </w:tcPr>
          <w:p w:rsidR="005326D6" w:rsidRPr="00D54CC0" w:rsidRDefault="005326D6" w:rsidP="00B81C9C">
            <w:pPr>
              <w:rPr>
                <w:sz w:val="20"/>
              </w:rPr>
            </w:pPr>
            <w:bookmarkStart w:id="7" w:name="RANGE!G5"/>
            <w:r>
              <w:rPr>
                <w:sz w:val="20"/>
              </w:rPr>
              <w:t> </w:t>
            </w:r>
            <w:bookmarkEnd w:id="7"/>
          </w:p>
        </w:tc>
        <w:tc>
          <w:tcPr>
            <w:tcW w:w="1340" w:type="dxa"/>
            <w:tcBorders>
              <w:top w:val="nil"/>
              <w:left w:val="nil"/>
              <w:bottom w:val="single" w:sz="8" w:space="0" w:color="auto"/>
              <w:right w:val="single" w:sz="8" w:space="0" w:color="auto"/>
            </w:tcBorders>
            <w:shd w:val="clear" w:color="auto" w:fill="auto"/>
            <w:vAlign w:val="bottom"/>
            <w:hideMark/>
          </w:tcPr>
          <w:p w:rsidR="005326D6" w:rsidRPr="00D54CC0" w:rsidRDefault="005326D6" w:rsidP="00B81C9C">
            <w:pPr>
              <w:rPr>
                <w:sz w:val="20"/>
              </w:rPr>
            </w:pPr>
            <w:bookmarkStart w:id="8" w:name="RANGE!H5"/>
            <w:r>
              <w:rPr>
                <w:sz w:val="20"/>
              </w:rPr>
              <w:t> </w:t>
            </w:r>
            <w:bookmarkEnd w:id="8"/>
          </w:p>
        </w:tc>
        <w:tc>
          <w:tcPr>
            <w:tcW w:w="1373" w:type="dxa"/>
            <w:tcBorders>
              <w:top w:val="nil"/>
              <w:left w:val="nil"/>
              <w:bottom w:val="nil"/>
              <w:right w:val="nil"/>
            </w:tcBorders>
            <w:shd w:val="clear" w:color="auto" w:fill="auto"/>
            <w:noWrap/>
            <w:vAlign w:val="bottom"/>
            <w:hideMark/>
          </w:tcPr>
          <w:p w:rsidR="005326D6" w:rsidRPr="00D54CC0" w:rsidRDefault="005326D6" w:rsidP="00B81C9C">
            <w:pPr>
              <w:rPr>
                <w:sz w:val="20"/>
              </w:rPr>
            </w:pPr>
          </w:p>
        </w:tc>
        <w:tc>
          <w:tcPr>
            <w:tcW w:w="1036" w:type="dxa"/>
            <w:tcBorders>
              <w:top w:val="nil"/>
              <w:left w:val="nil"/>
              <w:bottom w:val="nil"/>
              <w:right w:val="nil"/>
            </w:tcBorders>
            <w:shd w:val="clear" w:color="auto" w:fill="auto"/>
            <w:noWrap/>
            <w:vAlign w:val="bottom"/>
            <w:hideMark/>
          </w:tcPr>
          <w:p w:rsidR="005326D6" w:rsidRPr="00D54CC0" w:rsidRDefault="005326D6" w:rsidP="00B81C9C">
            <w:pPr>
              <w:rPr>
                <w:sz w:val="20"/>
              </w:rPr>
            </w:pPr>
          </w:p>
        </w:tc>
        <w:tc>
          <w:tcPr>
            <w:tcW w:w="751" w:type="dxa"/>
            <w:tcBorders>
              <w:top w:val="nil"/>
              <w:left w:val="nil"/>
              <w:bottom w:val="nil"/>
              <w:right w:val="nil"/>
            </w:tcBorders>
            <w:shd w:val="clear" w:color="auto" w:fill="auto"/>
            <w:noWrap/>
            <w:vAlign w:val="bottom"/>
            <w:hideMark/>
          </w:tcPr>
          <w:p w:rsidR="005326D6" w:rsidRPr="00D54CC0" w:rsidRDefault="005326D6" w:rsidP="00B81C9C">
            <w:pPr>
              <w:rPr>
                <w:sz w:val="20"/>
              </w:rPr>
            </w:pPr>
          </w:p>
        </w:tc>
        <w:tc>
          <w:tcPr>
            <w:tcW w:w="893" w:type="dxa"/>
            <w:tcBorders>
              <w:top w:val="nil"/>
              <w:left w:val="nil"/>
              <w:bottom w:val="nil"/>
              <w:right w:val="nil"/>
            </w:tcBorders>
            <w:shd w:val="clear" w:color="auto" w:fill="auto"/>
            <w:noWrap/>
            <w:vAlign w:val="bottom"/>
            <w:hideMark/>
          </w:tcPr>
          <w:p w:rsidR="005326D6" w:rsidRPr="00D54CC0" w:rsidRDefault="005326D6" w:rsidP="00B81C9C">
            <w:pPr>
              <w:rPr>
                <w:sz w:val="20"/>
              </w:rPr>
            </w:pPr>
          </w:p>
        </w:tc>
        <w:tc>
          <w:tcPr>
            <w:tcW w:w="1091" w:type="dxa"/>
            <w:tcBorders>
              <w:top w:val="nil"/>
              <w:left w:val="nil"/>
              <w:bottom w:val="nil"/>
              <w:right w:val="nil"/>
            </w:tcBorders>
            <w:shd w:val="clear" w:color="auto" w:fill="auto"/>
            <w:noWrap/>
            <w:vAlign w:val="bottom"/>
            <w:hideMark/>
          </w:tcPr>
          <w:p w:rsidR="005326D6" w:rsidRPr="00D54CC0" w:rsidRDefault="005326D6" w:rsidP="00B81C9C">
            <w:pPr>
              <w:rPr>
                <w:sz w:val="20"/>
              </w:rPr>
            </w:pPr>
          </w:p>
        </w:tc>
      </w:tr>
      <w:tr w:rsidR="005326D6" w:rsidRPr="00D54CC0" w:rsidTr="00B81C9C">
        <w:trPr>
          <w:trHeight w:val="300"/>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5326D6" w:rsidRPr="00D54CC0" w:rsidRDefault="005326D6" w:rsidP="00B81C9C">
            <w:pPr>
              <w:rPr>
                <w:sz w:val="18"/>
                <w:szCs w:val="18"/>
              </w:rPr>
            </w:pPr>
            <w:r>
              <w:rPr>
                <w:sz w:val="18"/>
                <w:szCs w:val="18"/>
              </w:rPr>
              <w:t xml:space="preserve">№ </w:t>
            </w:r>
            <w:proofErr w:type="spellStart"/>
            <w:r>
              <w:rPr>
                <w:sz w:val="18"/>
                <w:szCs w:val="18"/>
              </w:rPr>
              <w:t>п\</w:t>
            </w:r>
            <w:proofErr w:type="gramStart"/>
            <w:r>
              <w:rPr>
                <w:sz w:val="18"/>
                <w:szCs w:val="18"/>
              </w:rPr>
              <w:t>п</w:t>
            </w:r>
            <w:proofErr w:type="spellEnd"/>
            <w:proofErr w:type="gramEnd"/>
          </w:p>
        </w:tc>
        <w:tc>
          <w:tcPr>
            <w:tcW w:w="12163" w:type="dxa"/>
            <w:gridSpan w:val="10"/>
            <w:tcBorders>
              <w:top w:val="single" w:sz="4" w:space="0" w:color="auto"/>
              <w:left w:val="single" w:sz="4" w:space="0" w:color="auto"/>
              <w:bottom w:val="single" w:sz="4" w:space="0" w:color="auto"/>
              <w:right w:val="single" w:sz="4" w:space="0" w:color="auto"/>
            </w:tcBorders>
            <w:shd w:val="clear" w:color="000000" w:fill="F2F2F2"/>
            <w:vAlign w:val="bottom"/>
            <w:hideMark/>
          </w:tcPr>
          <w:p w:rsidR="005326D6" w:rsidRPr="00D54CC0" w:rsidRDefault="005326D6" w:rsidP="00B81C9C">
            <w:pPr>
              <w:jc w:val="center"/>
              <w:rPr>
                <w:b/>
                <w:bCs/>
                <w:sz w:val="18"/>
                <w:szCs w:val="18"/>
              </w:rPr>
            </w:pPr>
            <w:r>
              <w:rPr>
                <w:b/>
                <w:bCs/>
                <w:sz w:val="18"/>
                <w:szCs w:val="18"/>
              </w:rPr>
              <w:t>Общее</w:t>
            </w:r>
          </w:p>
        </w:tc>
        <w:tc>
          <w:tcPr>
            <w:tcW w:w="893" w:type="dxa"/>
            <w:tcBorders>
              <w:top w:val="nil"/>
              <w:left w:val="single" w:sz="4" w:space="0" w:color="auto"/>
              <w:bottom w:val="nil"/>
              <w:right w:val="nil"/>
            </w:tcBorders>
            <w:shd w:val="clear" w:color="auto" w:fill="auto"/>
            <w:vAlign w:val="bottom"/>
            <w:hideMark/>
          </w:tcPr>
          <w:p w:rsidR="005326D6" w:rsidRPr="00D54CC0" w:rsidRDefault="005326D6" w:rsidP="00B81C9C">
            <w:pPr>
              <w:rPr>
                <w:sz w:val="20"/>
              </w:rPr>
            </w:pPr>
          </w:p>
        </w:tc>
        <w:tc>
          <w:tcPr>
            <w:tcW w:w="1091" w:type="dxa"/>
            <w:tcBorders>
              <w:top w:val="nil"/>
              <w:left w:val="nil"/>
              <w:bottom w:val="nil"/>
              <w:right w:val="nil"/>
            </w:tcBorders>
            <w:shd w:val="clear" w:color="auto" w:fill="auto"/>
            <w:vAlign w:val="bottom"/>
            <w:hideMark/>
          </w:tcPr>
          <w:p w:rsidR="005326D6" w:rsidRPr="00D54CC0" w:rsidRDefault="005326D6" w:rsidP="00B81C9C">
            <w:pPr>
              <w:rPr>
                <w:sz w:val="20"/>
              </w:rPr>
            </w:pPr>
          </w:p>
        </w:tc>
      </w:tr>
      <w:tr w:rsidR="005326D6" w:rsidRPr="00D54CC0" w:rsidTr="00B81C9C">
        <w:trPr>
          <w:trHeight w:val="563"/>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6323"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Контейнер</w:t>
            </w:r>
          </w:p>
        </w:tc>
        <w:tc>
          <w:tcPr>
            <w:tcW w:w="4053"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Груз</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Номер заказа  ИРС</w:t>
            </w:r>
          </w:p>
        </w:tc>
        <w:tc>
          <w:tcPr>
            <w:tcW w:w="893" w:type="dxa"/>
            <w:tcBorders>
              <w:top w:val="nil"/>
              <w:left w:val="single" w:sz="4" w:space="0" w:color="auto"/>
              <w:bottom w:val="nil"/>
              <w:right w:val="nil"/>
            </w:tcBorders>
            <w:shd w:val="clear" w:color="auto" w:fill="auto"/>
            <w:vAlign w:val="bottom"/>
            <w:hideMark/>
          </w:tcPr>
          <w:p w:rsidR="005326D6" w:rsidRPr="00D54CC0" w:rsidRDefault="005326D6" w:rsidP="00B81C9C">
            <w:pPr>
              <w:rPr>
                <w:sz w:val="20"/>
              </w:rPr>
            </w:pPr>
          </w:p>
        </w:tc>
        <w:tc>
          <w:tcPr>
            <w:tcW w:w="1091" w:type="dxa"/>
            <w:tcBorders>
              <w:top w:val="nil"/>
              <w:left w:val="nil"/>
              <w:bottom w:val="nil"/>
              <w:right w:val="nil"/>
            </w:tcBorders>
            <w:shd w:val="clear" w:color="auto" w:fill="auto"/>
            <w:vAlign w:val="bottom"/>
            <w:hideMark/>
          </w:tcPr>
          <w:p w:rsidR="005326D6" w:rsidRPr="00D54CC0" w:rsidRDefault="005326D6" w:rsidP="00B81C9C">
            <w:pPr>
              <w:rPr>
                <w:sz w:val="20"/>
              </w:rPr>
            </w:pPr>
          </w:p>
        </w:tc>
      </w:tr>
      <w:tr w:rsidR="005326D6" w:rsidRPr="00D54CC0" w:rsidTr="00B81C9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 контейнера</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proofErr w:type="spellStart"/>
            <w:r>
              <w:rPr>
                <w:sz w:val="18"/>
                <w:szCs w:val="18"/>
              </w:rPr>
              <w:t>Футовость</w:t>
            </w:r>
            <w:proofErr w:type="spellEnd"/>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Грузоподъёмность</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Вес Брутто (тонн)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 xml:space="preserve">Признак </w:t>
            </w:r>
            <w:proofErr w:type="spellStart"/>
            <w:r>
              <w:rPr>
                <w:sz w:val="18"/>
                <w:szCs w:val="18"/>
              </w:rPr>
              <w:t>негабаритности</w:t>
            </w:r>
            <w:proofErr w:type="spellEnd"/>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Наименование</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Фактический вес груза (нетто) (тонн)</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 xml:space="preserve">Признак </w:t>
            </w:r>
            <w:proofErr w:type="spellStart"/>
            <w:r>
              <w:rPr>
                <w:sz w:val="18"/>
                <w:szCs w:val="18"/>
              </w:rPr>
              <w:t>опасный\</w:t>
            </w:r>
            <w:proofErr w:type="spellEnd"/>
            <w:r>
              <w:rPr>
                <w:sz w:val="18"/>
                <w:szCs w:val="18"/>
              </w:rPr>
              <w:t xml:space="preserve"> неопасный</w:t>
            </w: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893" w:type="dxa"/>
            <w:tcBorders>
              <w:top w:val="nil"/>
              <w:left w:val="single" w:sz="4" w:space="0" w:color="auto"/>
              <w:bottom w:val="nil"/>
              <w:right w:val="nil"/>
            </w:tcBorders>
            <w:shd w:val="clear" w:color="auto" w:fill="auto"/>
            <w:vAlign w:val="bottom"/>
            <w:hideMark/>
          </w:tcPr>
          <w:p w:rsidR="005326D6" w:rsidRPr="00D54CC0" w:rsidRDefault="005326D6" w:rsidP="00B81C9C">
            <w:pPr>
              <w:rPr>
                <w:sz w:val="20"/>
              </w:rPr>
            </w:pPr>
          </w:p>
        </w:tc>
        <w:tc>
          <w:tcPr>
            <w:tcW w:w="1091" w:type="dxa"/>
            <w:tcBorders>
              <w:top w:val="nil"/>
              <w:left w:val="nil"/>
              <w:bottom w:val="nil"/>
              <w:right w:val="nil"/>
            </w:tcBorders>
            <w:shd w:val="clear" w:color="auto" w:fill="auto"/>
            <w:vAlign w:val="bottom"/>
            <w:hideMark/>
          </w:tcPr>
          <w:p w:rsidR="005326D6" w:rsidRPr="00D54CC0" w:rsidRDefault="005326D6" w:rsidP="00B81C9C">
            <w:pPr>
              <w:rPr>
                <w:sz w:val="20"/>
              </w:rPr>
            </w:pPr>
          </w:p>
        </w:tc>
      </w:tr>
      <w:tr w:rsidR="005326D6" w:rsidRPr="00D54CC0" w:rsidTr="00B81C9C">
        <w:trPr>
          <w:trHeight w:val="66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893" w:type="dxa"/>
            <w:tcBorders>
              <w:top w:val="nil"/>
              <w:left w:val="single" w:sz="4" w:space="0" w:color="auto"/>
              <w:bottom w:val="nil"/>
              <w:right w:val="nil"/>
            </w:tcBorders>
            <w:shd w:val="clear" w:color="auto" w:fill="auto"/>
            <w:vAlign w:val="bottom"/>
            <w:hideMark/>
          </w:tcPr>
          <w:p w:rsidR="005326D6" w:rsidRPr="00D54CC0" w:rsidRDefault="005326D6" w:rsidP="00B81C9C">
            <w:pPr>
              <w:rPr>
                <w:sz w:val="20"/>
              </w:rPr>
            </w:pPr>
          </w:p>
        </w:tc>
        <w:tc>
          <w:tcPr>
            <w:tcW w:w="1091" w:type="dxa"/>
            <w:tcBorders>
              <w:top w:val="nil"/>
              <w:left w:val="nil"/>
              <w:bottom w:val="nil"/>
              <w:right w:val="nil"/>
            </w:tcBorders>
            <w:shd w:val="clear" w:color="auto" w:fill="auto"/>
            <w:vAlign w:val="bottom"/>
            <w:hideMark/>
          </w:tcPr>
          <w:p w:rsidR="005326D6" w:rsidRPr="00D54CC0" w:rsidRDefault="005326D6" w:rsidP="00B81C9C">
            <w:pPr>
              <w:rPr>
                <w:sz w:val="20"/>
              </w:rPr>
            </w:pPr>
          </w:p>
        </w:tc>
      </w:tr>
      <w:tr w:rsidR="005326D6" w:rsidRPr="00D54CC0" w:rsidTr="00B81C9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9</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26D6" w:rsidRPr="00D54CC0" w:rsidRDefault="005326D6" w:rsidP="00B81C9C">
            <w:pPr>
              <w:jc w:val="center"/>
              <w:rPr>
                <w:sz w:val="20"/>
              </w:rPr>
            </w:pPr>
            <w:r>
              <w:rPr>
                <w:sz w:val="20"/>
              </w:rPr>
              <w:t>10</w:t>
            </w:r>
          </w:p>
        </w:tc>
        <w:tc>
          <w:tcPr>
            <w:tcW w:w="893" w:type="dxa"/>
            <w:tcBorders>
              <w:top w:val="nil"/>
              <w:left w:val="single" w:sz="4" w:space="0" w:color="auto"/>
              <w:bottom w:val="nil"/>
              <w:right w:val="nil"/>
            </w:tcBorders>
            <w:shd w:val="clear" w:color="auto" w:fill="auto"/>
            <w:vAlign w:val="bottom"/>
            <w:hideMark/>
          </w:tcPr>
          <w:p w:rsidR="005326D6" w:rsidRPr="00D54CC0" w:rsidRDefault="005326D6" w:rsidP="00B81C9C">
            <w:pPr>
              <w:jc w:val="center"/>
              <w:rPr>
                <w:sz w:val="20"/>
              </w:rPr>
            </w:pPr>
          </w:p>
        </w:tc>
        <w:tc>
          <w:tcPr>
            <w:tcW w:w="1091" w:type="dxa"/>
            <w:tcBorders>
              <w:top w:val="nil"/>
              <w:left w:val="nil"/>
              <w:bottom w:val="nil"/>
              <w:right w:val="nil"/>
            </w:tcBorders>
            <w:shd w:val="clear" w:color="auto" w:fill="auto"/>
            <w:vAlign w:val="bottom"/>
            <w:hideMark/>
          </w:tcPr>
          <w:p w:rsidR="005326D6" w:rsidRPr="00D54CC0" w:rsidRDefault="005326D6" w:rsidP="00B81C9C">
            <w:pPr>
              <w:jc w:val="center"/>
              <w:rPr>
                <w:sz w:val="20"/>
              </w:rPr>
            </w:pPr>
          </w:p>
        </w:tc>
      </w:tr>
      <w:tr w:rsidR="005326D6" w:rsidRPr="00D54CC0" w:rsidTr="00B81C9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rPr>
                <w:sz w:val="20"/>
              </w:rPr>
            </w:pPr>
            <w:r>
              <w:rPr>
                <w:sz w:val="20"/>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rPr>
                <w:sz w:val="20"/>
              </w:rPr>
            </w:pPr>
            <w:r>
              <w:rPr>
                <w:sz w:val="20"/>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rPr>
                <w:sz w:val="20"/>
              </w:rPr>
            </w:pPr>
            <w:r>
              <w:rPr>
                <w:sz w:val="20"/>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rPr>
                <w:sz w:val="20"/>
              </w:rPr>
            </w:pPr>
            <w:r>
              <w:rPr>
                <w:sz w:val="20"/>
              </w:rPr>
              <w:t>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rPr>
                <w:sz w:val="20"/>
              </w:rPr>
            </w:pPr>
            <w:r>
              <w:rPr>
                <w:sz w:val="20"/>
              </w:rPr>
              <w:t> </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rPr>
                <w:sz w:val="20"/>
              </w:rPr>
            </w:pPr>
            <w:r>
              <w:rPr>
                <w:sz w:val="20"/>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rPr>
                <w:sz w:val="20"/>
              </w:rPr>
            </w:pPr>
            <w:r>
              <w:rPr>
                <w:sz w:val="20"/>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rPr>
                <w:sz w:val="20"/>
              </w:rPr>
            </w:pPr>
            <w:r>
              <w:rPr>
                <w:sz w:val="20"/>
              </w:rPr>
              <w:t>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rPr>
                <w:sz w:val="20"/>
              </w:rPr>
            </w:pPr>
            <w:r>
              <w:rPr>
                <w:sz w:val="20"/>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26D6" w:rsidRPr="00D54CC0" w:rsidRDefault="005326D6" w:rsidP="00B81C9C">
            <w:pPr>
              <w:jc w:val="center"/>
              <w:rPr>
                <w:sz w:val="20"/>
              </w:rPr>
            </w:pPr>
            <w:r>
              <w:rPr>
                <w:sz w:val="20"/>
              </w:rPr>
              <w:t> </w:t>
            </w:r>
          </w:p>
        </w:tc>
        <w:tc>
          <w:tcPr>
            <w:tcW w:w="893" w:type="dxa"/>
            <w:tcBorders>
              <w:top w:val="nil"/>
              <w:left w:val="single" w:sz="4" w:space="0" w:color="auto"/>
              <w:bottom w:val="nil"/>
              <w:right w:val="nil"/>
            </w:tcBorders>
            <w:shd w:val="clear" w:color="auto" w:fill="auto"/>
            <w:vAlign w:val="bottom"/>
            <w:hideMark/>
          </w:tcPr>
          <w:p w:rsidR="005326D6" w:rsidRPr="00D54CC0" w:rsidRDefault="005326D6" w:rsidP="00B81C9C">
            <w:pPr>
              <w:rPr>
                <w:sz w:val="20"/>
              </w:rPr>
            </w:pPr>
          </w:p>
        </w:tc>
        <w:tc>
          <w:tcPr>
            <w:tcW w:w="1091" w:type="dxa"/>
            <w:tcBorders>
              <w:top w:val="nil"/>
              <w:left w:val="nil"/>
              <w:bottom w:val="nil"/>
              <w:right w:val="nil"/>
            </w:tcBorders>
            <w:shd w:val="clear" w:color="auto" w:fill="auto"/>
            <w:vAlign w:val="bottom"/>
            <w:hideMark/>
          </w:tcPr>
          <w:p w:rsidR="005326D6" w:rsidRPr="00D54CC0" w:rsidRDefault="005326D6" w:rsidP="00B81C9C">
            <w:pPr>
              <w:rPr>
                <w:sz w:val="20"/>
              </w:rPr>
            </w:pPr>
          </w:p>
        </w:tc>
      </w:tr>
      <w:tr w:rsidR="005326D6" w:rsidRPr="00D54CC0" w:rsidTr="00B81C9C">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5326D6" w:rsidRPr="00D54CC0" w:rsidRDefault="005326D6" w:rsidP="00B81C9C">
            <w:pPr>
              <w:jc w:val="center"/>
              <w:rPr>
                <w:b/>
                <w:bCs/>
                <w:sz w:val="20"/>
              </w:rPr>
            </w:pPr>
            <w:r>
              <w:rPr>
                <w:b/>
                <w:bCs/>
                <w:sz w:val="20"/>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5326D6" w:rsidRPr="00D54CC0" w:rsidRDefault="005326D6" w:rsidP="00B81C9C">
            <w:pPr>
              <w:rPr>
                <w:sz w:val="20"/>
              </w:rPr>
            </w:pPr>
          </w:p>
        </w:tc>
        <w:tc>
          <w:tcPr>
            <w:tcW w:w="1091" w:type="dxa"/>
            <w:tcBorders>
              <w:top w:val="nil"/>
              <w:left w:val="nil"/>
              <w:bottom w:val="nil"/>
              <w:right w:val="nil"/>
            </w:tcBorders>
            <w:shd w:val="clear" w:color="auto" w:fill="auto"/>
            <w:vAlign w:val="bottom"/>
            <w:hideMark/>
          </w:tcPr>
          <w:p w:rsidR="005326D6" w:rsidRPr="00D54CC0" w:rsidRDefault="005326D6" w:rsidP="00B81C9C">
            <w:pPr>
              <w:rPr>
                <w:sz w:val="20"/>
              </w:rPr>
            </w:pPr>
          </w:p>
        </w:tc>
      </w:tr>
      <w:tr w:rsidR="005326D6" w:rsidRPr="00D54CC0" w:rsidTr="00B81C9C">
        <w:trPr>
          <w:trHeight w:val="615"/>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5326D6" w:rsidRPr="00D54CC0" w:rsidRDefault="005326D6" w:rsidP="00B81C9C">
            <w:pPr>
              <w:rPr>
                <w:sz w:val="18"/>
                <w:szCs w:val="18"/>
              </w:rPr>
            </w:pPr>
            <w:r>
              <w:rPr>
                <w:sz w:val="18"/>
                <w:szCs w:val="18"/>
              </w:rPr>
              <w:t>Номер транспортного средства</w:t>
            </w:r>
          </w:p>
        </w:tc>
        <w:tc>
          <w:tcPr>
            <w:tcW w:w="2348"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Транспортная накладная</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Товарно-транспортная накладная</w:t>
            </w:r>
          </w:p>
        </w:tc>
        <w:tc>
          <w:tcPr>
            <w:tcW w:w="276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Акт приема/передачи ТС</w:t>
            </w:r>
          </w:p>
        </w:tc>
        <w:tc>
          <w:tcPr>
            <w:tcW w:w="271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Пункт отправления</w:t>
            </w:r>
          </w:p>
        </w:tc>
        <w:tc>
          <w:tcPr>
            <w:tcW w:w="178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Пункт назначения</w:t>
            </w:r>
          </w:p>
        </w:tc>
        <w:tc>
          <w:tcPr>
            <w:tcW w:w="893" w:type="dxa"/>
            <w:tcBorders>
              <w:top w:val="nil"/>
              <w:left w:val="single" w:sz="4" w:space="0" w:color="auto"/>
              <w:bottom w:val="nil"/>
              <w:right w:val="nil"/>
            </w:tcBorders>
            <w:shd w:val="clear" w:color="auto" w:fill="auto"/>
            <w:vAlign w:val="bottom"/>
            <w:hideMark/>
          </w:tcPr>
          <w:p w:rsidR="005326D6" w:rsidRPr="00D54CC0" w:rsidRDefault="005326D6" w:rsidP="00B81C9C">
            <w:pPr>
              <w:rPr>
                <w:sz w:val="20"/>
              </w:rPr>
            </w:pPr>
          </w:p>
        </w:tc>
        <w:tc>
          <w:tcPr>
            <w:tcW w:w="1091" w:type="dxa"/>
            <w:tcBorders>
              <w:top w:val="nil"/>
              <w:left w:val="nil"/>
              <w:bottom w:val="nil"/>
              <w:right w:val="nil"/>
            </w:tcBorders>
            <w:shd w:val="clear" w:color="auto" w:fill="auto"/>
            <w:vAlign w:val="bottom"/>
            <w:hideMark/>
          </w:tcPr>
          <w:p w:rsidR="005326D6" w:rsidRPr="00D54CC0" w:rsidRDefault="005326D6" w:rsidP="00B81C9C">
            <w:pPr>
              <w:rPr>
                <w:sz w:val="20"/>
              </w:rPr>
            </w:pPr>
          </w:p>
        </w:tc>
      </w:tr>
      <w:tr w:rsidR="005326D6" w:rsidRPr="00D54CC0" w:rsidTr="00B81C9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Номер ТН</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Дата ТН</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Номер ТТН</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Дата ТТН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Номер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Дата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Наименование</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 xml:space="preserve">Код </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6"/>
                <w:szCs w:val="18"/>
              </w:rPr>
              <w:t>Наименование</w:t>
            </w:r>
          </w:p>
        </w:tc>
        <w:tc>
          <w:tcPr>
            <w:tcW w:w="7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Код</w:t>
            </w:r>
          </w:p>
        </w:tc>
        <w:tc>
          <w:tcPr>
            <w:tcW w:w="893" w:type="dxa"/>
            <w:tcBorders>
              <w:top w:val="nil"/>
              <w:left w:val="single" w:sz="4" w:space="0" w:color="auto"/>
              <w:bottom w:val="nil"/>
              <w:right w:val="nil"/>
            </w:tcBorders>
            <w:shd w:val="clear" w:color="auto" w:fill="auto"/>
            <w:vAlign w:val="bottom"/>
            <w:hideMark/>
          </w:tcPr>
          <w:p w:rsidR="005326D6" w:rsidRPr="00D54CC0" w:rsidRDefault="005326D6" w:rsidP="00B81C9C">
            <w:pPr>
              <w:rPr>
                <w:sz w:val="20"/>
              </w:rPr>
            </w:pPr>
          </w:p>
        </w:tc>
        <w:tc>
          <w:tcPr>
            <w:tcW w:w="1091" w:type="dxa"/>
            <w:tcBorders>
              <w:top w:val="nil"/>
              <w:left w:val="nil"/>
              <w:bottom w:val="nil"/>
              <w:right w:val="nil"/>
            </w:tcBorders>
            <w:shd w:val="clear" w:color="auto" w:fill="auto"/>
            <w:vAlign w:val="bottom"/>
            <w:hideMark/>
          </w:tcPr>
          <w:p w:rsidR="005326D6" w:rsidRPr="00D54CC0" w:rsidRDefault="005326D6" w:rsidP="00B81C9C">
            <w:pPr>
              <w:rPr>
                <w:sz w:val="20"/>
              </w:rPr>
            </w:pPr>
          </w:p>
        </w:tc>
      </w:tr>
      <w:tr w:rsidR="005326D6" w:rsidRPr="00D54CC0" w:rsidTr="00B81C9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893" w:type="dxa"/>
            <w:tcBorders>
              <w:top w:val="nil"/>
              <w:left w:val="single" w:sz="4" w:space="0" w:color="auto"/>
              <w:bottom w:val="nil"/>
              <w:right w:val="nil"/>
            </w:tcBorders>
            <w:shd w:val="clear" w:color="auto" w:fill="auto"/>
            <w:vAlign w:val="bottom"/>
            <w:hideMark/>
          </w:tcPr>
          <w:p w:rsidR="005326D6" w:rsidRPr="00D54CC0" w:rsidRDefault="005326D6" w:rsidP="00B81C9C">
            <w:pPr>
              <w:rPr>
                <w:sz w:val="20"/>
              </w:rPr>
            </w:pPr>
          </w:p>
        </w:tc>
        <w:tc>
          <w:tcPr>
            <w:tcW w:w="1091" w:type="dxa"/>
            <w:tcBorders>
              <w:top w:val="nil"/>
              <w:left w:val="nil"/>
              <w:bottom w:val="nil"/>
              <w:right w:val="nil"/>
            </w:tcBorders>
            <w:shd w:val="clear" w:color="auto" w:fill="auto"/>
            <w:vAlign w:val="bottom"/>
            <w:hideMark/>
          </w:tcPr>
          <w:p w:rsidR="005326D6" w:rsidRPr="00D54CC0" w:rsidRDefault="005326D6" w:rsidP="00B81C9C">
            <w:pPr>
              <w:rPr>
                <w:sz w:val="20"/>
              </w:rPr>
            </w:pPr>
          </w:p>
        </w:tc>
      </w:tr>
      <w:tr w:rsidR="005326D6" w:rsidRPr="00D54CC0" w:rsidTr="00B81C9C">
        <w:trPr>
          <w:trHeight w:val="30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12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13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14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15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17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18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19</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20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21</w:t>
            </w:r>
          </w:p>
        </w:tc>
        <w:tc>
          <w:tcPr>
            <w:tcW w:w="893" w:type="dxa"/>
            <w:tcBorders>
              <w:top w:val="nil"/>
              <w:left w:val="single" w:sz="4" w:space="0" w:color="auto"/>
              <w:bottom w:val="nil"/>
              <w:right w:val="nil"/>
            </w:tcBorders>
            <w:shd w:val="clear" w:color="auto" w:fill="auto"/>
            <w:vAlign w:val="bottom"/>
            <w:hideMark/>
          </w:tcPr>
          <w:p w:rsidR="005326D6" w:rsidRPr="00D54CC0" w:rsidRDefault="005326D6" w:rsidP="00B81C9C">
            <w:pPr>
              <w:rPr>
                <w:sz w:val="20"/>
              </w:rPr>
            </w:pPr>
          </w:p>
        </w:tc>
        <w:tc>
          <w:tcPr>
            <w:tcW w:w="1091" w:type="dxa"/>
            <w:tcBorders>
              <w:top w:val="nil"/>
              <w:left w:val="nil"/>
              <w:bottom w:val="nil"/>
              <w:right w:val="nil"/>
            </w:tcBorders>
            <w:shd w:val="clear" w:color="auto" w:fill="auto"/>
            <w:vAlign w:val="bottom"/>
            <w:hideMark/>
          </w:tcPr>
          <w:p w:rsidR="005326D6" w:rsidRPr="00D54CC0" w:rsidRDefault="005326D6" w:rsidP="00B81C9C">
            <w:pPr>
              <w:rPr>
                <w:sz w:val="20"/>
              </w:rPr>
            </w:pPr>
          </w:p>
        </w:tc>
      </w:tr>
      <w:tr w:rsidR="005326D6" w:rsidRPr="00D54CC0" w:rsidTr="00B81C9C">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rPr>
                <w:sz w:val="20"/>
              </w:rPr>
            </w:pP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5326D6" w:rsidRPr="00D54CC0" w:rsidRDefault="005326D6" w:rsidP="00B81C9C">
            <w:pPr>
              <w:rPr>
                <w:sz w:val="20"/>
              </w:rPr>
            </w:pP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5326D6" w:rsidRPr="00D54CC0" w:rsidRDefault="005326D6" w:rsidP="00B81C9C">
            <w:pPr>
              <w:rPr>
                <w:sz w:val="20"/>
              </w:rPr>
            </w:pPr>
          </w:p>
        </w:tc>
        <w:tc>
          <w:tcPr>
            <w:tcW w:w="1268" w:type="dxa"/>
            <w:tcBorders>
              <w:top w:val="single" w:sz="4" w:space="0" w:color="auto"/>
              <w:left w:val="nil"/>
              <w:bottom w:val="single" w:sz="4" w:space="0" w:color="auto"/>
              <w:right w:val="single" w:sz="4" w:space="0" w:color="auto"/>
            </w:tcBorders>
            <w:shd w:val="clear" w:color="auto" w:fill="auto"/>
            <w:vAlign w:val="bottom"/>
            <w:hideMark/>
          </w:tcPr>
          <w:p w:rsidR="005326D6" w:rsidRPr="00D54CC0" w:rsidRDefault="005326D6" w:rsidP="00B81C9C">
            <w:pPr>
              <w:rPr>
                <w:sz w:val="20"/>
              </w:rPr>
            </w:pP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5326D6" w:rsidRPr="00D54CC0" w:rsidRDefault="005326D6" w:rsidP="00B81C9C">
            <w:pPr>
              <w:rPr>
                <w:sz w:val="20"/>
              </w:rPr>
            </w:pP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5326D6" w:rsidRPr="00D54CC0" w:rsidRDefault="005326D6" w:rsidP="00B81C9C">
            <w:pPr>
              <w:rPr>
                <w:sz w:val="20"/>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5326D6" w:rsidRPr="00D54CC0" w:rsidRDefault="005326D6" w:rsidP="00B81C9C">
            <w:pPr>
              <w:rPr>
                <w:sz w:val="20"/>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5326D6" w:rsidRPr="00D54CC0" w:rsidRDefault="005326D6" w:rsidP="00B81C9C">
            <w:pPr>
              <w:rPr>
                <w:sz w:val="20"/>
              </w:rPr>
            </w:pPr>
          </w:p>
        </w:tc>
        <w:tc>
          <w:tcPr>
            <w:tcW w:w="1373" w:type="dxa"/>
            <w:tcBorders>
              <w:top w:val="single" w:sz="4" w:space="0" w:color="auto"/>
              <w:left w:val="nil"/>
              <w:bottom w:val="single" w:sz="4" w:space="0" w:color="auto"/>
              <w:right w:val="single" w:sz="4" w:space="0" w:color="auto"/>
            </w:tcBorders>
            <w:shd w:val="clear" w:color="auto" w:fill="auto"/>
            <w:vAlign w:val="bottom"/>
            <w:hideMark/>
          </w:tcPr>
          <w:p w:rsidR="005326D6" w:rsidRPr="00D54CC0" w:rsidRDefault="005326D6" w:rsidP="00B81C9C">
            <w:pPr>
              <w:rPr>
                <w:sz w:val="20"/>
              </w:rPr>
            </w:pPr>
          </w:p>
        </w:tc>
        <w:tc>
          <w:tcPr>
            <w:tcW w:w="1036" w:type="dxa"/>
            <w:tcBorders>
              <w:top w:val="single" w:sz="4" w:space="0" w:color="auto"/>
              <w:left w:val="nil"/>
              <w:bottom w:val="single" w:sz="4" w:space="0" w:color="auto"/>
              <w:right w:val="single" w:sz="4" w:space="0" w:color="auto"/>
            </w:tcBorders>
            <w:shd w:val="clear" w:color="auto" w:fill="auto"/>
            <w:vAlign w:val="bottom"/>
            <w:hideMark/>
          </w:tcPr>
          <w:p w:rsidR="005326D6" w:rsidRPr="00D54CC0" w:rsidRDefault="005326D6" w:rsidP="00B81C9C">
            <w:pPr>
              <w:rPr>
                <w:sz w:val="20"/>
              </w:rPr>
            </w:pPr>
            <w:r>
              <w:rPr>
                <w:sz w:val="20"/>
              </w:rPr>
              <w:t> </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5326D6" w:rsidRPr="00D54CC0" w:rsidRDefault="005326D6" w:rsidP="00B81C9C">
            <w:pPr>
              <w:rPr>
                <w:sz w:val="20"/>
              </w:rPr>
            </w:pPr>
            <w:r>
              <w:rPr>
                <w:sz w:val="20"/>
              </w:rPr>
              <w:t> </w:t>
            </w:r>
          </w:p>
        </w:tc>
        <w:tc>
          <w:tcPr>
            <w:tcW w:w="893" w:type="dxa"/>
            <w:tcBorders>
              <w:top w:val="nil"/>
              <w:left w:val="single" w:sz="4" w:space="0" w:color="auto"/>
              <w:bottom w:val="nil"/>
              <w:right w:val="nil"/>
            </w:tcBorders>
            <w:shd w:val="clear" w:color="auto" w:fill="auto"/>
            <w:vAlign w:val="bottom"/>
            <w:hideMark/>
          </w:tcPr>
          <w:p w:rsidR="005326D6" w:rsidRPr="00D54CC0" w:rsidRDefault="005326D6" w:rsidP="00B81C9C">
            <w:pPr>
              <w:rPr>
                <w:sz w:val="20"/>
              </w:rPr>
            </w:pPr>
          </w:p>
        </w:tc>
        <w:tc>
          <w:tcPr>
            <w:tcW w:w="1091" w:type="dxa"/>
            <w:tcBorders>
              <w:top w:val="nil"/>
              <w:left w:val="nil"/>
              <w:bottom w:val="nil"/>
              <w:right w:val="nil"/>
            </w:tcBorders>
            <w:shd w:val="clear" w:color="auto" w:fill="auto"/>
            <w:vAlign w:val="bottom"/>
            <w:hideMark/>
          </w:tcPr>
          <w:p w:rsidR="005326D6" w:rsidRPr="00D54CC0" w:rsidRDefault="005326D6" w:rsidP="00B81C9C">
            <w:pPr>
              <w:rPr>
                <w:sz w:val="20"/>
              </w:rPr>
            </w:pPr>
          </w:p>
        </w:tc>
      </w:tr>
      <w:tr w:rsidR="005326D6" w:rsidRPr="00D54CC0" w:rsidTr="00B81C9C">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5326D6" w:rsidRPr="00D54CC0" w:rsidRDefault="005326D6" w:rsidP="00B81C9C">
            <w:pPr>
              <w:jc w:val="center"/>
              <w:rPr>
                <w:b/>
                <w:bCs/>
                <w:sz w:val="20"/>
              </w:rPr>
            </w:pPr>
            <w:r>
              <w:rPr>
                <w:b/>
                <w:bCs/>
                <w:sz w:val="20"/>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5326D6" w:rsidRPr="00D54CC0" w:rsidRDefault="005326D6" w:rsidP="00B81C9C">
            <w:pPr>
              <w:rPr>
                <w:sz w:val="20"/>
              </w:rPr>
            </w:pPr>
          </w:p>
        </w:tc>
        <w:tc>
          <w:tcPr>
            <w:tcW w:w="1091" w:type="dxa"/>
            <w:tcBorders>
              <w:top w:val="nil"/>
              <w:left w:val="nil"/>
              <w:bottom w:val="nil"/>
              <w:right w:val="nil"/>
            </w:tcBorders>
            <w:shd w:val="clear" w:color="auto" w:fill="auto"/>
            <w:vAlign w:val="bottom"/>
            <w:hideMark/>
          </w:tcPr>
          <w:p w:rsidR="005326D6" w:rsidRPr="00D54CC0" w:rsidRDefault="005326D6" w:rsidP="00B81C9C">
            <w:pPr>
              <w:rPr>
                <w:sz w:val="20"/>
              </w:rPr>
            </w:pPr>
          </w:p>
        </w:tc>
      </w:tr>
      <w:tr w:rsidR="005326D6" w:rsidRPr="00D54CC0" w:rsidTr="00B81C9C">
        <w:trPr>
          <w:trHeight w:val="278"/>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Зона отправления</w:t>
            </w: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Зона назначения</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Признак «</w:t>
            </w:r>
            <w:proofErr w:type="spellStart"/>
            <w:r>
              <w:rPr>
                <w:sz w:val="18"/>
                <w:szCs w:val="18"/>
              </w:rPr>
              <w:t>Тяжёлый</w:t>
            </w:r>
            <w:proofErr w:type="gramStart"/>
            <w:r>
              <w:rPr>
                <w:sz w:val="18"/>
                <w:szCs w:val="18"/>
              </w:rPr>
              <w:t>\Н</w:t>
            </w:r>
            <w:proofErr w:type="gramEnd"/>
            <w:r>
              <w:rPr>
                <w:sz w:val="18"/>
                <w:szCs w:val="18"/>
              </w:rPr>
              <w:t>е</w:t>
            </w:r>
            <w:proofErr w:type="spellEnd"/>
            <w:r>
              <w:rPr>
                <w:sz w:val="18"/>
                <w:szCs w:val="18"/>
              </w:rPr>
              <w:t xml:space="preserve"> тяжёлый»</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Дата оказания услуг</w:t>
            </w:r>
          </w:p>
        </w:tc>
        <w:tc>
          <w:tcPr>
            <w:tcW w:w="5387"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326D6" w:rsidRPr="00D54CC0" w:rsidRDefault="005326D6" w:rsidP="00B81C9C">
            <w:pPr>
              <w:jc w:val="center"/>
              <w:rPr>
                <w:b/>
                <w:bCs/>
                <w:sz w:val="18"/>
                <w:szCs w:val="18"/>
              </w:rPr>
            </w:pPr>
            <w:r>
              <w:rPr>
                <w:b/>
                <w:bCs/>
                <w:sz w:val="18"/>
                <w:szCs w:val="18"/>
              </w:rPr>
              <w:t>Перевозка контейнеров автотранспортом</w:t>
            </w:r>
          </w:p>
        </w:tc>
        <w:tc>
          <w:tcPr>
            <w:tcW w:w="316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b/>
                <w:bCs/>
                <w:sz w:val="18"/>
                <w:szCs w:val="18"/>
              </w:rPr>
            </w:pPr>
            <w:r>
              <w:rPr>
                <w:b/>
                <w:bCs/>
                <w:sz w:val="18"/>
                <w:szCs w:val="18"/>
              </w:rPr>
              <w:t xml:space="preserve">Работа автомобиля сверх норматива </w:t>
            </w:r>
          </w:p>
        </w:tc>
        <w:tc>
          <w:tcPr>
            <w:tcW w:w="893" w:type="dxa"/>
            <w:tcBorders>
              <w:top w:val="nil"/>
              <w:left w:val="single" w:sz="4" w:space="0" w:color="auto"/>
              <w:bottom w:val="nil"/>
              <w:right w:val="nil"/>
            </w:tcBorders>
            <w:shd w:val="clear" w:color="auto" w:fill="auto"/>
            <w:vAlign w:val="bottom"/>
            <w:hideMark/>
          </w:tcPr>
          <w:p w:rsidR="005326D6" w:rsidRPr="00D54CC0" w:rsidRDefault="005326D6" w:rsidP="00B81C9C">
            <w:pPr>
              <w:rPr>
                <w:sz w:val="20"/>
              </w:rPr>
            </w:pPr>
          </w:p>
        </w:tc>
        <w:tc>
          <w:tcPr>
            <w:tcW w:w="1091" w:type="dxa"/>
            <w:tcBorders>
              <w:top w:val="nil"/>
              <w:left w:val="nil"/>
              <w:bottom w:val="nil"/>
              <w:right w:val="nil"/>
            </w:tcBorders>
            <w:shd w:val="clear" w:color="auto" w:fill="auto"/>
            <w:vAlign w:val="bottom"/>
            <w:hideMark/>
          </w:tcPr>
          <w:p w:rsidR="005326D6" w:rsidRPr="00D54CC0" w:rsidRDefault="005326D6" w:rsidP="00B81C9C">
            <w:pPr>
              <w:rPr>
                <w:sz w:val="20"/>
              </w:rPr>
            </w:pPr>
          </w:p>
        </w:tc>
      </w:tr>
      <w:tr w:rsidR="005326D6" w:rsidRPr="00D54CC0" w:rsidTr="00B81C9C">
        <w:trPr>
          <w:trHeight w:val="289"/>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Расстояние (</w:t>
            </w:r>
            <w:proofErr w:type="gramStart"/>
            <w:r>
              <w:rPr>
                <w:sz w:val="18"/>
                <w:szCs w:val="18"/>
              </w:rPr>
              <w:t>Км</w:t>
            </w:r>
            <w:proofErr w:type="gramEnd"/>
            <w:r>
              <w:rPr>
                <w:sz w:val="18"/>
                <w:szCs w:val="18"/>
              </w:rPr>
              <w:t>)</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Длительность (суток)</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Длительность (часов)</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Стоимость</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proofErr w:type="spellStart"/>
            <w:r>
              <w:rPr>
                <w:sz w:val="18"/>
                <w:szCs w:val="18"/>
              </w:rPr>
              <w:t>Длителльность</w:t>
            </w:r>
            <w:proofErr w:type="spellEnd"/>
            <w:r>
              <w:rPr>
                <w:sz w:val="18"/>
                <w:szCs w:val="18"/>
              </w:rPr>
              <w:t xml:space="preserve"> (часов)</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Стоимость</w:t>
            </w:r>
          </w:p>
        </w:tc>
        <w:tc>
          <w:tcPr>
            <w:tcW w:w="893" w:type="dxa"/>
            <w:tcBorders>
              <w:top w:val="nil"/>
              <w:left w:val="single" w:sz="4" w:space="0" w:color="auto"/>
              <w:bottom w:val="nil"/>
              <w:right w:val="nil"/>
            </w:tcBorders>
            <w:shd w:val="clear" w:color="auto" w:fill="auto"/>
            <w:vAlign w:val="bottom"/>
            <w:hideMark/>
          </w:tcPr>
          <w:p w:rsidR="005326D6" w:rsidRPr="00D54CC0" w:rsidRDefault="005326D6" w:rsidP="00B81C9C">
            <w:pPr>
              <w:rPr>
                <w:sz w:val="20"/>
              </w:rPr>
            </w:pPr>
          </w:p>
        </w:tc>
        <w:tc>
          <w:tcPr>
            <w:tcW w:w="1091" w:type="dxa"/>
            <w:tcBorders>
              <w:top w:val="nil"/>
              <w:left w:val="nil"/>
              <w:bottom w:val="nil"/>
              <w:right w:val="nil"/>
            </w:tcBorders>
            <w:shd w:val="clear" w:color="auto" w:fill="auto"/>
            <w:vAlign w:val="bottom"/>
            <w:hideMark/>
          </w:tcPr>
          <w:p w:rsidR="005326D6" w:rsidRPr="00D54CC0" w:rsidRDefault="005326D6" w:rsidP="00B81C9C">
            <w:pPr>
              <w:rPr>
                <w:sz w:val="20"/>
              </w:rPr>
            </w:pPr>
          </w:p>
        </w:tc>
      </w:tr>
      <w:tr w:rsidR="005326D6" w:rsidRPr="00D54CC0" w:rsidTr="00B81C9C">
        <w:trPr>
          <w:trHeight w:val="42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5326D6" w:rsidRPr="00D54CC0" w:rsidRDefault="005326D6" w:rsidP="00B81C9C">
            <w:pPr>
              <w:rPr>
                <w:sz w:val="18"/>
                <w:szCs w:val="18"/>
              </w:rPr>
            </w:pPr>
          </w:p>
        </w:tc>
        <w:tc>
          <w:tcPr>
            <w:tcW w:w="893" w:type="dxa"/>
            <w:tcBorders>
              <w:top w:val="nil"/>
              <w:left w:val="single" w:sz="4" w:space="0" w:color="auto"/>
              <w:bottom w:val="nil"/>
              <w:right w:val="nil"/>
            </w:tcBorders>
            <w:shd w:val="clear" w:color="auto" w:fill="auto"/>
            <w:vAlign w:val="bottom"/>
            <w:hideMark/>
          </w:tcPr>
          <w:p w:rsidR="005326D6" w:rsidRPr="00D54CC0" w:rsidRDefault="005326D6" w:rsidP="00B81C9C">
            <w:pPr>
              <w:rPr>
                <w:sz w:val="20"/>
              </w:rPr>
            </w:pPr>
          </w:p>
        </w:tc>
        <w:tc>
          <w:tcPr>
            <w:tcW w:w="1091" w:type="dxa"/>
            <w:tcBorders>
              <w:top w:val="nil"/>
              <w:left w:val="nil"/>
              <w:bottom w:val="nil"/>
              <w:right w:val="nil"/>
            </w:tcBorders>
            <w:shd w:val="clear" w:color="auto" w:fill="auto"/>
            <w:vAlign w:val="bottom"/>
            <w:hideMark/>
          </w:tcPr>
          <w:p w:rsidR="005326D6" w:rsidRPr="00D54CC0" w:rsidRDefault="005326D6" w:rsidP="00B81C9C">
            <w:pPr>
              <w:rPr>
                <w:sz w:val="20"/>
              </w:rPr>
            </w:pPr>
          </w:p>
        </w:tc>
      </w:tr>
      <w:tr w:rsidR="005326D6" w:rsidRPr="00D54CC0" w:rsidTr="00B81C9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22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23</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24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25</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26</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27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28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29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30</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31</w:t>
            </w:r>
          </w:p>
        </w:tc>
        <w:tc>
          <w:tcPr>
            <w:tcW w:w="893" w:type="dxa"/>
            <w:tcBorders>
              <w:top w:val="nil"/>
              <w:left w:val="single" w:sz="4" w:space="0" w:color="auto"/>
              <w:bottom w:val="nil"/>
              <w:right w:val="nil"/>
            </w:tcBorders>
            <w:shd w:val="clear" w:color="auto" w:fill="auto"/>
            <w:vAlign w:val="bottom"/>
            <w:hideMark/>
          </w:tcPr>
          <w:p w:rsidR="005326D6" w:rsidRPr="00D54CC0" w:rsidRDefault="005326D6" w:rsidP="00B81C9C">
            <w:pPr>
              <w:rPr>
                <w:sz w:val="20"/>
              </w:rPr>
            </w:pPr>
          </w:p>
        </w:tc>
        <w:tc>
          <w:tcPr>
            <w:tcW w:w="1091" w:type="dxa"/>
            <w:tcBorders>
              <w:top w:val="nil"/>
              <w:left w:val="nil"/>
              <w:bottom w:val="nil"/>
              <w:right w:val="nil"/>
            </w:tcBorders>
            <w:shd w:val="clear" w:color="auto" w:fill="auto"/>
            <w:vAlign w:val="bottom"/>
            <w:hideMark/>
          </w:tcPr>
          <w:p w:rsidR="005326D6" w:rsidRPr="00D54CC0" w:rsidRDefault="005326D6" w:rsidP="00B81C9C">
            <w:pPr>
              <w:rPr>
                <w:sz w:val="20"/>
              </w:rPr>
            </w:pPr>
          </w:p>
        </w:tc>
      </w:tr>
      <w:tr w:rsidR="005326D6" w:rsidRPr="00D54CC0" w:rsidTr="00B81C9C">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rPr>
                <w:sz w:val="20"/>
              </w:rPr>
            </w:pPr>
            <w:r>
              <w:rPr>
                <w:sz w:val="20"/>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rPr>
                <w:sz w:val="20"/>
              </w:rPr>
            </w:pPr>
            <w:r>
              <w:rPr>
                <w:sz w:val="20"/>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rPr>
                <w:sz w:val="20"/>
              </w:rPr>
            </w:pPr>
            <w:r>
              <w:rPr>
                <w:sz w:val="20"/>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rPr>
                <w:sz w:val="20"/>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rPr>
                <w:sz w:val="20"/>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rPr>
                <w:sz w:val="20"/>
              </w:rPr>
            </w:pPr>
            <w:r>
              <w:rPr>
                <w:sz w:val="20"/>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rPr>
                <w:sz w:val="20"/>
              </w:rPr>
            </w:pPr>
            <w:r>
              <w:rPr>
                <w:sz w:val="20"/>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rPr>
                <w:sz w:val="20"/>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rPr>
                <w:sz w:val="20"/>
              </w:rPr>
            </w:pPr>
            <w:r>
              <w:rPr>
                <w:sz w:val="20"/>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 </w:t>
            </w:r>
          </w:p>
        </w:tc>
        <w:tc>
          <w:tcPr>
            <w:tcW w:w="893" w:type="dxa"/>
            <w:tcBorders>
              <w:top w:val="nil"/>
              <w:left w:val="single" w:sz="4" w:space="0" w:color="auto"/>
              <w:bottom w:val="nil"/>
              <w:right w:val="nil"/>
            </w:tcBorders>
            <w:shd w:val="clear" w:color="auto" w:fill="auto"/>
            <w:vAlign w:val="bottom"/>
            <w:hideMark/>
          </w:tcPr>
          <w:p w:rsidR="005326D6" w:rsidRPr="00D54CC0" w:rsidRDefault="005326D6" w:rsidP="00B81C9C">
            <w:pPr>
              <w:rPr>
                <w:sz w:val="20"/>
              </w:rPr>
            </w:pPr>
          </w:p>
        </w:tc>
        <w:tc>
          <w:tcPr>
            <w:tcW w:w="1091" w:type="dxa"/>
            <w:tcBorders>
              <w:top w:val="nil"/>
              <w:left w:val="nil"/>
              <w:bottom w:val="nil"/>
              <w:right w:val="nil"/>
            </w:tcBorders>
            <w:shd w:val="clear" w:color="auto" w:fill="auto"/>
            <w:vAlign w:val="bottom"/>
            <w:hideMark/>
          </w:tcPr>
          <w:p w:rsidR="005326D6" w:rsidRPr="00D54CC0" w:rsidRDefault="005326D6" w:rsidP="00B81C9C">
            <w:pPr>
              <w:rPr>
                <w:sz w:val="20"/>
              </w:rPr>
            </w:pPr>
          </w:p>
        </w:tc>
      </w:tr>
      <w:tr w:rsidR="005326D6" w:rsidRPr="00D54CC0" w:rsidTr="00B81C9C">
        <w:trPr>
          <w:trHeight w:val="270"/>
        </w:trPr>
        <w:tc>
          <w:tcPr>
            <w:tcW w:w="14402" w:type="dxa"/>
            <w:gridSpan w:val="12"/>
            <w:tcBorders>
              <w:top w:val="single" w:sz="8" w:space="0" w:color="auto"/>
              <w:left w:val="single" w:sz="8" w:space="0" w:color="auto"/>
              <w:bottom w:val="single" w:sz="8" w:space="0" w:color="auto"/>
              <w:right w:val="single" w:sz="8" w:space="0" w:color="000000"/>
            </w:tcBorders>
            <w:shd w:val="clear" w:color="000000" w:fill="F2F2F2"/>
            <w:vAlign w:val="bottom"/>
            <w:hideMark/>
          </w:tcPr>
          <w:p w:rsidR="005326D6" w:rsidRPr="00D54CC0" w:rsidRDefault="005326D6" w:rsidP="00B81C9C">
            <w:pPr>
              <w:jc w:val="center"/>
              <w:rPr>
                <w:b/>
                <w:bCs/>
                <w:sz w:val="18"/>
                <w:szCs w:val="18"/>
              </w:rPr>
            </w:pPr>
            <w:r>
              <w:rPr>
                <w:b/>
                <w:bCs/>
                <w:sz w:val="18"/>
                <w:szCs w:val="18"/>
              </w:rPr>
              <w:t>Перевозки автотранспортом</w:t>
            </w:r>
          </w:p>
        </w:tc>
        <w:tc>
          <w:tcPr>
            <w:tcW w:w="109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326D6" w:rsidRPr="00D54CC0" w:rsidRDefault="005326D6" w:rsidP="00B81C9C">
            <w:pPr>
              <w:jc w:val="center"/>
              <w:rPr>
                <w:sz w:val="18"/>
                <w:szCs w:val="18"/>
              </w:rPr>
            </w:pPr>
            <w:r>
              <w:rPr>
                <w:sz w:val="16"/>
                <w:szCs w:val="18"/>
              </w:rPr>
              <w:t>Примечание</w:t>
            </w:r>
          </w:p>
        </w:tc>
      </w:tr>
      <w:tr w:rsidR="005326D6" w:rsidRPr="00D54CC0" w:rsidTr="00B81C9C">
        <w:trPr>
          <w:trHeight w:val="570"/>
        </w:trPr>
        <w:tc>
          <w:tcPr>
            <w:tcW w:w="3694"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5326D6" w:rsidRPr="00D54CC0" w:rsidRDefault="005326D6" w:rsidP="00B81C9C">
            <w:pPr>
              <w:jc w:val="center"/>
              <w:rPr>
                <w:b/>
                <w:bCs/>
                <w:sz w:val="18"/>
                <w:szCs w:val="18"/>
              </w:rPr>
            </w:pPr>
            <w:r>
              <w:rPr>
                <w:b/>
                <w:bCs/>
                <w:sz w:val="18"/>
                <w:szCs w:val="18"/>
              </w:rPr>
              <w:t>Загрузка - выгрузка (постановка) контейнера по дополнительному адресу</w:t>
            </w:r>
          </w:p>
        </w:tc>
        <w:tc>
          <w:tcPr>
            <w:tcW w:w="3975" w:type="dxa"/>
            <w:gridSpan w:val="3"/>
            <w:tcBorders>
              <w:top w:val="single" w:sz="8" w:space="0" w:color="auto"/>
              <w:left w:val="nil"/>
              <w:bottom w:val="single" w:sz="8" w:space="0" w:color="auto"/>
              <w:right w:val="single" w:sz="8" w:space="0" w:color="000000"/>
            </w:tcBorders>
            <w:shd w:val="clear" w:color="000000" w:fill="F2F2F2"/>
            <w:vAlign w:val="center"/>
            <w:hideMark/>
          </w:tcPr>
          <w:p w:rsidR="005326D6" w:rsidRPr="00D54CC0" w:rsidRDefault="005326D6" w:rsidP="00B81C9C">
            <w:pPr>
              <w:jc w:val="center"/>
              <w:rPr>
                <w:b/>
                <w:bCs/>
                <w:sz w:val="18"/>
                <w:szCs w:val="18"/>
              </w:rPr>
            </w:pPr>
            <w:r>
              <w:rPr>
                <w:b/>
                <w:bCs/>
                <w:sz w:val="18"/>
                <w:szCs w:val="18"/>
              </w:rPr>
              <w:t>Пользование полуприцепом</w:t>
            </w:r>
          </w:p>
        </w:tc>
        <w:tc>
          <w:tcPr>
            <w:tcW w:w="4053" w:type="dxa"/>
            <w:gridSpan w:val="3"/>
            <w:tcBorders>
              <w:top w:val="single" w:sz="8" w:space="0" w:color="auto"/>
              <w:left w:val="nil"/>
              <w:bottom w:val="single" w:sz="8" w:space="0" w:color="auto"/>
              <w:right w:val="single" w:sz="8" w:space="0" w:color="000000"/>
            </w:tcBorders>
            <w:shd w:val="clear" w:color="000000" w:fill="F2F2F2"/>
            <w:vAlign w:val="center"/>
            <w:hideMark/>
          </w:tcPr>
          <w:p w:rsidR="005326D6" w:rsidRPr="00D54CC0" w:rsidRDefault="005326D6" w:rsidP="00B81C9C">
            <w:pPr>
              <w:jc w:val="center"/>
              <w:rPr>
                <w:b/>
                <w:bCs/>
                <w:sz w:val="18"/>
                <w:szCs w:val="18"/>
              </w:rPr>
            </w:pPr>
            <w:r>
              <w:rPr>
                <w:b/>
                <w:bCs/>
                <w:sz w:val="18"/>
                <w:szCs w:val="18"/>
              </w:rPr>
              <w:t>Прочие услуги автотранспорта</w:t>
            </w:r>
          </w:p>
        </w:tc>
        <w:tc>
          <w:tcPr>
            <w:tcW w:w="103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5326D6" w:rsidRPr="00D54CC0" w:rsidRDefault="005326D6" w:rsidP="00B81C9C">
            <w:pPr>
              <w:jc w:val="center"/>
              <w:rPr>
                <w:b/>
                <w:bCs/>
                <w:sz w:val="18"/>
                <w:szCs w:val="18"/>
              </w:rPr>
            </w:pPr>
            <w:r>
              <w:rPr>
                <w:b/>
                <w:bCs/>
                <w:sz w:val="18"/>
                <w:szCs w:val="18"/>
              </w:rPr>
              <w:t xml:space="preserve">Итого в </w:t>
            </w:r>
            <w:r>
              <w:rPr>
                <w:b/>
                <w:bCs/>
                <w:sz w:val="18"/>
                <w:szCs w:val="18"/>
              </w:rPr>
              <w:lastRenderedPageBreak/>
              <w:t>руб. без НДС</w:t>
            </w:r>
          </w:p>
        </w:tc>
        <w:tc>
          <w:tcPr>
            <w:tcW w:w="751" w:type="dxa"/>
            <w:vMerge w:val="restart"/>
            <w:tcBorders>
              <w:top w:val="nil"/>
              <w:left w:val="single" w:sz="8" w:space="0" w:color="auto"/>
              <w:bottom w:val="single" w:sz="8" w:space="0" w:color="000000"/>
              <w:right w:val="single" w:sz="8" w:space="0" w:color="auto"/>
            </w:tcBorders>
            <w:shd w:val="clear" w:color="000000" w:fill="F2F2F2"/>
            <w:vAlign w:val="center"/>
            <w:hideMark/>
          </w:tcPr>
          <w:p w:rsidR="005326D6" w:rsidRPr="00D54CC0" w:rsidRDefault="005326D6" w:rsidP="00B81C9C">
            <w:pPr>
              <w:jc w:val="center"/>
              <w:rPr>
                <w:b/>
                <w:bCs/>
                <w:sz w:val="18"/>
                <w:szCs w:val="18"/>
              </w:rPr>
            </w:pPr>
            <w:r>
              <w:rPr>
                <w:b/>
                <w:bCs/>
                <w:sz w:val="18"/>
                <w:szCs w:val="18"/>
              </w:rPr>
              <w:lastRenderedPageBreak/>
              <w:t xml:space="preserve">НДС, </w:t>
            </w:r>
            <w:proofErr w:type="spellStart"/>
            <w:r>
              <w:rPr>
                <w:b/>
                <w:bCs/>
                <w:sz w:val="18"/>
                <w:szCs w:val="18"/>
              </w:rPr>
              <w:lastRenderedPageBreak/>
              <w:t>руб</w:t>
            </w:r>
            <w:proofErr w:type="spellEnd"/>
          </w:p>
        </w:tc>
        <w:tc>
          <w:tcPr>
            <w:tcW w:w="893" w:type="dxa"/>
            <w:vMerge w:val="restart"/>
            <w:tcBorders>
              <w:top w:val="nil"/>
              <w:left w:val="single" w:sz="8" w:space="0" w:color="auto"/>
              <w:bottom w:val="single" w:sz="8" w:space="0" w:color="000000"/>
              <w:right w:val="single" w:sz="8" w:space="0" w:color="auto"/>
            </w:tcBorders>
            <w:shd w:val="clear" w:color="000000" w:fill="F2F2F2"/>
            <w:vAlign w:val="center"/>
            <w:hideMark/>
          </w:tcPr>
          <w:p w:rsidR="005326D6" w:rsidRPr="00D54CC0" w:rsidRDefault="005326D6" w:rsidP="00B81C9C">
            <w:pPr>
              <w:jc w:val="center"/>
              <w:rPr>
                <w:b/>
                <w:bCs/>
                <w:sz w:val="18"/>
                <w:szCs w:val="18"/>
              </w:rPr>
            </w:pPr>
            <w:r>
              <w:rPr>
                <w:b/>
                <w:bCs/>
                <w:sz w:val="18"/>
                <w:szCs w:val="18"/>
              </w:rPr>
              <w:lastRenderedPageBreak/>
              <w:t xml:space="preserve">Итого в </w:t>
            </w:r>
            <w:r>
              <w:rPr>
                <w:b/>
                <w:bCs/>
                <w:sz w:val="18"/>
                <w:szCs w:val="18"/>
              </w:rPr>
              <w:lastRenderedPageBreak/>
              <w:t>руб. с НДС</w:t>
            </w: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5326D6" w:rsidRPr="00D54CC0" w:rsidRDefault="005326D6" w:rsidP="00B81C9C">
            <w:pPr>
              <w:rPr>
                <w:sz w:val="18"/>
                <w:szCs w:val="18"/>
              </w:rPr>
            </w:pPr>
          </w:p>
        </w:tc>
      </w:tr>
      <w:tr w:rsidR="005326D6" w:rsidRPr="00D54CC0" w:rsidTr="00B81C9C">
        <w:trPr>
          <w:trHeight w:val="255"/>
        </w:trPr>
        <w:tc>
          <w:tcPr>
            <w:tcW w:w="1346" w:type="dxa"/>
            <w:vMerge w:val="restart"/>
            <w:tcBorders>
              <w:top w:val="nil"/>
              <w:left w:val="single" w:sz="8" w:space="0" w:color="auto"/>
              <w:bottom w:val="single" w:sz="8" w:space="0" w:color="000000"/>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lastRenderedPageBreak/>
              <w:t>Длительность (часов)</w:t>
            </w:r>
          </w:p>
        </w:tc>
        <w:tc>
          <w:tcPr>
            <w:tcW w:w="1206" w:type="dxa"/>
            <w:vMerge w:val="restart"/>
            <w:tcBorders>
              <w:top w:val="nil"/>
              <w:left w:val="single" w:sz="4" w:space="0" w:color="auto"/>
              <w:bottom w:val="single" w:sz="8" w:space="0" w:color="000000"/>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Расстояние (</w:t>
            </w:r>
            <w:proofErr w:type="gramStart"/>
            <w:r>
              <w:rPr>
                <w:sz w:val="18"/>
                <w:szCs w:val="18"/>
              </w:rPr>
              <w:t>Км</w:t>
            </w:r>
            <w:proofErr w:type="gramEnd"/>
            <w:r>
              <w:rPr>
                <w:sz w:val="18"/>
                <w:szCs w:val="18"/>
              </w:rPr>
              <w:t>)</w:t>
            </w:r>
          </w:p>
        </w:tc>
        <w:tc>
          <w:tcPr>
            <w:tcW w:w="1142" w:type="dxa"/>
            <w:vMerge w:val="restart"/>
            <w:tcBorders>
              <w:top w:val="nil"/>
              <w:left w:val="single" w:sz="4" w:space="0" w:color="auto"/>
              <w:bottom w:val="single" w:sz="8" w:space="0" w:color="000000"/>
              <w:right w:val="single" w:sz="8" w:space="0" w:color="auto"/>
            </w:tcBorders>
            <w:shd w:val="clear" w:color="000000" w:fill="F2F2F2"/>
            <w:vAlign w:val="center"/>
            <w:hideMark/>
          </w:tcPr>
          <w:p w:rsidR="005326D6" w:rsidRPr="00D54CC0" w:rsidRDefault="005326D6" w:rsidP="00B81C9C">
            <w:pPr>
              <w:jc w:val="center"/>
              <w:rPr>
                <w:sz w:val="18"/>
                <w:szCs w:val="18"/>
              </w:rPr>
            </w:pPr>
            <w:r>
              <w:rPr>
                <w:sz w:val="18"/>
                <w:szCs w:val="18"/>
              </w:rPr>
              <w:t>Стоимость</w:t>
            </w:r>
          </w:p>
        </w:tc>
        <w:tc>
          <w:tcPr>
            <w:tcW w:w="1268" w:type="dxa"/>
            <w:vMerge w:val="restart"/>
            <w:tcBorders>
              <w:top w:val="nil"/>
              <w:left w:val="single" w:sz="8" w:space="0" w:color="auto"/>
              <w:bottom w:val="single" w:sz="8" w:space="0" w:color="000000"/>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Длительность (суток)</w:t>
            </w:r>
          </w:p>
        </w:tc>
        <w:tc>
          <w:tcPr>
            <w:tcW w:w="1283" w:type="dxa"/>
            <w:vMerge w:val="restart"/>
            <w:tcBorders>
              <w:top w:val="nil"/>
              <w:left w:val="single" w:sz="4" w:space="0" w:color="auto"/>
              <w:bottom w:val="single" w:sz="8" w:space="0" w:color="000000"/>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Длительность (часов)</w:t>
            </w:r>
          </w:p>
        </w:tc>
        <w:tc>
          <w:tcPr>
            <w:tcW w:w="1424" w:type="dxa"/>
            <w:vMerge w:val="restart"/>
            <w:tcBorders>
              <w:top w:val="nil"/>
              <w:left w:val="single" w:sz="4" w:space="0" w:color="auto"/>
              <w:bottom w:val="single" w:sz="8" w:space="0" w:color="000000"/>
              <w:right w:val="single" w:sz="8" w:space="0" w:color="auto"/>
            </w:tcBorders>
            <w:shd w:val="clear" w:color="000000" w:fill="F2F2F2"/>
            <w:vAlign w:val="center"/>
            <w:hideMark/>
          </w:tcPr>
          <w:p w:rsidR="005326D6" w:rsidRPr="00D54CC0" w:rsidRDefault="005326D6" w:rsidP="00B81C9C">
            <w:pPr>
              <w:jc w:val="center"/>
              <w:rPr>
                <w:sz w:val="18"/>
                <w:szCs w:val="18"/>
              </w:rPr>
            </w:pPr>
            <w:r>
              <w:rPr>
                <w:sz w:val="18"/>
                <w:szCs w:val="18"/>
              </w:rPr>
              <w:t>Стоимость</w:t>
            </w:r>
          </w:p>
        </w:tc>
        <w:tc>
          <w:tcPr>
            <w:tcW w:w="1340" w:type="dxa"/>
            <w:vMerge w:val="restart"/>
            <w:tcBorders>
              <w:top w:val="nil"/>
              <w:left w:val="single" w:sz="8" w:space="0" w:color="auto"/>
              <w:bottom w:val="single" w:sz="8" w:space="0" w:color="000000"/>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Длительность (суток)</w:t>
            </w:r>
          </w:p>
        </w:tc>
        <w:tc>
          <w:tcPr>
            <w:tcW w:w="1340" w:type="dxa"/>
            <w:vMerge w:val="restart"/>
            <w:tcBorders>
              <w:top w:val="nil"/>
              <w:left w:val="single" w:sz="4" w:space="0" w:color="auto"/>
              <w:bottom w:val="single" w:sz="8" w:space="0" w:color="000000"/>
              <w:right w:val="single" w:sz="4" w:space="0" w:color="auto"/>
            </w:tcBorders>
            <w:shd w:val="clear" w:color="000000" w:fill="F2F2F2"/>
            <w:vAlign w:val="center"/>
            <w:hideMark/>
          </w:tcPr>
          <w:p w:rsidR="005326D6" w:rsidRPr="00D54CC0" w:rsidRDefault="005326D6" w:rsidP="00B81C9C">
            <w:pPr>
              <w:jc w:val="center"/>
              <w:rPr>
                <w:sz w:val="18"/>
                <w:szCs w:val="18"/>
              </w:rPr>
            </w:pPr>
            <w:r>
              <w:rPr>
                <w:sz w:val="18"/>
                <w:szCs w:val="18"/>
              </w:rPr>
              <w:t>Длительность (часов)</w:t>
            </w:r>
          </w:p>
        </w:tc>
        <w:tc>
          <w:tcPr>
            <w:tcW w:w="1373" w:type="dxa"/>
            <w:vMerge w:val="restart"/>
            <w:tcBorders>
              <w:top w:val="nil"/>
              <w:left w:val="single" w:sz="4" w:space="0" w:color="auto"/>
              <w:bottom w:val="single" w:sz="8" w:space="0" w:color="000000"/>
              <w:right w:val="single" w:sz="8" w:space="0" w:color="auto"/>
            </w:tcBorders>
            <w:shd w:val="clear" w:color="000000" w:fill="F2F2F2"/>
            <w:vAlign w:val="center"/>
            <w:hideMark/>
          </w:tcPr>
          <w:p w:rsidR="005326D6" w:rsidRPr="00D54CC0" w:rsidRDefault="005326D6" w:rsidP="00B81C9C">
            <w:pPr>
              <w:jc w:val="center"/>
              <w:rPr>
                <w:sz w:val="18"/>
                <w:szCs w:val="18"/>
              </w:rPr>
            </w:pPr>
            <w:r>
              <w:rPr>
                <w:sz w:val="18"/>
                <w:szCs w:val="18"/>
              </w:rPr>
              <w:t>Стоимость</w:t>
            </w:r>
          </w:p>
        </w:tc>
        <w:tc>
          <w:tcPr>
            <w:tcW w:w="1036" w:type="dxa"/>
            <w:vMerge/>
            <w:tcBorders>
              <w:top w:val="nil"/>
              <w:left w:val="single" w:sz="8" w:space="0" w:color="auto"/>
              <w:bottom w:val="single" w:sz="8" w:space="0" w:color="000000"/>
              <w:right w:val="single" w:sz="8" w:space="0" w:color="auto"/>
            </w:tcBorders>
            <w:vAlign w:val="center"/>
            <w:hideMark/>
          </w:tcPr>
          <w:p w:rsidR="005326D6" w:rsidRPr="00D54CC0" w:rsidRDefault="005326D6" w:rsidP="00B81C9C">
            <w:pPr>
              <w:rPr>
                <w:b/>
                <w:bCs/>
                <w:sz w:val="18"/>
                <w:szCs w:val="18"/>
              </w:rPr>
            </w:pPr>
          </w:p>
        </w:tc>
        <w:tc>
          <w:tcPr>
            <w:tcW w:w="751" w:type="dxa"/>
            <w:vMerge/>
            <w:tcBorders>
              <w:top w:val="nil"/>
              <w:left w:val="single" w:sz="8" w:space="0" w:color="auto"/>
              <w:bottom w:val="single" w:sz="8" w:space="0" w:color="000000"/>
              <w:right w:val="single" w:sz="8" w:space="0" w:color="auto"/>
            </w:tcBorders>
            <w:vAlign w:val="center"/>
            <w:hideMark/>
          </w:tcPr>
          <w:p w:rsidR="005326D6" w:rsidRPr="00D54CC0" w:rsidRDefault="005326D6" w:rsidP="00B81C9C">
            <w:pPr>
              <w:rPr>
                <w:b/>
                <w:bCs/>
                <w:sz w:val="18"/>
                <w:szCs w:val="18"/>
              </w:rPr>
            </w:pPr>
          </w:p>
        </w:tc>
        <w:tc>
          <w:tcPr>
            <w:tcW w:w="893" w:type="dxa"/>
            <w:vMerge/>
            <w:tcBorders>
              <w:top w:val="nil"/>
              <w:left w:val="single" w:sz="8" w:space="0" w:color="auto"/>
              <w:bottom w:val="single" w:sz="8" w:space="0" w:color="000000"/>
              <w:right w:val="single" w:sz="8" w:space="0" w:color="auto"/>
            </w:tcBorders>
            <w:vAlign w:val="center"/>
            <w:hideMark/>
          </w:tcPr>
          <w:p w:rsidR="005326D6" w:rsidRPr="00D54CC0" w:rsidRDefault="005326D6" w:rsidP="00B81C9C">
            <w:pPr>
              <w:rPr>
                <w:b/>
                <w:bCs/>
                <w:sz w:val="18"/>
                <w:szCs w:val="18"/>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5326D6" w:rsidRPr="00D54CC0" w:rsidRDefault="005326D6" w:rsidP="00B81C9C">
            <w:pPr>
              <w:rPr>
                <w:sz w:val="18"/>
                <w:szCs w:val="18"/>
              </w:rPr>
            </w:pPr>
          </w:p>
        </w:tc>
      </w:tr>
      <w:tr w:rsidR="005326D6" w:rsidRPr="00D54CC0" w:rsidTr="00B81C9C">
        <w:trPr>
          <w:trHeight w:val="270"/>
        </w:trPr>
        <w:tc>
          <w:tcPr>
            <w:tcW w:w="1346" w:type="dxa"/>
            <w:vMerge/>
            <w:tcBorders>
              <w:top w:val="nil"/>
              <w:left w:val="single" w:sz="8" w:space="0" w:color="auto"/>
              <w:bottom w:val="single" w:sz="8" w:space="0" w:color="000000"/>
              <w:right w:val="single" w:sz="4" w:space="0" w:color="auto"/>
            </w:tcBorders>
            <w:vAlign w:val="center"/>
            <w:hideMark/>
          </w:tcPr>
          <w:p w:rsidR="005326D6" w:rsidRPr="00D54CC0" w:rsidRDefault="005326D6" w:rsidP="00B81C9C">
            <w:pPr>
              <w:rPr>
                <w:sz w:val="18"/>
                <w:szCs w:val="18"/>
              </w:rPr>
            </w:pPr>
          </w:p>
        </w:tc>
        <w:tc>
          <w:tcPr>
            <w:tcW w:w="1206" w:type="dxa"/>
            <w:vMerge/>
            <w:tcBorders>
              <w:top w:val="nil"/>
              <w:left w:val="single" w:sz="4" w:space="0" w:color="auto"/>
              <w:bottom w:val="single" w:sz="8" w:space="0" w:color="000000"/>
              <w:right w:val="single" w:sz="4" w:space="0" w:color="auto"/>
            </w:tcBorders>
            <w:vAlign w:val="center"/>
            <w:hideMark/>
          </w:tcPr>
          <w:p w:rsidR="005326D6" w:rsidRPr="00D54CC0" w:rsidRDefault="005326D6" w:rsidP="00B81C9C">
            <w:pPr>
              <w:rPr>
                <w:sz w:val="18"/>
                <w:szCs w:val="18"/>
              </w:rPr>
            </w:pPr>
          </w:p>
        </w:tc>
        <w:tc>
          <w:tcPr>
            <w:tcW w:w="1142" w:type="dxa"/>
            <w:vMerge/>
            <w:tcBorders>
              <w:top w:val="nil"/>
              <w:left w:val="single" w:sz="4" w:space="0" w:color="auto"/>
              <w:bottom w:val="single" w:sz="8" w:space="0" w:color="000000"/>
              <w:right w:val="single" w:sz="8" w:space="0" w:color="auto"/>
            </w:tcBorders>
            <w:vAlign w:val="center"/>
            <w:hideMark/>
          </w:tcPr>
          <w:p w:rsidR="005326D6" w:rsidRPr="00D54CC0" w:rsidRDefault="005326D6" w:rsidP="00B81C9C">
            <w:pPr>
              <w:rPr>
                <w:sz w:val="18"/>
                <w:szCs w:val="18"/>
              </w:rPr>
            </w:pPr>
          </w:p>
        </w:tc>
        <w:tc>
          <w:tcPr>
            <w:tcW w:w="1268" w:type="dxa"/>
            <w:vMerge/>
            <w:tcBorders>
              <w:top w:val="nil"/>
              <w:left w:val="single" w:sz="8" w:space="0" w:color="auto"/>
              <w:bottom w:val="single" w:sz="8" w:space="0" w:color="000000"/>
              <w:right w:val="single" w:sz="4" w:space="0" w:color="auto"/>
            </w:tcBorders>
            <w:vAlign w:val="center"/>
            <w:hideMark/>
          </w:tcPr>
          <w:p w:rsidR="005326D6" w:rsidRPr="00D54CC0" w:rsidRDefault="005326D6" w:rsidP="00B81C9C">
            <w:pPr>
              <w:rPr>
                <w:sz w:val="18"/>
                <w:szCs w:val="18"/>
              </w:rPr>
            </w:pPr>
          </w:p>
        </w:tc>
        <w:tc>
          <w:tcPr>
            <w:tcW w:w="1283" w:type="dxa"/>
            <w:vMerge/>
            <w:tcBorders>
              <w:top w:val="nil"/>
              <w:left w:val="single" w:sz="4" w:space="0" w:color="auto"/>
              <w:bottom w:val="single" w:sz="8" w:space="0" w:color="000000"/>
              <w:right w:val="single" w:sz="4" w:space="0" w:color="auto"/>
            </w:tcBorders>
            <w:vAlign w:val="center"/>
            <w:hideMark/>
          </w:tcPr>
          <w:p w:rsidR="005326D6" w:rsidRPr="00D54CC0" w:rsidRDefault="005326D6" w:rsidP="00B81C9C">
            <w:pPr>
              <w:rPr>
                <w:sz w:val="18"/>
                <w:szCs w:val="18"/>
              </w:rPr>
            </w:pPr>
          </w:p>
        </w:tc>
        <w:tc>
          <w:tcPr>
            <w:tcW w:w="1424" w:type="dxa"/>
            <w:vMerge/>
            <w:tcBorders>
              <w:top w:val="nil"/>
              <w:left w:val="single" w:sz="4" w:space="0" w:color="auto"/>
              <w:bottom w:val="single" w:sz="8" w:space="0" w:color="000000"/>
              <w:right w:val="single" w:sz="8" w:space="0" w:color="auto"/>
            </w:tcBorders>
            <w:vAlign w:val="center"/>
            <w:hideMark/>
          </w:tcPr>
          <w:p w:rsidR="005326D6" w:rsidRPr="00D54CC0" w:rsidRDefault="005326D6" w:rsidP="00B81C9C">
            <w:pPr>
              <w:rPr>
                <w:sz w:val="18"/>
                <w:szCs w:val="18"/>
              </w:rPr>
            </w:pPr>
          </w:p>
        </w:tc>
        <w:tc>
          <w:tcPr>
            <w:tcW w:w="1340" w:type="dxa"/>
            <w:vMerge/>
            <w:tcBorders>
              <w:top w:val="nil"/>
              <w:left w:val="single" w:sz="8" w:space="0" w:color="auto"/>
              <w:bottom w:val="single" w:sz="8" w:space="0" w:color="000000"/>
              <w:right w:val="single" w:sz="4" w:space="0" w:color="auto"/>
            </w:tcBorders>
            <w:vAlign w:val="center"/>
            <w:hideMark/>
          </w:tcPr>
          <w:p w:rsidR="005326D6" w:rsidRPr="00D54CC0" w:rsidRDefault="005326D6" w:rsidP="00B81C9C">
            <w:pPr>
              <w:rPr>
                <w:sz w:val="18"/>
                <w:szCs w:val="18"/>
              </w:rPr>
            </w:pPr>
          </w:p>
        </w:tc>
        <w:tc>
          <w:tcPr>
            <w:tcW w:w="1340" w:type="dxa"/>
            <w:vMerge/>
            <w:tcBorders>
              <w:top w:val="nil"/>
              <w:left w:val="single" w:sz="4" w:space="0" w:color="auto"/>
              <w:bottom w:val="single" w:sz="8" w:space="0" w:color="000000"/>
              <w:right w:val="single" w:sz="4" w:space="0" w:color="auto"/>
            </w:tcBorders>
            <w:vAlign w:val="center"/>
            <w:hideMark/>
          </w:tcPr>
          <w:p w:rsidR="005326D6" w:rsidRPr="00D54CC0" w:rsidRDefault="005326D6" w:rsidP="00B81C9C">
            <w:pPr>
              <w:rPr>
                <w:sz w:val="18"/>
                <w:szCs w:val="18"/>
              </w:rPr>
            </w:pPr>
          </w:p>
        </w:tc>
        <w:tc>
          <w:tcPr>
            <w:tcW w:w="1373" w:type="dxa"/>
            <w:vMerge/>
            <w:tcBorders>
              <w:top w:val="nil"/>
              <w:left w:val="single" w:sz="4" w:space="0" w:color="auto"/>
              <w:bottom w:val="single" w:sz="8" w:space="0" w:color="000000"/>
              <w:right w:val="single" w:sz="8" w:space="0" w:color="auto"/>
            </w:tcBorders>
            <w:vAlign w:val="center"/>
            <w:hideMark/>
          </w:tcPr>
          <w:p w:rsidR="005326D6" w:rsidRPr="00D54CC0" w:rsidRDefault="005326D6" w:rsidP="00B81C9C">
            <w:pPr>
              <w:rPr>
                <w:sz w:val="18"/>
                <w:szCs w:val="18"/>
              </w:rPr>
            </w:pPr>
          </w:p>
        </w:tc>
        <w:tc>
          <w:tcPr>
            <w:tcW w:w="1036" w:type="dxa"/>
            <w:vMerge/>
            <w:tcBorders>
              <w:top w:val="nil"/>
              <w:left w:val="single" w:sz="8" w:space="0" w:color="auto"/>
              <w:bottom w:val="single" w:sz="8" w:space="0" w:color="000000"/>
              <w:right w:val="single" w:sz="8" w:space="0" w:color="auto"/>
            </w:tcBorders>
            <w:vAlign w:val="center"/>
            <w:hideMark/>
          </w:tcPr>
          <w:p w:rsidR="005326D6" w:rsidRPr="00D54CC0" w:rsidRDefault="005326D6" w:rsidP="00B81C9C">
            <w:pPr>
              <w:rPr>
                <w:b/>
                <w:bCs/>
                <w:sz w:val="18"/>
                <w:szCs w:val="18"/>
              </w:rPr>
            </w:pPr>
          </w:p>
        </w:tc>
        <w:tc>
          <w:tcPr>
            <w:tcW w:w="751" w:type="dxa"/>
            <w:vMerge/>
            <w:tcBorders>
              <w:top w:val="nil"/>
              <w:left w:val="single" w:sz="8" w:space="0" w:color="auto"/>
              <w:bottom w:val="single" w:sz="8" w:space="0" w:color="000000"/>
              <w:right w:val="single" w:sz="8" w:space="0" w:color="auto"/>
            </w:tcBorders>
            <w:vAlign w:val="center"/>
            <w:hideMark/>
          </w:tcPr>
          <w:p w:rsidR="005326D6" w:rsidRPr="00D54CC0" w:rsidRDefault="005326D6" w:rsidP="00B81C9C">
            <w:pPr>
              <w:rPr>
                <w:b/>
                <w:bCs/>
                <w:sz w:val="18"/>
                <w:szCs w:val="18"/>
              </w:rPr>
            </w:pPr>
          </w:p>
        </w:tc>
        <w:tc>
          <w:tcPr>
            <w:tcW w:w="893" w:type="dxa"/>
            <w:vMerge/>
            <w:tcBorders>
              <w:top w:val="nil"/>
              <w:left w:val="single" w:sz="8" w:space="0" w:color="auto"/>
              <w:bottom w:val="single" w:sz="8" w:space="0" w:color="000000"/>
              <w:right w:val="single" w:sz="8" w:space="0" w:color="auto"/>
            </w:tcBorders>
            <w:vAlign w:val="center"/>
            <w:hideMark/>
          </w:tcPr>
          <w:p w:rsidR="005326D6" w:rsidRPr="00D54CC0" w:rsidRDefault="005326D6" w:rsidP="00B81C9C">
            <w:pPr>
              <w:rPr>
                <w:b/>
                <w:bCs/>
                <w:sz w:val="18"/>
                <w:szCs w:val="18"/>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5326D6" w:rsidRPr="00D54CC0" w:rsidRDefault="005326D6" w:rsidP="00B81C9C">
            <w:pPr>
              <w:rPr>
                <w:sz w:val="18"/>
                <w:szCs w:val="18"/>
              </w:rPr>
            </w:pPr>
          </w:p>
        </w:tc>
      </w:tr>
      <w:tr w:rsidR="005326D6" w:rsidRPr="00D54CC0" w:rsidTr="00B81C9C">
        <w:trPr>
          <w:trHeight w:val="270"/>
        </w:trPr>
        <w:tc>
          <w:tcPr>
            <w:tcW w:w="1346" w:type="dxa"/>
            <w:tcBorders>
              <w:top w:val="nil"/>
              <w:left w:val="single" w:sz="8" w:space="0" w:color="auto"/>
              <w:bottom w:val="single" w:sz="8"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32</w:t>
            </w:r>
          </w:p>
        </w:tc>
        <w:tc>
          <w:tcPr>
            <w:tcW w:w="1206" w:type="dxa"/>
            <w:tcBorders>
              <w:top w:val="nil"/>
              <w:left w:val="nil"/>
              <w:bottom w:val="single" w:sz="8"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33</w:t>
            </w:r>
          </w:p>
        </w:tc>
        <w:tc>
          <w:tcPr>
            <w:tcW w:w="1142" w:type="dxa"/>
            <w:tcBorders>
              <w:top w:val="nil"/>
              <w:left w:val="nil"/>
              <w:bottom w:val="single" w:sz="8" w:space="0" w:color="auto"/>
              <w:right w:val="single" w:sz="8" w:space="0" w:color="auto"/>
            </w:tcBorders>
            <w:shd w:val="clear" w:color="auto" w:fill="auto"/>
            <w:vAlign w:val="bottom"/>
            <w:hideMark/>
          </w:tcPr>
          <w:p w:rsidR="005326D6" w:rsidRPr="00D54CC0" w:rsidRDefault="005326D6" w:rsidP="00B81C9C">
            <w:pPr>
              <w:jc w:val="center"/>
              <w:rPr>
                <w:sz w:val="20"/>
              </w:rPr>
            </w:pPr>
            <w:r>
              <w:rPr>
                <w:sz w:val="20"/>
              </w:rPr>
              <w:t>34</w:t>
            </w:r>
          </w:p>
        </w:tc>
        <w:tc>
          <w:tcPr>
            <w:tcW w:w="1268" w:type="dxa"/>
            <w:tcBorders>
              <w:top w:val="nil"/>
              <w:left w:val="nil"/>
              <w:bottom w:val="single" w:sz="8"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35</w:t>
            </w:r>
          </w:p>
        </w:tc>
        <w:tc>
          <w:tcPr>
            <w:tcW w:w="1283" w:type="dxa"/>
            <w:tcBorders>
              <w:top w:val="nil"/>
              <w:left w:val="nil"/>
              <w:bottom w:val="single" w:sz="8"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36</w:t>
            </w:r>
          </w:p>
        </w:tc>
        <w:tc>
          <w:tcPr>
            <w:tcW w:w="1424" w:type="dxa"/>
            <w:tcBorders>
              <w:top w:val="nil"/>
              <w:left w:val="nil"/>
              <w:bottom w:val="single" w:sz="8" w:space="0" w:color="auto"/>
              <w:right w:val="single" w:sz="8" w:space="0" w:color="auto"/>
            </w:tcBorders>
            <w:shd w:val="clear" w:color="auto" w:fill="auto"/>
            <w:vAlign w:val="bottom"/>
            <w:hideMark/>
          </w:tcPr>
          <w:p w:rsidR="005326D6" w:rsidRPr="00D54CC0" w:rsidRDefault="005326D6" w:rsidP="00B81C9C">
            <w:pPr>
              <w:jc w:val="center"/>
              <w:rPr>
                <w:sz w:val="20"/>
              </w:rPr>
            </w:pPr>
            <w:r>
              <w:rPr>
                <w:sz w:val="20"/>
              </w:rPr>
              <w:t>37</w:t>
            </w:r>
          </w:p>
        </w:tc>
        <w:tc>
          <w:tcPr>
            <w:tcW w:w="1340" w:type="dxa"/>
            <w:tcBorders>
              <w:top w:val="nil"/>
              <w:left w:val="nil"/>
              <w:bottom w:val="single" w:sz="8"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38</w:t>
            </w:r>
          </w:p>
        </w:tc>
        <w:tc>
          <w:tcPr>
            <w:tcW w:w="1340" w:type="dxa"/>
            <w:tcBorders>
              <w:top w:val="nil"/>
              <w:left w:val="nil"/>
              <w:bottom w:val="single" w:sz="8"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39</w:t>
            </w:r>
          </w:p>
        </w:tc>
        <w:tc>
          <w:tcPr>
            <w:tcW w:w="1373" w:type="dxa"/>
            <w:tcBorders>
              <w:top w:val="nil"/>
              <w:left w:val="nil"/>
              <w:bottom w:val="single" w:sz="8" w:space="0" w:color="auto"/>
              <w:right w:val="single" w:sz="8" w:space="0" w:color="auto"/>
            </w:tcBorders>
            <w:shd w:val="clear" w:color="auto" w:fill="auto"/>
            <w:vAlign w:val="bottom"/>
            <w:hideMark/>
          </w:tcPr>
          <w:p w:rsidR="005326D6" w:rsidRPr="00D54CC0" w:rsidRDefault="005326D6" w:rsidP="00B81C9C">
            <w:pPr>
              <w:jc w:val="center"/>
              <w:rPr>
                <w:sz w:val="20"/>
              </w:rPr>
            </w:pPr>
            <w:r>
              <w:rPr>
                <w:sz w:val="20"/>
              </w:rPr>
              <w:t>40</w:t>
            </w:r>
          </w:p>
        </w:tc>
        <w:tc>
          <w:tcPr>
            <w:tcW w:w="1036" w:type="dxa"/>
            <w:tcBorders>
              <w:top w:val="nil"/>
              <w:left w:val="nil"/>
              <w:bottom w:val="single" w:sz="8" w:space="0" w:color="auto"/>
              <w:right w:val="nil"/>
            </w:tcBorders>
            <w:shd w:val="clear" w:color="auto" w:fill="auto"/>
            <w:vAlign w:val="bottom"/>
            <w:hideMark/>
          </w:tcPr>
          <w:p w:rsidR="005326D6" w:rsidRPr="00D54CC0" w:rsidRDefault="005326D6" w:rsidP="00B81C9C">
            <w:pPr>
              <w:jc w:val="center"/>
              <w:rPr>
                <w:sz w:val="20"/>
              </w:rPr>
            </w:pPr>
            <w:r>
              <w:rPr>
                <w:sz w:val="20"/>
              </w:rPr>
              <w:t>41</w:t>
            </w:r>
          </w:p>
        </w:tc>
        <w:tc>
          <w:tcPr>
            <w:tcW w:w="751" w:type="dxa"/>
            <w:tcBorders>
              <w:top w:val="nil"/>
              <w:left w:val="single" w:sz="8" w:space="0" w:color="auto"/>
              <w:bottom w:val="single" w:sz="8"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42</w:t>
            </w:r>
          </w:p>
        </w:tc>
        <w:tc>
          <w:tcPr>
            <w:tcW w:w="893" w:type="dxa"/>
            <w:tcBorders>
              <w:top w:val="nil"/>
              <w:left w:val="nil"/>
              <w:bottom w:val="single" w:sz="8" w:space="0" w:color="auto"/>
              <w:right w:val="single" w:sz="4" w:space="0" w:color="auto"/>
            </w:tcBorders>
            <w:shd w:val="clear" w:color="auto" w:fill="auto"/>
            <w:vAlign w:val="bottom"/>
            <w:hideMark/>
          </w:tcPr>
          <w:p w:rsidR="005326D6" w:rsidRPr="00D54CC0" w:rsidRDefault="005326D6" w:rsidP="00B81C9C">
            <w:pPr>
              <w:jc w:val="center"/>
              <w:rPr>
                <w:sz w:val="20"/>
              </w:rPr>
            </w:pPr>
            <w:r>
              <w:rPr>
                <w:sz w:val="20"/>
              </w:rPr>
              <w:t>43</w:t>
            </w:r>
          </w:p>
        </w:tc>
        <w:tc>
          <w:tcPr>
            <w:tcW w:w="1091" w:type="dxa"/>
            <w:tcBorders>
              <w:top w:val="nil"/>
              <w:left w:val="nil"/>
              <w:bottom w:val="single" w:sz="8" w:space="0" w:color="auto"/>
              <w:right w:val="single" w:sz="8" w:space="0" w:color="auto"/>
            </w:tcBorders>
            <w:shd w:val="clear" w:color="auto" w:fill="auto"/>
            <w:vAlign w:val="bottom"/>
            <w:hideMark/>
          </w:tcPr>
          <w:p w:rsidR="005326D6" w:rsidRPr="00D54CC0" w:rsidRDefault="005326D6" w:rsidP="00B81C9C">
            <w:pPr>
              <w:jc w:val="center"/>
              <w:rPr>
                <w:sz w:val="20"/>
              </w:rPr>
            </w:pPr>
            <w:r>
              <w:rPr>
                <w:sz w:val="20"/>
              </w:rPr>
              <w:t>44</w:t>
            </w:r>
          </w:p>
        </w:tc>
      </w:tr>
      <w:tr w:rsidR="005326D6" w:rsidRPr="00D54CC0" w:rsidTr="00B81C9C">
        <w:trPr>
          <w:trHeight w:val="255"/>
        </w:trPr>
        <w:tc>
          <w:tcPr>
            <w:tcW w:w="1346" w:type="dxa"/>
            <w:tcBorders>
              <w:top w:val="nil"/>
              <w:left w:val="single" w:sz="8" w:space="0" w:color="auto"/>
              <w:bottom w:val="single" w:sz="4" w:space="0" w:color="auto"/>
              <w:right w:val="single" w:sz="4" w:space="0" w:color="auto"/>
            </w:tcBorders>
            <w:shd w:val="clear" w:color="auto" w:fill="auto"/>
            <w:vAlign w:val="bottom"/>
            <w:hideMark/>
          </w:tcPr>
          <w:p w:rsidR="005326D6" w:rsidRPr="00D54CC0" w:rsidRDefault="005326D6" w:rsidP="00B81C9C">
            <w:pPr>
              <w:rPr>
                <w:sz w:val="18"/>
              </w:rPr>
            </w:pPr>
            <w:r>
              <w:rPr>
                <w:sz w:val="18"/>
              </w:rPr>
              <w:t> </w:t>
            </w:r>
          </w:p>
        </w:tc>
        <w:tc>
          <w:tcPr>
            <w:tcW w:w="1206" w:type="dxa"/>
            <w:tcBorders>
              <w:top w:val="nil"/>
              <w:left w:val="nil"/>
              <w:bottom w:val="single" w:sz="4" w:space="0" w:color="auto"/>
              <w:right w:val="single" w:sz="4" w:space="0" w:color="auto"/>
            </w:tcBorders>
            <w:shd w:val="clear" w:color="auto" w:fill="auto"/>
            <w:vAlign w:val="bottom"/>
            <w:hideMark/>
          </w:tcPr>
          <w:p w:rsidR="005326D6" w:rsidRPr="00D54CC0" w:rsidRDefault="005326D6" w:rsidP="00B81C9C">
            <w:pPr>
              <w:rPr>
                <w:sz w:val="18"/>
              </w:rPr>
            </w:pPr>
            <w:r>
              <w:rPr>
                <w:sz w:val="18"/>
              </w:rPr>
              <w:t> </w:t>
            </w:r>
          </w:p>
        </w:tc>
        <w:tc>
          <w:tcPr>
            <w:tcW w:w="1142" w:type="dxa"/>
            <w:tcBorders>
              <w:top w:val="nil"/>
              <w:left w:val="nil"/>
              <w:bottom w:val="single" w:sz="4" w:space="0" w:color="auto"/>
              <w:right w:val="single" w:sz="8" w:space="0" w:color="auto"/>
            </w:tcBorders>
            <w:shd w:val="clear" w:color="auto" w:fill="auto"/>
            <w:vAlign w:val="bottom"/>
            <w:hideMark/>
          </w:tcPr>
          <w:p w:rsidR="005326D6" w:rsidRPr="00D54CC0" w:rsidRDefault="005326D6" w:rsidP="00B81C9C">
            <w:pPr>
              <w:rPr>
                <w:sz w:val="18"/>
              </w:rPr>
            </w:pPr>
            <w:r>
              <w:rPr>
                <w:sz w:val="18"/>
              </w:rPr>
              <w:t> </w:t>
            </w:r>
          </w:p>
        </w:tc>
        <w:tc>
          <w:tcPr>
            <w:tcW w:w="1268" w:type="dxa"/>
            <w:tcBorders>
              <w:top w:val="nil"/>
              <w:left w:val="nil"/>
              <w:bottom w:val="single" w:sz="4" w:space="0" w:color="auto"/>
              <w:right w:val="single" w:sz="4" w:space="0" w:color="auto"/>
            </w:tcBorders>
            <w:shd w:val="clear" w:color="auto" w:fill="auto"/>
            <w:vAlign w:val="bottom"/>
            <w:hideMark/>
          </w:tcPr>
          <w:p w:rsidR="005326D6" w:rsidRPr="00D54CC0" w:rsidRDefault="005326D6" w:rsidP="00B81C9C">
            <w:pPr>
              <w:rPr>
                <w:sz w:val="18"/>
              </w:rPr>
            </w:pPr>
            <w:r>
              <w:rPr>
                <w:sz w:val="18"/>
              </w:rPr>
              <w:t> </w:t>
            </w:r>
          </w:p>
        </w:tc>
        <w:tc>
          <w:tcPr>
            <w:tcW w:w="1283" w:type="dxa"/>
            <w:tcBorders>
              <w:top w:val="nil"/>
              <w:left w:val="nil"/>
              <w:bottom w:val="single" w:sz="4" w:space="0" w:color="auto"/>
              <w:right w:val="single" w:sz="4" w:space="0" w:color="auto"/>
            </w:tcBorders>
            <w:shd w:val="clear" w:color="auto" w:fill="auto"/>
            <w:vAlign w:val="bottom"/>
            <w:hideMark/>
          </w:tcPr>
          <w:p w:rsidR="005326D6" w:rsidRPr="00D54CC0" w:rsidRDefault="005326D6" w:rsidP="00B81C9C">
            <w:pPr>
              <w:rPr>
                <w:sz w:val="18"/>
              </w:rPr>
            </w:pPr>
            <w:r>
              <w:rPr>
                <w:sz w:val="18"/>
              </w:rPr>
              <w:t> </w:t>
            </w:r>
          </w:p>
        </w:tc>
        <w:tc>
          <w:tcPr>
            <w:tcW w:w="1424" w:type="dxa"/>
            <w:tcBorders>
              <w:top w:val="nil"/>
              <w:left w:val="nil"/>
              <w:bottom w:val="single" w:sz="4" w:space="0" w:color="auto"/>
              <w:right w:val="single" w:sz="8" w:space="0" w:color="auto"/>
            </w:tcBorders>
            <w:shd w:val="clear" w:color="auto" w:fill="auto"/>
            <w:vAlign w:val="bottom"/>
            <w:hideMark/>
          </w:tcPr>
          <w:p w:rsidR="005326D6" w:rsidRPr="00D54CC0" w:rsidRDefault="005326D6" w:rsidP="00B81C9C">
            <w:pPr>
              <w:rPr>
                <w:sz w:val="18"/>
              </w:rPr>
            </w:pPr>
            <w:r>
              <w:rPr>
                <w:sz w:val="18"/>
              </w:rPr>
              <w:t> </w:t>
            </w:r>
          </w:p>
        </w:tc>
        <w:tc>
          <w:tcPr>
            <w:tcW w:w="1340" w:type="dxa"/>
            <w:tcBorders>
              <w:top w:val="nil"/>
              <w:left w:val="nil"/>
              <w:bottom w:val="single" w:sz="4" w:space="0" w:color="auto"/>
              <w:right w:val="single" w:sz="4" w:space="0" w:color="auto"/>
            </w:tcBorders>
            <w:shd w:val="clear" w:color="auto" w:fill="auto"/>
            <w:vAlign w:val="bottom"/>
            <w:hideMark/>
          </w:tcPr>
          <w:p w:rsidR="005326D6" w:rsidRPr="00D54CC0" w:rsidRDefault="005326D6" w:rsidP="00B81C9C">
            <w:pPr>
              <w:rPr>
                <w:sz w:val="18"/>
              </w:rPr>
            </w:pPr>
            <w:r>
              <w:rPr>
                <w:sz w:val="18"/>
              </w:rPr>
              <w:t> </w:t>
            </w:r>
          </w:p>
        </w:tc>
        <w:tc>
          <w:tcPr>
            <w:tcW w:w="1340" w:type="dxa"/>
            <w:tcBorders>
              <w:top w:val="nil"/>
              <w:left w:val="nil"/>
              <w:bottom w:val="single" w:sz="4" w:space="0" w:color="auto"/>
              <w:right w:val="single" w:sz="4" w:space="0" w:color="auto"/>
            </w:tcBorders>
            <w:shd w:val="clear" w:color="auto" w:fill="auto"/>
            <w:vAlign w:val="bottom"/>
            <w:hideMark/>
          </w:tcPr>
          <w:p w:rsidR="005326D6" w:rsidRPr="00D54CC0" w:rsidRDefault="005326D6" w:rsidP="00B81C9C">
            <w:pPr>
              <w:rPr>
                <w:sz w:val="18"/>
              </w:rPr>
            </w:pPr>
            <w:r>
              <w:rPr>
                <w:sz w:val="18"/>
              </w:rPr>
              <w:t> </w:t>
            </w:r>
          </w:p>
        </w:tc>
        <w:tc>
          <w:tcPr>
            <w:tcW w:w="1373" w:type="dxa"/>
            <w:tcBorders>
              <w:top w:val="nil"/>
              <w:left w:val="nil"/>
              <w:bottom w:val="single" w:sz="4" w:space="0" w:color="auto"/>
              <w:right w:val="single" w:sz="8" w:space="0" w:color="auto"/>
            </w:tcBorders>
            <w:shd w:val="clear" w:color="auto" w:fill="auto"/>
            <w:vAlign w:val="bottom"/>
            <w:hideMark/>
          </w:tcPr>
          <w:p w:rsidR="005326D6" w:rsidRPr="00D54CC0" w:rsidRDefault="005326D6" w:rsidP="00B81C9C">
            <w:pPr>
              <w:rPr>
                <w:sz w:val="18"/>
              </w:rPr>
            </w:pPr>
            <w:r>
              <w:rPr>
                <w:sz w:val="18"/>
              </w:rPr>
              <w:t> </w:t>
            </w:r>
          </w:p>
        </w:tc>
        <w:tc>
          <w:tcPr>
            <w:tcW w:w="1036" w:type="dxa"/>
            <w:tcBorders>
              <w:top w:val="nil"/>
              <w:left w:val="nil"/>
              <w:bottom w:val="single" w:sz="4" w:space="0" w:color="auto"/>
              <w:right w:val="single" w:sz="4" w:space="0" w:color="auto"/>
            </w:tcBorders>
            <w:shd w:val="clear" w:color="auto" w:fill="auto"/>
            <w:vAlign w:val="bottom"/>
          </w:tcPr>
          <w:p w:rsidR="005326D6" w:rsidRPr="00D54CC0" w:rsidRDefault="005326D6" w:rsidP="00B81C9C">
            <w:pPr>
              <w:rPr>
                <w:sz w:val="18"/>
              </w:rPr>
            </w:pPr>
          </w:p>
        </w:tc>
        <w:tc>
          <w:tcPr>
            <w:tcW w:w="751" w:type="dxa"/>
            <w:tcBorders>
              <w:top w:val="nil"/>
              <w:left w:val="nil"/>
              <w:bottom w:val="single" w:sz="4" w:space="0" w:color="auto"/>
              <w:right w:val="single" w:sz="4" w:space="0" w:color="auto"/>
            </w:tcBorders>
            <w:shd w:val="clear" w:color="auto" w:fill="auto"/>
            <w:vAlign w:val="bottom"/>
          </w:tcPr>
          <w:p w:rsidR="005326D6" w:rsidRPr="00D54CC0" w:rsidRDefault="005326D6" w:rsidP="00B81C9C">
            <w:pPr>
              <w:rPr>
                <w:sz w:val="18"/>
              </w:rPr>
            </w:pPr>
          </w:p>
        </w:tc>
        <w:tc>
          <w:tcPr>
            <w:tcW w:w="893" w:type="dxa"/>
            <w:tcBorders>
              <w:top w:val="nil"/>
              <w:left w:val="nil"/>
              <w:bottom w:val="single" w:sz="4" w:space="0" w:color="auto"/>
              <w:right w:val="single" w:sz="4" w:space="0" w:color="auto"/>
            </w:tcBorders>
            <w:shd w:val="clear" w:color="auto" w:fill="auto"/>
            <w:vAlign w:val="bottom"/>
          </w:tcPr>
          <w:p w:rsidR="005326D6" w:rsidRPr="00D54CC0" w:rsidRDefault="005326D6" w:rsidP="00B81C9C">
            <w:pPr>
              <w:rPr>
                <w:sz w:val="18"/>
              </w:rPr>
            </w:pPr>
          </w:p>
        </w:tc>
        <w:tc>
          <w:tcPr>
            <w:tcW w:w="1091" w:type="dxa"/>
            <w:tcBorders>
              <w:top w:val="nil"/>
              <w:left w:val="nil"/>
              <w:bottom w:val="single" w:sz="4" w:space="0" w:color="auto"/>
              <w:right w:val="single" w:sz="8" w:space="0" w:color="auto"/>
            </w:tcBorders>
            <w:shd w:val="clear" w:color="auto" w:fill="auto"/>
            <w:vAlign w:val="bottom"/>
            <w:hideMark/>
          </w:tcPr>
          <w:p w:rsidR="005326D6" w:rsidRPr="00D54CC0" w:rsidRDefault="005326D6" w:rsidP="00B81C9C">
            <w:pPr>
              <w:rPr>
                <w:sz w:val="18"/>
              </w:rPr>
            </w:pPr>
            <w:r>
              <w:rPr>
                <w:sz w:val="18"/>
              </w:rPr>
              <w:t> </w:t>
            </w:r>
          </w:p>
        </w:tc>
      </w:tr>
    </w:tbl>
    <w:p w:rsidR="005326D6" w:rsidRDefault="005326D6" w:rsidP="008639F4">
      <w:pPr>
        <w:ind w:firstLine="708"/>
        <w:rPr>
          <w:b/>
          <w:bCs/>
          <w:szCs w:val="28"/>
          <w:u w:val="single"/>
        </w:rPr>
        <w:sectPr w:rsidR="005326D6" w:rsidSect="00AC69B8">
          <w:headerReference w:type="default" r:id="rId14"/>
          <w:footerReference w:type="even" r:id="rId15"/>
          <w:pgSz w:w="16838" w:h="11906" w:orient="landscape"/>
          <w:pgMar w:top="1418" w:right="794" w:bottom="851" w:left="794" w:header="720" w:footer="720" w:gutter="0"/>
          <w:cols w:space="720"/>
          <w:titlePg/>
          <w:docGrid w:linePitch="381"/>
        </w:sectPr>
      </w:pPr>
    </w:p>
    <w:p w:rsidR="008639F4" w:rsidRDefault="00910FEB" w:rsidP="008639F4">
      <w:pPr>
        <w:ind w:firstLine="708"/>
        <w:rPr>
          <w:szCs w:val="28"/>
        </w:rPr>
      </w:pPr>
      <w:r>
        <w:rPr>
          <w:b/>
          <w:bCs/>
          <w:szCs w:val="28"/>
          <w:u w:val="single"/>
        </w:rPr>
        <w:lastRenderedPageBreak/>
        <w:t>у</w:t>
      </w:r>
      <w:r w:rsidRPr="00910FEB">
        <w:rPr>
          <w:b/>
          <w:bCs/>
          <w:szCs w:val="28"/>
          <w:u w:val="single"/>
        </w:rPr>
        <w:t>казать:</w:t>
      </w:r>
      <w:r w:rsidR="008639F4" w:rsidRPr="008639F4">
        <w:rPr>
          <w:szCs w:val="28"/>
        </w:rPr>
        <w:t xml:space="preserve"> </w:t>
      </w:r>
    </w:p>
    <w:p w:rsidR="0056046A" w:rsidRPr="00175F07" w:rsidRDefault="0056046A" w:rsidP="0056046A">
      <w:pPr>
        <w:pStyle w:val="11"/>
        <w:ind w:firstLine="0"/>
        <w:jc w:val="right"/>
        <w:outlineLvl w:val="0"/>
        <w:rPr>
          <w:rFonts w:eastAsia="MS Mincho"/>
          <w:szCs w:val="28"/>
        </w:rPr>
      </w:pPr>
      <w:r w:rsidRPr="00175F07">
        <w:rPr>
          <w:rFonts w:eastAsia="MS Mincho"/>
          <w:szCs w:val="28"/>
        </w:rPr>
        <w:t xml:space="preserve">Приложение № </w:t>
      </w:r>
      <w:r>
        <w:rPr>
          <w:rFonts w:eastAsia="MS Mincho"/>
          <w:szCs w:val="28"/>
        </w:rPr>
        <w:t>4</w:t>
      </w:r>
    </w:p>
    <w:p w:rsidR="0056046A" w:rsidRPr="0007096B" w:rsidRDefault="0056046A" w:rsidP="0056046A">
      <w:pPr>
        <w:pStyle w:val="a5"/>
        <w:ind w:firstLine="0"/>
        <w:jc w:val="right"/>
        <w:rPr>
          <w:sz w:val="28"/>
          <w:szCs w:val="28"/>
        </w:rPr>
      </w:pPr>
      <w:r w:rsidRPr="0007096B">
        <w:rPr>
          <w:sz w:val="28"/>
          <w:szCs w:val="28"/>
        </w:rPr>
        <w:t>к документации о закупке</w:t>
      </w:r>
    </w:p>
    <w:p w:rsidR="0056046A" w:rsidRPr="0007096B" w:rsidRDefault="0056046A" w:rsidP="0056046A">
      <w:pPr>
        <w:shd w:val="clear" w:color="auto" w:fill="FFFFFF"/>
        <w:tabs>
          <w:tab w:val="left" w:pos="9639"/>
        </w:tabs>
        <w:jc w:val="center"/>
        <w:rPr>
          <w:b/>
        </w:rPr>
      </w:pPr>
    </w:p>
    <w:p w:rsidR="0056046A" w:rsidRDefault="0056046A" w:rsidP="0056046A">
      <w:pPr>
        <w:rPr>
          <w:iCs/>
          <w:szCs w:val="28"/>
        </w:rPr>
      </w:pPr>
    </w:p>
    <w:p w:rsidR="0056046A" w:rsidRPr="00274B5B" w:rsidRDefault="0056046A" w:rsidP="0056046A">
      <w:pPr>
        <w:ind w:hanging="284"/>
        <w:jc w:val="center"/>
        <w:outlineLvl w:val="1"/>
        <w:rPr>
          <w:b/>
          <w:szCs w:val="28"/>
        </w:rPr>
      </w:pPr>
      <w:r>
        <w:rPr>
          <w:b/>
          <w:szCs w:val="28"/>
        </w:rPr>
        <w:t>ПРОЕКТ</w:t>
      </w:r>
    </w:p>
    <w:p w:rsidR="0056046A" w:rsidRPr="00BB7CCD" w:rsidRDefault="0056046A" w:rsidP="0056046A">
      <w:pPr>
        <w:ind w:hanging="284"/>
        <w:jc w:val="center"/>
        <w:outlineLvl w:val="1"/>
        <w:rPr>
          <w:b/>
          <w:szCs w:val="28"/>
        </w:rPr>
      </w:pPr>
      <w:r>
        <w:rPr>
          <w:b/>
          <w:szCs w:val="28"/>
        </w:rPr>
        <w:t>Договор аренды</w:t>
      </w:r>
    </w:p>
    <w:p w:rsidR="0056046A" w:rsidRPr="00BB7CCD" w:rsidRDefault="0056046A" w:rsidP="0056046A">
      <w:pPr>
        <w:ind w:left="-284"/>
        <w:jc w:val="center"/>
        <w:rPr>
          <w:b/>
          <w:szCs w:val="28"/>
        </w:rPr>
      </w:pPr>
      <w:r>
        <w:rPr>
          <w:b/>
          <w:szCs w:val="28"/>
        </w:rPr>
        <w:t xml:space="preserve">транспортного средства с экипажем № НКП </w:t>
      </w:r>
      <w:proofErr w:type="spellStart"/>
      <w:r>
        <w:rPr>
          <w:b/>
          <w:szCs w:val="28"/>
        </w:rPr>
        <w:t>МСКд</w:t>
      </w:r>
      <w:proofErr w:type="spellEnd"/>
      <w:r>
        <w:rPr>
          <w:b/>
          <w:szCs w:val="28"/>
        </w:rPr>
        <w:t>_______________</w:t>
      </w:r>
    </w:p>
    <w:p w:rsidR="0056046A" w:rsidRPr="00274B5B" w:rsidRDefault="0056046A" w:rsidP="0056046A">
      <w:pPr>
        <w:autoSpaceDE w:val="0"/>
        <w:autoSpaceDN w:val="0"/>
        <w:adjustRightInd w:val="0"/>
        <w:jc w:val="both"/>
      </w:pPr>
    </w:p>
    <w:p w:rsidR="0056046A" w:rsidRPr="00274B5B" w:rsidRDefault="0056046A" w:rsidP="0056046A">
      <w:pPr>
        <w:autoSpaceDE w:val="0"/>
        <w:autoSpaceDN w:val="0"/>
        <w:adjustRightInd w:val="0"/>
        <w:jc w:val="both"/>
      </w:pPr>
    </w:p>
    <w:p w:rsidR="0056046A" w:rsidRPr="00520031" w:rsidRDefault="0056046A" w:rsidP="0056046A">
      <w:pPr>
        <w:autoSpaceDE w:val="0"/>
        <w:autoSpaceDN w:val="0"/>
        <w:adjustRightInd w:val="0"/>
        <w:jc w:val="both"/>
      </w:pPr>
      <w:r>
        <w:t>г</w:t>
      </w:r>
      <w:proofErr w:type="gramStart"/>
      <w:r>
        <w:t>.М</w:t>
      </w:r>
      <w:proofErr w:type="gramEnd"/>
      <w:r>
        <w:t xml:space="preserve">осква    </w:t>
      </w:r>
      <w:r>
        <w:tab/>
        <w:t xml:space="preserve">                                 </w:t>
      </w:r>
      <w:r>
        <w:tab/>
      </w:r>
      <w:r>
        <w:tab/>
        <w:t xml:space="preserve"> "___" ____________ 201__ г.</w:t>
      </w:r>
    </w:p>
    <w:p w:rsidR="0056046A" w:rsidRPr="00520031" w:rsidRDefault="0056046A" w:rsidP="0056046A">
      <w:pPr>
        <w:autoSpaceDE w:val="0"/>
        <w:autoSpaceDN w:val="0"/>
        <w:adjustRightInd w:val="0"/>
        <w:jc w:val="both"/>
      </w:pPr>
    </w:p>
    <w:p w:rsidR="0056046A" w:rsidRPr="00520031" w:rsidRDefault="0056046A" w:rsidP="0056046A">
      <w:pPr>
        <w:autoSpaceDE w:val="0"/>
        <w:autoSpaceDN w:val="0"/>
        <w:adjustRightInd w:val="0"/>
        <w:jc w:val="both"/>
        <w:rPr>
          <w:sz w:val="2"/>
          <w:szCs w:val="2"/>
        </w:rPr>
      </w:pPr>
    </w:p>
    <w:p w:rsidR="0056046A" w:rsidRPr="00274B5B" w:rsidRDefault="0056046A" w:rsidP="0056046A">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xml:space="preserve">», именуемое в дальнейшем «Арендатор», в </w:t>
      </w:r>
      <w:r>
        <w:rPr>
          <w:sz w:val="26"/>
          <w:szCs w:val="26"/>
        </w:rPr>
        <w:t xml:space="preserve"> лице </w:t>
      </w:r>
      <w:r w:rsidRPr="005A3497">
        <w:rPr>
          <w:sz w:val="26"/>
          <w:szCs w:val="26"/>
        </w:rPr>
        <w:t>директора филиала ПАО «</w:t>
      </w:r>
      <w:proofErr w:type="spellStart"/>
      <w:r w:rsidRPr="005A3497">
        <w:rPr>
          <w:sz w:val="26"/>
          <w:szCs w:val="26"/>
        </w:rPr>
        <w:t>ТрансКонтейнер</w:t>
      </w:r>
      <w:proofErr w:type="spellEnd"/>
      <w:r w:rsidRPr="005A3497">
        <w:rPr>
          <w:sz w:val="26"/>
          <w:szCs w:val="26"/>
        </w:rPr>
        <w:t xml:space="preserve">» на Московской железной дороге </w:t>
      </w:r>
      <w:proofErr w:type="spellStart"/>
      <w:r w:rsidRPr="005A3497">
        <w:rPr>
          <w:sz w:val="26"/>
          <w:szCs w:val="26"/>
        </w:rPr>
        <w:t>Галимова</w:t>
      </w:r>
      <w:proofErr w:type="spellEnd"/>
      <w:r w:rsidRPr="005A3497">
        <w:rPr>
          <w:sz w:val="26"/>
          <w:szCs w:val="26"/>
        </w:rPr>
        <w:t xml:space="preserve"> Магомеда </w:t>
      </w:r>
      <w:proofErr w:type="spellStart"/>
      <w:r w:rsidRPr="005A3497">
        <w:rPr>
          <w:sz w:val="26"/>
          <w:szCs w:val="26"/>
        </w:rPr>
        <w:t>Вагидовича</w:t>
      </w:r>
      <w:proofErr w:type="spellEnd"/>
      <w:r w:rsidRPr="005A3497">
        <w:rPr>
          <w:sz w:val="26"/>
          <w:szCs w:val="26"/>
        </w:rPr>
        <w:t>, действующего на основании доверенности</w:t>
      </w:r>
      <w:r>
        <w:rPr>
          <w:sz w:val="26"/>
          <w:szCs w:val="26"/>
        </w:rPr>
        <w:t xml:space="preserve"> № ______________</w:t>
      </w:r>
      <w:r>
        <w:t>, с другой стороны, именуемые вместе «Стороны», а по отдельности «Сторона», заключили настоящий договор (далее - Договор) о</w:t>
      </w:r>
      <w:proofErr w:type="gramEnd"/>
      <w:r>
        <w:t xml:space="preserve"> </w:t>
      </w:r>
      <w:proofErr w:type="gramStart"/>
      <w:r>
        <w:t>нижеследующем</w:t>
      </w:r>
      <w:proofErr w:type="gramEnd"/>
      <w:r>
        <w:t>.</w:t>
      </w:r>
    </w:p>
    <w:p w:rsidR="0056046A" w:rsidRPr="00520031" w:rsidRDefault="0056046A" w:rsidP="0056046A">
      <w:pPr>
        <w:autoSpaceDE w:val="0"/>
        <w:autoSpaceDN w:val="0"/>
        <w:adjustRightInd w:val="0"/>
        <w:ind w:firstLine="540"/>
        <w:jc w:val="both"/>
      </w:pPr>
    </w:p>
    <w:p w:rsidR="0056046A" w:rsidRPr="00520031" w:rsidRDefault="0056046A" w:rsidP="0056046A">
      <w:pPr>
        <w:autoSpaceDE w:val="0"/>
        <w:autoSpaceDN w:val="0"/>
        <w:adjustRightInd w:val="0"/>
        <w:jc w:val="center"/>
        <w:outlineLvl w:val="2"/>
        <w:rPr>
          <w:b/>
        </w:rPr>
      </w:pPr>
      <w:r>
        <w:rPr>
          <w:b/>
        </w:rPr>
        <w:t>1. ПРЕДМЕТ ДОГОВОРА</w:t>
      </w:r>
    </w:p>
    <w:p w:rsidR="0056046A" w:rsidRPr="00520031" w:rsidRDefault="0056046A" w:rsidP="0056046A">
      <w:pPr>
        <w:autoSpaceDE w:val="0"/>
        <w:autoSpaceDN w:val="0"/>
        <w:adjustRightInd w:val="0"/>
        <w:ind w:firstLine="540"/>
        <w:jc w:val="both"/>
        <w:rPr>
          <w:b/>
        </w:rPr>
      </w:pPr>
    </w:p>
    <w:p w:rsidR="0056046A" w:rsidRPr="00C07CDB" w:rsidRDefault="0056046A" w:rsidP="0056046A">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56046A" w:rsidRPr="00EA0E72" w:rsidRDefault="0056046A" w:rsidP="0056046A">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56046A" w:rsidRPr="004A5B29" w:rsidRDefault="0056046A" w:rsidP="0056046A">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56046A" w:rsidRDefault="0056046A" w:rsidP="0056046A">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56046A" w:rsidRPr="00520031" w:rsidRDefault="0056046A" w:rsidP="0056046A">
      <w:pPr>
        <w:tabs>
          <w:tab w:val="left" w:pos="567"/>
        </w:tabs>
        <w:autoSpaceDE w:val="0"/>
        <w:autoSpaceDN w:val="0"/>
        <w:adjustRightInd w:val="0"/>
        <w:ind w:firstLine="540"/>
        <w:jc w:val="both"/>
      </w:pPr>
      <w:r>
        <w:t xml:space="preserve">Арендодатель гарантирует, что предоставляемые в аренду Транспортные средства </w:t>
      </w:r>
      <w:proofErr w:type="gramStart"/>
      <w:r>
        <w:t>находятся в исправном состоянии и отвечают</w:t>
      </w:r>
      <w:proofErr w:type="gramEnd"/>
      <w:r>
        <w:t xml:space="preserve"> требованиям, предъявляемым к ним в соответствии с условиями настоящего Договора.</w:t>
      </w:r>
    </w:p>
    <w:p w:rsidR="0056046A" w:rsidRPr="00520031" w:rsidRDefault="0056046A" w:rsidP="0056046A">
      <w:pPr>
        <w:tabs>
          <w:tab w:val="left" w:pos="567"/>
        </w:tabs>
        <w:autoSpaceDE w:val="0"/>
        <w:autoSpaceDN w:val="0"/>
        <w:adjustRightInd w:val="0"/>
        <w:ind w:firstLine="540"/>
        <w:jc w:val="both"/>
      </w:pPr>
      <w:r>
        <w:lastRenderedPageBreak/>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56046A" w:rsidRDefault="0056046A" w:rsidP="0056046A">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w:t>
      </w:r>
      <w:r w:rsidRPr="002816EA">
        <w:rPr>
          <w:sz w:val="26"/>
          <w:szCs w:val="26"/>
        </w:rPr>
        <w:t>тяжеловесных, крупногабаритных, опасных и иных видов грузов</w:t>
      </w:r>
      <w:proofErr w:type="gramStart"/>
      <w:r w:rsidDel="00B97AD5">
        <w:t xml:space="preserve"> </w:t>
      </w:r>
      <w:r>
        <w:t>.</w:t>
      </w:r>
      <w:proofErr w:type="gramEnd"/>
      <w:r>
        <w:t xml:space="preserve"> </w:t>
      </w:r>
    </w:p>
    <w:p w:rsidR="0056046A" w:rsidRPr="00520031" w:rsidRDefault="0056046A" w:rsidP="0056046A">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56046A" w:rsidRDefault="0056046A" w:rsidP="0056046A">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56046A" w:rsidRPr="00FF1A35" w:rsidRDefault="0056046A" w:rsidP="0056046A">
      <w:pPr>
        <w:autoSpaceDE w:val="0"/>
        <w:autoSpaceDN w:val="0"/>
        <w:adjustRightInd w:val="0"/>
        <w:ind w:firstLine="540"/>
        <w:jc w:val="both"/>
      </w:pPr>
      <w:r>
        <w:t>1.5. Объем и количество предоставляемых в аренду Транспортных средств с экипажем определяется в соответствии с заявками Арендатора.</w:t>
      </w:r>
    </w:p>
    <w:p w:rsidR="0056046A" w:rsidRPr="00FF1A35" w:rsidRDefault="0056046A" w:rsidP="0056046A">
      <w:pPr>
        <w:autoSpaceDE w:val="0"/>
        <w:autoSpaceDN w:val="0"/>
        <w:adjustRightInd w:val="0"/>
        <w:ind w:firstLine="540"/>
        <w:jc w:val="both"/>
      </w:pPr>
      <w:r>
        <w:t xml:space="preserve">1.6. Предельные ставки арендной платы и места оказания услуг </w:t>
      </w:r>
      <w:proofErr w:type="gramStart"/>
      <w:r>
        <w:t>согласованы сторонами и приведены</w:t>
      </w:r>
      <w:proofErr w:type="gramEnd"/>
      <w:r>
        <w:t>,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56046A" w:rsidRDefault="0056046A" w:rsidP="0056046A">
      <w:pPr>
        <w:autoSpaceDE w:val="0"/>
        <w:autoSpaceDN w:val="0"/>
        <w:adjustRightInd w:val="0"/>
        <w:ind w:firstLine="540"/>
        <w:jc w:val="both"/>
      </w:pPr>
    </w:p>
    <w:p w:rsidR="0056046A" w:rsidRPr="00520031" w:rsidRDefault="0056046A" w:rsidP="0056046A">
      <w:pPr>
        <w:autoSpaceDE w:val="0"/>
        <w:autoSpaceDN w:val="0"/>
        <w:adjustRightInd w:val="0"/>
        <w:jc w:val="center"/>
        <w:outlineLvl w:val="2"/>
        <w:rPr>
          <w:b/>
        </w:rPr>
      </w:pPr>
      <w:r>
        <w:rPr>
          <w:b/>
        </w:rPr>
        <w:t xml:space="preserve">2. ПОРЯДОК ПЕРЕДАЧИ ТРАНСПОРТНОГО СРЕДСТВА И СРОК АРЕНДЫ </w:t>
      </w:r>
    </w:p>
    <w:p w:rsidR="0056046A" w:rsidRPr="00520031" w:rsidRDefault="0056046A" w:rsidP="0056046A">
      <w:pPr>
        <w:widowControl w:val="0"/>
        <w:autoSpaceDE w:val="0"/>
        <w:autoSpaceDN w:val="0"/>
        <w:adjustRightInd w:val="0"/>
        <w:ind w:firstLine="539"/>
      </w:pPr>
    </w:p>
    <w:p w:rsidR="0056046A" w:rsidRDefault="0056046A" w:rsidP="0056046A">
      <w:pPr>
        <w:widowControl w:val="0"/>
        <w:autoSpaceDE w:val="0"/>
        <w:autoSpaceDN w:val="0"/>
        <w:adjustRightInd w:val="0"/>
        <w:ind w:firstLine="539"/>
        <w:jc w:val="both"/>
      </w:pPr>
      <w:r>
        <w:t xml:space="preserve">2.1. Предоставление Транспортного средства в аренду осуществляется на основании Заявки Арендатора, размещаемой Арендатором не позднее  </w:t>
      </w:r>
      <w:proofErr w:type="gramStart"/>
      <w:r>
        <w:t>(</w:t>
      </w:r>
      <w:r>
        <w:rPr>
          <w:i/>
        </w:rPr>
        <w:t xml:space="preserve"> </w:t>
      </w:r>
      <w:proofErr w:type="gramEnd"/>
      <w:r>
        <w:rPr>
          <w:i/>
        </w:rPr>
        <w:t>не позднее 14 часов</w:t>
      </w:r>
      <w:r>
        <w:t>) дня, предшествующего дню предоставления Транспортного средства.</w:t>
      </w:r>
    </w:p>
    <w:p w:rsidR="0056046A" w:rsidRDefault="0056046A" w:rsidP="0056046A">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56046A" w:rsidRDefault="0056046A" w:rsidP="0056046A">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w:t>
      </w:r>
      <w:r>
        <w:lastRenderedPageBreak/>
        <w:t>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56046A" w:rsidRDefault="0056046A" w:rsidP="0056046A">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56046A" w:rsidRDefault="0056046A" w:rsidP="0056046A">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56046A" w:rsidRDefault="0056046A" w:rsidP="0056046A">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56046A" w:rsidRDefault="0056046A" w:rsidP="0056046A">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56046A" w:rsidRDefault="0056046A" w:rsidP="0056046A">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56046A" w:rsidRDefault="0056046A" w:rsidP="0056046A">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 электронной площадке ПАО «</w:t>
      </w:r>
      <w:proofErr w:type="spellStart"/>
      <w:r>
        <w:t>ТрансКонтейнер</w:t>
      </w:r>
      <w:proofErr w:type="spellEnd"/>
      <w:r>
        <w:t>», расположенной на сайте https://tms.trcont.ru/ в информационно-телекоммуникационной сети «Интернет» в режиме реального времени.</w:t>
      </w:r>
    </w:p>
    <w:p w:rsidR="0056046A" w:rsidRPr="00BA786B" w:rsidRDefault="0056046A" w:rsidP="0056046A">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56046A" w:rsidRDefault="0056046A" w:rsidP="0056046A">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56046A" w:rsidRDefault="0056046A" w:rsidP="0056046A">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56046A" w:rsidRPr="00BA786B" w:rsidRDefault="0056046A" w:rsidP="0056046A">
      <w:pPr>
        <w:autoSpaceDE w:val="0"/>
        <w:autoSpaceDN w:val="0"/>
        <w:adjustRightInd w:val="0"/>
        <w:ind w:firstLine="540"/>
        <w:jc w:val="both"/>
      </w:pPr>
      <w:r>
        <w:t>2.2. Факт приема Транспортного средства в аренду подтверждается:</w:t>
      </w:r>
    </w:p>
    <w:p w:rsidR="0056046A" w:rsidRPr="00BA786B" w:rsidRDefault="0056046A" w:rsidP="0056046A">
      <w:pPr>
        <w:autoSpaceDE w:val="0"/>
        <w:autoSpaceDN w:val="0"/>
        <w:adjustRightInd w:val="0"/>
        <w:ind w:firstLine="540"/>
        <w:jc w:val="both"/>
      </w:pPr>
      <w:r>
        <w:t xml:space="preserve">- в случае приема контейнера к перевозке на контейнерном терминале Арендатора  - проставлением уполномоченными представителями Сторон в </w:t>
      </w:r>
      <w:r>
        <w:lastRenderedPageBreak/>
        <w:t>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56046A" w:rsidRPr="00BA786B" w:rsidRDefault="0056046A" w:rsidP="007E3FB0">
      <w:pPr>
        <w:autoSpaceDE w:val="0"/>
        <w:autoSpaceDN w:val="0"/>
        <w:adjustRightInd w:val="0"/>
        <w:ind w:firstLine="540"/>
        <w:jc w:val="both"/>
      </w:pPr>
      <w:r>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56046A" w:rsidRPr="00BA786B" w:rsidRDefault="0056046A" w:rsidP="0056046A">
      <w:pPr>
        <w:autoSpaceDE w:val="0"/>
        <w:autoSpaceDN w:val="0"/>
        <w:adjustRightInd w:val="0"/>
        <w:ind w:firstLine="540"/>
        <w:jc w:val="both"/>
      </w:pPr>
      <w:r>
        <w:t>Факт возврата Транспортного средства из аренды подтверждается:</w:t>
      </w:r>
    </w:p>
    <w:p w:rsidR="0056046A" w:rsidRPr="00BA786B" w:rsidRDefault="0056046A" w:rsidP="0056046A">
      <w:pPr>
        <w:autoSpaceDE w:val="0"/>
        <w:autoSpaceDN w:val="0"/>
        <w:adjustRightInd w:val="0"/>
        <w:ind w:firstLine="540"/>
        <w:jc w:val="both"/>
      </w:pPr>
      <w:r>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56046A" w:rsidRPr="00BA786B" w:rsidRDefault="0056046A" w:rsidP="0056046A">
      <w:pPr>
        <w:autoSpaceDE w:val="0"/>
        <w:autoSpaceDN w:val="0"/>
        <w:adjustRightInd w:val="0"/>
        <w:ind w:firstLine="540"/>
        <w:jc w:val="both"/>
      </w:pPr>
      <w:r>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56046A" w:rsidRPr="00BA786B" w:rsidRDefault="0056046A" w:rsidP="0056046A">
      <w:pPr>
        <w:autoSpaceDE w:val="0"/>
        <w:autoSpaceDN w:val="0"/>
        <w:adjustRightInd w:val="0"/>
        <w:ind w:firstLine="567"/>
        <w:jc w:val="both"/>
      </w:pPr>
      <w:r>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п.4.3. Договора.</w:t>
      </w:r>
    </w:p>
    <w:p w:rsidR="0056046A" w:rsidRDefault="0056046A" w:rsidP="0056046A">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56046A" w:rsidRPr="00B423A2" w:rsidRDefault="0056046A" w:rsidP="0056046A">
      <w:pPr>
        <w:autoSpaceDE w:val="0"/>
        <w:autoSpaceDN w:val="0"/>
        <w:adjustRightInd w:val="0"/>
        <w:ind w:firstLine="567"/>
        <w:jc w:val="both"/>
      </w:pPr>
    </w:p>
    <w:p w:rsidR="0056046A" w:rsidRPr="00520031" w:rsidRDefault="0056046A" w:rsidP="0056046A">
      <w:pPr>
        <w:autoSpaceDE w:val="0"/>
        <w:autoSpaceDN w:val="0"/>
        <w:adjustRightInd w:val="0"/>
        <w:jc w:val="center"/>
        <w:outlineLvl w:val="2"/>
        <w:rPr>
          <w:b/>
        </w:rPr>
      </w:pPr>
      <w:r>
        <w:rPr>
          <w:b/>
        </w:rPr>
        <w:t>3. ПРАВА И ОБЯЗАННОСТИ СТОРОН</w:t>
      </w:r>
    </w:p>
    <w:p w:rsidR="0056046A" w:rsidRPr="00520031" w:rsidRDefault="0056046A" w:rsidP="0056046A">
      <w:pPr>
        <w:autoSpaceDE w:val="0"/>
        <w:autoSpaceDN w:val="0"/>
        <w:adjustRightInd w:val="0"/>
        <w:ind w:firstLine="540"/>
        <w:jc w:val="both"/>
      </w:pPr>
    </w:p>
    <w:p w:rsidR="0056046A" w:rsidRDefault="0056046A" w:rsidP="0056046A">
      <w:pPr>
        <w:autoSpaceDE w:val="0"/>
        <w:autoSpaceDN w:val="0"/>
        <w:adjustRightInd w:val="0"/>
        <w:ind w:firstLine="540"/>
        <w:jc w:val="both"/>
      </w:pPr>
      <w:r>
        <w:t>3.1. Арендодатель обязан:</w:t>
      </w:r>
    </w:p>
    <w:p w:rsidR="0056046A" w:rsidRPr="000662AF" w:rsidRDefault="0056046A" w:rsidP="0056046A">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56046A" w:rsidRPr="00520031" w:rsidRDefault="0056046A" w:rsidP="0056046A">
      <w:pPr>
        <w:autoSpaceDE w:val="0"/>
        <w:autoSpaceDN w:val="0"/>
        <w:adjustRightInd w:val="0"/>
        <w:ind w:firstLine="540"/>
        <w:jc w:val="both"/>
      </w:pPr>
      <w:r>
        <w:t xml:space="preserve">3.1.2. </w:t>
      </w:r>
      <w:r w:rsidR="000B6B3F" w:rsidRPr="000B6B3F">
        <w:t xml:space="preserve">предоставлять  Арендатору в аренду Транспортное средство в порядке, предусмотренном </w:t>
      </w:r>
      <w:proofErr w:type="spellStart"/>
      <w:r w:rsidR="000B6B3F" w:rsidRPr="000B6B3F">
        <w:t>пп</w:t>
      </w:r>
      <w:proofErr w:type="spellEnd"/>
      <w:r w:rsidR="000B6B3F" w:rsidRPr="000B6B3F">
        <w:t>. 2.2. и 2.3. Договора, а также по адресу и в срок, указанные в Заявке, а также обеспечить исполнение сроков, указанных в Заявке</w:t>
      </w:r>
      <w:r>
        <w:t>;</w:t>
      </w:r>
    </w:p>
    <w:p w:rsidR="0056046A" w:rsidRDefault="0056046A" w:rsidP="0056046A">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56046A" w:rsidRPr="00520031" w:rsidRDefault="0056046A" w:rsidP="0056046A">
      <w:pPr>
        <w:autoSpaceDE w:val="0"/>
        <w:autoSpaceDN w:val="0"/>
        <w:adjustRightInd w:val="0"/>
        <w:ind w:firstLine="540"/>
        <w:jc w:val="both"/>
      </w:pPr>
      <w:r>
        <w:lastRenderedPageBreak/>
        <w:t>Коммерческую пригодность предоставляемых Транспортных средств определяет Арендодатель;</w:t>
      </w:r>
    </w:p>
    <w:p w:rsidR="0056046A" w:rsidRPr="00520031" w:rsidRDefault="0056046A" w:rsidP="0056046A">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56046A" w:rsidRPr="00504177" w:rsidRDefault="0056046A" w:rsidP="0056046A">
      <w:pPr>
        <w:autoSpaceDE w:val="0"/>
        <w:autoSpaceDN w:val="0"/>
        <w:adjustRightInd w:val="0"/>
        <w:ind w:firstLine="540"/>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56046A" w:rsidRPr="00520031" w:rsidRDefault="0056046A" w:rsidP="0056046A">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56046A" w:rsidRPr="00520031" w:rsidRDefault="0056046A" w:rsidP="0056046A">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56046A" w:rsidRPr="00520031" w:rsidRDefault="0056046A" w:rsidP="0056046A">
      <w:pPr>
        <w:autoSpaceDE w:val="0"/>
        <w:autoSpaceDN w:val="0"/>
        <w:adjustRightInd w:val="0"/>
        <w:ind w:firstLine="539"/>
        <w:jc w:val="both"/>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56046A" w:rsidRPr="00520031" w:rsidRDefault="0056046A" w:rsidP="0056046A">
      <w:pPr>
        <w:autoSpaceDE w:val="0"/>
        <w:autoSpaceDN w:val="0"/>
        <w:adjustRightInd w:val="0"/>
        <w:ind w:firstLine="539"/>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56046A" w:rsidRPr="00520031" w:rsidRDefault="0056046A" w:rsidP="0056046A">
      <w:pPr>
        <w:autoSpaceDE w:val="0"/>
        <w:autoSpaceDN w:val="0"/>
        <w:adjustRightInd w:val="0"/>
        <w:ind w:firstLine="539"/>
        <w:jc w:val="both"/>
      </w:pPr>
      <w:r>
        <w:t xml:space="preserve">3.1.9. </w:t>
      </w:r>
      <w:r w:rsidR="00066AAE" w:rsidRPr="00066AAE">
        <w:rPr>
          <w:rFonts w:eastAsia="Calibri"/>
          <w:lang w:eastAsia="en-US"/>
        </w:rPr>
        <w:t xml:space="preserve">проводить инструктаж экипажа по безопасности движения, охране труда, технике безопасности при совершении </w:t>
      </w:r>
      <w:proofErr w:type="spellStart"/>
      <w:proofErr w:type="gramStart"/>
      <w:r w:rsidR="00066AAE" w:rsidRPr="00066AAE">
        <w:rPr>
          <w:rFonts w:eastAsia="Calibri"/>
          <w:lang w:eastAsia="en-US"/>
        </w:rPr>
        <w:t>погрузочно</w:t>
      </w:r>
      <w:proofErr w:type="spellEnd"/>
      <w:r w:rsidR="00066AAE" w:rsidRPr="00066AAE">
        <w:rPr>
          <w:rFonts w:eastAsia="Calibri"/>
          <w:lang w:eastAsia="en-US"/>
        </w:rPr>
        <w:t>- разгрузочных</w:t>
      </w:r>
      <w:proofErr w:type="gramEnd"/>
      <w:r w:rsidR="00066AAE" w:rsidRPr="00066AAE">
        <w:rPr>
          <w:rFonts w:eastAsia="Calibri"/>
          <w:lang w:eastAsia="en-US"/>
        </w:rPr>
        <w:t xml:space="preserve">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проявления членами экипажа во взаимоотношениях с работниками и клиентами Арендатора, толерантности, тактичности и деликатности, а также выполнения правил, установленных на объектах погрузки (загрузки)/выгрузки</w:t>
      </w:r>
      <w:r>
        <w:t>;</w:t>
      </w:r>
    </w:p>
    <w:p w:rsidR="0056046A" w:rsidRPr="00520031" w:rsidRDefault="0056046A" w:rsidP="0056046A">
      <w:pPr>
        <w:autoSpaceDE w:val="0"/>
        <w:autoSpaceDN w:val="0"/>
        <w:adjustRightInd w:val="0"/>
        <w:ind w:firstLine="539"/>
        <w:jc w:val="both"/>
      </w:pPr>
      <w:r>
        <w:t xml:space="preserve">3.1.10. перед допуском к управлению Транспортным средством, передаваемым в аренду, проводить медицинский осмотр экипажа; </w:t>
      </w:r>
    </w:p>
    <w:p w:rsidR="0056046A" w:rsidRDefault="0056046A" w:rsidP="0056046A">
      <w:pPr>
        <w:autoSpaceDE w:val="0"/>
        <w:autoSpaceDN w:val="0"/>
        <w:adjustRightInd w:val="0"/>
        <w:ind w:firstLine="539"/>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56046A" w:rsidRPr="00520031" w:rsidRDefault="0056046A" w:rsidP="0056046A">
      <w:pPr>
        <w:autoSpaceDE w:val="0"/>
        <w:autoSpaceDN w:val="0"/>
        <w:adjustRightInd w:val="0"/>
        <w:ind w:firstLine="539"/>
        <w:jc w:val="both"/>
      </w:pPr>
      <w:r>
        <w:t>3.1.12. обеспечить исполнение силами экипажа выполнение сопутствующих услуг:</w:t>
      </w:r>
    </w:p>
    <w:p w:rsidR="0056046A" w:rsidRPr="00520031" w:rsidRDefault="0056046A" w:rsidP="0056046A">
      <w:pPr>
        <w:autoSpaceDE w:val="0"/>
        <w:autoSpaceDN w:val="0"/>
        <w:adjustRightInd w:val="0"/>
        <w:ind w:firstLine="53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56046A" w:rsidRDefault="0056046A" w:rsidP="0056046A">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56046A" w:rsidRPr="00BA786B" w:rsidRDefault="0056046A" w:rsidP="0056046A">
      <w:pPr>
        <w:autoSpaceDE w:val="0"/>
        <w:autoSpaceDN w:val="0"/>
        <w:adjustRightInd w:val="0"/>
        <w:ind w:firstLine="539"/>
        <w:jc w:val="both"/>
      </w:pPr>
      <w:r>
        <w:lastRenderedPageBreak/>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56046A" w:rsidRPr="00520031" w:rsidRDefault="0056046A" w:rsidP="0056046A">
      <w:pPr>
        <w:autoSpaceDE w:val="0"/>
        <w:autoSpaceDN w:val="0"/>
        <w:adjustRightInd w:val="0"/>
        <w:ind w:firstLine="539"/>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56046A" w:rsidRPr="00520031" w:rsidRDefault="0056046A" w:rsidP="0056046A">
      <w:pPr>
        <w:autoSpaceDE w:val="0"/>
        <w:autoSpaceDN w:val="0"/>
        <w:adjustRightInd w:val="0"/>
        <w:ind w:firstLine="539"/>
        <w:jc w:val="both"/>
      </w:pPr>
      <w:r>
        <w:t>3.1.12.5. проверку технического и коммерческого состояния контейнера после выгрузки из него груза;</w:t>
      </w:r>
    </w:p>
    <w:p w:rsidR="0056046A" w:rsidRPr="00520031" w:rsidRDefault="0056046A" w:rsidP="0056046A">
      <w:pPr>
        <w:autoSpaceDE w:val="0"/>
        <w:autoSpaceDN w:val="0"/>
        <w:adjustRightInd w:val="0"/>
        <w:ind w:firstLine="539"/>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56046A" w:rsidRPr="00520031" w:rsidRDefault="0056046A" w:rsidP="0056046A">
      <w:pPr>
        <w:autoSpaceDE w:val="0"/>
        <w:autoSpaceDN w:val="0"/>
        <w:adjustRightInd w:val="0"/>
        <w:ind w:firstLine="539"/>
        <w:jc w:val="both"/>
      </w:pPr>
      <w:r>
        <w:t xml:space="preserve">3.1.12.7. сохранность контейнеров, предоставленных для перевозки, с момента приемки до момента выдачи уполномоченному лицу; </w:t>
      </w:r>
    </w:p>
    <w:p w:rsidR="0056046A" w:rsidRPr="00BA786B" w:rsidRDefault="0056046A" w:rsidP="0056046A">
      <w:pPr>
        <w:autoSpaceDE w:val="0"/>
        <w:autoSpaceDN w:val="0"/>
        <w:adjustRightInd w:val="0"/>
        <w:ind w:firstLine="539"/>
        <w:jc w:val="both"/>
      </w:pPr>
      <w: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6046A" w:rsidRPr="00520031" w:rsidRDefault="0056046A" w:rsidP="0056046A">
      <w:pPr>
        <w:autoSpaceDE w:val="0"/>
        <w:autoSpaceDN w:val="0"/>
        <w:adjustRightInd w:val="0"/>
        <w:ind w:firstLine="53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56046A" w:rsidRPr="00520031" w:rsidRDefault="0056046A" w:rsidP="0056046A">
      <w:pPr>
        <w:autoSpaceDE w:val="0"/>
        <w:autoSpaceDN w:val="0"/>
        <w:adjustRightInd w:val="0"/>
        <w:ind w:firstLine="539"/>
        <w:jc w:val="both"/>
      </w:pPr>
      <w:r>
        <w:t>3.1.12.10. незамедлительное информирование Арендатора водителем (в течение 15 минут с момента возникновения обстоятельств) по телефонной связи (</w:t>
      </w:r>
      <w:r w:rsidRPr="00AB5CE0">
        <w:t>8-910-418-39-15</w:t>
      </w:r>
      <w:r>
        <w:t>)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56046A" w:rsidRPr="00520031" w:rsidRDefault="0056046A" w:rsidP="0056046A">
      <w:pPr>
        <w:autoSpaceDE w:val="0"/>
        <w:autoSpaceDN w:val="0"/>
        <w:adjustRightInd w:val="0"/>
        <w:ind w:firstLine="539"/>
        <w:jc w:val="both"/>
      </w:pPr>
      <w:r>
        <w:t>3.1.12.11. незамедлительное информирование Арендатора водителем по телефонной связи (</w:t>
      </w:r>
      <w:r w:rsidRPr="00AB5CE0">
        <w:t>8-910-418-39-15</w:t>
      </w:r>
      <w:r>
        <w:t>)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56046A" w:rsidRPr="00520031" w:rsidRDefault="0056046A" w:rsidP="0056046A">
      <w:pPr>
        <w:autoSpaceDE w:val="0"/>
        <w:autoSpaceDN w:val="0"/>
        <w:adjustRightInd w:val="0"/>
        <w:ind w:firstLine="53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56046A" w:rsidRDefault="0056046A" w:rsidP="0056046A">
      <w:pPr>
        <w:autoSpaceDE w:val="0"/>
        <w:autoSpaceDN w:val="0"/>
        <w:adjustRightInd w:val="0"/>
        <w:ind w:firstLine="53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56046A" w:rsidRPr="00BA786B" w:rsidRDefault="0056046A" w:rsidP="0056046A">
      <w:pPr>
        <w:autoSpaceDE w:val="0"/>
        <w:autoSpaceDN w:val="0"/>
        <w:ind w:firstLine="540"/>
        <w:jc w:val="both"/>
      </w:pPr>
      <w:r>
        <w:t xml:space="preserve">3.1.13. в течение 3 (трех)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 а также отчет </w:t>
      </w:r>
      <w:proofErr w:type="gramStart"/>
      <w:r>
        <w:lastRenderedPageBreak/>
        <w:t>Арендодателя</w:t>
      </w:r>
      <w:proofErr w:type="gramEnd"/>
      <w:r>
        <w:t xml:space="preserve"> составленный в электронном виде по форме Приложения № 6 к Договору;</w:t>
      </w:r>
    </w:p>
    <w:p w:rsidR="0056046A" w:rsidRPr="00BA786B" w:rsidRDefault="0056046A" w:rsidP="0056046A">
      <w:pPr>
        <w:autoSpaceDE w:val="0"/>
        <w:autoSpaceDN w:val="0"/>
        <w:adjustRightInd w:val="0"/>
        <w:ind w:firstLine="539"/>
        <w:jc w:val="both"/>
      </w:pPr>
      <w:r>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56046A" w:rsidRPr="00BA786B" w:rsidRDefault="0056046A" w:rsidP="0056046A">
      <w:pPr>
        <w:autoSpaceDE w:val="0"/>
        <w:autoSpaceDN w:val="0"/>
        <w:adjustRightInd w:val="0"/>
        <w:ind w:firstLine="539"/>
        <w:jc w:val="both"/>
      </w:pPr>
      <w:r>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56046A" w:rsidRPr="00BA786B" w:rsidRDefault="0056046A" w:rsidP="0056046A">
      <w:pPr>
        <w:autoSpaceDE w:val="0"/>
        <w:autoSpaceDN w:val="0"/>
        <w:adjustRightInd w:val="0"/>
        <w:ind w:firstLine="539"/>
        <w:jc w:val="both"/>
      </w:pPr>
      <w:r>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56046A" w:rsidRPr="00520031" w:rsidRDefault="0056046A" w:rsidP="0056046A">
      <w:pPr>
        <w:autoSpaceDE w:val="0"/>
        <w:autoSpaceDN w:val="0"/>
        <w:adjustRightInd w:val="0"/>
        <w:ind w:firstLine="539"/>
        <w:jc w:val="both"/>
      </w:pPr>
      <w:r>
        <w:t xml:space="preserve">3.2. Арендодатель имеет право: </w:t>
      </w:r>
    </w:p>
    <w:p w:rsidR="0056046A" w:rsidRPr="00520031" w:rsidRDefault="0056046A" w:rsidP="0056046A">
      <w:pPr>
        <w:autoSpaceDE w:val="0"/>
        <w:autoSpaceDN w:val="0"/>
        <w:adjustRightInd w:val="0"/>
        <w:ind w:firstLine="53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56046A" w:rsidRDefault="0056046A" w:rsidP="0056046A">
      <w:pPr>
        <w:autoSpaceDE w:val="0"/>
        <w:autoSpaceDN w:val="0"/>
        <w:adjustRightInd w:val="0"/>
        <w:ind w:firstLine="539"/>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56046A" w:rsidRPr="007B5026" w:rsidRDefault="0056046A" w:rsidP="0056046A">
      <w:pPr>
        <w:autoSpaceDE w:val="0"/>
        <w:autoSpaceDN w:val="0"/>
        <w:adjustRightInd w:val="0"/>
        <w:ind w:firstLine="539"/>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56046A" w:rsidRPr="00520031" w:rsidRDefault="0056046A" w:rsidP="0056046A">
      <w:pPr>
        <w:autoSpaceDE w:val="0"/>
        <w:autoSpaceDN w:val="0"/>
        <w:adjustRightInd w:val="0"/>
        <w:ind w:firstLine="53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56046A" w:rsidRPr="00520031" w:rsidRDefault="0056046A" w:rsidP="0056046A">
      <w:pPr>
        <w:autoSpaceDE w:val="0"/>
        <w:autoSpaceDN w:val="0"/>
        <w:adjustRightInd w:val="0"/>
        <w:ind w:firstLine="539"/>
        <w:jc w:val="both"/>
      </w:pPr>
      <w:r>
        <w:t>3.3. Арендатор обязан:</w:t>
      </w:r>
    </w:p>
    <w:p w:rsidR="0056046A" w:rsidRPr="008B1C03" w:rsidRDefault="0056046A" w:rsidP="0056046A">
      <w:pPr>
        <w:autoSpaceDE w:val="0"/>
        <w:autoSpaceDN w:val="0"/>
        <w:adjustRightInd w:val="0"/>
        <w:ind w:firstLine="539"/>
        <w:jc w:val="both"/>
      </w:pPr>
      <w:r>
        <w:t xml:space="preserve">3.3.1. по мере необходимости предоставлять Арендодателю на условиях настоящего Договора Заявки;  </w:t>
      </w:r>
    </w:p>
    <w:p w:rsidR="0056046A" w:rsidRPr="008B1C03" w:rsidRDefault="0056046A" w:rsidP="0056046A">
      <w:pPr>
        <w:autoSpaceDE w:val="0"/>
        <w:autoSpaceDN w:val="0"/>
        <w:adjustRightInd w:val="0"/>
        <w:ind w:firstLine="539"/>
        <w:jc w:val="both"/>
      </w:pPr>
      <w:r>
        <w:t>3.3.2. использовать Транспортное средство в соответствии с условиями настоящего Договора;</w:t>
      </w:r>
    </w:p>
    <w:p w:rsidR="0056046A" w:rsidRPr="008B1C03" w:rsidRDefault="0056046A" w:rsidP="0056046A">
      <w:pPr>
        <w:autoSpaceDE w:val="0"/>
        <w:autoSpaceDN w:val="0"/>
        <w:adjustRightInd w:val="0"/>
        <w:ind w:firstLine="539"/>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56046A" w:rsidRDefault="0056046A" w:rsidP="0056046A">
      <w:pPr>
        <w:autoSpaceDE w:val="0"/>
        <w:autoSpaceDN w:val="0"/>
        <w:adjustRightInd w:val="0"/>
        <w:ind w:firstLine="539"/>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56046A" w:rsidRPr="00572431" w:rsidRDefault="0056046A" w:rsidP="0056046A">
      <w:pPr>
        <w:autoSpaceDE w:val="0"/>
        <w:autoSpaceDN w:val="0"/>
        <w:adjustRightInd w:val="0"/>
        <w:ind w:firstLine="53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56046A" w:rsidRPr="00572431" w:rsidRDefault="0056046A" w:rsidP="0056046A">
      <w:pPr>
        <w:autoSpaceDE w:val="0"/>
        <w:autoSpaceDN w:val="0"/>
        <w:adjustRightInd w:val="0"/>
        <w:ind w:firstLine="539"/>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56046A" w:rsidRPr="00572431" w:rsidRDefault="0056046A" w:rsidP="0056046A">
      <w:pPr>
        <w:autoSpaceDE w:val="0"/>
        <w:autoSpaceDN w:val="0"/>
        <w:adjustRightInd w:val="0"/>
        <w:ind w:firstLine="539"/>
        <w:jc w:val="both"/>
      </w:pPr>
      <w:r>
        <w:lastRenderedPageBreak/>
        <w:t xml:space="preserve">3.3.7.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56046A" w:rsidRDefault="0056046A" w:rsidP="0056046A">
      <w:pPr>
        <w:autoSpaceDE w:val="0"/>
        <w:autoSpaceDN w:val="0"/>
        <w:adjustRightInd w:val="0"/>
        <w:ind w:firstLine="53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56046A" w:rsidRPr="00572431" w:rsidRDefault="0056046A" w:rsidP="0056046A">
      <w:pPr>
        <w:autoSpaceDE w:val="0"/>
        <w:autoSpaceDN w:val="0"/>
        <w:adjustRightInd w:val="0"/>
        <w:ind w:firstLine="540"/>
        <w:jc w:val="both"/>
      </w:pPr>
    </w:p>
    <w:p w:rsidR="0056046A" w:rsidRPr="00520031" w:rsidRDefault="0056046A" w:rsidP="0056046A">
      <w:pPr>
        <w:autoSpaceDE w:val="0"/>
        <w:autoSpaceDN w:val="0"/>
        <w:adjustRightInd w:val="0"/>
        <w:jc w:val="center"/>
        <w:outlineLvl w:val="2"/>
        <w:rPr>
          <w:b/>
        </w:rPr>
      </w:pPr>
      <w:r>
        <w:rPr>
          <w:b/>
        </w:rPr>
        <w:t>4. ПОРЯДОК РАСЧЕТОВ</w:t>
      </w:r>
    </w:p>
    <w:p w:rsidR="0056046A" w:rsidRPr="00520031" w:rsidRDefault="0056046A" w:rsidP="0056046A">
      <w:pPr>
        <w:shd w:val="clear" w:color="auto" w:fill="FFFFFF"/>
        <w:jc w:val="both"/>
      </w:pPr>
    </w:p>
    <w:p w:rsidR="0056046A" w:rsidRPr="0071404E" w:rsidRDefault="0056046A" w:rsidP="00717A39">
      <w:pPr>
        <w:pStyle w:val="ConsPlusNonformat"/>
        <w:ind w:firstLine="567"/>
        <w:jc w:val="both"/>
        <w:rPr>
          <w:rFonts w:ascii="Times New Roman" w:hAnsi="Times New Roman" w:cs="Times New Roman"/>
          <w:sz w:val="28"/>
          <w:szCs w:val="28"/>
        </w:rPr>
      </w:pPr>
      <w:r w:rsidRPr="0071404E">
        <w:rPr>
          <w:rFonts w:ascii="Times New Roman" w:hAnsi="Times New Roman" w:cs="Times New Roman"/>
          <w:sz w:val="28"/>
          <w:szCs w:val="28"/>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56046A" w:rsidRPr="0071404E" w:rsidRDefault="0056046A" w:rsidP="00717A39">
      <w:pPr>
        <w:pStyle w:val="ConsPlusNonformat"/>
        <w:ind w:firstLine="567"/>
        <w:jc w:val="both"/>
        <w:rPr>
          <w:rFonts w:ascii="Times New Roman" w:hAnsi="Times New Roman" w:cs="Times New Roman"/>
          <w:sz w:val="28"/>
          <w:szCs w:val="28"/>
        </w:rPr>
      </w:pPr>
      <w:r w:rsidRPr="0071404E">
        <w:rPr>
          <w:rFonts w:ascii="Times New Roman" w:hAnsi="Times New Roman" w:cs="Times New Roman"/>
          <w:sz w:val="28"/>
          <w:szCs w:val="28"/>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56046A" w:rsidRPr="0071404E" w:rsidRDefault="0056046A" w:rsidP="00717A39">
      <w:pPr>
        <w:pStyle w:val="ConsPlusNonformat"/>
        <w:ind w:firstLine="567"/>
        <w:jc w:val="both"/>
        <w:rPr>
          <w:rFonts w:ascii="Times New Roman" w:hAnsi="Times New Roman" w:cs="Times New Roman"/>
          <w:i/>
          <w:sz w:val="28"/>
          <w:szCs w:val="28"/>
        </w:rPr>
      </w:pPr>
      <w:r w:rsidRPr="0071404E">
        <w:rPr>
          <w:rFonts w:ascii="Times New Roman" w:hAnsi="Times New Roman" w:cs="Times New Roman"/>
          <w:sz w:val="28"/>
          <w:szCs w:val="28"/>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71404E">
        <w:rPr>
          <w:rFonts w:ascii="Times New Roman" w:hAnsi="Times New Roman" w:cs="Times New Roman"/>
          <w:i/>
          <w:sz w:val="28"/>
          <w:szCs w:val="28"/>
        </w:rPr>
        <w:t xml:space="preserve"> </w:t>
      </w:r>
    </w:p>
    <w:p w:rsidR="0056046A" w:rsidRPr="0071404E" w:rsidRDefault="0056046A" w:rsidP="00717A39">
      <w:pPr>
        <w:pStyle w:val="ConsPlusNonformat"/>
        <w:tabs>
          <w:tab w:val="left" w:pos="567"/>
        </w:tabs>
        <w:ind w:firstLine="567"/>
        <w:jc w:val="both"/>
        <w:rPr>
          <w:rFonts w:eastAsia="MS Mincho"/>
          <w:sz w:val="28"/>
          <w:szCs w:val="28"/>
        </w:rPr>
      </w:pPr>
      <w:r w:rsidRPr="0071404E">
        <w:rPr>
          <w:rFonts w:ascii="Times New Roman" w:hAnsi="Times New Roman" w:cs="Times New Roman"/>
          <w:sz w:val="28"/>
          <w:szCs w:val="28"/>
        </w:rPr>
        <w:t>4.2. Оплата арендных платежей производится Арендатором путем перечисления денежных средств на расчетный счет Арендодателя в течение 10 (десяти</w:t>
      </w:r>
      <w:proofErr w:type="gramStart"/>
      <w:r w:rsidRPr="0071404E">
        <w:rPr>
          <w:rFonts w:ascii="Times New Roman" w:hAnsi="Times New Roman" w:cs="Times New Roman"/>
          <w:sz w:val="28"/>
          <w:szCs w:val="28"/>
        </w:rPr>
        <w:t xml:space="preserve"> )</w:t>
      </w:r>
      <w:proofErr w:type="gramEnd"/>
      <w:r w:rsidRPr="0071404E">
        <w:rPr>
          <w:rFonts w:ascii="Times New Roman" w:hAnsi="Times New Roman" w:cs="Times New Roman"/>
          <w:sz w:val="28"/>
          <w:szCs w:val="28"/>
        </w:rPr>
        <w:t xml:space="preserve"> рабочих дней после подписания сторонами акта об оказанных услугах</w:t>
      </w:r>
      <w:r w:rsidRPr="0071404E">
        <w:rPr>
          <w:sz w:val="28"/>
          <w:szCs w:val="28"/>
        </w:rPr>
        <w:t xml:space="preserve">. </w:t>
      </w:r>
    </w:p>
    <w:p w:rsidR="0056046A" w:rsidRPr="00BA786B" w:rsidRDefault="0056046A" w:rsidP="0056046A">
      <w:pPr>
        <w:jc w:val="both"/>
      </w:pPr>
      <w:r>
        <w:t xml:space="preserve">4.3. </w:t>
      </w:r>
      <w:proofErr w:type="gramStart"/>
      <w:r>
        <w:t>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оригиналы транспортных накладных, акт об оказанных услугах должны быть направлены Арендатору не позднее 3 (трех) рабочих дней, а счет-фактура не позднее 5 (пяти) рабочих дней после окончания расчетного периода.</w:t>
      </w:r>
    </w:p>
    <w:p w:rsidR="0056046A" w:rsidRPr="00BA786B" w:rsidRDefault="0056046A" w:rsidP="0056046A">
      <w:pPr>
        <w:jc w:val="both"/>
      </w:pPr>
      <w:proofErr w:type="gramStart"/>
      <w:r>
        <w:t>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Арендодателя, Арендодатель после окончания аренды транспортного средства, в 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w:t>
      </w:r>
      <w:proofErr w:type="gramEnd"/>
      <w:r>
        <w:t xml:space="preserve"> В случае если Арендодатель </w:t>
      </w:r>
      <w:r>
        <w:lastRenderedPageBreak/>
        <w:t>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56046A" w:rsidRPr="00BA786B" w:rsidRDefault="0056046A" w:rsidP="0056046A">
      <w:pPr>
        <w:jc w:val="both"/>
      </w:pPr>
      <w:r>
        <w:t>Арендатор в течение 5 (пяти) рабочих дней со дня получения Сводного акта, акта об оказанных услугах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в числе прочих, может быть и отсутствие оригиналов транспортных накладных.</w:t>
      </w:r>
    </w:p>
    <w:p w:rsidR="0056046A" w:rsidRPr="00636F3F" w:rsidRDefault="0056046A" w:rsidP="0056046A">
      <w:pPr>
        <w:pStyle w:val="a7"/>
        <w:numPr>
          <w:ilvl w:val="1"/>
          <w:numId w:val="59"/>
        </w:numPr>
        <w:ind w:left="0" w:firstLine="714"/>
        <w:jc w:val="both"/>
        <w:rPr>
          <w:sz w:val="28"/>
          <w:szCs w:val="28"/>
        </w:rPr>
      </w:pPr>
      <w:r w:rsidRPr="00636F3F">
        <w:rPr>
          <w:sz w:val="28"/>
          <w:szCs w:val="28"/>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56046A" w:rsidRPr="00636F3F" w:rsidRDefault="0056046A" w:rsidP="0056046A">
      <w:pPr>
        <w:pStyle w:val="a7"/>
        <w:numPr>
          <w:ilvl w:val="1"/>
          <w:numId w:val="59"/>
        </w:numPr>
        <w:ind w:left="0" w:firstLine="714"/>
        <w:jc w:val="both"/>
        <w:rPr>
          <w:sz w:val="28"/>
          <w:szCs w:val="28"/>
        </w:rPr>
      </w:pPr>
      <w:r w:rsidRPr="00636F3F">
        <w:rPr>
          <w:sz w:val="28"/>
          <w:szCs w:val="28"/>
        </w:rPr>
        <w:t xml:space="preserve">При этом по соглашению Сторон увеличение предельных ставок арендной </w:t>
      </w:r>
      <w:proofErr w:type="gramStart"/>
      <w:r w:rsidRPr="00636F3F">
        <w:rPr>
          <w:sz w:val="28"/>
          <w:szCs w:val="28"/>
        </w:rPr>
        <w:t>платы</w:t>
      </w:r>
      <w:proofErr w:type="gramEnd"/>
      <w:r w:rsidRPr="00636F3F">
        <w:rPr>
          <w:sz w:val="28"/>
          <w:szCs w:val="28"/>
        </w:rPr>
        <w:t xml:space="preserve"> возможно не ранее чем через 6 (шесть) месяцев с даты подписания договора и увеличена не более чем на 4,6 % (четыре целых шесть десятых процентов) в год за счет роста ставок арендной платы.</w:t>
      </w:r>
    </w:p>
    <w:p w:rsidR="0056046A" w:rsidRPr="00636F3F" w:rsidRDefault="0056046A" w:rsidP="0056046A">
      <w:pPr>
        <w:pStyle w:val="a7"/>
        <w:ind w:left="714"/>
        <w:jc w:val="both"/>
        <w:rPr>
          <w:color w:val="C00000"/>
          <w:sz w:val="28"/>
          <w:szCs w:val="28"/>
        </w:rPr>
      </w:pPr>
    </w:p>
    <w:p w:rsidR="0056046A" w:rsidRPr="00636F3F" w:rsidRDefault="0056046A" w:rsidP="00730E96">
      <w:pPr>
        <w:autoSpaceDE w:val="0"/>
        <w:autoSpaceDN w:val="0"/>
        <w:adjustRightInd w:val="0"/>
        <w:ind w:firstLine="0"/>
        <w:jc w:val="center"/>
        <w:outlineLvl w:val="2"/>
        <w:rPr>
          <w:b/>
          <w:szCs w:val="28"/>
        </w:rPr>
      </w:pPr>
      <w:r w:rsidRPr="00636F3F">
        <w:rPr>
          <w:b/>
          <w:szCs w:val="28"/>
        </w:rPr>
        <w:t xml:space="preserve">5. СРОК ДЕЙСТВИЯ ДОГОВОРА </w:t>
      </w:r>
    </w:p>
    <w:p w:rsidR="0056046A" w:rsidRPr="00636F3F" w:rsidRDefault="0056046A" w:rsidP="0056046A">
      <w:pPr>
        <w:pStyle w:val="ConsPlusNonformat"/>
        <w:ind w:firstLine="709"/>
        <w:jc w:val="center"/>
        <w:rPr>
          <w:rFonts w:ascii="Times New Roman" w:hAnsi="Times New Roman" w:cs="Times New Roman"/>
          <w:sz w:val="28"/>
          <w:szCs w:val="28"/>
        </w:rPr>
      </w:pPr>
    </w:p>
    <w:p w:rsidR="0056046A" w:rsidRPr="00636F3F" w:rsidRDefault="0056046A" w:rsidP="003A7C00">
      <w:pPr>
        <w:pStyle w:val="ConsPlusNonformat"/>
        <w:ind w:firstLine="567"/>
        <w:jc w:val="both"/>
        <w:rPr>
          <w:rFonts w:ascii="Times New Roman" w:hAnsi="Times New Roman" w:cs="Times New Roman"/>
          <w:sz w:val="28"/>
          <w:szCs w:val="28"/>
        </w:rPr>
      </w:pPr>
      <w:r w:rsidRPr="00636F3F">
        <w:rPr>
          <w:rFonts w:ascii="Times New Roman" w:hAnsi="Times New Roman" w:cs="Times New Roman"/>
          <w:sz w:val="28"/>
          <w:szCs w:val="28"/>
        </w:rPr>
        <w:t xml:space="preserve">Договор вступает в силу </w:t>
      </w:r>
      <w:proofErr w:type="gramStart"/>
      <w:r w:rsidRPr="00636F3F">
        <w:rPr>
          <w:rFonts w:ascii="Times New Roman" w:hAnsi="Times New Roman" w:cs="Times New Roman"/>
          <w:sz w:val="28"/>
          <w:szCs w:val="28"/>
        </w:rPr>
        <w:t>с даты</w:t>
      </w:r>
      <w:proofErr w:type="gramEnd"/>
      <w:r w:rsidRPr="00636F3F">
        <w:rPr>
          <w:rFonts w:ascii="Times New Roman" w:hAnsi="Times New Roman" w:cs="Times New Roman"/>
          <w:sz w:val="28"/>
          <w:szCs w:val="28"/>
        </w:rPr>
        <w:t xml:space="preserve"> его подписания Сторонами и действует до «31» декабря 2020 г. включительно, а в части взаиморасчетов – до полного исполнения Сторонами своих обязательств по Договору.</w:t>
      </w:r>
    </w:p>
    <w:p w:rsidR="0056046A" w:rsidRPr="00636F3F" w:rsidRDefault="0056046A" w:rsidP="0056046A">
      <w:pPr>
        <w:pStyle w:val="ConsPlusNonformat"/>
        <w:jc w:val="both"/>
        <w:rPr>
          <w:rFonts w:ascii="Times New Roman" w:hAnsi="Times New Roman" w:cs="Times New Roman"/>
          <w:sz w:val="28"/>
          <w:szCs w:val="28"/>
        </w:rPr>
      </w:pPr>
    </w:p>
    <w:p w:rsidR="0056046A" w:rsidRPr="00636F3F" w:rsidRDefault="0056046A" w:rsidP="00730E96">
      <w:pPr>
        <w:autoSpaceDE w:val="0"/>
        <w:autoSpaceDN w:val="0"/>
        <w:adjustRightInd w:val="0"/>
        <w:ind w:firstLine="0"/>
        <w:jc w:val="center"/>
        <w:outlineLvl w:val="2"/>
        <w:rPr>
          <w:b/>
          <w:szCs w:val="28"/>
        </w:rPr>
      </w:pPr>
      <w:r w:rsidRPr="00636F3F">
        <w:rPr>
          <w:b/>
          <w:szCs w:val="28"/>
        </w:rPr>
        <w:t>6. ОТВЕТСТВЕННОСТЬ СТОРОН</w:t>
      </w:r>
    </w:p>
    <w:p w:rsidR="0056046A" w:rsidRPr="00636F3F" w:rsidRDefault="0056046A" w:rsidP="0056046A">
      <w:pPr>
        <w:pStyle w:val="ConsPlusNonformat"/>
        <w:ind w:firstLine="709"/>
        <w:jc w:val="both"/>
        <w:rPr>
          <w:rFonts w:ascii="Times New Roman" w:hAnsi="Times New Roman" w:cs="Times New Roman"/>
          <w:sz w:val="28"/>
          <w:szCs w:val="28"/>
        </w:rPr>
      </w:pPr>
    </w:p>
    <w:p w:rsidR="0056046A" w:rsidRPr="00636F3F" w:rsidRDefault="0056046A" w:rsidP="00C97171">
      <w:pPr>
        <w:pStyle w:val="1f8"/>
        <w:tabs>
          <w:tab w:val="left" w:pos="567"/>
        </w:tabs>
        <w:ind w:left="0" w:right="-5" w:firstLine="567"/>
        <w:jc w:val="both"/>
        <w:rPr>
          <w:sz w:val="28"/>
          <w:szCs w:val="28"/>
        </w:rPr>
      </w:pPr>
      <w:r w:rsidRPr="00636F3F">
        <w:rPr>
          <w:sz w:val="28"/>
          <w:szCs w:val="28"/>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6046A" w:rsidRPr="00636F3F" w:rsidRDefault="0056046A" w:rsidP="0056046A">
      <w:pPr>
        <w:tabs>
          <w:tab w:val="left" w:pos="567"/>
        </w:tabs>
        <w:autoSpaceDE w:val="0"/>
        <w:autoSpaceDN w:val="0"/>
        <w:adjustRightInd w:val="0"/>
        <w:ind w:right="-5"/>
        <w:jc w:val="both"/>
        <w:rPr>
          <w:szCs w:val="28"/>
        </w:rPr>
      </w:pPr>
      <w:r w:rsidRPr="00636F3F">
        <w:rPr>
          <w:szCs w:val="28"/>
        </w:rP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56046A" w:rsidRPr="00636F3F" w:rsidRDefault="0056046A" w:rsidP="0056046A">
      <w:pPr>
        <w:tabs>
          <w:tab w:val="left" w:pos="567"/>
        </w:tabs>
        <w:autoSpaceDE w:val="0"/>
        <w:autoSpaceDN w:val="0"/>
        <w:adjustRightInd w:val="0"/>
        <w:ind w:right="-5"/>
        <w:jc w:val="both"/>
        <w:rPr>
          <w:b/>
          <w:szCs w:val="28"/>
        </w:rPr>
      </w:pPr>
      <w:r w:rsidRPr="00636F3F">
        <w:rPr>
          <w:szCs w:val="28"/>
        </w:rPr>
        <w:t>6.3. Ответственность за вред, причиненный третьим лицам Транспортным средством, его механизмами, устройствами</w:t>
      </w:r>
      <w:r>
        <w:t xml:space="preserve">, оборудованием, несет Арендодатель в соответствии с правилами, предусмотренными </w:t>
      </w:r>
      <w:hyperlink r:id="rId16" w:history="1">
        <w:r>
          <w:t>гл. 59</w:t>
        </w:r>
      </w:hyperlink>
      <w:r>
        <w:t xml:space="preserve"> Гражданского кодекса Российской Федерации. Он вправе предъявить </w:t>
      </w:r>
      <w:r>
        <w:lastRenderedPageBreak/>
        <w:t xml:space="preserve">Арендатору регрессное требование о возмещении сумм, выплаченных </w:t>
      </w:r>
      <w:r w:rsidRPr="00636F3F">
        <w:rPr>
          <w:szCs w:val="28"/>
        </w:rPr>
        <w:t xml:space="preserve">третьим лицам, если докажет, что вред возник по вине Арендатора. </w:t>
      </w:r>
    </w:p>
    <w:p w:rsidR="0056046A" w:rsidRPr="00636F3F" w:rsidRDefault="0056046A" w:rsidP="00C97171">
      <w:pPr>
        <w:pStyle w:val="37"/>
        <w:tabs>
          <w:tab w:val="left" w:pos="567"/>
        </w:tabs>
        <w:spacing w:after="0"/>
        <w:ind w:left="0" w:right="-5" w:firstLine="567"/>
        <w:jc w:val="both"/>
        <w:rPr>
          <w:bCs/>
          <w:sz w:val="28"/>
          <w:szCs w:val="28"/>
        </w:rPr>
      </w:pPr>
      <w:r w:rsidRPr="00636F3F">
        <w:rPr>
          <w:bCs/>
          <w:sz w:val="28"/>
          <w:szCs w:val="28"/>
        </w:rPr>
        <w:t xml:space="preserve">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w:t>
      </w:r>
      <w:proofErr w:type="gramStart"/>
      <w:r w:rsidRPr="00636F3F">
        <w:rPr>
          <w:bCs/>
          <w:sz w:val="28"/>
          <w:szCs w:val="28"/>
        </w:rPr>
        <w:t>является неисполнением Договора и Арендатор оставляет</w:t>
      </w:r>
      <w:proofErr w:type="gramEnd"/>
      <w:r w:rsidRPr="00636F3F">
        <w:rPr>
          <w:bCs/>
          <w:sz w:val="28"/>
          <w:szCs w:val="28"/>
        </w:rPr>
        <w:t xml:space="preserve">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56046A" w:rsidRPr="00636F3F" w:rsidRDefault="0056046A" w:rsidP="0056046A">
      <w:pPr>
        <w:pStyle w:val="37"/>
        <w:tabs>
          <w:tab w:val="left" w:pos="567"/>
        </w:tabs>
        <w:spacing w:after="0"/>
        <w:ind w:left="0" w:right="-5"/>
        <w:jc w:val="both"/>
        <w:rPr>
          <w:sz w:val="28"/>
          <w:szCs w:val="28"/>
        </w:rPr>
      </w:pPr>
      <w:r w:rsidRPr="00636F3F">
        <w:rPr>
          <w:bCs/>
          <w:sz w:val="28"/>
          <w:szCs w:val="28"/>
        </w:rPr>
        <w:tab/>
      </w:r>
      <w:r w:rsidRPr="00636F3F">
        <w:rPr>
          <w:sz w:val="28"/>
          <w:szCs w:val="28"/>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56046A" w:rsidRPr="00636F3F" w:rsidRDefault="0056046A" w:rsidP="0056046A">
      <w:pPr>
        <w:pStyle w:val="ConsPlusNonformat"/>
        <w:ind w:firstLine="567"/>
        <w:jc w:val="both"/>
        <w:rPr>
          <w:rFonts w:ascii="Times New Roman" w:hAnsi="Times New Roman" w:cs="Times New Roman"/>
          <w:sz w:val="28"/>
          <w:szCs w:val="28"/>
        </w:rPr>
      </w:pPr>
      <w:r w:rsidRPr="00636F3F">
        <w:rPr>
          <w:rFonts w:ascii="Times New Roman" w:hAnsi="Times New Roman" w:cs="Times New Roman"/>
          <w:sz w:val="28"/>
          <w:szCs w:val="28"/>
        </w:rPr>
        <w:t xml:space="preserve">6.6. В случае нарушения сроков внесения арендной платы, установленных </w:t>
      </w:r>
      <w:hyperlink r:id="rId17" w:history="1">
        <w:r w:rsidRPr="00636F3F">
          <w:rPr>
            <w:rFonts w:ascii="Times New Roman" w:hAnsi="Times New Roman" w:cs="Times New Roman"/>
            <w:sz w:val="28"/>
            <w:szCs w:val="28"/>
          </w:rPr>
          <w:t>пунктом 4.</w:t>
        </w:r>
      </w:hyperlink>
      <w:r w:rsidRPr="00636F3F">
        <w:rPr>
          <w:rFonts w:ascii="Times New Roman" w:hAnsi="Times New Roman" w:cs="Times New Roman"/>
          <w:sz w:val="28"/>
          <w:szCs w:val="28"/>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56046A" w:rsidRPr="00636F3F" w:rsidRDefault="0056046A" w:rsidP="0056046A">
      <w:pPr>
        <w:pStyle w:val="ConsNormal"/>
        <w:ind w:right="-5" w:firstLine="567"/>
        <w:jc w:val="both"/>
        <w:rPr>
          <w:rFonts w:ascii="Times New Roman" w:hAnsi="Times New Roman"/>
          <w:sz w:val="28"/>
          <w:szCs w:val="28"/>
        </w:rPr>
      </w:pPr>
      <w:r w:rsidRPr="00636F3F">
        <w:rPr>
          <w:rFonts w:ascii="Times New Roman" w:hAnsi="Times New Roman"/>
          <w:sz w:val="28"/>
          <w:szCs w:val="28"/>
        </w:rPr>
        <w:t>6.7. 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p>
    <w:p w:rsidR="0056046A" w:rsidRPr="00636F3F" w:rsidRDefault="0056046A" w:rsidP="0056046A">
      <w:pPr>
        <w:ind w:firstLine="567"/>
        <w:jc w:val="both"/>
        <w:rPr>
          <w:szCs w:val="28"/>
        </w:rPr>
      </w:pPr>
      <w:r w:rsidRPr="00636F3F">
        <w:rPr>
          <w:szCs w:val="28"/>
        </w:rP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56046A" w:rsidRPr="00636F3F" w:rsidRDefault="0056046A" w:rsidP="0056046A">
      <w:pPr>
        <w:pStyle w:val="ConsNormal"/>
        <w:ind w:right="-5" w:firstLine="567"/>
        <w:jc w:val="both"/>
        <w:rPr>
          <w:rFonts w:ascii="Times New Roman" w:hAnsi="Times New Roman"/>
          <w:sz w:val="28"/>
          <w:szCs w:val="28"/>
        </w:rPr>
      </w:pPr>
      <w:r w:rsidRPr="00636F3F">
        <w:rPr>
          <w:rFonts w:ascii="Times New Roman" w:hAnsi="Times New Roman"/>
          <w:sz w:val="28"/>
          <w:szCs w:val="28"/>
        </w:rPr>
        <w:t>Оплата производится Арендодателем в течение 30 (тридцати) календарных дней с момента получения требования (претензии) от Арендатора.</w:t>
      </w:r>
    </w:p>
    <w:p w:rsidR="0056046A" w:rsidRPr="00636F3F" w:rsidRDefault="0056046A" w:rsidP="0056046A">
      <w:pPr>
        <w:pStyle w:val="aff2"/>
        <w:tabs>
          <w:tab w:val="left" w:pos="567"/>
          <w:tab w:val="left" w:pos="709"/>
        </w:tabs>
        <w:ind w:firstLine="567"/>
        <w:jc w:val="both"/>
        <w:rPr>
          <w:sz w:val="28"/>
          <w:szCs w:val="28"/>
        </w:rPr>
      </w:pPr>
      <w:r w:rsidRPr="00636F3F">
        <w:rPr>
          <w:sz w:val="28"/>
          <w:szCs w:val="28"/>
        </w:rPr>
        <w:t>6.9. В случае повреждения и/или утраты контейнера (не принадлежащего Арендатору) в период нахождения под ответствен</w:t>
      </w:r>
      <w:r w:rsidR="00C97171">
        <w:rPr>
          <w:sz w:val="28"/>
          <w:szCs w:val="28"/>
        </w:rPr>
        <w:t xml:space="preserve">ностью Арендодателя (с момента </w:t>
      </w:r>
      <w:r w:rsidRPr="00636F3F">
        <w:rPr>
          <w:sz w:val="28"/>
          <w:szCs w:val="28"/>
        </w:rPr>
        <w:t xml:space="preserve">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w:t>
      </w:r>
      <w:r w:rsidRPr="00636F3F">
        <w:rPr>
          <w:sz w:val="28"/>
          <w:szCs w:val="28"/>
        </w:rPr>
        <w:lastRenderedPageBreak/>
        <w:t>и иным лицам.</w:t>
      </w:r>
    </w:p>
    <w:p w:rsidR="0056046A" w:rsidRPr="00636F3F" w:rsidRDefault="0056046A" w:rsidP="0056046A">
      <w:pPr>
        <w:pStyle w:val="aff2"/>
        <w:tabs>
          <w:tab w:val="left" w:pos="567"/>
          <w:tab w:val="left" w:pos="709"/>
        </w:tabs>
        <w:ind w:firstLine="567"/>
        <w:jc w:val="both"/>
        <w:rPr>
          <w:sz w:val="28"/>
          <w:szCs w:val="28"/>
        </w:rPr>
      </w:pPr>
      <w:r w:rsidRPr="00636F3F">
        <w:rPr>
          <w:sz w:val="28"/>
          <w:szCs w:val="28"/>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56046A" w:rsidRPr="00636F3F" w:rsidRDefault="0056046A" w:rsidP="0056046A">
      <w:pPr>
        <w:pStyle w:val="aff2"/>
        <w:tabs>
          <w:tab w:val="left" w:pos="567"/>
          <w:tab w:val="left" w:pos="709"/>
        </w:tabs>
        <w:ind w:firstLine="567"/>
        <w:jc w:val="both"/>
        <w:rPr>
          <w:sz w:val="28"/>
          <w:szCs w:val="28"/>
        </w:rPr>
      </w:pPr>
      <w:r w:rsidRPr="00636F3F">
        <w:rPr>
          <w:sz w:val="28"/>
          <w:szCs w:val="28"/>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636F3F">
        <w:rPr>
          <w:sz w:val="28"/>
          <w:szCs w:val="28"/>
        </w:rPr>
        <w:t>с</w:t>
      </w:r>
      <w:proofErr w:type="gramEnd"/>
      <w:r w:rsidRPr="00636F3F">
        <w:rPr>
          <w:sz w:val="28"/>
          <w:szCs w:val="28"/>
        </w:rPr>
        <w:t xml:space="preserve"> исправным ЗПУ.</w:t>
      </w:r>
    </w:p>
    <w:p w:rsidR="0056046A" w:rsidRPr="00636F3F" w:rsidRDefault="0056046A" w:rsidP="0056046A">
      <w:pPr>
        <w:pStyle w:val="aff2"/>
        <w:tabs>
          <w:tab w:val="left" w:pos="567"/>
          <w:tab w:val="left" w:pos="709"/>
        </w:tabs>
        <w:ind w:firstLine="567"/>
        <w:jc w:val="both"/>
        <w:rPr>
          <w:sz w:val="28"/>
          <w:szCs w:val="28"/>
        </w:rPr>
      </w:pPr>
      <w:r w:rsidRPr="00636F3F">
        <w:rPr>
          <w:sz w:val="28"/>
          <w:szCs w:val="28"/>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56046A" w:rsidRPr="00636F3F" w:rsidRDefault="0056046A" w:rsidP="0056046A">
      <w:pPr>
        <w:pStyle w:val="aff2"/>
        <w:tabs>
          <w:tab w:val="left" w:pos="567"/>
          <w:tab w:val="left" w:pos="709"/>
        </w:tabs>
        <w:ind w:firstLine="567"/>
        <w:jc w:val="both"/>
        <w:rPr>
          <w:sz w:val="28"/>
          <w:szCs w:val="28"/>
        </w:rPr>
      </w:pPr>
      <w:r w:rsidRPr="00636F3F">
        <w:rPr>
          <w:sz w:val="28"/>
          <w:szCs w:val="28"/>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56046A" w:rsidRPr="00636F3F" w:rsidRDefault="0056046A" w:rsidP="0056046A">
      <w:pPr>
        <w:pStyle w:val="aff2"/>
        <w:tabs>
          <w:tab w:val="left" w:pos="567"/>
          <w:tab w:val="left" w:pos="709"/>
        </w:tabs>
        <w:ind w:firstLine="567"/>
        <w:jc w:val="both"/>
        <w:rPr>
          <w:sz w:val="28"/>
          <w:szCs w:val="28"/>
        </w:rPr>
      </w:pPr>
      <w:proofErr w:type="gramStart"/>
      <w:r w:rsidRPr="00636F3F">
        <w:rPr>
          <w:sz w:val="28"/>
          <w:szCs w:val="28"/>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56046A" w:rsidRPr="00636F3F" w:rsidRDefault="0056046A" w:rsidP="0056046A">
      <w:pPr>
        <w:pStyle w:val="aff2"/>
        <w:tabs>
          <w:tab w:val="left" w:pos="567"/>
          <w:tab w:val="left" w:pos="709"/>
        </w:tabs>
        <w:ind w:firstLine="567"/>
        <w:jc w:val="both"/>
        <w:rPr>
          <w:sz w:val="28"/>
          <w:szCs w:val="28"/>
        </w:rPr>
      </w:pPr>
      <w:r w:rsidRPr="00636F3F">
        <w:rPr>
          <w:sz w:val="28"/>
          <w:szCs w:val="28"/>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56046A" w:rsidRPr="00636F3F" w:rsidRDefault="0056046A" w:rsidP="0056046A">
      <w:pPr>
        <w:pStyle w:val="aff2"/>
        <w:tabs>
          <w:tab w:val="left" w:pos="567"/>
          <w:tab w:val="left" w:pos="709"/>
        </w:tabs>
        <w:ind w:firstLine="567"/>
        <w:jc w:val="both"/>
        <w:rPr>
          <w:sz w:val="28"/>
          <w:szCs w:val="28"/>
        </w:rPr>
      </w:pPr>
      <w:r w:rsidRPr="00636F3F">
        <w:rPr>
          <w:sz w:val="28"/>
          <w:szCs w:val="28"/>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636F3F">
        <w:rPr>
          <w:sz w:val="28"/>
          <w:szCs w:val="28"/>
        </w:rPr>
        <w:t>причитаемых</w:t>
      </w:r>
      <w:proofErr w:type="spellEnd"/>
      <w:r w:rsidRPr="00636F3F">
        <w:rPr>
          <w:sz w:val="28"/>
          <w:szCs w:val="28"/>
        </w:rPr>
        <w:t xml:space="preserve"> Арендодателю.</w:t>
      </w:r>
    </w:p>
    <w:p w:rsidR="0056046A" w:rsidRDefault="00024D1A" w:rsidP="0056046A">
      <w:pPr>
        <w:pStyle w:val="aff2"/>
        <w:tabs>
          <w:tab w:val="left" w:pos="567"/>
          <w:tab w:val="left" w:pos="709"/>
        </w:tabs>
        <w:ind w:firstLine="567"/>
        <w:jc w:val="both"/>
        <w:rPr>
          <w:sz w:val="28"/>
          <w:szCs w:val="28"/>
        </w:rPr>
      </w:pPr>
      <w:r w:rsidRPr="00024D1A">
        <w:rPr>
          <w:sz w:val="28"/>
          <w:szCs w:val="28"/>
        </w:rPr>
        <w:t>6.15.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r>
        <w:rPr>
          <w:sz w:val="28"/>
          <w:szCs w:val="28"/>
        </w:rPr>
        <w:t>;</w:t>
      </w:r>
    </w:p>
    <w:p w:rsidR="00024D1A" w:rsidRPr="00024D1A" w:rsidRDefault="00024D1A" w:rsidP="0056046A">
      <w:pPr>
        <w:pStyle w:val="aff2"/>
        <w:tabs>
          <w:tab w:val="left" w:pos="567"/>
          <w:tab w:val="left" w:pos="709"/>
        </w:tabs>
        <w:ind w:firstLine="567"/>
        <w:jc w:val="both"/>
        <w:rPr>
          <w:sz w:val="28"/>
          <w:szCs w:val="28"/>
        </w:rPr>
      </w:pPr>
      <w:r>
        <w:rPr>
          <w:sz w:val="28"/>
          <w:szCs w:val="28"/>
        </w:rPr>
        <w:t xml:space="preserve">6.16. </w:t>
      </w:r>
      <w:r w:rsidRPr="009407F9">
        <w:rPr>
          <w:sz w:val="28"/>
          <w:szCs w:val="28"/>
        </w:rPr>
        <w:t>В случае нарушения Арендодателем п. 3.1.9. Договора в части выполнения правил, установленных на объектах погрузки (загрузки)/выгрузки, Арендодатель помимо опла</w:t>
      </w:r>
      <w:r w:rsidR="009407F9">
        <w:rPr>
          <w:sz w:val="28"/>
          <w:szCs w:val="28"/>
        </w:rPr>
        <w:t xml:space="preserve">ты штрафа, предусмотренного п. </w:t>
      </w:r>
      <w:r w:rsidRPr="009407F9">
        <w:rPr>
          <w:sz w:val="28"/>
          <w:szCs w:val="28"/>
        </w:rPr>
        <w:t>6.15. Договора, обязуется возместить Арендатору все дополнительные расходы, понесенные Арендатором вследствие такого нарушения</w:t>
      </w:r>
      <w:r w:rsidR="0005592E">
        <w:rPr>
          <w:sz w:val="28"/>
          <w:szCs w:val="28"/>
        </w:rPr>
        <w:t>.</w:t>
      </w:r>
    </w:p>
    <w:p w:rsidR="0056046A" w:rsidRPr="00BA786B" w:rsidRDefault="0056046A" w:rsidP="0056046A">
      <w:pPr>
        <w:pStyle w:val="ConsPlusNonformat"/>
        <w:ind w:firstLine="709"/>
        <w:jc w:val="center"/>
        <w:rPr>
          <w:rFonts w:ascii="Times New Roman" w:hAnsi="Times New Roman" w:cs="Times New Roman"/>
          <w:b/>
          <w:sz w:val="24"/>
          <w:szCs w:val="24"/>
        </w:rPr>
      </w:pPr>
    </w:p>
    <w:p w:rsidR="0056046A" w:rsidRPr="00BA786B" w:rsidRDefault="0056046A" w:rsidP="00730E96">
      <w:pPr>
        <w:autoSpaceDE w:val="0"/>
        <w:autoSpaceDN w:val="0"/>
        <w:adjustRightInd w:val="0"/>
        <w:ind w:firstLine="0"/>
        <w:jc w:val="center"/>
        <w:outlineLvl w:val="2"/>
        <w:rPr>
          <w:b/>
        </w:rPr>
      </w:pPr>
      <w:r>
        <w:rPr>
          <w:b/>
        </w:rPr>
        <w:t>7. ОБСТОЯТЕЛЬСТВА  НЕПРЕОДОЛИМОЙ  СИЛЫ</w:t>
      </w:r>
    </w:p>
    <w:p w:rsidR="0056046A" w:rsidRPr="00BA786B" w:rsidRDefault="0056046A" w:rsidP="0056046A">
      <w:pPr>
        <w:pStyle w:val="ConsPlusNonformat"/>
        <w:ind w:firstLine="709"/>
        <w:jc w:val="center"/>
        <w:rPr>
          <w:rFonts w:ascii="Times New Roman" w:hAnsi="Times New Roman" w:cs="Times New Roman"/>
          <w:b/>
          <w:sz w:val="24"/>
          <w:szCs w:val="24"/>
        </w:rPr>
      </w:pPr>
    </w:p>
    <w:p w:rsidR="0056046A" w:rsidRPr="00BA786B" w:rsidRDefault="0056046A" w:rsidP="0056046A">
      <w:pPr>
        <w:ind w:firstLine="567"/>
        <w:jc w:val="both"/>
      </w:pPr>
      <w:r>
        <w:lastRenderedPageBreak/>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56046A" w:rsidRPr="00BA786B" w:rsidRDefault="0056046A" w:rsidP="0056046A">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56046A" w:rsidRPr="00BA786B" w:rsidRDefault="0056046A" w:rsidP="0056046A">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56046A" w:rsidRPr="00520031" w:rsidRDefault="0056046A" w:rsidP="0056046A">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56046A" w:rsidRPr="00520031" w:rsidRDefault="0056046A" w:rsidP="0056046A">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56046A" w:rsidRPr="00520031" w:rsidRDefault="0056046A" w:rsidP="0056046A">
      <w:pPr>
        <w:pStyle w:val="ConsPlusNonformat"/>
        <w:ind w:firstLine="709"/>
        <w:jc w:val="both"/>
        <w:rPr>
          <w:rFonts w:ascii="Times New Roman" w:hAnsi="Times New Roman" w:cs="Times New Roman"/>
          <w:sz w:val="24"/>
          <w:szCs w:val="24"/>
        </w:rPr>
      </w:pPr>
    </w:p>
    <w:p w:rsidR="0056046A" w:rsidRPr="00274B5B" w:rsidRDefault="0056046A" w:rsidP="00730E96">
      <w:pPr>
        <w:autoSpaceDE w:val="0"/>
        <w:autoSpaceDN w:val="0"/>
        <w:adjustRightInd w:val="0"/>
        <w:ind w:firstLine="0"/>
        <w:jc w:val="center"/>
        <w:outlineLvl w:val="2"/>
        <w:rPr>
          <w:b/>
        </w:rPr>
      </w:pPr>
      <w:r>
        <w:rPr>
          <w:b/>
        </w:rPr>
        <w:t>8. РАЗРЕШЕНИЕ СПОРОВ</w:t>
      </w:r>
    </w:p>
    <w:p w:rsidR="0056046A" w:rsidRPr="00730E96" w:rsidRDefault="0056046A" w:rsidP="00730E96">
      <w:pPr>
        <w:pStyle w:val="affe"/>
      </w:pPr>
    </w:p>
    <w:p w:rsidR="0056046A" w:rsidRPr="00427615" w:rsidRDefault="0056046A" w:rsidP="0056046A">
      <w:pPr>
        <w:autoSpaceDE w:val="0"/>
        <w:autoSpaceDN w:val="0"/>
        <w:adjustRightInd w:val="0"/>
        <w:ind w:right="-5" w:firstLine="567"/>
        <w:jc w:val="both"/>
        <w:rPr>
          <w:bCs/>
          <w:szCs w:val="28"/>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sidRPr="00427615">
        <w:rPr>
          <w:bCs/>
          <w:szCs w:val="28"/>
        </w:rPr>
        <w:t>решаются Сторонами путем переговоров.</w:t>
      </w:r>
    </w:p>
    <w:p w:rsidR="0056046A" w:rsidRPr="00427615" w:rsidRDefault="0056046A" w:rsidP="0056046A">
      <w:pPr>
        <w:ind w:firstLine="567"/>
        <w:jc w:val="both"/>
        <w:rPr>
          <w:szCs w:val="28"/>
        </w:rPr>
      </w:pPr>
      <w:r w:rsidRPr="00427615">
        <w:rPr>
          <w:bCs/>
          <w:szCs w:val="28"/>
        </w:rPr>
        <w:t>8.2. Если Стороны не придут к соглашению путем переговоров, все споры рассматриваются в претензионном порядке</w:t>
      </w:r>
      <w:r w:rsidRPr="00427615">
        <w:rPr>
          <w:b/>
          <w:bCs/>
          <w:szCs w:val="28"/>
        </w:rPr>
        <w:t xml:space="preserve">. </w:t>
      </w:r>
      <w:r w:rsidRPr="00427615">
        <w:rPr>
          <w:szCs w:val="28"/>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56046A" w:rsidRPr="00427615" w:rsidRDefault="0056046A" w:rsidP="0056046A">
      <w:pPr>
        <w:pStyle w:val="aff2"/>
        <w:tabs>
          <w:tab w:val="left" w:pos="567"/>
          <w:tab w:val="left" w:pos="709"/>
        </w:tabs>
        <w:ind w:firstLine="567"/>
        <w:jc w:val="both"/>
        <w:rPr>
          <w:sz w:val="28"/>
          <w:szCs w:val="28"/>
        </w:rPr>
      </w:pPr>
      <w:r w:rsidRPr="00427615">
        <w:rPr>
          <w:sz w:val="28"/>
          <w:szCs w:val="28"/>
        </w:rPr>
        <w:t xml:space="preserve">Срок рассмотрения претензии - три недели </w:t>
      </w:r>
      <w:proofErr w:type="gramStart"/>
      <w:r w:rsidRPr="00427615">
        <w:rPr>
          <w:sz w:val="28"/>
          <w:szCs w:val="28"/>
        </w:rPr>
        <w:t>с даты</w:t>
      </w:r>
      <w:proofErr w:type="gramEnd"/>
      <w:r w:rsidRPr="00427615">
        <w:rPr>
          <w:sz w:val="28"/>
          <w:szCs w:val="28"/>
        </w:rPr>
        <w:t xml:space="preserve"> ее получения.</w:t>
      </w:r>
    </w:p>
    <w:p w:rsidR="0056046A" w:rsidRPr="00427615" w:rsidRDefault="0056046A" w:rsidP="0056046A">
      <w:pPr>
        <w:ind w:firstLine="567"/>
        <w:jc w:val="both"/>
        <w:rPr>
          <w:szCs w:val="28"/>
        </w:rPr>
      </w:pPr>
      <w:r w:rsidRPr="00427615">
        <w:rPr>
          <w:bCs/>
          <w:szCs w:val="28"/>
        </w:rPr>
        <w:lastRenderedPageBreak/>
        <w:t xml:space="preserve">8.3. </w:t>
      </w:r>
      <w:r w:rsidRPr="00427615">
        <w:rPr>
          <w:szCs w:val="28"/>
        </w:rPr>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56046A" w:rsidRPr="00933364" w:rsidRDefault="0056046A" w:rsidP="0056046A">
      <w:pPr>
        <w:autoSpaceDE w:val="0"/>
        <w:autoSpaceDN w:val="0"/>
        <w:adjustRightInd w:val="0"/>
        <w:jc w:val="center"/>
        <w:rPr>
          <w:b/>
        </w:rPr>
      </w:pPr>
    </w:p>
    <w:p w:rsidR="0056046A" w:rsidRPr="00473DC2" w:rsidRDefault="0056046A" w:rsidP="00730E96">
      <w:pPr>
        <w:autoSpaceDE w:val="0"/>
        <w:autoSpaceDN w:val="0"/>
        <w:adjustRightInd w:val="0"/>
        <w:ind w:firstLine="0"/>
        <w:jc w:val="center"/>
        <w:outlineLvl w:val="2"/>
        <w:rPr>
          <w:b/>
        </w:rPr>
      </w:pPr>
      <w:r>
        <w:rPr>
          <w:b/>
        </w:rPr>
        <w:t xml:space="preserve">9.  ИЗМЕНЕНИЕ И РАСТОРЖЕНИЕ ДОГОВОРА </w:t>
      </w:r>
    </w:p>
    <w:p w:rsidR="0056046A" w:rsidRPr="00520031" w:rsidRDefault="0056046A" w:rsidP="0056046A">
      <w:pPr>
        <w:ind w:left="567" w:right="-5" w:firstLine="567"/>
        <w:jc w:val="center"/>
        <w:rPr>
          <w:b/>
          <w:sz w:val="22"/>
          <w:szCs w:val="22"/>
        </w:rPr>
      </w:pPr>
    </w:p>
    <w:p w:rsidR="0056046A" w:rsidRPr="00553C77" w:rsidRDefault="0056046A" w:rsidP="0056046A">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6046A" w:rsidRPr="00553C77" w:rsidRDefault="0056046A" w:rsidP="0056046A">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56046A" w:rsidRDefault="0056046A" w:rsidP="0056046A">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56046A" w:rsidRPr="00553C77" w:rsidRDefault="0056046A" w:rsidP="0056046A">
      <w:pPr>
        <w:ind w:left="180" w:right="-5" w:firstLine="387"/>
        <w:jc w:val="both"/>
      </w:pPr>
    </w:p>
    <w:p w:rsidR="0056046A" w:rsidRPr="00553C77" w:rsidRDefault="0056046A" w:rsidP="00730E96">
      <w:pPr>
        <w:autoSpaceDE w:val="0"/>
        <w:autoSpaceDN w:val="0"/>
        <w:adjustRightInd w:val="0"/>
        <w:ind w:firstLine="0"/>
        <w:jc w:val="center"/>
        <w:outlineLvl w:val="2"/>
        <w:rPr>
          <w:b/>
        </w:rPr>
      </w:pPr>
      <w:r>
        <w:rPr>
          <w:b/>
        </w:rPr>
        <w:t>10. АНТИКОРРУПЦИОННАЯ ОГОВОРКА</w:t>
      </w:r>
    </w:p>
    <w:p w:rsidR="0056046A" w:rsidRPr="00553C77" w:rsidRDefault="0056046A" w:rsidP="0056046A">
      <w:pPr>
        <w:autoSpaceDE w:val="0"/>
        <w:autoSpaceDN w:val="0"/>
        <w:spacing w:line="276" w:lineRule="auto"/>
        <w:jc w:val="center"/>
      </w:pPr>
    </w:p>
    <w:p w:rsidR="0056046A" w:rsidRPr="00553C77" w:rsidRDefault="0056046A" w:rsidP="0056046A">
      <w:pPr>
        <w:ind w:left="180" w:right="-5" w:firstLine="38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6046A" w:rsidRPr="00553C77" w:rsidRDefault="0056046A" w:rsidP="0056046A">
      <w:pPr>
        <w:ind w:left="180" w:right="-5" w:firstLine="38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6046A" w:rsidRPr="00553C77" w:rsidRDefault="0056046A" w:rsidP="0056046A">
      <w:pPr>
        <w:ind w:left="180" w:right="-5" w:firstLine="38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56046A" w:rsidRPr="00553C77" w:rsidRDefault="0056046A" w:rsidP="0056046A">
      <w:pPr>
        <w:ind w:left="180" w:right="-5" w:firstLine="387"/>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56046A" w:rsidRPr="00553C77" w:rsidRDefault="0056046A" w:rsidP="0056046A">
      <w:pPr>
        <w:ind w:left="180" w:right="-5" w:firstLine="387"/>
        <w:jc w:val="both"/>
      </w:pPr>
      <w:r>
        <w:lastRenderedPageBreak/>
        <w:t xml:space="preserve">Каналы уведомления Арендатора о нарушениях каких-либо положений пункта 10.1 настоящего Договора: 8 (495) 788-17-17, официальный сайт </w:t>
      </w:r>
      <w:proofErr w:type="spellStart"/>
      <w:r>
        <w:t>www.trcont.ru</w:t>
      </w:r>
      <w:proofErr w:type="spellEnd"/>
      <w:r>
        <w:t>.</w:t>
      </w:r>
    </w:p>
    <w:p w:rsidR="0056046A" w:rsidRPr="00553C77" w:rsidRDefault="0056046A" w:rsidP="0056046A">
      <w:pPr>
        <w:ind w:left="180" w:right="-5" w:firstLine="38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56046A" w:rsidRPr="00553C77" w:rsidRDefault="0056046A" w:rsidP="0056046A">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6046A" w:rsidRDefault="0056046A" w:rsidP="0056046A">
      <w:pPr>
        <w:ind w:left="180" w:right="-5" w:firstLine="38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56046A" w:rsidRDefault="0056046A" w:rsidP="0056046A">
      <w:pPr>
        <w:autoSpaceDE w:val="0"/>
        <w:autoSpaceDN w:val="0"/>
        <w:jc w:val="center"/>
        <w:rPr>
          <w:b/>
          <w:smallCaps/>
        </w:rPr>
      </w:pPr>
    </w:p>
    <w:p w:rsidR="0056046A" w:rsidRDefault="0056046A" w:rsidP="00730E96">
      <w:pPr>
        <w:autoSpaceDE w:val="0"/>
        <w:autoSpaceDN w:val="0"/>
        <w:adjustRightInd w:val="0"/>
        <w:ind w:firstLine="0"/>
        <w:jc w:val="center"/>
        <w:outlineLvl w:val="2"/>
        <w:rPr>
          <w:b/>
        </w:rPr>
      </w:pPr>
      <w:r>
        <w:rPr>
          <w:b/>
        </w:rPr>
        <w:t>11. ГАРАНТИИ И ЗАВЕРЕНИЯ АРЕНДОДАТЕЛЯ</w:t>
      </w:r>
    </w:p>
    <w:p w:rsidR="0056046A" w:rsidRPr="00E15F10" w:rsidRDefault="0056046A" w:rsidP="0056046A">
      <w:pPr>
        <w:autoSpaceDE w:val="0"/>
        <w:autoSpaceDN w:val="0"/>
        <w:ind w:left="480"/>
        <w:rPr>
          <w:b/>
          <w:szCs w:val="28"/>
        </w:rPr>
      </w:pPr>
    </w:p>
    <w:p w:rsidR="0056046A" w:rsidRPr="00E15F10" w:rsidRDefault="0056046A" w:rsidP="00C97171">
      <w:pPr>
        <w:pStyle w:val="a7"/>
        <w:numPr>
          <w:ilvl w:val="1"/>
          <w:numId w:val="58"/>
        </w:numPr>
        <w:suppressAutoHyphens w:val="0"/>
        <w:spacing w:after="200"/>
        <w:ind w:left="0" w:firstLine="567"/>
        <w:contextualSpacing/>
        <w:jc w:val="both"/>
        <w:rPr>
          <w:sz w:val="28"/>
          <w:szCs w:val="28"/>
        </w:rPr>
      </w:pPr>
      <w:r w:rsidRPr="00E15F10">
        <w:rPr>
          <w:sz w:val="28"/>
          <w:szCs w:val="28"/>
        </w:rPr>
        <w:t xml:space="preserve">Арендодатель настоящим </w:t>
      </w:r>
      <w:proofErr w:type="gramStart"/>
      <w:r w:rsidRPr="00E15F10">
        <w:rPr>
          <w:sz w:val="28"/>
          <w:szCs w:val="28"/>
        </w:rPr>
        <w:t>заверяет Арендатора и гарантирует</w:t>
      </w:r>
      <w:proofErr w:type="gramEnd"/>
      <w:r w:rsidRPr="00E15F10">
        <w:rPr>
          <w:sz w:val="28"/>
          <w:szCs w:val="28"/>
        </w:rPr>
        <w:t>, что на дату заключения настоящего Договора:</w:t>
      </w:r>
    </w:p>
    <w:p w:rsidR="0056046A" w:rsidRPr="00E15F10" w:rsidRDefault="0056046A" w:rsidP="00C97171">
      <w:pPr>
        <w:pStyle w:val="a7"/>
        <w:numPr>
          <w:ilvl w:val="2"/>
          <w:numId w:val="58"/>
        </w:numPr>
        <w:suppressAutoHyphens w:val="0"/>
        <w:spacing w:after="200"/>
        <w:ind w:left="0" w:firstLine="567"/>
        <w:contextualSpacing/>
        <w:jc w:val="both"/>
        <w:rPr>
          <w:sz w:val="28"/>
          <w:szCs w:val="28"/>
        </w:rPr>
      </w:pPr>
      <w:r w:rsidRPr="00E15F10">
        <w:rPr>
          <w:sz w:val="28"/>
          <w:szCs w:val="28"/>
        </w:rPr>
        <w:t xml:space="preserve">Арендодатель является надлежащим </w:t>
      </w:r>
      <w:proofErr w:type="gramStart"/>
      <w:r w:rsidRPr="00E15F10">
        <w:rPr>
          <w:sz w:val="28"/>
          <w:szCs w:val="28"/>
        </w:rPr>
        <w:t>образом</w:t>
      </w:r>
      <w:proofErr w:type="gramEnd"/>
      <w:r w:rsidRPr="00E15F10">
        <w:rPr>
          <w:sz w:val="28"/>
          <w:szCs w:val="28"/>
        </w:rPr>
        <w:t xml:space="preserve"> созданным юридическим лицом (</w:t>
      </w:r>
      <w:r w:rsidRPr="00E15F10">
        <w:rPr>
          <w:i/>
          <w:sz w:val="28"/>
          <w:szCs w:val="28"/>
        </w:rPr>
        <w:t>индивидуальным предпринимателем</w:t>
      </w:r>
      <w:r w:rsidRPr="00E15F10">
        <w:rPr>
          <w:sz w:val="28"/>
          <w:szCs w:val="28"/>
        </w:rPr>
        <w:t>), действующим в соответствии с законодательством Российской Федерации;</w:t>
      </w:r>
    </w:p>
    <w:p w:rsidR="0056046A" w:rsidRPr="00E15F10" w:rsidRDefault="0056046A" w:rsidP="00C97171">
      <w:pPr>
        <w:pStyle w:val="a7"/>
        <w:numPr>
          <w:ilvl w:val="2"/>
          <w:numId w:val="58"/>
        </w:numPr>
        <w:suppressAutoHyphens w:val="0"/>
        <w:spacing w:after="200"/>
        <w:ind w:left="0" w:firstLine="567"/>
        <w:contextualSpacing/>
        <w:jc w:val="both"/>
        <w:rPr>
          <w:sz w:val="28"/>
          <w:szCs w:val="28"/>
        </w:rPr>
      </w:pPr>
      <w:r w:rsidRPr="00E15F10">
        <w:rPr>
          <w:sz w:val="28"/>
          <w:szCs w:val="28"/>
        </w:rP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56046A" w:rsidRPr="00E15F10" w:rsidRDefault="0056046A" w:rsidP="00C97171">
      <w:pPr>
        <w:pStyle w:val="a7"/>
        <w:numPr>
          <w:ilvl w:val="2"/>
          <w:numId w:val="58"/>
        </w:numPr>
        <w:suppressAutoHyphens w:val="0"/>
        <w:spacing w:after="200"/>
        <w:ind w:left="0" w:firstLine="567"/>
        <w:contextualSpacing/>
        <w:jc w:val="both"/>
        <w:rPr>
          <w:sz w:val="28"/>
          <w:szCs w:val="28"/>
        </w:rPr>
      </w:pPr>
      <w:r w:rsidRPr="00E15F10">
        <w:rPr>
          <w:sz w:val="28"/>
          <w:szCs w:val="28"/>
        </w:rPr>
        <w:t>настоящий Договор от имени Арендодателя подписан лицом, которое надлежащим образом уполномочено совершать такие действия;</w:t>
      </w:r>
    </w:p>
    <w:p w:rsidR="0056046A" w:rsidRPr="00E15F10" w:rsidRDefault="0056046A" w:rsidP="00C97171">
      <w:pPr>
        <w:pStyle w:val="a7"/>
        <w:numPr>
          <w:ilvl w:val="2"/>
          <w:numId w:val="58"/>
        </w:numPr>
        <w:suppressAutoHyphens w:val="0"/>
        <w:spacing w:after="200"/>
        <w:ind w:left="0" w:firstLine="567"/>
        <w:contextualSpacing/>
        <w:jc w:val="both"/>
        <w:rPr>
          <w:sz w:val="28"/>
          <w:szCs w:val="28"/>
        </w:rPr>
      </w:pPr>
      <w:r w:rsidRPr="00E15F10">
        <w:rPr>
          <w:sz w:val="28"/>
          <w:szCs w:val="28"/>
        </w:rPr>
        <w:t xml:space="preserve"> заключение настоящего Договора и исполнение его условий не </w:t>
      </w:r>
      <w:proofErr w:type="gramStart"/>
      <w:r w:rsidRPr="00E15F10">
        <w:rPr>
          <w:sz w:val="28"/>
          <w:szCs w:val="28"/>
        </w:rPr>
        <w:t>нарушит и не приведет</w:t>
      </w:r>
      <w:proofErr w:type="gramEnd"/>
      <w:r w:rsidRPr="00E15F10">
        <w:rPr>
          <w:sz w:val="28"/>
          <w:szCs w:val="28"/>
        </w:rPr>
        <w:t xml:space="preserve">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56046A" w:rsidRPr="00E15F10" w:rsidRDefault="0056046A" w:rsidP="00C97171">
      <w:pPr>
        <w:pStyle w:val="a7"/>
        <w:numPr>
          <w:ilvl w:val="2"/>
          <w:numId w:val="58"/>
        </w:numPr>
        <w:suppressAutoHyphens w:val="0"/>
        <w:spacing w:after="200"/>
        <w:ind w:left="0" w:firstLine="567"/>
        <w:contextualSpacing/>
        <w:jc w:val="both"/>
        <w:rPr>
          <w:sz w:val="28"/>
          <w:szCs w:val="28"/>
        </w:rPr>
      </w:pPr>
      <w:r w:rsidRPr="00E15F10">
        <w:rPr>
          <w:sz w:val="28"/>
          <w:szCs w:val="28"/>
        </w:rPr>
        <w:lastRenderedPageBreak/>
        <w:t>не существует каких-либо обстоятельств, которые ограничивают, запрещают исполнение Арендодателем обязательств по настоящему Договору.</w:t>
      </w:r>
    </w:p>
    <w:p w:rsidR="0056046A" w:rsidRDefault="0056046A" w:rsidP="0056046A">
      <w:pPr>
        <w:pStyle w:val="a7"/>
        <w:spacing w:after="200"/>
        <w:jc w:val="both"/>
      </w:pPr>
    </w:p>
    <w:p w:rsidR="0056046A" w:rsidRPr="00520031" w:rsidRDefault="0056046A" w:rsidP="00730E96">
      <w:pPr>
        <w:autoSpaceDE w:val="0"/>
        <w:autoSpaceDN w:val="0"/>
        <w:adjustRightInd w:val="0"/>
        <w:ind w:firstLine="0"/>
        <w:jc w:val="center"/>
        <w:outlineLvl w:val="2"/>
        <w:rPr>
          <w:b/>
        </w:rPr>
      </w:pPr>
      <w:r>
        <w:rPr>
          <w:b/>
        </w:rPr>
        <w:t>12. ПРОЧИЕ УСЛОВИЯ</w:t>
      </w:r>
    </w:p>
    <w:p w:rsidR="0056046A" w:rsidRPr="00E15F10" w:rsidRDefault="0056046A" w:rsidP="00C97171">
      <w:pPr>
        <w:pStyle w:val="1f8"/>
        <w:ind w:left="0" w:right="-5" w:firstLine="567"/>
        <w:jc w:val="both"/>
        <w:rPr>
          <w:sz w:val="28"/>
          <w:szCs w:val="28"/>
        </w:rPr>
      </w:pPr>
      <w:r>
        <w:t xml:space="preserve">12.1. </w:t>
      </w:r>
      <w:r w:rsidRPr="00E15F10">
        <w:rPr>
          <w:sz w:val="28"/>
          <w:szCs w:val="28"/>
        </w:rPr>
        <w:t xml:space="preserve">В случае изменений у </w:t>
      </w:r>
      <w:proofErr w:type="gramStart"/>
      <w:r w:rsidRPr="00E15F10">
        <w:rPr>
          <w:sz w:val="28"/>
          <w:szCs w:val="28"/>
        </w:rPr>
        <w:t>какой-либо</w:t>
      </w:r>
      <w:proofErr w:type="gramEnd"/>
      <w:r w:rsidRPr="00E15F10">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56046A" w:rsidRPr="00E15F10" w:rsidRDefault="0056046A" w:rsidP="00C97171">
      <w:pPr>
        <w:autoSpaceDE w:val="0"/>
        <w:autoSpaceDN w:val="0"/>
        <w:adjustRightInd w:val="0"/>
        <w:ind w:right="-5" w:firstLine="567"/>
        <w:jc w:val="both"/>
        <w:rPr>
          <w:szCs w:val="28"/>
        </w:rPr>
      </w:pPr>
      <w:r w:rsidRPr="00E15F10">
        <w:rPr>
          <w:szCs w:val="28"/>
        </w:rPr>
        <w:t xml:space="preserve">12.2. Все изменения и дополнения настоящего Договора действительны лишь в том случае, если они </w:t>
      </w:r>
      <w:proofErr w:type="gramStart"/>
      <w:r w:rsidRPr="00E15F10">
        <w:rPr>
          <w:szCs w:val="28"/>
        </w:rPr>
        <w:t>совершены в письменной форме и подписаны</w:t>
      </w:r>
      <w:proofErr w:type="gramEnd"/>
      <w:r w:rsidRPr="00E15F10">
        <w:rPr>
          <w:szCs w:val="28"/>
        </w:rPr>
        <w:t xml:space="preserve"> обеими сторонами.</w:t>
      </w:r>
    </w:p>
    <w:p w:rsidR="0056046A" w:rsidRPr="00E15F10" w:rsidRDefault="0056046A" w:rsidP="00C97171">
      <w:pPr>
        <w:pStyle w:val="1f8"/>
        <w:ind w:left="0" w:right="-5" w:firstLine="567"/>
        <w:jc w:val="both"/>
        <w:rPr>
          <w:sz w:val="28"/>
          <w:szCs w:val="28"/>
        </w:rPr>
      </w:pPr>
      <w:r w:rsidRPr="00E15F10">
        <w:rPr>
          <w:sz w:val="28"/>
          <w:szCs w:val="28"/>
        </w:rPr>
        <w:t>12.3. Все вопросы, не предусмотренные настоящим Договором, регулируются действующим законодательством Российской Федерации.</w:t>
      </w:r>
    </w:p>
    <w:p w:rsidR="0056046A" w:rsidRPr="00E15F10" w:rsidRDefault="0056046A" w:rsidP="00C97171">
      <w:pPr>
        <w:autoSpaceDE w:val="0"/>
        <w:autoSpaceDN w:val="0"/>
        <w:adjustRightInd w:val="0"/>
        <w:ind w:right="-5" w:firstLine="567"/>
        <w:jc w:val="both"/>
        <w:rPr>
          <w:szCs w:val="28"/>
        </w:rPr>
      </w:pPr>
      <w:r w:rsidRPr="00E15F10">
        <w:rPr>
          <w:szCs w:val="28"/>
        </w:rPr>
        <w:t>12.4. Настоящий Договор составлен в двух экземплярах, имеющих равную юридическую силу, по одному для каждой из Сторон.</w:t>
      </w:r>
    </w:p>
    <w:p w:rsidR="0056046A" w:rsidRPr="00E15F10" w:rsidRDefault="0056046A" w:rsidP="00C97171">
      <w:pPr>
        <w:pStyle w:val="1f8"/>
        <w:ind w:left="0" w:right="-5" w:firstLine="567"/>
        <w:jc w:val="both"/>
        <w:rPr>
          <w:sz w:val="28"/>
          <w:szCs w:val="28"/>
        </w:rPr>
      </w:pPr>
      <w:r w:rsidRPr="00E15F10">
        <w:rPr>
          <w:sz w:val="28"/>
          <w:szCs w:val="28"/>
        </w:rPr>
        <w:t>12.5. Все приложения к настоящему Договору являются его неотъемлемой частью.</w:t>
      </w:r>
    </w:p>
    <w:p w:rsidR="0056046A" w:rsidRPr="00E15F10" w:rsidRDefault="0056046A" w:rsidP="00C97171">
      <w:pPr>
        <w:pStyle w:val="1f8"/>
        <w:ind w:left="0" w:right="-5" w:firstLine="567"/>
        <w:jc w:val="both"/>
        <w:rPr>
          <w:sz w:val="28"/>
          <w:szCs w:val="28"/>
        </w:rPr>
      </w:pPr>
      <w:r w:rsidRPr="00E15F10">
        <w:rPr>
          <w:sz w:val="28"/>
          <w:szCs w:val="28"/>
        </w:rPr>
        <w:t>12.6. К настоящему Договору прилагаются:</w:t>
      </w:r>
    </w:p>
    <w:p w:rsidR="0056046A" w:rsidRPr="00E15F10" w:rsidRDefault="0056046A" w:rsidP="00C97171">
      <w:pPr>
        <w:pStyle w:val="1f8"/>
        <w:ind w:left="0" w:right="-5" w:firstLine="567"/>
        <w:jc w:val="both"/>
        <w:rPr>
          <w:sz w:val="28"/>
          <w:szCs w:val="28"/>
        </w:rPr>
      </w:pPr>
      <w:r w:rsidRPr="00E15F10">
        <w:rPr>
          <w:sz w:val="28"/>
          <w:szCs w:val="28"/>
        </w:rPr>
        <w:t>12.6.1. Перечень транспортных средств, передаваемых в аренду (Приложение № 1);</w:t>
      </w:r>
    </w:p>
    <w:p w:rsidR="0056046A" w:rsidRPr="00E15F10" w:rsidRDefault="0056046A" w:rsidP="00C97171">
      <w:pPr>
        <w:pStyle w:val="1f8"/>
        <w:ind w:left="0" w:right="-5" w:firstLine="567"/>
        <w:jc w:val="both"/>
        <w:rPr>
          <w:sz w:val="28"/>
          <w:szCs w:val="28"/>
        </w:rPr>
      </w:pPr>
      <w:r w:rsidRPr="00E15F10">
        <w:rPr>
          <w:sz w:val="28"/>
          <w:szCs w:val="28"/>
        </w:rPr>
        <w:t>12.6.2. Данные о водителях оказывающих услуги по Договору (Приложение № 2);</w:t>
      </w:r>
    </w:p>
    <w:p w:rsidR="0056046A" w:rsidRPr="00E15F10" w:rsidRDefault="0056046A" w:rsidP="00C97171">
      <w:pPr>
        <w:ind w:right="-5" w:firstLine="567"/>
        <w:jc w:val="both"/>
        <w:rPr>
          <w:szCs w:val="28"/>
        </w:rPr>
      </w:pPr>
      <w:r w:rsidRPr="00E15F10">
        <w:rPr>
          <w:szCs w:val="28"/>
        </w:rPr>
        <w:t>12.6.3. Форма Сводного акта приема-передачи Транспортного средства (Приложение  № 3);</w:t>
      </w:r>
    </w:p>
    <w:p w:rsidR="0056046A" w:rsidRPr="00E15F10" w:rsidRDefault="0056046A" w:rsidP="00C97171">
      <w:pPr>
        <w:ind w:right="-5" w:firstLine="567"/>
        <w:jc w:val="both"/>
        <w:rPr>
          <w:szCs w:val="28"/>
        </w:rPr>
      </w:pPr>
      <w:r w:rsidRPr="00E15F10">
        <w:rPr>
          <w:szCs w:val="28"/>
        </w:rPr>
        <w:t xml:space="preserve">12.6.4. Форма Акта о выполненных работах (оказанных услугах) (Приложение № 4); </w:t>
      </w:r>
    </w:p>
    <w:p w:rsidR="0056046A" w:rsidRDefault="0056046A" w:rsidP="00C97171">
      <w:pPr>
        <w:ind w:right="-5" w:firstLine="567"/>
        <w:jc w:val="both"/>
      </w:pPr>
      <w:r>
        <w:t>12.6.5. Форма Таблицы с предельными ставками арендной платы Транспортного средства с экипажем (Приложение № 5).</w:t>
      </w:r>
    </w:p>
    <w:p w:rsidR="0056046A" w:rsidRDefault="0056046A" w:rsidP="00C97171">
      <w:pPr>
        <w:ind w:right="-5" w:firstLine="567"/>
        <w:jc w:val="both"/>
      </w:pPr>
      <w:r>
        <w:t>12.6.6. Форма отчета Арендодателя в электронном виде (Приложение № 6).</w:t>
      </w:r>
    </w:p>
    <w:p w:rsidR="0056046A" w:rsidRDefault="0056046A" w:rsidP="0056046A">
      <w:pPr>
        <w:ind w:right="-5" w:firstLine="720"/>
        <w:jc w:val="both"/>
      </w:pPr>
    </w:p>
    <w:p w:rsidR="0056046A" w:rsidRPr="00520031" w:rsidRDefault="0056046A" w:rsidP="00730E96">
      <w:pPr>
        <w:autoSpaceDE w:val="0"/>
        <w:autoSpaceDN w:val="0"/>
        <w:adjustRightInd w:val="0"/>
        <w:ind w:firstLine="0"/>
        <w:jc w:val="center"/>
        <w:outlineLvl w:val="2"/>
        <w:rPr>
          <w:b/>
        </w:rPr>
      </w:pPr>
      <w:r>
        <w:rPr>
          <w:b/>
        </w:rPr>
        <w:t xml:space="preserve">13. ЮРИДИЧЕСКИЕ АДРЕСА И РЕКВИЗИТЫ СТОРОН </w:t>
      </w:r>
    </w:p>
    <w:p w:rsidR="0056046A" w:rsidRPr="00520031" w:rsidRDefault="0056046A" w:rsidP="0056046A">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9"/>
        <w:gridCol w:w="4734"/>
      </w:tblGrid>
      <w:tr w:rsidR="0056046A" w:rsidRPr="00FF1A35" w:rsidTr="00B81C9C">
        <w:tc>
          <w:tcPr>
            <w:tcW w:w="4820" w:type="dxa"/>
          </w:tcPr>
          <w:p w:rsidR="0056046A" w:rsidRPr="00520031" w:rsidRDefault="0056046A" w:rsidP="00C97171">
            <w:pPr>
              <w:autoSpaceDE w:val="0"/>
              <w:autoSpaceDN w:val="0"/>
              <w:adjustRightInd w:val="0"/>
              <w:ind w:firstLine="34"/>
              <w:rPr>
                <w:b/>
              </w:rPr>
            </w:pPr>
            <w:r>
              <w:rPr>
                <w:b/>
              </w:rPr>
              <w:t xml:space="preserve">Арендодатель </w:t>
            </w:r>
          </w:p>
          <w:p w:rsidR="0056046A" w:rsidRPr="00520031" w:rsidRDefault="0056046A" w:rsidP="00C97171">
            <w:pPr>
              <w:autoSpaceDE w:val="0"/>
              <w:autoSpaceDN w:val="0"/>
              <w:adjustRightInd w:val="0"/>
              <w:ind w:firstLine="34"/>
              <w:rPr>
                <w:b/>
              </w:rPr>
            </w:pPr>
          </w:p>
          <w:p w:rsidR="0056046A" w:rsidRPr="00520031" w:rsidRDefault="0056046A" w:rsidP="00C97171">
            <w:pPr>
              <w:shd w:val="clear" w:color="auto" w:fill="FFFFFF"/>
              <w:ind w:firstLine="34"/>
              <w:jc w:val="both"/>
              <w:rPr>
                <w:b/>
                <w:bCs/>
              </w:rPr>
            </w:pPr>
            <w:r>
              <w:rPr>
                <w:b/>
                <w:bCs/>
              </w:rPr>
              <w:t>___________________</w:t>
            </w:r>
          </w:p>
          <w:p w:rsidR="0056046A" w:rsidRPr="00520031" w:rsidRDefault="0056046A" w:rsidP="00C97171">
            <w:pPr>
              <w:shd w:val="clear" w:color="auto" w:fill="FFFFFF"/>
              <w:ind w:firstLine="34"/>
              <w:jc w:val="both"/>
            </w:pPr>
            <w:r>
              <w:t>Юридический адрес: _______________</w:t>
            </w:r>
          </w:p>
          <w:p w:rsidR="0056046A" w:rsidRPr="00520031" w:rsidRDefault="0056046A" w:rsidP="00C97171">
            <w:pPr>
              <w:shd w:val="clear" w:color="auto" w:fill="FFFFFF"/>
              <w:ind w:firstLine="34"/>
              <w:jc w:val="both"/>
            </w:pPr>
            <w:r>
              <w:t xml:space="preserve">Почтовый адрес:  </w:t>
            </w:r>
          </w:p>
          <w:p w:rsidR="0056046A" w:rsidRPr="00520031" w:rsidRDefault="0056046A" w:rsidP="00C97171">
            <w:pPr>
              <w:shd w:val="clear" w:color="auto" w:fill="FFFFFF"/>
              <w:ind w:firstLine="34"/>
              <w:jc w:val="both"/>
              <w:rPr>
                <w:b/>
              </w:rPr>
            </w:pPr>
          </w:p>
        </w:tc>
        <w:tc>
          <w:tcPr>
            <w:tcW w:w="4819" w:type="dxa"/>
          </w:tcPr>
          <w:p w:rsidR="0056046A" w:rsidRPr="0075195E" w:rsidRDefault="0056046A" w:rsidP="00C97171">
            <w:pPr>
              <w:ind w:firstLine="0"/>
              <w:rPr>
                <w:b/>
              </w:rPr>
            </w:pPr>
            <w:r>
              <w:rPr>
                <w:b/>
              </w:rPr>
              <w:t>Арендатор:</w:t>
            </w:r>
          </w:p>
          <w:p w:rsidR="0056046A" w:rsidRPr="00A107B7" w:rsidRDefault="0056046A" w:rsidP="00C97171">
            <w:pPr>
              <w:widowControl w:val="0"/>
              <w:ind w:firstLine="0"/>
            </w:pPr>
            <w:r>
              <w:t>Публичное акционерное общество «Центр по перевозке грузов в контейнерах «</w:t>
            </w:r>
            <w:proofErr w:type="spellStart"/>
            <w:r>
              <w:t>ТрансКонтейнер</w:t>
            </w:r>
            <w:proofErr w:type="spellEnd"/>
            <w:r>
              <w:t>»</w:t>
            </w:r>
          </w:p>
          <w:p w:rsidR="0056046A" w:rsidRPr="00A107B7" w:rsidRDefault="0056046A" w:rsidP="00C97171">
            <w:pPr>
              <w:widowControl w:val="0"/>
              <w:ind w:firstLine="0"/>
              <w:jc w:val="both"/>
            </w:pPr>
            <w:r>
              <w:t xml:space="preserve">ОГРН: 1067746341024, </w:t>
            </w:r>
          </w:p>
          <w:p w:rsidR="0056046A" w:rsidRPr="00A107B7" w:rsidRDefault="0056046A" w:rsidP="00C97171">
            <w:pPr>
              <w:widowControl w:val="0"/>
              <w:ind w:firstLine="0"/>
              <w:jc w:val="both"/>
            </w:pPr>
            <w:r>
              <w:t xml:space="preserve">ИНН / КПП: 7708591995 / 997650001, </w:t>
            </w:r>
          </w:p>
          <w:p w:rsidR="0056046A" w:rsidRPr="00A107B7" w:rsidRDefault="0056046A" w:rsidP="00C97171">
            <w:pPr>
              <w:widowControl w:val="0"/>
              <w:ind w:firstLine="0"/>
              <w:jc w:val="both"/>
            </w:pPr>
            <w:r>
              <w:t xml:space="preserve">ОКПО 94421386, ОКВЭД 52.29 </w:t>
            </w:r>
          </w:p>
          <w:p w:rsidR="0056046A" w:rsidRPr="00A107B7" w:rsidRDefault="0056046A" w:rsidP="00C97171">
            <w:pPr>
              <w:widowControl w:val="0"/>
              <w:ind w:firstLine="0"/>
              <w:jc w:val="both"/>
            </w:pPr>
            <w:r>
              <w:t xml:space="preserve">Юридический  адрес: </w:t>
            </w:r>
            <w:r>
              <w:lastRenderedPageBreak/>
              <w:t xml:space="preserve">Российская Федерация, 125047, г. Москва, </w:t>
            </w:r>
          </w:p>
          <w:p w:rsidR="0056046A" w:rsidRPr="00A107B7" w:rsidRDefault="0056046A" w:rsidP="00C97171">
            <w:pPr>
              <w:widowControl w:val="0"/>
              <w:ind w:firstLine="0"/>
              <w:jc w:val="both"/>
            </w:pPr>
            <w:r>
              <w:t>Оружейный переулок, д.19</w:t>
            </w:r>
          </w:p>
          <w:p w:rsidR="0056046A" w:rsidRPr="00A107B7" w:rsidRDefault="0056046A" w:rsidP="00C97171">
            <w:pPr>
              <w:widowControl w:val="0"/>
              <w:ind w:firstLine="0"/>
              <w:jc w:val="both"/>
            </w:pPr>
            <w:r>
              <w:t xml:space="preserve">Почтовый адрес: 125047, г. Москва, </w:t>
            </w:r>
          </w:p>
          <w:p w:rsidR="0056046A" w:rsidRPr="00A107B7" w:rsidRDefault="0056046A" w:rsidP="00C97171">
            <w:pPr>
              <w:widowControl w:val="0"/>
              <w:ind w:firstLine="0"/>
              <w:jc w:val="both"/>
            </w:pPr>
            <w:r>
              <w:t>Оружейный переулок, д.19</w:t>
            </w:r>
          </w:p>
          <w:p w:rsidR="0056046A" w:rsidRPr="00A107B7" w:rsidRDefault="0056046A" w:rsidP="00C97171">
            <w:pPr>
              <w:widowControl w:val="0"/>
              <w:ind w:firstLine="0"/>
              <w:jc w:val="both"/>
            </w:pPr>
            <w:r>
              <w:t xml:space="preserve">Тел.+7(499)262-8506, факс .+7(499) 262-7578, </w:t>
            </w:r>
          </w:p>
          <w:p w:rsidR="0056046A" w:rsidRPr="00A107B7" w:rsidRDefault="0056046A" w:rsidP="00C97171">
            <w:pPr>
              <w:ind w:firstLine="0"/>
            </w:pPr>
            <w:r>
              <w:rPr>
                <w:lang w:val="en-US"/>
              </w:rPr>
              <w:t>E</w:t>
            </w:r>
            <w:r>
              <w:t>-</w:t>
            </w:r>
            <w:r>
              <w:rPr>
                <w:lang w:val="en-US"/>
              </w:rPr>
              <w:t>mail</w:t>
            </w:r>
            <w:r>
              <w:t xml:space="preserve">: </w:t>
            </w:r>
            <w:hyperlink r:id="rId18" w:history="1">
              <w:r>
                <w:rPr>
                  <w:rFonts w:eastAsia="MS Mincho"/>
                  <w:color w:val="0000FF"/>
                  <w:u w:val="single"/>
                  <w:lang w:val="en-US"/>
                </w:rPr>
                <w:t>trcont</w:t>
              </w:r>
              <w:r>
                <w:rPr>
                  <w:rFonts w:eastAsia="MS Mincho"/>
                  <w:color w:val="0000FF"/>
                  <w:u w:val="single"/>
                </w:rPr>
                <w:t>@</w:t>
              </w:r>
              <w:r>
                <w:rPr>
                  <w:rFonts w:eastAsia="MS Mincho"/>
                  <w:color w:val="0000FF"/>
                  <w:u w:val="single"/>
                  <w:lang w:val="en-US"/>
                </w:rPr>
                <w:t>trcont</w:t>
              </w:r>
              <w:r>
                <w:rPr>
                  <w:rFonts w:eastAsia="MS Mincho"/>
                  <w:color w:val="0000FF"/>
                  <w:u w:val="single"/>
                </w:rPr>
                <w:t>.</w:t>
              </w:r>
              <w:r>
                <w:rPr>
                  <w:rFonts w:eastAsia="MS Mincho"/>
                  <w:color w:val="0000FF"/>
                  <w:u w:val="single"/>
                  <w:lang w:val="en-US"/>
                </w:rPr>
                <w:t>ru</w:t>
              </w:r>
            </w:hyperlink>
          </w:p>
          <w:p w:rsidR="0056046A" w:rsidRPr="00A107B7" w:rsidRDefault="0056046A" w:rsidP="00C97171">
            <w:pPr>
              <w:ind w:firstLine="0"/>
              <w:rPr>
                <w:sz w:val="26"/>
                <w:szCs w:val="26"/>
              </w:rPr>
            </w:pPr>
            <w:r>
              <w:rPr>
                <w:sz w:val="26"/>
                <w:szCs w:val="26"/>
              </w:rPr>
              <w:t>Филиал ПАО «</w:t>
            </w:r>
            <w:proofErr w:type="spellStart"/>
            <w:r>
              <w:rPr>
                <w:sz w:val="26"/>
                <w:szCs w:val="26"/>
              </w:rPr>
              <w:t>ТрансКонтейнер</w:t>
            </w:r>
            <w:proofErr w:type="spellEnd"/>
            <w:r>
              <w:rPr>
                <w:sz w:val="26"/>
                <w:szCs w:val="26"/>
              </w:rPr>
              <w:t>»</w:t>
            </w:r>
          </w:p>
          <w:p w:rsidR="0056046A" w:rsidRPr="00A107B7" w:rsidRDefault="0056046A" w:rsidP="00C97171">
            <w:pPr>
              <w:ind w:firstLine="0"/>
              <w:rPr>
                <w:sz w:val="26"/>
                <w:szCs w:val="26"/>
              </w:rPr>
            </w:pPr>
            <w:r>
              <w:rPr>
                <w:sz w:val="26"/>
                <w:szCs w:val="26"/>
              </w:rPr>
              <w:t xml:space="preserve">на Московской железной дороге </w:t>
            </w:r>
          </w:p>
          <w:p w:rsidR="0056046A" w:rsidRPr="00A107B7" w:rsidRDefault="0056046A" w:rsidP="00C97171">
            <w:pPr>
              <w:ind w:firstLine="0"/>
              <w:rPr>
                <w:sz w:val="26"/>
                <w:szCs w:val="26"/>
              </w:rPr>
            </w:pPr>
            <w:r>
              <w:rPr>
                <w:sz w:val="26"/>
                <w:szCs w:val="26"/>
              </w:rPr>
              <w:t>Адрес: 107014, г. Москва, ул. Короленко, д. 8</w:t>
            </w:r>
          </w:p>
          <w:p w:rsidR="0056046A" w:rsidRPr="00FF20ED" w:rsidRDefault="0056046A" w:rsidP="00C97171">
            <w:pPr>
              <w:ind w:firstLine="0"/>
              <w:rPr>
                <w:lang w:val="en-US"/>
              </w:rPr>
            </w:pPr>
            <w:r>
              <w:rPr>
                <w:sz w:val="26"/>
                <w:szCs w:val="26"/>
              </w:rPr>
              <w:t>Тел. (499) 262-51-71, факс (499) 262-61-35</w:t>
            </w:r>
          </w:p>
        </w:tc>
      </w:tr>
      <w:tr w:rsidR="0056046A" w:rsidRPr="00520031" w:rsidTr="00B81C9C">
        <w:tc>
          <w:tcPr>
            <w:tcW w:w="4820" w:type="dxa"/>
          </w:tcPr>
          <w:p w:rsidR="0056046A" w:rsidRPr="00D64132" w:rsidRDefault="0056046A" w:rsidP="00C97171">
            <w:pPr>
              <w:shd w:val="clear" w:color="auto" w:fill="FFFFFF"/>
              <w:ind w:firstLine="34"/>
              <w:jc w:val="both"/>
              <w:rPr>
                <w:b/>
              </w:rPr>
            </w:pPr>
            <w:r>
              <w:rPr>
                <w:b/>
              </w:rPr>
              <w:lastRenderedPageBreak/>
              <w:t xml:space="preserve">Банковские реквизиты </w:t>
            </w:r>
            <w:r>
              <w:rPr>
                <w:b/>
                <w:bCs/>
              </w:rPr>
              <w:t>для расчета в российских рублях (</w:t>
            </w:r>
            <w:r>
              <w:rPr>
                <w:b/>
                <w:bCs/>
                <w:lang w:val="en-US"/>
              </w:rPr>
              <w:t>RUR</w:t>
            </w:r>
            <w:r>
              <w:rPr>
                <w:b/>
                <w:bCs/>
              </w:rPr>
              <w:t>):</w:t>
            </w:r>
          </w:p>
          <w:p w:rsidR="0056046A" w:rsidRPr="00D64132" w:rsidRDefault="0056046A" w:rsidP="00C97171">
            <w:pPr>
              <w:autoSpaceDE w:val="0"/>
              <w:autoSpaceDN w:val="0"/>
              <w:adjustRightInd w:val="0"/>
              <w:ind w:firstLine="34"/>
              <w:rPr>
                <w:b/>
              </w:rPr>
            </w:pPr>
          </w:p>
          <w:p w:rsidR="0056046A" w:rsidRPr="00520031" w:rsidRDefault="0056046A" w:rsidP="00C97171">
            <w:pPr>
              <w:autoSpaceDE w:val="0"/>
              <w:autoSpaceDN w:val="0"/>
              <w:adjustRightInd w:val="0"/>
              <w:ind w:firstLine="34"/>
            </w:pPr>
          </w:p>
          <w:p w:rsidR="0056046A" w:rsidRPr="00520031" w:rsidRDefault="0056046A" w:rsidP="00C97171">
            <w:pPr>
              <w:autoSpaceDE w:val="0"/>
              <w:autoSpaceDN w:val="0"/>
              <w:adjustRightInd w:val="0"/>
              <w:ind w:firstLine="34"/>
              <w:rPr>
                <w:b/>
              </w:rPr>
            </w:pPr>
          </w:p>
        </w:tc>
        <w:tc>
          <w:tcPr>
            <w:tcW w:w="4819" w:type="dxa"/>
          </w:tcPr>
          <w:p w:rsidR="0056046A" w:rsidRDefault="0056046A" w:rsidP="00C97171">
            <w:pPr>
              <w:widowControl w:val="0"/>
              <w:ind w:firstLine="0"/>
              <w:jc w:val="both"/>
              <w:rPr>
                <w:b/>
                <w:bCs/>
              </w:rPr>
            </w:pPr>
            <w:r>
              <w:rPr>
                <w:b/>
                <w:bCs/>
              </w:rPr>
              <w:t>Банковские реквизиты для расчета в российских рублях (</w:t>
            </w:r>
            <w:r>
              <w:rPr>
                <w:b/>
                <w:bCs/>
                <w:lang w:val="en-US"/>
              </w:rPr>
              <w:t>RUR</w:t>
            </w:r>
            <w:r>
              <w:rPr>
                <w:b/>
                <w:bCs/>
              </w:rPr>
              <w:t>):</w:t>
            </w:r>
          </w:p>
          <w:p w:rsidR="0056046A" w:rsidRPr="00A107B7" w:rsidRDefault="0056046A" w:rsidP="00C97171">
            <w:pPr>
              <w:ind w:firstLine="0"/>
              <w:jc w:val="both"/>
              <w:rPr>
                <w:szCs w:val="28"/>
              </w:rPr>
            </w:pPr>
            <w:proofErr w:type="spellStart"/>
            <w:proofErr w:type="gramStart"/>
            <w:r>
              <w:rPr>
                <w:szCs w:val="28"/>
              </w:rPr>
              <w:t>р</w:t>
            </w:r>
            <w:proofErr w:type="spellEnd"/>
            <w:proofErr w:type="gramEnd"/>
            <w:r>
              <w:rPr>
                <w:szCs w:val="28"/>
              </w:rPr>
              <w:t xml:space="preserve">/с 407 028 103 0042 0000010 </w:t>
            </w:r>
          </w:p>
          <w:p w:rsidR="0056046A" w:rsidRPr="00A107B7" w:rsidRDefault="0056046A" w:rsidP="00C97171">
            <w:pPr>
              <w:ind w:firstLine="0"/>
              <w:jc w:val="both"/>
              <w:rPr>
                <w:szCs w:val="28"/>
              </w:rPr>
            </w:pPr>
            <w:r>
              <w:rPr>
                <w:szCs w:val="28"/>
              </w:rPr>
              <w:t>в ПАО Банк ВТБ г. Москва</w:t>
            </w:r>
          </w:p>
          <w:p w:rsidR="0056046A" w:rsidRPr="00A107B7" w:rsidRDefault="0056046A" w:rsidP="00C97171">
            <w:pPr>
              <w:ind w:firstLine="0"/>
              <w:jc w:val="both"/>
              <w:rPr>
                <w:szCs w:val="28"/>
              </w:rPr>
            </w:pPr>
            <w:r>
              <w:rPr>
                <w:szCs w:val="28"/>
              </w:rPr>
              <w:t xml:space="preserve">к/с 30101810700000000187 </w:t>
            </w:r>
          </w:p>
          <w:p w:rsidR="0056046A" w:rsidRPr="00FF20ED" w:rsidRDefault="0056046A" w:rsidP="00C97171">
            <w:pPr>
              <w:widowControl w:val="0"/>
              <w:ind w:firstLine="0"/>
              <w:jc w:val="both"/>
            </w:pPr>
            <w:r>
              <w:rPr>
                <w:szCs w:val="28"/>
              </w:rPr>
              <w:t>БИК 044525187</w:t>
            </w:r>
          </w:p>
        </w:tc>
      </w:tr>
      <w:tr w:rsidR="0056046A" w:rsidRPr="00520031" w:rsidTr="00B81C9C">
        <w:tc>
          <w:tcPr>
            <w:tcW w:w="4820" w:type="dxa"/>
          </w:tcPr>
          <w:p w:rsidR="0056046A" w:rsidRPr="00520031" w:rsidRDefault="0056046A" w:rsidP="00C97171">
            <w:pPr>
              <w:autoSpaceDE w:val="0"/>
              <w:autoSpaceDN w:val="0"/>
              <w:adjustRightInd w:val="0"/>
              <w:ind w:firstLine="34"/>
              <w:rPr>
                <w:b/>
              </w:rPr>
            </w:pPr>
            <w:r>
              <w:t xml:space="preserve">                           __________ ______________</w:t>
            </w:r>
          </w:p>
        </w:tc>
        <w:tc>
          <w:tcPr>
            <w:tcW w:w="4819" w:type="dxa"/>
          </w:tcPr>
          <w:p w:rsidR="0056046A" w:rsidRPr="00D81CFE" w:rsidRDefault="0056046A" w:rsidP="00C97171">
            <w:pPr>
              <w:ind w:firstLine="0"/>
              <w:rPr>
                <w:b/>
                <w:sz w:val="22"/>
                <w:szCs w:val="22"/>
              </w:rPr>
            </w:pPr>
            <w:r w:rsidRPr="00730752">
              <w:rPr>
                <w:b/>
              </w:rPr>
              <w:t xml:space="preserve">Директор филиала </w:t>
            </w:r>
          </w:p>
          <w:p w:rsidR="0056046A" w:rsidRPr="00D81CFE" w:rsidRDefault="0056046A" w:rsidP="00C97171">
            <w:pPr>
              <w:ind w:firstLine="0"/>
              <w:rPr>
                <w:b/>
                <w:sz w:val="22"/>
                <w:szCs w:val="22"/>
              </w:rPr>
            </w:pPr>
            <w:r w:rsidRPr="00730752">
              <w:rPr>
                <w:b/>
              </w:rPr>
              <w:t>ПАО «</w:t>
            </w:r>
            <w:proofErr w:type="spellStart"/>
            <w:r w:rsidRPr="00730752">
              <w:rPr>
                <w:b/>
              </w:rPr>
              <w:t>ТрансКонтейнер</w:t>
            </w:r>
            <w:proofErr w:type="spellEnd"/>
            <w:r w:rsidRPr="00730752">
              <w:rPr>
                <w:b/>
              </w:rPr>
              <w:t xml:space="preserve">» </w:t>
            </w:r>
          </w:p>
          <w:p w:rsidR="0056046A" w:rsidRPr="00D81CFE" w:rsidRDefault="0056046A" w:rsidP="00C97171">
            <w:pPr>
              <w:ind w:firstLine="0"/>
              <w:rPr>
                <w:b/>
                <w:sz w:val="22"/>
                <w:szCs w:val="22"/>
              </w:rPr>
            </w:pPr>
            <w:r w:rsidRPr="00730752">
              <w:rPr>
                <w:b/>
              </w:rPr>
              <w:t>на Московской железной дороге</w:t>
            </w:r>
          </w:p>
          <w:p w:rsidR="0056046A" w:rsidRPr="00D81CFE" w:rsidRDefault="0056046A" w:rsidP="00C97171">
            <w:pPr>
              <w:ind w:firstLine="0"/>
              <w:jc w:val="both"/>
              <w:rPr>
                <w:b/>
                <w:sz w:val="22"/>
                <w:szCs w:val="22"/>
              </w:rPr>
            </w:pPr>
          </w:p>
          <w:p w:rsidR="0056046A" w:rsidRPr="00D81CFE" w:rsidRDefault="0056046A" w:rsidP="00C97171">
            <w:pPr>
              <w:ind w:firstLine="0"/>
              <w:jc w:val="both"/>
              <w:rPr>
                <w:b/>
                <w:sz w:val="22"/>
                <w:szCs w:val="22"/>
              </w:rPr>
            </w:pPr>
          </w:p>
          <w:p w:rsidR="0056046A" w:rsidRPr="00D81CFE" w:rsidRDefault="0056046A" w:rsidP="00C97171">
            <w:pPr>
              <w:ind w:firstLine="0"/>
              <w:jc w:val="both"/>
              <w:rPr>
                <w:b/>
                <w:sz w:val="22"/>
                <w:szCs w:val="22"/>
              </w:rPr>
            </w:pPr>
            <w:r w:rsidRPr="00730752">
              <w:rPr>
                <w:b/>
              </w:rPr>
              <w:t>_______________ /М.В. Галимов/</w:t>
            </w:r>
          </w:p>
          <w:p w:rsidR="0056046A" w:rsidRDefault="0056046A" w:rsidP="00C97171">
            <w:pPr>
              <w:widowControl w:val="0"/>
              <w:ind w:firstLine="0"/>
              <w:jc w:val="both"/>
              <w:rPr>
                <w:b/>
                <w:bCs/>
              </w:rPr>
            </w:pPr>
            <w:r w:rsidRPr="00730752">
              <w:rPr>
                <w:b/>
              </w:rPr>
              <w:t xml:space="preserve">м.п. </w:t>
            </w:r>
          </w:p>
        </w:tc>
      </w:tr>
    </w:tbl>
    <w:p w:rsidR="0056046A" w:rsidRPr="00520031" w:rsidRDefault="0056046A" w:rsidP="0056046A"/>
    <w:p w:rsidR="0056046A" w:rsidRDefault="0056046A" w:rsidP="0056046A">
      <w:pPr>
        <w:ind w:left="8496" w:firstLine="708"/>
        <w:jc w:val="center"/>
        <w:sectPr w:rsidR="0056046A" w:rsidSect="0037219A">
          <w:footerReference w:type="default" r:id="rId19"/>
          <w:pgSz w:w="11906" w:h="16838"/>
          <w:pgMar w:top="1134" w:right="850" w:bottom="1134" w:left="1701" w:header="708" w:footer="708" w:gutter="0"/>
          <w:cols w:space="708"/>
          <w:docGrid w:linePitch="360"/>
        </w:sectPr>
      </w:pPr>
    </w:p>
    <w:p w:rsidR="0056046A" w:rsidRPr="001B4428" w:rsidRDefault="0056046A" w:rsidP="0056046A">
      <w:pPr>
        <w:jc w:val="right"/>
        <w:outlineLvl w:val="2"/>
      </w:pPr>
      <w:r>
        <w:lastRenderedPageBreak/>
        <w:t>Приложение № 1</w:t>
      </w:r>
    </w:p>
    <w:p w:rsidR="0056046A" w:rsidRPr="00602C04" w:rsidRDefault="0056046A" w:rsidP="0056046A">
      <w:pPr>
        <w:jc w:val="right"/>
        <w:outlineLvl w:val="2"/>
      </w:pPr>
      <w:r>
        <w:t xml:space="preserve">к договору аренды транспортного средства с экипажем </w:t>
      </w:r>
    </w:p>
    <w:p w:rsidR="0056046A" w:rsidRDefault="0056046A" w:rsidP="0056046A">
      <w:pPr>
        <w:jc w:val="right"/>
      </w:pPr>
      <w:r>
        <w:t xml:space="preserve">№НКП </w:t>
      </w:r>
      <w:proofErr w:type="spellStart"/>
      <w:r>
        <w:t>МСКд</w:t>
      </w:r>
      <w:proofErr w:type="spellEnd"/>
      <w:r>
        <w:t xml:space="preserve">______________  от «____» ________ 201__г. </w:t>
      </w:r>
    </w:p>
    <w:p w:rsidR="0056046A" w:rsidRPr="005203CE" w:rsidRDefault="0056046A" w:rsidP="0056046A">
      <w:pPr>
        <w:jc w:val="right"/>
      </w:pPr>
    </w:p>
    <w:p w:rsidR="0056046A" w:rsidRDefault="0056046A" w:rsidP="0056046A"/>
    <w:p w:rsidR="0056046A" w:rsidRDefault="0056046A" w:rsidP="0056046A">
      <w:pPr>
        <w:jc w:val="center"/>
        <w:outlineLvl w:val="3"/>
        <w:rPr>
          <w:b/>
        </w:rPr>
      </w:pPr>
      <w:r>
        <w:rPr>
          <w:b/>
        </w:rPr>
        <w:t>Перечень транспортных средств, передаваемых в аренду.</w:t>
      </w:r>
    </w:p>
    <w:tbl>
      <w:tblPr>
        <w:tblW w:w="14287" w:type="dxa"/>
        <w:tblInd w:w="563" w:type="dxa"/>
        <w:tblLook w:val="04A0"/>
      </w:tblPr>
      <w:tblGrid>
        <w:gridCol w:w="1135"/>
        <w:gridCol w:w="1701"/>
        <w:gridCol w:w="2476"/>
        <w:gridCol w:w="3827"/>
        <w:gridCol w:w="2835"/>
        <w:gridCol w:w="2663"/>
      </w:tblGrid>
      <w:tr w:rsidR="0056046A" w:rsidRPr="005D242F" w:rsidTr="00B81C9C">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46A" w:rsidRPr="00BD126B" w:rsidRDefault="0056046A" w:rsidP="00B81C9C">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6046A" w:rsidRPr="00BD126B" w:rsidRDefault="0056046A" w:rsidP="00B81C9C">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46A" w:rsidRPr="00BD126B" w:rsidRDefault="0056046A" w:rsidP="00B81C9C">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56046A" w:rsidRPr="00BD126B" w:rsidRDefault="0056046A" w:rsidP="00B81C9C">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6046A" w:rsidRPr="00BD126B" w:rsidRDefault="0056046A" w:rsidP="00B81C9C">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6046A" w:rsidRPr="00BD126B" w:rsidRDefault="0056046A" w:rsidP="00B81C9C">
            <w:pPr>
              <w:jc w:val="center"/>
              <w:rPr>
                <w:b/>
                <w:color w:val="000000"/>
              </w:rPr>
            </w:pPr>
            <w:r>
              <w:rPr>
                <w:b/>
                <w:color w:val="000000"/>
              </w:rPr>
              <w:t>Номер свидетельства о регистрации ТС</w:t>
            </w:r>
          </w:p>
        </w:tc>
      </w:tr>
      <w:tr w:rsidR="0056046A" w:rsidRPr="005D242F" w:rsidTr="00B81C9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6046A" w:rsidRPr="005D242F" w:rsidRDefault="0056046A" w:rsidP="00B81C9C">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56046A" w:rsidRPr="005D242F" w:rsidRDefault="0056046A" w:rsidP="00B81C9C">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56046A" w:rsidRPr="005D242F" w:rsidRDefault="0056046A" w:rsidP="00B81C9C">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56046A" w:rsidRPr="005D242F" w:rsidRDefault="0056046A" w:rsidP="00B81C9C">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56046A" w:rsidRPr="005D242F" w:rsidRDefault="0056046A" w:rsidP="00B81C9C">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56046A" w:rsidRPr="005D242F" w:rsidRDefault="0056046A" w:rsidP="00B81C9C">
            <w:pPr>
              <w:jc w:val="center"/>
              <w:rPr>
                <w:b/>
                <w:bCs/>
                <w:color w:val="000000"/>
              </w:rPr>
            </w:pPr>
            <w:r>
              <w:rPr>
                <w:b/>
                <w:bCs/>
                <w:color w:val="000000"/>
              </w:rPr>
              <w:t>7</w:t>
            </w:r>
          </w:p>
        </w:tc>
      </w:tr>
      <w:tr w:rsidR="0056046A" w:rsidRPr="005D242F" w:rsidTr="00B81C9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6046A" w:rsidRPr="005D242F" w:rsidRDefault="0056046A" w:rsidP="00B81C9C">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56046A" w:rsidRPr="005D242F" w:rsidRDefault="0056046A" w:rsidP="00B81C9C">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56046A" w:rsidRPr="005D242F" w:rsidRDefault="0056046A" w:rsidP="00B81C9C">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56046A" w:rsidRPr="005D242F" w:rsidRDefault="0056046A" w:rsidP="00B81C9C">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56046A" w:rsidRPr="005D242F" w:rsidRDefault="0056046A" w:rsidP="00B81C9C">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56046A" w:rsidRPr="005D242F" w:rsidRDefault="0056046A" w:rsidP="00B81C9C">
            <w:pPr>
              <w:rPr>
                <w:color w:val="000000"/>
              </w:rPr>
            </w:pPr>
            <w:r>
              <w:rPr>
                <w:color w:val="000000"/>
              </w:rPr>
              <w:t> </w:t>
            </w:r>
          </w:p>
        </w:tc>
      </w:tr>
    </w:tbl>
    <w:p w:rsidR="0056046A" w:rsidRDefault="0056046A" w:rsidP="0056046A">
      <w:pPr>
        <w:jc w:val="center"/>
        <w:rPr>
          <w:b/>
        </w:rPr>
      </w:pPr>
    </w:p>
    <w:p w:rsidR="0056046A" w:rsidRDefault="0056046A" w:rsidP="0056046A">
      <w:pPr>
        <w:jc w:val="center"/>
        <w:rPr>
          <w:b/>
        </w:rPr>
      </w:pPr>
    </w:p>
    <w:p w:rsidR="0056046A" w:rsidRDefault="0056046A" w:rsidP="0056046A">
      <w:pPr>
        <w:jc w:val="center"/>
        <w:rPr>
          <w:b/>
        </w:rPr>
      </w:pPr>
    </w:p>
    <w:p w:rsidR="0056046A" w:rsidRDefault="0056046A" w:rsidP="0056046A">
      <w:pPr>
        <w:rPr>
          <w:b/>
          <w:bCs/>
        </w:rPr>
      </w:pPr>
    </w:p>
    <w:p w:rsidR="0056046A" w:rsidRPr="00E17151" w:rsidRDefault="0056046A" w:rsidP="0056046A">
      <w:pPr>
        <w:jc w:val="center"/>
        <w:rPr>
          <w:b/>
          <w:bCs/>
        </w:rPr>
      </w:pPr>
      <w:r w:rsidRPr="00730752">
        <w:rPr>
          <w:b/>
          <w:bCs/>
        </w:rPr>
        <w:t>Подписи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4"/>
        <w:gridCol w:w="7659"/>
      </w:tblGrid>
      <w:tr w:rsidR="0056046A" w:rsidRPr="00E17151" w:rsidTr="00B81C9C">
        <w:tc>
          <w:tcPr>
            <w:tcW w:w="7733" w:type="dxa"/>
          </w:tcPr>
          <w:p w:rsidR="0056046A" w:rsidRPr="00E17151" w:rsidRDefault="0056046A" w:rsidP="00B81C9C">
            <w:pPr>
              <w:jc w:val="center"/>
              <w:rPr>
                <w:b/>
              </w:rPr>
            </w:pPr>
            <w:r w:rsidRPr="00730752">
              <w:rPr>
                <w:b/>
              </w:rPr>
              <w:t>Арендодатель</w:t>
            </w:r>
          </w:p>
          <w:p w:rsidR="0056046A" w:rsidRPr="00E17151" w:rsidRDefault="0056046A" w:rsidP="00B81C9C">
            <w:pPr>
              <w:jc w:val="center"/>
            </w:pPr>
          </w:p>
          <w:p w:rsidR="0056046A" w:rsidRPr="00E17151" w:rsidRDefault="0056046A" w:rsidP="00B81C9C">
            <w:pPr>
              <w:rPr>
                <w:lang w:val="en-US"/>
              </w:rPr>
            </w:pPr>
            <w:r w:rsidRPr="00730752">
              <w:rPr>
                <w:lang w:val="en-US"/>
              </w:rPr>
              <w:t>_____________________</w:t>
            </w:r>
          </w:p>
          <w:p w:rsidR="0056046A" w:rsidRPr="00E17151" w:rsidRDefault="0056046A" w:rsidP="00B81C9C">
            <w:pPr>
              <w:rPr>
                <w:lang w:val="en-US"/>
              </w:rPr>
            </w:pPr>
            <w:r w:rsidRPr="00730752">
              <w:rPr>
                <w:lang w:val="en-US"/>
              </w:rPr>
              <w:t>_____________________</w:t>
            </w:r>
          </w:p>
          <w:p w:rsidR="0056046A" w:rsidRPr="00E17151" w:rsidRDefault="0056046A" w:rsidP="00B81C9C">
            <w:pPr>
              <w:rPr>
                <w:lang w:val="en-US"/>
              </w:rPr>
            </w:pPr>
          </w:p>
          <w:p w:rsidR="0056046A" w:rsidRPr="00E17151" w:rsidRDefault="0056046A" w:rsidP="00B81C9C">
            <w:pPr>
              <w:rPr>
                <w:lang w:val="en-US"/>
              </w:rPr>
            </w:pPr>
          </w:p>
          <w:p w:rsidR="0056046A" w:rsidRPr="00E17151" w:rsidRDefault="0056046A" w:rsidP="00B81C9C">
            <w:r w:rsidRPr="00730752">
              <w:t>___________________/</w:t>
            </w:r>
            <w:r w:rsidRPr="00730752">
              <w:rPr>
                <w:lang w:val="en-US"/>
              </w:rPr>
              <w:t>______________</w:t>
            </w:r>
            <w:r w:rsidRPr="00730752">
              <w:t>/</w:t>
            </w:r>
          </w:p>
          <w:p w:rsidR="0056046A" w:rsidRPr="00E17151" w:rsidRDefault="0056046A" w:rsidP="00B81C9C">
            <w:r w:rsidRPr="00730752">
              <w:t>м.п.</w:t>
            </w:r>
          </w:p>
          <w:p w:rsidR="0056046A" w:rsidRPr="00E17151" w:rsidRDefault="0056046A" w:rsidP="00B81C9C">
            <w:pPr>
              <w:jc w:val="center"/>
              <w:rPr>
                <w:b/>
                <w:bCs/>
              </w:rPr>
            </w:pPr>
          </w:p>
        </w:tc>
        <w:tc>
          <w:tcPr>
            <w:tcW w:w="7733" w:type="dxa"/>
          </w:tcPr>
          <w:p w:rsidR="0056046A" w:rsidRPr="00E17151" w:rsidRDefault="0056046A" w:rsidP="00B81C9C">
            <w:pPr>
              <w:jc w:val="center"/>
              <w:rPr>
                <w:b/>
              </w:rPr>
            </w:pPr>
            <w:r w:rsidRPr="00730752">
              <w:rPr>
                <w:b/>
              </w:rPr>
              <w:t>Арендатор</w:t>
            </w:r>
          </w:p>
          <w:p w:rsidR="0056046A" w:rsidRPr="00E17151" w:rsidRDefault="0056046A" w:rsidP="00B81C9C">
            <w:r w:rsidRPr="00730752">
              <w:t xml:space="preserve">Директор филиала </w:t>
            </w:r>
          </w:p>
          <w:p w:rsidR="0056046A" w:rsidRPr="00E17151" w:rsidRDefault="0056046A" w:rsidP="00B81C9C">
            <w:r w:rsidRPr="00730752">
              <w:t>ПАО «</w:t>
            </w:r>
            <w:proofErr w:type="spellStart"/>
            <w:r w:rsidRPr="00730752">
              <w:t>ТрансКонтейнер</w:t>
            </w:r>
            <w:proofErr w:type="spellEnd"/>
            <w:r w:rsidRPr="00730752">
              <w:t xml:space="preserve">» </w:t>
            </w:r>
          </w:p>
          <w:p w:rsidR="0056046A" w:rsidRPr="00E17151" w:rsidRDefault="0056046A" w:rsidP="00B81C9C">
            <w:r w:rsidRPr="00730752">
              <w:t>на Московской железной дороге</w:t>
            </w:r>
          </w:p>
          <w:p w:rsidR="0056046A" w:rsidRPr="00E17151" w:rsidRDefault="0056046A" w:rsidP="00B81C9C">
            <w:pPr>
              <w:jc w:val="both"/>
            </w:pPr>
          </w:p>
          <w:p w:rsidR="0056046A" w:rsidRPr="00E17151" w:rsidRDefault="0056046A" w:rsidP="00B81C9C">
            <w:pPr>
              <w:jc w:val="both"/>
            </w:pPr>
          </w:p>
          <w:p w:rsidR="0056046A" w:rsidRPr="00E17151" w:rsidRDefault="0056046A" w:rsidP="00B81C9C">
            <w:pPr>
              <w:jc w:val="both"/>
            </w:pPr>
            <w:r w:rsidRPr="00730752">
              <w:t>_______________ /М.В. Галимов/</w:t>
            </w:r>
          </w:p>
          <w:p w:rsidR="0056046A" w:rsidRPr="00E17151" w:rsidRDefault="0056046A" w:rsidP="00B81C9C">
            <w:pPr>
              <w:rPr>
                <w:b/>
                <w:bCs/>
              </w:rPr>
            </w:pPr>
            <w:r w:rsidRPr="00730752">
              <w:t xml:space="preserve">м.п.       </w:t>
            </w:r>
          </w:p>
        </w:tc>
      </w:tr>
    </w:tbl>
    <w:p w:rsidR="0056046A" w:rsidRPr="005D242F" w:rsidRDefault="0056046A" w:rsidP="0056046A">
      <w:pPr>
        <w:rPr>
          <w:b/>
          <w:bCs/>
          <w:color w:val="000000"/>
          <w:szCs w:val="28"/>
        </w:rPr>
      </w:pPr>
    </w:p>
    <w:p w:rsidR="0056046A" w:rsidRPr="005203CE" w:rsidRDefault="0056046A" w:rsidP="0056046A">
      <w:pPr>
        <w:jc w:val="right"/>
        <w:outlineLvl w:val="2"/>
      </w:pPr>
      <w:r>
        <w:br w:type="page"/>
      </w:r>
      <w:r>
        <w:lastRenderedPageBreak/>
        <w:t>Приложение № 2</w:t>
      </w:r>
    </w:p>
    <w:p w:rsidR="0056046A" w:rsidRPr="00602C04" w:rsidRDefault="0056046A" w:rsidP="0056046A">
      <w:pPr>
        <w:jc w:val="right"/>
        <w:outlineLvl w:val="2"/>
      </w:pPr>
      <w:r>
        <w:t xml:space="preserve">к договору аренды транспортного средства с экипажем </w:t>
      </w:r>
    </w:p>
    <w:p w:rsidR="0056046A" w:rsidRDefault="0056046A" w:rsidP="0056046A">
      <w:pPr>
        <w:jc w:val="right"/>
      </w:pPr>
      <w:r>
        <w:t xml:space="preserve">№НКП </w:t>
      </w:r>
      <w:proofErr w:type="spellStart"/>
      <w:r>
        <w:t>МСКд</w:t>
      </w:r>
      <w:proofErr w:type="spellEnd"/>
      <w:r>
        <w:t xml:space="preserve">_____________  от «____» ________ 201__г. </w:t>
      </w:r>
    </w:p>
    <w:p w:rsidR="0056046A" w:rsidRDefault="0056046A" w:rsidP="0056046A">
      <w:pPr>
        <w:jc w:val="right"/>
      </w:pPr>
    </w:p>
    <w:p w:rsidR="0056046A" w:rsidRDefault="0056046A" w:rsidP="0056046A">
      <w:pPr>
        <w:jc w:val="right"/>
      </w:pPr>
    </w:p>
    <w:p w:rsidR="0056046A" w:rsidRDefault="0056046A" w:rsidP="0056046A"/>
    <w:p w:rsidR="0056046A" w:rsidRDefault="0056046A" w:rsidP="0056046A">
      <w:pPr>
        <w:jc w:val="center"/>
        <w:outlineLvl w:val="3"/>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56046A" w:rsidRPr="00AD59B8" w:rsidTr="00B81C9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46A" w:rsidRPr="00AD59B8" w:rsidRDefault="0056046A" w:rsidP="00B81C9C">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56046A" w:rsidRPr="00AD59B8" w:rsidRDefault="0056046A" w:rsidP="00B81C9C">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56046A" w:rsidRPr="00AD59B8" w:rsidRDefault="0056046A" w:rsidP="00B81C9C">
            <w:pPr>
              <w:jc w:val="center"/>
              <w:rPr>
                <w:b/>
                <w:bCs/>
                <w:color w:val="000000"/>
              </w:rPr>
            </w:pPr>
            <w:r>
              <w:rPr>
                <w:b/>
                <w:bCs/>
                <w:color w:val="000000"/>
              </w:rPr>
              <w:t>Водительское удостоверение</w:t>
            </w:r>
          </w:p>
        </w:tc>
      </w:tr>
      <w:tr w:rsidR="0056046A" w:rsidRPr="00AD59B8" w:rsidTr="00B81C9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6046A" w:rsidRPr="00AD59B8" w:rsidRDefault="0056046A" w:rsidP="00B81C9C">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56046A" w:rsidRPr="00AD59B8" w:rsidRDefault="0056046A" w:rsidP="00B81C9C">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56046A" w:rsidRPr="00AD59B8" w:rsidRDefault="0056046A" w:rsidP="00B81C9C">
            <w:pPr>
              <w:jc w:val="center"/>
              <w:rPr>
                <w:b/>
                <w:bCs/>
                <w:color w:val="000000"/>
              </w:rPr>
            </w:pPr>
            <w:r>
              <w:rPr>
                <w:b/>
                <w:bCs/>
                <w:color w:val="000000"/>
              </w:rPr>
              <w:t>3</w:t>
            </w:r>
          </w:p>
        </w:tc>
      </w:tr>
      <w:tr w:rsidR="0056046A" w:rsidRPr="00AD59B8" w:rsidTr="00B81C9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6046A" w:rsidRPr="00AD59B8" w:rsidRDefault="0056046A" w:rsidP="00B81C9C">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56046A" w:rsidRPr="00AD59B8" w:rsidRDefault="0056046A" w:rsidP="00B81C9C">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56046A" w:rsidRPr="00AD59B8" w:rsidRDefault="0056046A" w:rsidP="00B81C9C">
            <w:pPr>
              <w:rPr>
                <w:color w:val="000000"/>
                <w:szCs w:val="28"/>
              </w:rPr>
            </w:pPr>
            <w:r>
              <w:rPr>
                <w:color w:val="000000"/>
                <w:szCs w:val="28"/>
              </w:rPr>
              <w:t> </w:t>
            </w:r>
          </w:p>
        </w:tc>
      </w:tr>
    </w:tbl>
    <w:p w:rsidR="0056046A" w:rsidRDefault="0056046A" w:rsidP="0056046A">
      <w:pPr>
        <w:jc w:val="center"/>
        <w:rPr>
          <w:b/>
        </w:rPr>
      </w:pPr>
    </w:p>
    <w:p w:rsidR="0056046A" w:rsidRDefault="0056046A" w:rsidP="0056046A">
      <w:pPr>
        <w:jc w:val="center"/>
        <w:rPr>
          <w:b/>
        </w:rPr>
      </w:pPr>
    </w:p>
    <w:p w:rsidR="0056046A" w:rsidRDefault="0056046A" w:rsidP="0056046A">
      <w:pPr>
        <w:jc w:val="center"/>
        <w:rPr>
          <w:b/>
        </w:rPr>
      </w:pPr>
    </w:p>
    <w:p w:rsidR="0056046A" w:rsidRDefault="0056046A" w:rsidP="0056046A">
      <w:pPr>
        <w:rPr>
          <w:b/>
          <w:bCs/>
        </w:rPr>
      </w:pPr>
    </w:p>
    <w:p w:rsidR="0056046A" w:rsidRPr="00566D1F" w:rsidRDefault="0056046A" w:rsidP="0056046A">
      <w:pPr>
        <w:jc w:val="center"/>
        <w:rPr>
          <w:b/>
          <w:bCs/>
          <w:szCs w:val="28"/>
        </w:rPr>
      </w:pPr>
    </w:p>
    <w:p w:rsidR="0056046A" w:rsidRPr="00FB5013" w:rsidRDefault="0056046A" w:rsidP="0056046A">
      <w:pPr>
        <w:jc w:val="center"/>
        <w:rPr>
          <w:b/>
          <w:bCs/>
        </w:rPr>
      </w:pPr>
      <w:r w:rsidRPr="00730752">
        <w:rPr>
          <w:b/>
          <w:bCs/>
        </w:rPr>
        <w:t>Подписи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4"/>
        <w:gridCol w:w="7659"/>
      </w:tblGrid>
      <w:tr w:rsidR="0056046A" w:rsidRPr="00FB5013" w:rsidTr="00B81C9C">
        <w:tc>
          <w:tcPr>
            <w:tcW w:w="7733" w:type="dxa"/>
          </w:tcPr>
          <w:p w:rsidR="0056046A" w:rsidRPr="00FB5013" w:rsidRDefault="0056046A" w:rsidP="00B81C9C">
            <w:pPr>
              <w:jc w:val="center"/>
              <w:rPr>
                <w:b/>
              </w:rPr>
            </w:pPr>
            <w:r w:rsidRPr="00730752">
              <w:rPr>
                <w:b/>
              </w:rPr>
              <w:t>Арендодатель</w:t>
            </w:r>
          </w:p>
          <w:p w:rsidR="0056046A" w:rsidRPr="00FB5013" w:rsidRDefault="0056046A" w:rsidP="00B81C9C">
            <w:pPr>
              <w:jc w:val="center"/>
            </w:pPr>
          </w:p>
          <w:p w:rsidR="0056046A" w:rsidRPr="00FB5013" w:rsidRDefault="0056046A" w:rsidP="00B81C9C">
            <w:pPr>
              <w:rPr>
                <w:lang w:val="en-US"/>
              </w:rPr>
            </w:pPr>
            <w:r w:rsidRPr="00730752">
              <w:rPr>
                <w:lang w:val="en-US"/>
              </w:rPr>
              <w:t>_____________________</w:t>
            </w:r>
          </w:p>
          <w:p w:rsidR="0056046A" w:rsidRPr="00FB5013" w:rsidRDefault="0056046A" w:rsidP="00B81C9C">
            <w:pPr>
              <w:rPr>
                <w:lang w:val="en-US"/>
              </w:rPr>
            </w:pPr>
            <w:r w:rsidRPr="00730752">
              <w:rPr>
                <w:lang w:val="en-US"/>
              </w:rPr>
              <w:t>_____________________</w:t>
            </w:r>
          </w:p>
          <w:p w:rsidR="0056046A" w:rsidRPr="00FB5013" w:rsidRDefault="0056046A" w:rsidP="00B81C9C">
            <w:pPr>
              <w:rPr>
                <w:lang w:val="en-US"/>
              </w:rPr>
            </w:pPr>
          </w:p>
          <w:p w:rsidR="0056046A" w:rsidRPr="00FB5013" w:rsidRDefault="0056046A" w:rsidP="00B81C9C">
            <w:pPr>
              <w:rPr>
                <w:lang w:val="en-US"/>
              </w:rPr>
            </w:pPr>
          </w:p>
          <w:p w:rsidR="0056046A" w:rsidRPr="00FB5013" w:rsidRDefault="0056046A" w:rsidP="00B81C9C">
            <w:r w:rsidRPr="00730752">
              <w:t>___________________/</w:t>
            </w:r>
            <w:r w:rsidRPr="00730752">
              <w:rPr>
                <w:lang w:val="en-US"/>
              </w:rPr>
              <w:t>______________</w:t>
            </w:r>
            <w:r w:rsidRPr="00730752">
              <w:t>/</w:t>
            </w:r>
          </w:p>
          <w:p w:rsidR="0056046A" w:rsidRPr="00FB5013" w:rsidRDefault="0056046A" w:rsidP="00B81C9C">
            <w:r w:rsidRPr="00730752">
              <w:t>м.п.</w:t>
            </w:r>
          </w:p>
          <w:p w:rsidR="0056046A" w:rsidRPr="00FB5013" w:rsidRDefault="0056046A" w:rsidP="00B81C9C">
            <w:pPr>
              <w:jc w:val="center"/>
              <w:rPr>
                <w:b/>
                <w:bCs/>
              </w:rPr>
            </w:pPr>
          </w:p>
        </w:tc>
        <w:tc>
          <w:tcPr>
            <w:tcW w:w="7733" w:type="dxa"/>
          </w:tcPr>
          <w:p w:rsidR="0056046A" w:rsidRPr="00FB5013" w:rsidRDefault="0056046A" w:rsidP="00B81C9C">
            <w:pPr>
              <w:jc w:val="center"/>
              <w:rPr>
                <w:b/>
              </w:rPr>
            </w:pPr>
            <w:r w:rsidRPr="00730752">
              <w:rPr>
                <w:b/>
              </w:rPr>
              <w:t>Арендатор</w:t>
            </w:r>
          </w:p>
          <w:p w:rsidR="0056046A" w:rsidRPr="00FB5013" w:rsidRDefault="0056046A" w:rsidP="00B81C9C">
            <w:r w:rsidRPr="00730752">
              <w:t xml:space="preserve">Директор филиала </w:t>
            </w:r>
          </w:p>
          <w:p w:rsidR="0056046A" w:rsidRPr="00FB5013" w:rsidRDefault="0056046A" w:rsidP="00B81C9C">
            <w:r w:rsidRPr="00730752">
              <w:t>ПАО «</w:t>
            </w:r>
            <w:proofErr w:type="spellStart"/>
            <w:r w:rsidRPr="00730752">
              <w:t>ТрансКонтейнер</w:t>
            </w:r>
            <w:proofErr w:type="spellEnd"/>
            <w:r w:rsidRPr="00730752">
              <w:t xml:space="preserve">» </w:t>
            </w:r>
          </w:p>
          <w:p w:rsidR="0056046A" w:rsidRPr="00FB5013" w:rsidRDefault="0056046A" w:rsidP="00B81C9C">
            <w:r w:rsidRPr="00730752">
              <w:t>на Московской железной дороге</w:t>
            </w:r>
          </w:p>
          <w:p w:rsidR="0056046A" w:rsidRPr="00FB5013" w:rsidRDefault="0056046A" w:rsidP="00B81C9C">
            <w:pPr>
              <w:jc w:val="both"/>
            </w:pPr>
          </w:p>
          <w:p w:rsidR="0056046A" w:rsidRPr="00FB5013" w:rsidRDefault="0056046A" w:rsidP="00B81C9C">
            <w:pPr>
              <w:jc w:val="both"/>
            </w:pPr>
          </w:p>
          <w:p w:rsidR="0056046A" w:rsidRPr="00FB5013" w:rsidRDefault="0056046A" w:rsidP="00B81C9C">
            <w:pPr>
              <w:jc w:val="both"/>
            </w:pPr>
            <w:r w:rsidRPr="00730752">
              <w:t>_______________ /М.В. Галимов/</w:t>
            </w:r>
          </w:p>
          <w:p w:rsidR="0056046A" w:rsidRPr="00FB5013" w:rsidRDefault="0056046A" w:rsidP="00B81C9C">
            <w:pPr>
              <w:rPr>
                <w:b/>
                <w:bCs/>
              </w:rPr>
            </w:pPr>
            <w:r w:rsidRPr="00730752">
              <w:t xml:space="preserve">м.п.       </w:t>
            </w:r>
          </w:p>
        </w:tc>
      </w:tr>
    </w:tbl>
    <w:p w:rsidR="0056046A" w:rsidRDefault="0056046A" w:rsidP="0056046A">
      <w:pPr>
        <w:jc w:val="right"/>
        <w:outlineLvl w:val="2"/>
      </w:pPr>
    </w:p>
    <w:p w:rsidR="0056046A" w:rsidRDefault="0056046A" w:rsidP="0056046A">
      <w:pPr>
        <w:jc w:val="right"/>
        <w:outlineLvl w:val="2"/>
      </w:pPr>
    </w:p>
    <w:p w:rsidR="0056046A" w:rsidRPr="00BA786B" w:rsidRDefault="0056046A" w:rsidP="0056046A">
      <w:pPr>
        <w:jc w:val="right"/>
        <w:outlineLvl w:val="2"/>
      </w:pPr>
      <w:r>
        <w:lastRenderedPageBreak/>
        <w:t>Приложение № 3</w:t>
      </w:r>
    </w:p>
    <w:p w:rsidR="0056046A" w:rsidRPr="00BA786B" w:rsidRDefault="0056046A" w:rsidP="0056046A">
      <w:pPr>
        <w:jc w:val="right"/>
        <w:outlineLvl w:val="2"/>
      </w:pPr>
      <w:r>
        <w:t xml:space="preserve">к договору аренды транспортного средства с экипажем </w:t>
      </w:r>
    </w:p>
    <w:p w:rsidR="0056046A" w:rsidRPr="00BA786B" w:rsidRDefault="0056046A" w:rsidP="0056046A">
      <w:pPr>
        <w:autoSpaceDE w:val="0"/>
        <w:autoSpaceDN w:val="0"/>
        <w:jc w:val="right"/>
      </w:pPr>
      <w:r>
        <w:t xml:space="preserve">                                        </w:t>
      </w:r>
      <w:r>
        <w:tab/>
      </w:r>
      <w:r>
        <w:tab/>
      </w:r>
      <w:r>
        <w:tab/>
      </w:r>
      <w:r>
        <w:tab/>
        <w:t xml:space="preserve">   №НКП </w:t>
      </w:r>
      <w:proofErr w:type="spellStart"/>
      <w:r>
        <w:t>МСКд</w:t>
      </w:r>
      <w:proofErr w:type="spellEnd"/>
      <w:r>
        <w:t xml:space="preserve">______________  от «____» ________ 201__г.  </w:t>
      </w:r>
    </w:p>
    <w:p w:rsidR="0056046A" w:rsidRPr="00BA786B" w:rsidRDefault="0056046A" w:rsidP="0056046A">
      <w:pPr>
        <w:jc w:val="center"/>
        <w:outlineLvl w:val="3"/>
        <w:rPr>
          <w:b/>
          <w:bCs/>
        </w:rPr>
      </w:pPr>
      <w:r>
        <w:rPr>
          <w:b/>
          <w:bCs/>
        </w:rPr>
        <w:t>Сводный акт приема-передачи  транспортного</w:t>
      </w:r>
      <w:proofErr w:type="gramStart"/>
      <w:r>
        <w:rPr>
          <w:b/>
          <w:bCs/>
        </w:rPr>
        <w:t xml:space="preserve"> (-</w:t>
      </w:r>
      <w:proofErr w:type="spellStart"/>
      <w:proofErr w:type="gramEnd"/>
      <w:r>
        <w:rPr>
          <w:b/>
          <w:bCs/>
        </w:rPr>
        <w:t>ых</w:t>
      </w:r>
      <w:proofErr w:type="spellEnd"/>
      <w:r>
        <w:rPr>
          <w:b/>
          <w:bCs/>
        </w:rPr>
        <w:t>) средства (-в)</w:t>
      </w:r>
    </w:p>
    <w:p w:rsidR="0056046A" w:rsidRPr="00BA786B" w:rsidRDefault="0056046A" w:rsidP="0056046A">
      <w:pPr>
        <w:jc w:val="center"/>
        <w:rPr>
          <w:b/>
          <w:bCs/>
        </w:rPr>
      </w:pPr>
      <w:r>
        <w:rPr>
          <w:b/>
          <w:bCs/>
        </w:rPr>
        <w:t>по договору аренды транспортного средства с экипажем</w:t>
      </w:r>
    </w:p>
    <w:p w:rsidR="0056046A" w:rsidRPr="00BA786B" w:rsidRDefault="0056046A" w:rsidP="0056046A">
      <w:pPr>
        <w:jc w:val="center"/>
        <w:rPr>
          <w:b/>
          <w:bCs/>
        </w:rPr>
      </w:pPr>
      <w:r>
        <w:rPr>
          <w:b/>
          <w:bCs/>
        </w:rPr>
        <w:t>от «____» _______________201__ г. №___________</w:t>
      </w:r>
    </w:p>
    <w:p w:rsidR="0056046A" w:rsidRPr="00BA786B" w:rsidRDefault="0056046A" w:rsidP="0056046A">
      <w:pPr>
        <w:jc w:val="center"/>
        <w:rPr>
          <w:b/>
          <w:bCs/>
        </w:rPr>
      </w:pPr>
      <w:r>
        <w:rPr>
          <w:b/>
          <w:bCs/>
        </w:rPr>
        <w:t>за период с «____»_________201_ г. по «___»_________ 201__ г.</w:t>
      </w:r>
    </w:p>
    <w:tbl>
      <w:tblPr>
        <w:tblpPr w:leftFromText="180" w:rightFromText="180" w:vertAnchor="text" w:tblpXSpec="right" w:tblpY="1"/>
        <w:tblOverlap w:val="never"/>
        <w:tblW w:w="15701" w:type="dxa"/>
        <w:tblLayout w:type="fixed"/>
        <w:tblLook w:val="04A0"/>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56046A" w:rsidRPr="00BA786B" w:rsidTr="00B81C9C">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56046A" w:rsidRPr="00BA786B" w:rsidRDefault="0056046A" w:rsidP="00B81C9C">
            <w:pPr>
              <w:jc w:val="cente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56046A" w:rsidRPr="00BA786B" w:rsidRDefault="0056046A" w:rsidP="00B81C9C">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56046A" w:rsidRPr="00BA786B" w:rsidRDefault="0056046A" w:rsidP="00B81C9C">
            <w:pPr>
              <w:jc w:val="center"/>
              <w:rPr>
                <w:sz w:val="16"/>
                <w:szCs w:val="16"/>
              </w:rPr>
            </w:pPr>
            <w:proofErr w:type="spellStart"/>
            <w:r>
              <w:rPr>
                <w:sz w:val="16"/>
                <w:szCs w:val="16"/>
              </w:rPr>
              <w:t>Футовость</w:t>
            </w:r>
            <w:proofErr w:type="spellEnd"/>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56046A" w:rsidRPr="00BA786B" w:rsidRDefault="0056046A" w:rsidP="00B81C9C">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56046A" w:rsidRPr="00BA786B" w:rsidRDefault="0056046A" w:rsidP="00B81C9C">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56046A" w:rsidRPr="00BA786B" w:rsidRDefault="0056046A" w:rsidP="00B81C9C">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56046A" w:rsidRPr="00BA786B" w:rsidRDefault="0056046A" w:rsidP="00B81C9C">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56046A" w:rsidRPr="00BA786B" w:rsidRDefault="0056046A" w:rsidP="00B81C9C">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56046A" w:rsidRPr="00BA786B" w:rsidRDefault="0056046A" w:rsidP="00B81C9C">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6046A" w:rsidRPr="00BA786B" w:rsidRDefault="0056046A" w:rsidP="00B81C9C">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6046A" w:rsidRPr="00BA786B" w:rsidRDefault="0056046A" w:rsidP="00B81C9C">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6046A" w:rsidRPr="00BA786B" w:rsidRDefault="0056046A" w:rsidP="00B81C9C">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56046A" w:rsidRPr="00BA786B" w:rsidRDefault="0056046A" w:rsidP="00B81C9C">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6046A" w:rsidRPr="00BA786B" w:rsidRDefault="0056046A" w:rsidP="00B81C9C">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6046A" w:rsidRPr="00BA786B" w:rsidRDefault="0056046A" w:rsidP="00B81C9C">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6046A" w:rsidRPr="00BA786B" w:rsidRDefault="0056046A" w:rsidP="00B81C9C">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6046A" w:rsidRPr="00BA786B" w:rsidRDefault="0056046A" w:rsidP="00B81C9C">
            <w:pPr>
              <w:jc w:val="center"/>
              <w:rPr>
                <w:sz w:val="16"/>
                <w:szCs w:val="16"/>
              </w:rPr>
            </w:pPr>
            <w:r>
              <w:rPr>
                <w:sz w:val="16"/>
                <w:szCs w:val="16"/>
              </w:rPr>
              <w:t>Итого в руб. с НДС</w:t>
            </w:r>
          </w:p>
        </w:tc>
      </w:tr>
      <w:tr w:rsidR="0056046A" w:rsidRPr="00BA786B" w:rsidTr="00B81C9C">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56046A" w:rsidRPr="00BA786B" w:rsidRDefault="0056046A" w:rsidP="00B81C9C">
            <w:pPr>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56046A" w:rsidRPr="00BA786B" w:rsidRDefault="0056046A" w:rsidP="00B81C9C">
            <w:pPr>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56046A" w:rsidRPr="00BA786B" w:rsidRDefault="0056046A" w:rsidP="00B81C9C">
            <w:pPr>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56046A" w:rsidRPr="00BA786B" w:rsidRDefault="0056046A" w:rsidP="00B81C9C">
            <w:pPr>
              <w:rPr>
                <w:sz w:val="16"/>
                <w:szCs w:val="16"/>
              </w:rPr>
            </w:pPr>
          </w:p>
        </w:tc>
        <w:tc>
          <w:tcPr>
            <w:tcW w:w="706" w:type="dxa"/>
            <w:tcBorders>
              <w:top w:val="nil"/>
              <w:left w:val="nil"/>
              <w:bottom w:val="single" w:sz="4" w:space="0" w:color="auto"/>
              <w:right w:val="single" w:sz="4" w:space="0" w:color="auto"/>
            </w:tcBorders>
            <w:vAlign w:val="center"/>
            <w:hideMark/>
          </w:tcPr>
          <w:p w:rsidR="0056046A" w:rsidRPr="00BA786B" w:rsidRDefault="0056046A" w:rsidP="00B81C9C">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56046A" w:rsidRPr="00BA786B" w:rsidRDefault="0056046A" w:rsidP="00B81C9C">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56046A" w:rsidRPr="00BA786B" w:rsidRDefault="0056046A" w:rsidP="00B81C9C">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56046A" w:rsidRPr="00BA786B" w:rsidRDefault="0056046A" w:rsidP="00B81C9C">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56046A" w:rsidRPr="00BA786B" w:rsidRDefault="0056046A" w:rsidP="00B81C9C">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56046A" w:rsidRPr="00BA786B" w:rsidRDefault="0056046A" w:rsidP="00B81C9C">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56046A" w:rsidRPr="00BA786B" w:rsidRDefault="0056046A" w:rsidP="00B81C9C">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56046A" w:rsidRPr="00BA786B" w:rsidRDefault="0056046A" w:rsidP="00B81C9C">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56046A" w:rsidRPr="00BA786B" w:rsidRDefault="0056046A" w:rsidP="00B81C9C">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6046A" w:rsidRPr="00BA786B" w:rsidRDefault="0056046A" w:rsidP="00B81C9C">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046A" w:rsidRPr="00BA786B" w:rsidRDefault="0056046A" w:rsidP="00B81C9C">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6046A" w:rsidRPr="00BA786B" w:rsidRDefault="0056046A" w:rsidP="00B81C9C">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6046A" w:rsidRPr="00BA786B" w:rsidRDefault="0056046A" w:rsidP="00B81C9C">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046A" w:rsidRPr="00BA786B" w:rsidRDefault="0056046A" w:rsidP="00B81C9C">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6046A" w:rsidRPr="00BA786B" w:rsidRDefault="0056046A" w:rsidP="00B81C9C">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6046A" w:rsidRPr="00BA786B" w:rsidRDefault="0056046A" w:rsidP="00B81C9C">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046A" w:rsidRPr="00BA786B" w:rsidRDefault="0056046A" w:rsidP="00B81C9C">
            <w:pPr>
              <w:rPr>
                <w:sz w:val="16"/>
                <w:szCs w:val="16"/>
              </w:rPr>
            </w:pPr>
          </w:p>
        </w:tc>
      </w:tr>
      <w:tr w:rsidR="0056046A" w:rsidRPr="00BA786B" w:rsidTr="00B81C9C">
        <w:trPr>
          <w:trHeight w:val="300"/>
        </w:trPr>
        <w:tc>
          <w:tcPr>
            <w:tcW w:w="675" w:type="dxa"/>
            <w:tcBorders>
              <w:top w:val="nil"/>
              <w:left w:val="single" w:sz="4" w:space="0" w:color="auto"/>
              <w:bottom w:val="single" w:sz="4" w:space="0" w:color="auto"/>
              <w:right w:val="single" w:sz="4" w:space="0" w:color="auto"/>
            </w:tcBorders>
            <w:noWrap/>
            <w:vAlign w:val="bottom"/>
            <w:hideMark/>
          </w:tcPr>
          <w:p w:rsidR="0056046A" w:rsidRPr="00BA786B" w:rsidRDefault="0056046A" w:rsidP="00B81C9C">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56046A" w:rsidRPr="00BA786B" w:rsidRDefault="0056046A" w:rsidP="00B81C9C">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56046A" w:rsidRPr="00BA786B" w:rsidRDefault="0056046A" w:rsidP="00B81C9C">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56046A" w:rsidRPr="00BA786B" w:rsidRDefault="0056046A" w:rsidP="00B81C9C">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56046A" w:rsidRPr="00BA786B" w:rsidRDefault="0056046A" w:rsidP="00B81C9C">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56046A" w:rsidRPr="00BA786B" w:rsidRDefault="0056046A" w:rsidP="00B81C9C">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56046A" w:rsidRPr="00BA786B" w:rsidRDefault="0056046A" w:rsidP="00B81C9C">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56046A" w:rsidRPr="00BA786B" w:rsidRDefault="0056046A" w:rsidP="00B81C9C">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56046A" w:rsidRPr="00BA786B" w:rsidRDefault="0056046A" w:rsidP="00B81C9C">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56046A" w:rsidRPr="00BA786B" w:rsidRDefault="0056046A" w:rsidP="00B81C9C">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56046A" w:rsidRPr="00BA786B" w:rsidRDefault="0056046A" w:rsidP="00B81C9C">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56046A" w:rsidRPr="00BA786B" w:rsidRDefault="0056046A" w:rsidP="00B81C9C">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56046A" w:rsidRPr="00BA786B" w:rsidRDefault="0056046A" w:rsidP="00B81C9C">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56046A" w:rsidRPr="00BA786B" w:rsidRDefault="0056046A" w:rsidP="00B81C9C">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56046A" w:rsidRPr="00BA786B" w:rsidRDefault="0056046A" w:rsidP="00B81C9C">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56046A" w:rsidRPr="00BA786B" w:rsidRDefault="0056046A" w:rsidP="00B81C9C">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56046A" w:rsidRPr="00BA786B" w:rsidRDefault="0056046A" w:rsidP="00B81C9C">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56046A" w:rsidRPr="00BA786B" w:rsidRDefault="0056046A" w:rsidP="00B81C9C">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56046A" w:rsidRPr="00BA786B" w:rsidRDefault="0056046A" w:rsidP="00B81C9C">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56046A" w:rsidRPr="00BA786B" w:rsidRDefault="0056046A" w:rsidP="00B81C9C">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56046A" w:rsidRPr="00BA786B" w:rsidRDefault="0056046A" w:rsidP="00B81C9C">
            <w:pPr>
              <w:jc w:val="center"/>
              <w:rPr>
                <w:b/>
                <w:bCs/>
                <w:sz w:val="16"/>
                <w:szCs w:val="16"/>
              </w:rPr>
            </w:pPr>
            <w:r>
              <w:rPr>
                <w:b/>
                <w:bCs/>
                <w:sz w:val="16"/>
                <w:szCs w:val="16"/>
              </w:rPr>
              <w:t>21</w:t>
            </w:r>
          </w:p>
        </w:tc>
      </w:tr>
      <w:tr w:rsidR="0056046A" w:rsidRPr="00BA786B" w:rsidTr="00B81C9C">
        <w:trPr>
          <w:trHeight w:val="300"/>
        </w:trPr>
        <w:tc>
          <w:tcPr>
            <w:tcW w:w="675" w:type="dxa"/>
            <w:tcBorders>
              <w:top w:val="nil"/>
              <w:left w:val="single" w:sz="4" w:space="0" w:color="auto"/>
              <w:bottom w:val="single" w:sz="4" w:space="0" w:color="auto"/>
              <w:right w:val="single" w:sz="4" w:space="0" w:color="auto"/>
            </w:tcBorders>
            <w:noWrap/>
            <w:vAlign w:val="bottom"/>
            <w:hideMark/>
          </w:tcPr>
          <w:p w:rsidR="0056046A" w:rsidRPr="00BA786B" w:rsidRDefault="0056046A" w:rsidP="00B81C9C">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56046A" w:rsidRPr="00BA786B" w:rsidRDefault="0056046A" w:rsidP="00B81C9C">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56046A" w:rsidRPr="00BA786B" w:rsidRDefault="0056046A" w:rsidP="00B81C9C">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56046A" w:rsidRPr="00BA786B" w:rsidRDefault="0056046A" w:rsidP="00B81C9C">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56046A" w:rsidRPr="00BA786B" w:rsidRDefault="0056046A" w:rsidP="00B81C9C">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56046A" w:rsidRPr="00BA786B" w:rsidRDefault="0056046A" w:rsidP="00B81C9C">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56046A" w:rsidRPr="00BA786B" w:rsidRDefault="0056046A" w:rsidP="00B81C9C">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56046A" w:rsidRPr="00BA786B" w:rsidRDefault="0056046A" w:rsidP="00B81C9C">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56046A" w:rsidRPr="00BA786B" w:rsidRDefault="0056046A" w:rsidP="00B81C9C">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56046A" w:rsidRPr="00BA786B" w:rsidRDefault="0056046A" w:rsidP="00B81C9C">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56046A" w:rsidRPr="00BA786B" w:rsidRDefault="0056046A" w:rsidP="00B81C9C">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56046A" w:rsidRPr="00BA786B" w:rsidRDefault="0056046A" w:rsidP="00B81C9C">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56046A" w:rsidRPr="00BA786B" w:rsidRDefault="0056046A" w:rsidP="00B81C9C">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56046A" w:rsidRPr="00BA786B" w:rsidRDefault="0056046A" w:rsidP="00B81C9C">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56046A" w:rsidRPr="00BA786B" w:rsidRDefault="0056046A" w:rsidP="00B81C9C">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56046A" w:rsidRPr="00BA786B" w:rsidRDefault="0056046A" w:rsidP="00B81C9C">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56046A" w:rsidRPr="00BA786B" w:rsidRDefault="0056046A" w:rsidP="00B81C9C">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56046A" w:rsidRPr="00BA786B" w:rsidRDefault="0056046A" w:rsidP="00B81C9C">
            <w:pPr>
              <w:rPr>
                <w:sz w:val="16"/>
                <w:szCs w:val="16"/>
              </w:rPr>
            </w:pPr>
          </w:p>
        </w:tc>
        <w:tc>
          <w:tcPr>
            <w:tcW w:w="709" w:type="dxa"/>
            <w:tcBorders>
              <w:top w:val="nil"/>
              <w:left w:val="nil"/>
              <w:bottom w:val="single" w:sz="4" w:space="0" w:color="auto"/>
              <w:right w:val="single" w:sz="4" w:space="0" w:color="auto"/>
            </w:tcBorders>
            <w:vAlign w:val="bottom"/>
          </w:tcPr>
          <w:p w:rsidR="0056046A" w:rsidRPr="00BA786B" w:rsidRDefault="0056046A" w:rsidP="00B81C9C">
            <w:pPr>
              <w:rPr>
                <w:sz w:val="16"/>
                <w:szCs w:val="16"/>
              </w:rPr>
            </w:pPr>
          </w:p>
        </w:tc>
        <w:tc>
          <w:tcPr>
            <w:tcW w:w="709" w:type="dxa"/>
            <w:tcBorders>
              <w:top w:val="nil"/>
              <w:left w:val="nil"/>
              <w:bottom w:val="single" w:sz="4" w:space="0" w:color="auto"/>
              <w:right w:val="single" w:sz="4" w:space="0" w:color="auto"/>
            </w:tcBorders>
            <w:vAlign w:val="bottom"/>
          </w:tcPr>
          <w:p w:rsidR="0056046A" w:rsidRPr="00BA786B" w:rsidRDefault="0056046A" w:rsidP="00B81C9C">
            <w:pPr>
              <w:rPr>
                <w:sz w:val="16"/>
                <w:szCs w:val="16"/>
              </w:rPr>
            </w:pPr>
          </w:p>
        </w:tc>
        <w:tc>
          <w:tcPr>
            <w:tcW w:w="992" w:type="dxa"/>
            <w:tcBorders>
              <w:top w:val="nil"/>
              <w:left w:val="nil"/>
              <w:bottom w:val="single" w:sz="4" w:space="0" w:color="auto"/>
              <w:right w:val="single" w:sz="4" w:space="0" w:color="auto"/>
            </w:tcBorders>
            <w:noWrap/>
            <w:vAlign w:val="bottom"/>
            <w:hideMark/>
          </w:tcPr>
          <w:p w:rsidR="0056046A" w:rsidRPr="00BA786B" w:rsidRDefault="0056046A" w:rsidP="00B81C9C">
            <w:pPr>
              <w:rPr>
                <w:sz w:val="16"/>
                <w:szCs w:val="16"/>
              </w:rPr>
            </w:pPr>
            <w:r>
              <w:rPr>
                <w:sz w:val="16"/>
                <w:szCs w:val="16"/>
              </w:rPr>
              <w:t> </w:t>
            </w:r>
          </w:p>
        </w:tc>
      </w:tr>
    </w:tbl>
    <w:p w:rsidR="0056046A" w:rsidRPr="00BA786B" w:rsidRDefault="0056046A" w:rsidP="0056046A">
      <w:r>
        <w:t>Итого размер арендной платы в рублях прописью с учетом НДС 18%_________________________________________________________________</w:t>
      </w:r>
    </w:p>
    <w:p w:rsidR="0056046A" w:rsidRPr="00BA786B" w:rsidRDefault="0056046A" w:rsidP="0056046A">
      <w:r>
        <w:t xml:space="preserve">Арендодатель: </w:t>
      </w:r>
      <w:r>
        <w:tab/>
      </w:r>
      <w:r>
        <w:tab/>
      </w:r>
      <w:r>
        <w:tab/>
      </w:r>
      <w:r>
        <w:tab/>
      </w:r>
      <w:r>
        <w:tab/>
      </w:r>
      <w:r>
        <w:tab/>
        <w:t xml:space="preserve">      </w:t>
      </w:r>
      <w:r>
        <w:tab/>
      </w:r>
      <w:r>
        <w:tab/>
      </w:r>
      <w:r>
        <w:tab/>
      </w:r>
      <w:r>
        <w:tab/>
        <w:t xml:space="preserve">           Арендатор:</w:t>
      </w:r>
    </w:p>
    <w:p w:rsidR="0056046A" w:rsidRPr="00BA786B" w:rsidRDefault="0056046A" w:rsidP="0056046A">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56046A" w:rsidRPr="00BA786B" w:rsidRDefault="0056046A" w:rsidP="0056046A">
      <w:proofErr w:type="spellStart"/>
      <w:r>
        <w:lastRenderedPageBreak/>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56046A" w:rsidRPr="00BA786B" w:rsidRDefault="0056046A" w:rsidP="0056046A">
      <w:pPr>
        <w:rPr>
          <w:b/>
          <w:bCs/>
        </w:rPr>
      </w:pPr>
      <w:r>
        <w:t xml:space="preserve">                              М.П.                        </w:t>
      </w:r>
      <w:r>
        <w:tab/>
      </w:r>
      <w:r>
        <w:tab/>
      </w:r>
      <w:r>
        <w:tab/>
      </w:r>
      <w:r>
        <w:tab/>
      </w:r>
      <w:r>
        <w:tab/>
      </w:r>
      <w:r>
        <w:tab/>
      </w:r>
      <w:r>
        <w:tab/>
      </w:r>
      <w:r>
        <w:tab/>
      </w:r>
      <w:r>
        <w:tab/>
      </w:r>
      <w:r>
        <w:tab/>
        <w:t xml:space="preserve">       М.П.</w:t>
      </w:r>
    </w:p>
    <w:p w:rsidR="0056046A" w:rsidRDefault="0056046A" w:rsidP="0056046A">
      <w:pPr>
        <w:rPr>
          <w:b/>
          <w:szCs w:val="28"/>
        </w:rPr>
      </w:pPr>
    </w:p>
    <w:p w:rsidR="0056046A" w:rsidRPr="00646462" w:rsidRDefault="0056046A" w:rsidP="0056046A">
      <w:pPr>
        <w:jc w:val="center"/>
        <w:rPr>
          <w:b/>
        </w:rPr>
      </w:pPr>
      <w:r w:rsidRPr="00730752">
        <w:rPr>
          <w:b/>
        </w:rPr>
        <w:t>Форму акта утвердили</w:t>
      </w:r>
      <w:proofErr w:type="gramStart"/>
      <w:r w:rsidRPr="00730752">
        <w:rPr>
          <w:b/>
        </w:rPr>
        <w:t xml:space="preserve"> :</w:t>
      </w:r>
      <w:proofErr w:type="gramEnd"/>
    </w:p>
    <w:tbl>
      <w:tblPr>
        <w:tblW w:w="12941" w:type="dxa"/>
        <w:jc w:val="center"/>
        <w:tblInd w:w="-4231" w:type="dxa"/>
        <w:tblLook w:val="0000"/>
      </w:tblPr>
      <w:tblGrid>
        <w:gridCol w:w="6686"/>
        <w:gridCol w:w="6255"/>
      </w:tblGrid>
      <w:tr w:rsidR="0056046A" w:rsidRPr="00646462" w:rsidTr="00B81C9C">
        <w:trPr>
          <w:trHeight w:val="405"/>
          <w:jc w:val="center"/>
        </w:trPr>
        <w:tc>
          <w:tcPr>
            <w:tcW w:w="6686" w:type="dxa"/>
          </w:tcPr>
          <w:p w:rsidR="0056046A" w:rsidRPr="00646462" w:rsidRDefault="0056046A" w:rsidP="00B81C9C">
            <w:pPr>
              <w:jc w:val="center"/>
              <w:rPr>
                <w:b/>
                <w:sz w:val="22"/>
                <w:szCs w:val="22"/>
              </w:rPr>
            </w:pPr>
            <w:r w:rsidRPr="00730752">
              <w:rPr>
                <w:b/>
              </w:rPr>
              <w:t>Арендодатель</w:t>
            </w:r>
          </w:p>
          <w:p w:rsidR="0056046A" w:rsidRPr="00646462" w:rsidRDefault="0056046A" w:rsidP="00B81C9C">
            <w:pPr>
              <w:rPr>
                <w:sz w:val="22"/>
                <w:szCs w:val="22"/>
                <w:lang w:val="en-US"/>
              </w:rPr>
            </w:pPr>
            <w:r w:rsidRPr="00730752">
              <w:rPr>
                <w:lang w:val="en-US"/>
              </w:rPr>
              <w:t>_____________________</w:t>
            </w:r>
          </w:p>
          <w:p w:rsidR="0056046A" w:rsidRPr="00646462" w:rsidRDefault="0056046A" w:rsidP="00B81C9C">
            <w:pPr>
              <w:rPr>
                <w:sz w:val="22"/>
                <w:szCs w:val="22"/>
                <w:lang w:val="en-US"/>
              </w:rPr>
            </w:pPr>
            <w:r w:rsidRPr="00730752">
              <w:rPr>
                <w:lang w:val="en-US"/>
              </w:rPr>
              <w:t>_____________________</w:t>
            </w:r>
          </w:p>
          <w:p w:rsidR="0056046A" w:rsidRPr="00646462" w:rsidRDefault="0056046A" w:rsidP="00B81C9C">
            <w:pPr>
              <w:rPr>
                <w:sz w:val="22"/>
                <w:szCs w:val="22"/>
              </w:rPr>
            </w:pPr>
          </w:p>
          <w:p w:rsidR="0056046A" w:rsidRPr="00646462" w:rsidRDefault="0056046A" w:rsidP="00B81C9C">
            <w:pPr>
              <w:rPr>
                <w:sz w:val="22"/>
                <w:szCs w:val="22"/>
              </w:rPr>
            </w:pPr>
            <w:r w:rsidRPr="00730752">
              <w:t>___________________/</w:t>
            </w:r>
            <w:r w:rsidRPr="00730752">
              <w:rPr>
                <w:lang w:val="en-US"/>
              </w:rPr>
              <w:t>______________</w:t>
            </w:r>
            <w:r w:rsidRPr="00730752">
              <w:t>/</w:t>
            </w:r>
          </w:p>
          <w:p w:rsidR="0056046A" w:rsidRDefault="0056046A" w:rsidP="00B81C9C">
            <w:pPr>
              <w:rPr>
                <w:sz w:val="22"/>
                <w:szCs w:val="22"/>
              </w:rPr>
            </w:pPr>
            <w:r w:rsidRPr="00730752">
              <w:t>м.п.</w:t>
            </w:r>
          </w:p>
        </w:tc>
        <w:tc>
          <w:tcPr>
            <w:tcW w:w="6255" w:type="dxa"/>
          </w:tcPr>
          <w:p w:rsidR="0056046A" w:rsidRPr="00646462" w:rsidRDefault="0056046A" w:rsidP="00B81C9C">
            <w:pPr>
              <w:jc w:val="center"/>
              <w:rPr>
                <w:b/>
                <w:sz w:val="22"/>
                <w:szCs w:val="22"/>
              </w:rPr>
            </w:pPr>
            <w:r w:rsidRPr="00730752">
              <w:rPr>
                <w:b/>
              </w:rPr>
              <w:t>Арендатор</w:t>
            </w:r>
          </w:p>
          <w:p w:rsidR="0056046A" w:rsidRPr="00646462" w:rsidRDefault="0056046A" w:rsidP="00B81C9C">
            <w:pPr>
              <w:rPr>
                <w:sz w:val="22"/>
                <w:szCs w:val="22"/>
              </w:rPr>
            </w:pPr>
            <w:r w:rsidRPr="00730752">
              <w:t xml:space="preserve">Директор филиала </w:t>
            </w:r>
          </w:p>
          <w:p w:rsidR="0056046A" w:rsidRPr="00646462" w:rsidRDefault="0056046A" w:rsidP="00B81C9C">
            <w:pPr>
              <w:rPr>
                <w:sz w:val="22"/>
                <w:szCs w:val="22"/>
              </w:rPr>
            </w:pPr>
            <w:r w:rsidRPr="00730752">
              <w:t>ПАО «</w:t>
            </w:r>
            <w:proofErr w:type="spellStart"/>
            <w:r w:rsidRPr="00730752">
              <w:t>ТрансКонтейнер</w:t>
            </w:r>
            <w:proofErr w:type="spellEnd"/>
            <w:r w:rsidRPr="00730752">
              <w:t>» на Московской железной дороге</w:t>
            </w:r>
          </w:p>
          <w:p w:rsidR="0056046A" w:rsidRPr="00646462" w:rsidRDefault="0056046A" w:rsidP="00B81C9C">
            <w:pPr>
              <w:jc w:val="both"/>
              <w:rPr>
                <w:sz w:val="22"/>
                <w:szCs w:val="22"/>
              </w:rPr>
            </w:pPr>
          </w:p>
          <w:p w:rsidR="0056046A" w:rsidRPr="00646462" w:rsidRDefault="0056046A" w:rsidP="00B81C9C">
            <w:pPr>
              <w:jc w:val="both"/>
              <w:rPr>
                <w:sz w:val="22"/>
                <w:szCs w:val="22"/>
              </w:rPr>
            </w:pPr>
            <w:r w:rsidRPr="00730752">
              <w:t>_______________ /М.В. Галимов/</w:t>
            </w:r>
          </w:p>
          <w:p w:rsidR="0056046A" w:rsidRPr="00646462" w:rsidRDefault="0056046A" w:rsidP="00B81C9C">
            <w:pPr>
              <w:rPr>
                <w:b/>
                <w:bCs/>
                <w:sz w:val="22"/>
                <w:szCs w:val="22"/>
              </w:rPr>
            </w:pPr>
            <w:r w:rsidRPr="00730752">
              <w:t xml:space="preserve">м.п.       </w:t>
            </w:r>
          </w:p>
        </w:tc>
      </w:tr>
    </w:tbl>
    <w:p w:rsidR="0056046A" w:rsidRPr="00933364" w:rsidRDefault="0056046A" w:rsidP="0056046A">
      <w:pPr>
        <w:sectPr w:rsidR="0056046A" w:rsidRPr="00933364" w:rsidSect="0037219A">
          <w:pgSz w:w="16838" w:h="11906" w:orient="landscape"/>
          <w:pgMar w:top="1135" w:right="1134" w:bottom="851" w:left="567" w:header="709" w:footer="709" w:gutter="0"/>
          <w:cols w:space="708"/>
          <w:docGrid w:linePitch="360"/>
        </w:sectPr>
      </w:pPr>
    </w:p>
    <w:p w:rsidR="0056046A" w:rsidRPr="005203CE" w:rsidRDefault="0056046A" w:rsidP="0056046A">
      <w:pPr>
        <w:jc w:val="right"/>
        <w:outlineLvl w:val="2"/>
      </w:pPr>
      <w:r>
        <w:lastRenderedPageBreak/>
        <w:t>Приложение № 4</w:t>
      </w:r>
    </w:p>
    <w:p w:rsidR="0056046A" w:rsidRPr="00602C04" w:rsidRDefault="0056046A" w:rsidP="0056046A">
      <w:pPr>
        <w:jc w:val="right"/>
        <w:outlineLvl w:val="2"/>
      </w:pPr>
      <w:r>
        <w:t xml:space="preserve">к договору аренды транспортного средства с экипажем </w:t>
      </w:r>
    </w:p>
    <w:p w:rsidR="0056046A" w:rsidRPr="005203CE" w:rsidRDefault="0056046A" w:rsidP="0056046A">
      <w:pPr>
        <w:jc w:val="right"/>
      </w:pPr>
      <w:r>
        <w:t xml:space="preserve">№НКП </w:t>
      </w:r>
      <w:proofErr w:type="spellStart"/>
      <w:r>
        <w:t>МСКд</w:t>
      </w:r>
      <w:proofErr w:type="spellEnd"/>
      <w:r>
        <w:t xml:space="preserve">______________  от «____» ________ 201__г. </w:t>
      </w:r>
    </w:p>
    <w:p w:rsidR="0056046A" w:rsidRDefault="0056046A" w:rsidP="0056046A">
      <w:pPr>
        <w:jc w:val="right"/>
      </w:pPr>
    </w:p>
    <w:p w:rsidR="0056046A" w:rsidRPr="00E15F10" w:rsidRDefault="0056046A" w:rsidP="0056046A">
      <w:pPr>
        <w:jc w:val="center"/>
        <w:outlineLvl w:val="3"/>
        <w:rPr>
          <w:b/>
          <w:sz w:val="24"/>
          <w:szCs w:val="24"/>
        </w:rPr>
      </w:pPr>
      <w:r w:rsidRPr="00E15F10">
        <w:rPr>
          <w:b/>
          <w:sz w:val="24"/>
          <w:szCs w:val="24"/>
        </w:rPr>
        <w:t>ФОРМА</w:t>
      </w:r>
    </w:p>
    <w:p w:rsidR="0056046A" w:rsidRPr="00E15F10" w:rsidRDefault="0056046A" w:rsidP="0056046A">
      <w:pPr>
        <w:jc w:val="center"/>
        <w:outlineLvl w:val="3"/>
        <w:rPr>
          <w:b/>
          <w:sz w:val="24"/>
          <w:szCs w:val="24"/>
        </w:rPr>
      </w:pPr>
      <w:r w:rsidRPr="00E15F10">
        <w:rPr>
          <w:b/>
          <w:sz w:val="24"/>
          <w:szCs w:val="24"/>
        </w:rPr>
        <w:t>Акта об оказанных услугах</w:t>
      </w:r>
    </w:p>
    <w:tbl>
      <w:tblPr>
        <w:tblpPr w:leftFromText="180" w:rightFromText="180" w:vertAnchor="text" w:horzAnchor="margin" w:tblpXSpec="center" w:tblpY="176"/>
        <w:tblW w:w="10755" w:type="dxa"/>
        <w:tblLook w:val="0000"/>
      </w:tblPr>
      <w:tblGrid>
        <w:gridCol w:w="1318"/>
        <w:gridCol w:w="338"/>
        <w:gridCol w:w="169"/>
        <w:gridCol w:w="177"/>
        <w:gridCol w:w="569"/>
        <w:gridCol w:w="236"/>
        <w:gridCol w:w="25"/>
        <w:gridCol w:w="1114"/>
        <w:gridCol w:w="570"/>
        <w:gridCol w:w="417"/>
        <w:gridCol w:w="235"/>
        <w:gridCol w:w="235"/>
        <w:gridCol w:w="213"/>
        <w:gridCol w:w="1252"/>
        <w:gridCol w:w="121"/>
        <w:gridCol w:w="236"/>
        <w:gridCol w:w="236"/>
        <w:gridCol w:w="579"/>
        <w:gridCol w:w="264"/>
        <w:gridCol w:w="745"/>
        <w:gridCol w:w="215"/>
        <w:gridCol w:w="851"/>
        <w:gridCol w:w="598"/>
        <w:gridCol w:w="250"/>
      </w:tblGrid>
      <w:tr w:rsidR="0056046A" w:rsidRPr="00E15F10" w:rsidTr="00B81C9C">
        <w:trPr>
          <w:trHeight w:val="270"/>
        </w:trPr>
        <w:tc>
          <w:tcPr>
            <w:tcW w:w="1823" w:type="dxa"/>
            <w:gridSpan w:val="3"/>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746"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61"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1114"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570"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417"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35"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448"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1167"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36"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36"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579"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1009" w:type="dxa"/>
            <w:gridSpan w:val="2"/>
            <w:tcBorders>
              <w:top w:val="nil"/>
              <w:left w:val="nil"/>
              <w:bottom w:val="nil"/>
              <w:right w:val="nil"/>
            </w:tcBorders>
            <w:shd w:val="clear" w:color="auto" w:fill="auto"/>
            <w:noWrap/>
            <w:vAlign w:val="bottom"/>
          </w:tcPr>
          <w:p w:rsidR="0056046A" w:rsidRPr="00E15F10" w:rsidRDefault="0056046A" w:rsidP="00B81C9C">
            <w:pPr>
              <w:jc w:val="center"/>
              <w:rPr>
                <w:sz w:val="24"/>
                <w:szCs w:val="24"/>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56046A" w:rsidRPr="00E15F10" w:rsidRDefault="0056046A" w:rsidP="00B81C9C">
            <w:pPr>
              <w:jc w:val="center"/>
              <w:rPr>
                <w:sz w:val="24"/>
                <w:szCs w:val="24"/>
              </w:rPr>
            </w:pPr>
            <w:r w:rsidRPr="00E15F10">
              <w:rPr>
                <w:sz w:val="24"/>
                <w:szCs w:val="24"/>
              </w:rPr>
              <w:t>Код</w:t>
            </w:r>
          </w:p>
        </w:tc>
      </w:tr>
      <w:tr w:rsidR="0056046A" w:rsidRPr="00E15F10" w:rsidTr="00B81C9C">
        <w:trPr>
          <w:trHeight w:val="285"/>
        </w:trPr>
        <w:tc>
          <w:tcPr>
            <w:tcW w:w="1823" w:type="dxa"/>
            <w:gridSpan w:val="3"/>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746"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61"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1114"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570"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417"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35"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448"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1167"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36"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1824" w:type="dxa"/>
            <w:gridSpan w:val="4"/>
            <w:tcBorders>
              <w:top w:val="nil"/>
              <w:left w:val="nil"/>
              <w:bottom w:val="nil"/>
              <w:right w:val="single" w:sz="8" w:space="0" w:color="000000"/>
            </w:tcBorders>
            <w:shd w:val="clear" w:color="auto" w:fill="auto"/>
            <w:noWrap/>
            <w:vAlign w:val="bottom"/>
          </w:tcPr>
          <w:p w:rsidR="0056046A" w:rsidRPr="00E15F10" w:rsidRDefault="0056046A" w:rsidP="00B81C9C">
            <w:pPr>
              <w:jc w:val="center"/>
              <w:rPr>
                <w:sz w:val="24"/>
                <w:szCs w:val="24"/>
              </w:rPr>
            </w:pPr>
            <w:r w:rsidRPr="00E15F10">
              <w:rPr>
                <w:sz w:val="24"/>
                <w:szCs w:val="24"/>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56046A" w:rsidRPr="00E15F10" w:rsidRDefault="0056046A" w:rsidP="00B81C9C">
            <w:pPr>
              <w:jc w:val="center"/>
              <w:rPr>
                <w:sz w:val="24"/>
                <w:szCs w:val="24"/>
              </w:rPr>
            </w:pPr>
            <w:r w:rsidRPr="00E15F10">
              <w:rPr>
                <w:sz w:val="24"/>
                <w:szCs w:val="24"/>
              </w:rPr>
              <w:t>0305867</w:t>
            </w:r>
          </w:p>
        </w:tc>
      </w:tr>
      <w:tr w:rsidR="0056046A" w:rsidRPr="00E15F10" w:rsidTr="00B81C9C">
        <w:trPr>
          <w:trHeight w:val="79"/>
        </w:trPr>
        <w:tc>
          <w:tcPr>
            <w:tcW w:w="1043" w:type="dxa"/>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r>
              <w:rPr>
                <w:sz w:val="24"/>
                <w:szCs w:val="24"/>
              </w:rPr>
              <w:t>Ар</w:t>
            </w:r>
            <w:r w:rsidRPr="00E15F10">
              <w:rPr>
                <w:sz w:val="24"/>
                <w:szCs w:val="24"/>
              </w:rPr>
              <w:t>ендатор</w:t>
            </w:r>
          </w:p>
        </w:tc>
        <w:tc>
          <w:tcPr>
            <w:tcW w:w="6789" w:type="dxa"/>
            <w:gridSpan w:val="17"/>
            <w:tcBorders>
              <w:top w:val="nil"/>
              <w:left w:val="nil"/>
              <w:bottom w:val="single" w:sz="4" w:space="0" w:color="auto"/>
              <w:right w:val="nil"/>
            </w:tcBorders>
            <w:shd w:val="clear" w:color="auto" w:fill="auto"/>
            <w:vAlign w:val="bottom"/>
          </w:tcPr>
          <w:p w:rsidR="0056046A" w:rsidRPr="00E15F10" w:rsidRDefault="0056046A" w:rsidP="00B81C9C">
            <w:pPr>
              <w:jc w:val="center"/>
              <w:rPr>
                <w:b/>
                <w:bCs/>
                <w:sz w:val="24"/>
                <w:szCs w:val="24"/>
              </w:rPr>
            </w:pPr>
            <w:r w:rsidRPr="00E15F10">
              <w:rPr>
                <w:b/>
                <w:bCs/>
                <w:sz w:val="24"/>
                <w:szCs w:val="24"/>
              </w:rPr>
              <w:t> </w:t>
            </w:r>
          </w:p>
        </w:tc>
        <w:tc>
          <w:tcPr>
            <w:tcW w:w="1009" w:type="dxa"/>
            <w:gridSpan w:val="2"/>
            <w:tcBorders>
              <w:top w:val="nil"/>
              <w:left w:val="nil"/>
              <w:bottom w:val="nil"/>
              <w:right w:val="nil"/>
            </w:tcBorders>
            <w:vAlign w:val="center"/>
          </w:tcPr>
          <w:p w:rsidR="0056046A" w:rsidRPr="00E15F10" w:rsidRDefault="0056046A" w:rsidP="00B81C9C">
            <w:pPr>
              <w:rPr>
                <w:sz w:val="24"/>
                <w:szCs w:val="24"/>
              </w:rPr>
            </w:pPr>
            <w:r w:rsidRPr="00E15F10">
              <w:rPr>
                <w:sz w:val="24"/>
                <w:szCs w:val="24"/>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56046A" w:rsidRPr="00E15F10" w:rsidRDefault="0056046A" w:rsidP="00B81C9C">
            <w:pPr>
              <w:rPr>
                <w:sz w:val="24"/>
                <w:szCs w:val="24"/>
              </w:rPr>
            </w:pPr>
          </w:p>
        </w:tc>
      </w:tr>
      <w:tr w:rsidR="0056046A" w:rsidRPr="00E15F10" w:rsidTr="00B81C9C">
        <w:trPr>
          <w:trHeight w:val="180"/>
        </w:trPr>
        <w:tc>
          <w:tcPr>
            <w:tcW w:w="7832" w:type="dxa"/>
            <w:gridSpan w:val="18"/>
            <w:tcBorders>
              <w:top w:val="nil"/>
              <w:left w:val="nil"/>
              <w:bottom w:val="nil"/>
              <w:right w:val="nil"/>
            </w:tcBorders>
            <w:shd w:val="clear" w:color="auto" w:fill="auto"/>
            <w:noWrap/>
            <w:vAlign w:val="bottom"/>
          </w:tcPr>
          <w:p w:rsidR="0056046A" w:rsidRPr="00E15F10" w:rsidRDefault="0056046A" w:rsidP="00B81C9C">
            <w:pPr>
              <w:jc w:val="center"/>
              <w:rPr>
                <w:sz w:val="24"/>
                <w:szCs w:val="24"/>
              </w:rPr>
            </w:pPr>
            <w:r w:rsidRPr="00E15F10">
              <w:rPr>
                <w:sz w:val="24"/>
                <w:szCs w:val="24"/>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56046A" w:rsidRPr="00E15F10" w:rsidRDefault="0056046A" w:rsidP="00B81C9C">
            <w:pPr>
              <w:jc w:val="right"/>
              <w:rPr>
                <w:sz w:val="24"/>
                <w:szCs w:val="24"/>
              </w:rPr>
            </w:pPr>
            <w:r w:rsidRPr="00E15F10">
              <w:rPr>
                <w:sz w:val="24"/>
                <w:szCs w:val="24"/>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56046A" w:rsidRPr="00E15F10" w:rsidRDefault="0056046A" w:rsidP="00B81C9C">
            <w:pPr>
              <w:jc w:val="center"/>
              <w:rPr>
                <w:sz w:val="24"/>
                <w:szCs w:val="24"/>
              </w:rPr>
            </w:pPr>
            <w:r w:rsidRPr="00E15F10">
              <w:rPr>
                <w:sz w:val="24"/>
                <w:szCs w:val="24"/>
              </w:rPr>
              <w:t> </w:t>
            </w:r>
          </w:p>
        </w:tc>
      </w:tr>
      <w:tr w:rsidR="0056046A" w:rsidRPr="00E15F10" w:rsidTr="00B81C9C">
        <w:trPr>
          <w:trHeight w:val="225"/>
        </w:trPr>
        <w:tc>
          <w:tcPr>
            <w:tcW w:w="7832" w:type="dxa"/>
            <w:gridSpan w:val="18"/>
            <w:tcBorders>
              <w:top w:val="nil"/>
              <w:left w:val="nil"/>
              <w:bottom w:val="single" w:sz="4" w:space="0" w:color="auto"/>
              <w:right w:val="nil"/>
            </w:tcBorders>
            <w:shd w:val="clear" w:color="auto" w:fill="auto"/>
            <w:vAlign w:val="bottom"/>
          </w:tcPr>
          <w:p w:rsidR="0056046A" w:rsidRPr="00E15F10" w:rsidRDefault="0056046A" w:rsidP="00B81C9C">
            <w:pPr>
              <w:jc w:val="center"/>
              <w:rPr>
                <w:b/>
                <w:bCs/>
                <w:sz w:val="24"/>
                <w:szCs w:val="24"/>
              </w:rPr>
            </w:pPr>
            <w:r w:rsidRPr="00E15F10">
              <w:rPr>
                <w:b/>
                <w:bCs/>
                <w:sz w:val="24"/>
                <w:szCs w:val="24"/>
              </w:rPr>
              <w:t> </w:t>
            </w:r>
          </w:p>
        </w:tc>
        <w:tc>
          <w:tcPr>
            <w:tcW w:w="1009" w:type="dxa"/>
            <w:gridSpan w:val="2"/>
            <w:vMerge/>
            <w:tcBorders>
              <w:top w:val="nil"/>
              <w:left w:val="nil"/>
              <w:bottom w:val="nil"/>
              <w:right w:val="nil"/>
            </w:tcBorders>
            <w:vAlign w:val="center"/>
          </w:tcPr>
          <w:p w:rsidR="0056046A" w:rsidRPr="00E15F10" w:rsidRDefault="0056046A" w:rsidP="00B81C9C">
            <w:pPr>
              <w:rPr>
                <w:sz w:val="24"/>
                <w:szCs w:val="24"/>
              </w:rPr>
            </w:pPr>
          </w:p>
        </w:tc>
        <w:tc>
          <w:tcPr>
            <w:tcW w:w="1914" w:type="dxa"/>
            <w:gridSpan w:val="4"/>
            <w:vMerge/>
            <w:tcBorders>
              <w:top w:val="nil"/>
              <w:left w:val="single" w:sz="8" w:space="0" w:color="auto"/>
              <w:bottom w:val="single" w:sz="8" w:space="0" w:color="000000"/>
              <w:right w:val="single" w:sz="8" w:space="0" w:color="auto"/>
            </w:tcBorders>
            <w:vAlign w:val="center"/>
          </w:tcPr>
          <w:p w:rsidR="0056046A" w:rsidRPr="00E15F10" w:rsidRDefault="0056046A" w:rsidP="00B81C9C">
            <w:pPr>
              <w:rPr>
                <w:sz w:val="24"/>
                <w:szCs w:val="24"/>
              </w:rPr>
            </w:pPr>
          </w:p>
        </w:tc>
      </w:tr>
      <w:tr w:rsidR="0056046A" w:rsidRPr="00E15F10" w:rsidTr="00B81C9C">
        <w:trPr>
          <w:trHeight w:val="210"/>
        </w:trPr>
        <w:tc>
          <w:tcPr>
            <w:tcW w:w="1823" w:type="dxa"/>
            <w:gridSpan w:val="3"/>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746"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61"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784" w:type="dxa"/>
            <w:gridSpan w:val="6"/>
            <w:tcBorders>
              <w:top w:val="nil"/>
              <w:left w:val="nil"/>
              <w:bottom w:val="nil"/>
              <w:right w:val="nil"/>
            </w:tcBorders>
            <w:shd w:val="clear" w:color="auto" w:fill="auto"/>
            <w:noWrap/>
            <w:vAlign w:val="bottom"/>
          </w:tcPr>
          <w:p w:rsidR="0056046A" w:rsidRPr="00E15F10" w:rsidRDefault="0056046A" w:rsidP="00B81C9C">
            <w:pPr>
              <w:jc w:val="center"/>
              <w:rPr>
                <w:sz w:val="24"/>
                <w:szCs w:val="24"/>
              </w:rPr>
            </w:pPr>
            <w:r w:rsidRPr="00E15F10">
              <w:rPr>
                <w:sz w:val="24"/>
                <w:szCs w:val="24"/>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36"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36"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579"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1009" w:type="dxa"/>
            <w:gridSpan w:val="2"/>
            <w:vMerge w:val="restart"/>
            <w:tcBorders>
              <w:top w:val="nil"/>
              <w:left w:val="nil"/>
              <w:bottom w:val="nil"/>
              <w:right w:val="nil"/>
            </w:tcBorders>
            <w:shd w:val="clear" w:color="auto" w:fill="auto"/>
            <w:noWrap/>
            <w:vAlign w:val="bottom"/>
          </w:tcPr>
          <w:p w:rsidR="0056046A" w:rsidRPr="00E15F10" w:rsidRDefault="0056046A" w:rsidP="00B81C9C">
            <w:pPr>
              <w:jc w:val="right"/>
              <w:rPr>
                <w:sz w:val="24"/>
                <w:szCs w:val="24"/>
              </w:rPr>
            </w:pPr>
            <w:r w:rsidRPr="00E15F10">
              <w:rPr>
                <w:sz w:val="24"/>
                <w:szCs w:val="24"/>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56046A" w:rsidRPr="00E15F10" w:rsidRDefault="0056046A" w:rsidP="00B81C9C">
            <w:pPr>
              <w:jc w:val="center"/>
              <w:rPr>
                <w:sz w:val="24"/>
                <w:szCs w:val="24"/>
              </w:rPr>
            </w:pPr>
            <w:r w:rsidRPr="00E15F10">
              <w:rPr>
                <w:sz w:val="24"/>
                <w:szCs w:val="24"/>
              </w:rPr>
              <w:t> </w:t>
            </w:r>
          </w:p>
        </w:tc>
      </w:tr>
      <w:tr w:rsidR="0056046A" w:rsidRPr="00E15F10" w:rsidTr="00B81C9C">
        <w:trPr>
          <w:trHeight w:val="240"/>
        </w:trPr>
        <w:tc>
          <w:tcPr>
            <w:tcW w:w="1468" w:type="dxa"/>
            <w:gridSpan w:val="2"/>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r w:rsidRPr="00E15F10">
              <w:rPr>
                <w:sz w:val="24"/>
                <w:szCs w:val="24"/>
              </w:rPr>
              <w:t>Арендодатель</w:t>
            </w:r>
          </w:p>
        </w:tc>
        <w:tc>
          <w:tcPr>
            <w:tcW w:w="1362" w:type="dxa"/>
            <w:gridSpan w:val="5"/>
            <w:tcBorders>
              <w:top w:val="nil"/>
              <w:left w:val="nil"/>
              <w:bottom w:val="single" w:sz="4" w:space="0" w:color="auto"/>
              <w:right w:val="nil"/>
            </w:tcBorders>
            <w:shd w:val="clear" w:color="auto" w:fill="auto"/>
            <w:vAlign w:val="bottom"/>
          </w:tcPr>
          <w:p w:rsidR="0056046A" w:rsidRPr="00E15F10" w:rsidRDefault="0056046A" w:rsidP="00B81C9C">
            <w:pPr>
              <w:ind w:firstLine="0"/>
              <w:jc w:val="center"/>
              <w:rPr>
                <w:b/>
                <w:bCs/>
                <w:sz w:val="24"/>
                <w:szCs w:val="24"/>
              </w:rPr>
            </w:pPr>
            <w:r w:rsidRPr="00E15F10">
              <w:rPr>
                <w:b/>
                <w:bCs/>
                <w:sz w:val="24"/>
                <w:szCs w:val="24"/>
              </w:rPr>
              <w:t> </w:t>
            </w:r>
          </w:p>
        </w:tc>
        <w:tc>
          <w:tcPr>
            <w:tcW w:w="5002" w:type="dxa"/>
            <w:gridSpan w:val="11"/>
            <w:tcBorders>
              <w:top w:val="nil"/>
              <w:left w:val="nil"/>
              <w:bottom w:val="single" w:sz="4" w:space="0" w:color="auto"/>
              <w:right w:val="nil"/>
            </w:tcBorders>
            <w:shd w:val="clear" w:color="auto" w:fill="auto"/>
            <w:vAlign w:val="bottom"/>
          </w:tcPr>
          <w:p w:rsidR="0056046A" w:rsidRPr="00E15F10" w:rsidRDefault="0056046A" w:rsidP="00B81C9C">
            <w:pPr>
              <w:jc w:val="center"/>
              <w:rPr>
                <w:b/>
                <w:bCs/>
                <w:sz w:val="24"/>
                <w:szCs w:val="24"/>
              </w:rPr>
            </w:pPr>
            <w:r w:rsidRPr="00E15F10">
              <w:rPr>
                <w:b/>
                <w:bCs/>
                <w:sz w:val="24"/>
                <w:szCs w:val="24"/>
              </w:rPr>
              <w:t> </w:t>
            </w:r>
          </w:p>
        </w:tc>
        <w:tc>
          <w:tcPr>
            <w:tcW w:w="1009" w:type="dxa"/>
            <w:gridSpan w:val="2"/>
            <w:vMerge/>
            <w:tcBorders>
              <w:top w:val="nil"/>
              <w:left w:val="nil"/>
              <w:bottom w:val="nil"/>
              <w:right w:val="nil"/>
            </w:tcBorders>
            <w:vAlign w:val="center"/>
          </w:tcPr>
          <w:p w:rsidR="0056046A" w:rsidRPr="00E15F10" w:rsidRDefault="0056046A" w:rsidP="00B81C9C">
            <w:pPr>
              <w:rPr>
                <w:sz w:val="24"/>
                <w:szCs w:val="24"/>
              </w:rPr>
            </w:pPr>
          </w:p>
        </w:tc>
        <w:tc>
          <w:tcPr>
            <w:tcW w:w="1914" w:type="dxa"/>
            <w:gridSpan w:val="4"/>
            <w:vMerge/>
            <w:tcBorders>
              <w:top w:val="nil"/>
              <w:left w:val="single" w:sz="8" w:space="0" w:color="auto"/>
              <w:bottom w:val="single" w:sz="8" w:space="0" w:color="000000"/>
              <w:right w:val="single" w:sz="8" w:space="0" w:color="auto"/>
            </w:tcBorders>
            <w:vAlign w:val="center"/>
          </w:tcPr>
          <w:p w:rsidR="0056046A" w:rsidRPr="00E15F10" w:rsidRDefault="0056046A" w:rsidP="00B81C9C">
            <w:pPr>
              <w:rPr>
                <w:sz w:val="24"/>
                <w:szCs w:val="24"/>
              </w:rPr>
            </w:pPr>
          </w:p>
        </w:tc>
      </w:tr>
      <w:tr w:rsidR="0056046A" w:rsidRPr="00E15F10" w:rsidTr="00B81C9C">
        <w:trPr>
          <w:trHeight w:val="150"/>
        </w:trPr>
        <w:tc>
          <w:tcPr>
            <w:tcW w:w="7832" w:type="dxa"/>
            <w:gridSpan w:val="18"/>
            <w:tcBorders>
              <w:top w:val="nil"/>
              <w:left w:val="nil"/>
              <w:bottom w:val="nil"/>
              <w:right w:val="nil"/>
            </w:tcBorders>
            <w:shd w:val="clear" w:color="auto" w:fill="auto"/>
            <w:noWrap/>
            <w:vAlign w:val="bottom"/>
          </w:tcPr>
          <w:p w:rsidR="0056046A" w:rsidRPr="00E15F10" w:rsidRDefault="0056046A" w:rsidP="00B81C9C">
            <w:pPr>
              <w:ind w:firstLine="0"/>
              <w:jc w:val="center"/>
              <w:rPr>
                <w:sz w:val="24"/>
                <w:szCs w:val="24"/>
              </w:rPr>
            </w:pPr>
            <w:r w:rsidRPr="00E15F10">
              <w:rPr>
                <w:sz w:val="24"/>
                <w:szCs w:val="24"/>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56046A" w:rsidRPr="00E15F10" w:rsidRDefault="0056046A" w:rsidP="00B81C9C">
            <w:pPr>
              <w:jc w:val="right"/>
              <w:rPr>
                <w:sz w:val="24"/>
                <w:szCs w:val="24"/>
              </w:rPr>
            </w:pPr>
            <w:r w:rsidRPr="00E15F10">
              <w:rPr>
                <w:sz w:val="24"/>
                <w:szCs w:val="24"/>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56046A" w:rsidRPr="00E15F10" w:rsidRDefault="0056046A" w:rsidP="00B81C9C">
            <w:pPr>
              <w:jc w:val="center"/>
              <w:rPr>
                <w:sz w:val="24"/>
                <w:szCs w:val="24"/>
              </w:rPr>
            </w:pPr>
            <w:r w:rsidRPr="00E15F10">
              <w:rPr>
                <w:sz w:val="24"/>
                <w:szCs w:val="24"/>
              </w:rPr>
              <w:t> </w:t>
            </w:r>
          </w:p>
        </w:tc>
      </w:tr>
      <w:tr w:rsidR="0056046A" w:rsidRPr="00E15F10" w:rsidTr="00B81C9C">
        <w:trPr>
          <w:trHeight w:val="180"/>
        </w:trPr>
        <w:tc>
          <w:tcPr>
            <w:tcW w:w="7832" w:type="dxa"/>
            <w:gridSpan w:val="18"/>
            <w:tcBorders>
              <w:top w:val="nil"/>
              <w:left w:val="nil"/>
              <w:bottom w:val="single" w:sz="4" w:space="0" w:color="auto"/>
              <w:right w:val="nil"/>
            </w:tcBorders>
            <w:shd w:val="clear" w:color="auto" w:fill="auto"/>
            <w:vAlign w:val="bottom"/>
          </w:tcPr>
          <w:p w:rsidR="0056046A" w:rsidRPr="00E15F10" w:rsidRDefault="0056046A" w:rsidP="00B81C9C">
            <w:pPr>
              <w:ind w:firstLine="0"/>
              <w:jc w:val="center"/>
              <w:rPr>
                <w:b/>
                <w:bCs/>
                <w:sz w:val="24"/>
                <w:szCs w:val="24"/>
              </w:rPr>
            </w:pPr>
            <w:r w:rsidRPr="00E15F10">
              <w:rPr>
                <w:b/>
                <w:bCs/>
                <w:sz w:val="24"/>
                <w:szCs w:val="24"/>
              </w:rPr>
              <w:t> </w:t>
            </w:r>
          </w:p>
        </w:tc>
        <w:tc>
          <w:tcPr>
            <w:tcW w:w="1009" w:type="dxa"/>
            <w:gridSpan w:val="2"/>
            <w:vMerge/>
            <w:tcBorders>
              <w:top w:val="nil"/>
              <w:left w:val="nil"/>
              <w:bottom w:val="nil"/>
              <w:right w:val="nil"/>
            </w:tcBorders>
            <w:vAlign w:val="center"/>
          </w:tcPr>
          <w:p w:rsidR="0056046A" w:rsidRPr="00E15F10" w:rsidRDefault="0056046A" w:rsidP="00B81C9C">
            <w:pPr>
              <w:rPr>
                <w:sz w:val="24"/>
                <w:szCs w:val="24"/>
              </w:rPr>
            </w:pPr>
          </w:p>
        </w:tc>
        <w:tc>
          <w:tcPr>
            <w:tcW w:w="1914" w:type="dxa"/>
            <w:gridSpan w:val="4"/>
            <w:vMerge/>
            <w:tcBorders>
              <w:top w:val="nil"/>
              <w:left w:val="single" w:sz="8" w:space="0" w:color="auto"/>
              <w:bottom w:val="single" w:sz="8" w:space="0" w:color="000000"/>
              <w:right w:val="single" w:sz="8" w:space="0" w:color="auto"/>
            </w:tcBorders>
            <w:vAlign w:val="center"/>
          </w:tcPr>
          <w:p w:rsidR="0056046A" w:rsidRPr="00E15F10" w:rsidRDefault="0056046A" w:rsidP="00B81C9C">
            <w:pPr>
              <w:rPr>
                <w:sz w:val="24"/>
                <w:szCs w:val="24"/>
              </w:rPr>
            </w:pPr>
          </w:p>
        </w:tc>
      </w:tr>
      <w:tr w:rsidR="0056046A" w:rsidRPr="00E15F10" w:rsidTr="00B81C9C">
        <w:trPr>
          <w:trHeight w:val="225"/>
        </w:trPr>
        <w:tc>
          <w:tcPr>
            <w:tcW w:w="7832" w:type="dxa"/>
            <w:gridSpan w:val="18"/>
            <w:tcBorders>
              <w:top w:val="nil"/>
              <w:left w:val="nil"/>
              <w:bottom w:val="nil"/>
              <w:right w:val="nil"/>
            </w:tcBorders>
            <w:shd w:val="clear" w:color="auto" w:fill="auto"/>
            <w:noWrap/>
            <w:vAlign w:val="bottom"/>
          </w:tcPr>
          <w:p w:rsidR="0056046A" w:rsidRPr="00E15F10" w:rsidRDefault="0056046A" w:rsidP="00B81C9C">
            <w:pPr>
              <w:ind w:firstLine="0"/>
              <w:jc w:val="center"/>
              <w:rPr>
                <w:sz w:val="24"/>
                <w:szCs w:val="24"/>
              </w:rPr>
            </w:pPr>
            <w:r w:rsidRPr="00E15F10">
              <w:rPr>
                <w:sz w:val="24"/>
                <w:szCs w:val="24"/>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1914" w:type="dxa"/>
            <w:gridSpan w:val="4"/>
            <w:tcBorders>
              <w:top w:val="nil"/>
              <w:left w:val="nil"/>
              <w:bottom w:val="nil"/>
              <w:right w:val="nil"/>
            </w:tcBorders>
            <w:shd w:val="clear" w:color="auto" w:fill="auto"/>
            <w:noWrap/>
            <w:vAlign w:val="bottom"/>
          </w:tcPr>
          <w:p w:rsidR="0056046A" w:rsidRPr="00E15F10" w:rsidRDefault="0056046A" w:rsidP="00B81C9C">
            <w:pPr>
              <w:rPr>
                <w:sz w:val="24"/>
                <w:szCs w:val="24"/>
              </w:rPr>
            </w:pPr>
          </w:p>
        </w:tc>
      </w:tr>
      <w:tr w:rsidR="0056046A" w:rsidRPr="00E15F10" w:rsidTr="00B81C9C">
        <w:trPr>
          <w:trHeight w:val="255"/>
        </w:trPr>
        <w:tc>
          <w:tcPr>
            <w:tcW w:w="1823" w:type="dxa"/>
            <w:gridSpan w:val="3"/>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746"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36"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1139"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570"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417"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35"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448"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6046A" w:rsidRPr="00E15F10" w:rsidRDefault="0056046A" w:rsidP="00B81C9C">
            <w:pPr>
              <w:jc w:val="center"/>
              <w:rPr>
                <w:sz w:val="24"/>
                <w:szCs w:val="24"/>
              </w:rPr>
            </w:pPr>
            <w:r w:rsidRPr="00E15F10">
              <w:rPr>
                <w:sz w:val="24"/>
                <w:szCs w:val="24"/>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56046A" w:rsidRPr="00E15F10" w:rsidRDefault="0056046A" w:rsidP="00B81C9C">
            <w:pPr>
              <w:jc w:val="center"/>
              <w:rPr>
                <w:sz w:val="24"/>
                <w:szCs w:val="24"/>
              </w:rPr>
            </w:pPr>
            <w:r w:rsidRPr="00E15F10">
              <w:rPr>
                <w:sz w:val="24"/>
                <w:szCs w:val="24"/>
              </w:rPr>
              <w:t>Дата</w:t>
            </w:r>
          </w:p>
        </w:tc>
        <w:tc>
          <w:tcPr>
            <w:tcW w:w="1009"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1914" w:type="dxa"/>
            <w:gridSpan w:val="4"/>
            <w:tcBorders>
              <w:top w:val="nil"/>
              <w:left w:val="nil"/>
              <w:bottom w:val="nil"/>
              <w:right w:val="nil"/>
            </w:tcBorders>
            <w:shd w:val="clear" w:color="auto" w:fill="auto"/>
            <w:noWrap/>
            <w:vAlign w:val="bottom"/>
          </w:tcPr>
          <w:p w:rsidR="0056046A" w:rsidRPr="00E15F10" w:rsidRDefault="0056046A" w:rsidP="00B81C9C">
            <w:pPr>
              <w:rPr>
                <w:sz w:val="24"/>
                <w:szCs w:val="24"/>
              </w:rPr>
            </w:pPr>
          </w:p>
        </w:tc>
      </w:tr>
      <w:tr w:rsidR="0056046A" w:rsidRPr="00E15F10" w:rsidTr="00B81C9C">
        <w:trPr>
          <w:trHeight w:val="240"/>
        </w:trPr>
        <w:tc>
          <w:tcPr>
            <w:tcW w:w="1823" w:type="dxa"/>
            <w:gridSpan w:val="3"/>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746"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36"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1139"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1670" w:type="dxa"/>
            <w:gridSpan w:val="5"/>
            <w:tcBorders>
              <w:top w:val="nil"/>
              <w:left w:val="nil"/>
              <w:bottom w:val="nil"/>
              <w:right w:val="nil"/>
            </w:tcBorders>
            <w:shd w:val="clear" w:color="auto" w:fill="auto"/>
            <w:noWrap/>
            <w:vAlign w:val="bottom"/>
          </w:tcPr>
          <w:p w:rsidR="0056046A" w:rsidRPr="00E15F10" w:rsidRDefault="0056046A" w:rsidP="00B81C9C">
            <w:pPr>
              <w:rPr>
                <w:b/>
                <w:bCs/>
                <w:sz w:val="24"/>
                <w:szCs w:val="24"/>
              </w:rPr>
            </w:pPr>
            <w:r w:rsidRPr="00E15F10">
              <w:rPr>
                <w:b/>
                <w:bCs/>
                <w:sz w:val="24"/>
                <w:szCs w:val="24"/>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56046A" w:rsidRPr="00E15F10" w:rsidRDefault="0056046A" w:rsidP="00B81C9C">
            <w:pPr>
              <w:jc w:val="center"/>
              <w:rPr>
                <w:b/>
                <w:bCs/>
                <w:sz w:val="24"/>
                <w:szCs w:val="24"/>
              </w:rPr>
            </w:pPr>
            <w:r w:rsidRPr="00E15F10">
              <w:rPr>
                <w:b/>
                <w:bCs/>
                <w:sz w:val="24"/>
                <w:szCs w:val="24"/>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56046A" w:rsidRPr="00E15F10" w:rsidRDefault="0056046A" w:rsidP="00B81C9C">
            <w:pPr>
              <w:jc w:val="center"/>
              <w:rPr>
                <w:b/>
                <w:bCs/>
                <w:sz w:val="24"/>
                <w:szCs w:val="24"/>
              </w:rPr>
            </w:pPr>
            <w:r w:rsidRPr="00E15F10">
              <w:rPr>
                <w:b/>
                <w:bCs/>
                <w:sz w:val="24"/>
                <w:szCs w:val="24"/>
              </w:rPr>
              <w:t> </w:t>
            </w:r>
          </w:p>
        </w:tc>
        <w:tc>
          <w:tcPr>
            <w:tcW w:w="1009"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1914" w:type="dxa"/>
            <w:gridSpan w:val="4"/>
            <w:tcBorders>
              <w:top w:val="nil"/>
              <w:left w:val="nil"/>
              <w:bottom w:val="nil"/>
              <w:right w:val="nil"/>
            </w:tcBorders>
            <w:shd w:val="clear" w:color="auto" w:fill="auto"/>
            <w:noWrap/>
            <w:vAlign w:val="bottom"/>
          </w:tcPr>
          <w:p w:rsidR="0056046A" w:rsidRPr="00E15F10" w:rsidRDefault="0056046A" w:rsidP="00B81C9C">
            <w:pPr>
              <w:rPr>
                <w:sz w:val="24"/>
                <w:szCs w:val="24"/>
              </w:rPr>
            </w:pPr>
          </w:p>
        </w:tc>
      </w:tr>
      <w:tr w:rsidR="0056046A" w:rsidRPr="00E15F10" w:rsidTr="00B81C9C">
        <w:trPr>
          <w:trHeight w:val="255"/>
        </w:trPr>
        <w:tc>
          <w:tcPr>
            <w:tcW w:w="1823" w:type="dxa"/>
            <w:gridSpan w:val="3"/>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746"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36"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5027" w:type="dxa"/>
            <w:gridSpan w:val="12"/>
            <w:tcBorders>
              <w:top w:val="nil"/>
              <w:left w:val="nil"/>
              <w:bottom w:val="nil"/>
              <w:right w:val="nil"/>
            </w:tcBorders>
            <w:shd w:val="clear" w:color="auto" w:fill="auto"/>
            <w:noWrap/>
            <w:vAlign w:val="bottom"/>
          </w:tcPr>
          <w:p w:rsidR="0056046A" w:rsidRPr="00E15F10" w:rsidRDefault="0056046A" w:rsidP="00B81C9C">
            <w:pPr>
              <w:jc w:val="center"/>
              <w:rPr>
                <w:b/>
                <w:bCs/>
                <w:sz w:val="24"/>
                <w:szCs w:val="24"/>
              </w:rPr>
            </w:pPr>
            <w:r w:rsidRPr="00E15F10">
              <w:rPr>
                <w:b/>
                <w:bCs/>
                <w:sz w:val="24"/>
                <w:szCs w:val="24"/>
              </w:rPr>
              <w:t>об оказанных услугах</w:t>
            </w:r>
          </w:p>
        </w:tc>
        <w:tc>
          <w:tcPr>
            <w:tcW w:w="1009"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1914" w:type="dxa"/>
            <w:gridSpan w:val="4"/>
            <w:tcBorders>
              <w:top w:val="nil"/>
              <w:left w:val="nil"/>
              <w:bottom w:val="nil"/>
              <w:right w:val="nil"/>
            </w:tcBorders>
            <w:shd w:val="clear" w:color="auto" w:fill="auto"/>
            <w:noWrap/>
            <w:vAlign w:val="bottom"/>
          </w:tcPr>
          <w:p w:rsidR="0056046A" w:rsidRPr="00E15F10" w:rsidRDefault="0056046A" w:rsidP="00B81C9C">
            <w:pPr>
              <w:rPr>
                <w:sz w:val="24"/>
                <w:szCs w:val="24"/>
              </w:rPr>
            </w:pPr>
          </w:p>
        </w:tc>
      </w:tr>
      <w:tr w:rsidR="0056046A" w:rsidRPr="00E15F10" w:rsidTr="00B81C9C">
        <w:trPr>
          <w:trHeight w:val="150"/>
        </w:trPr>
        <w:tc>
          <w:tcPr>
            <w:tcW w:w="1823" w:type="dxa"/>
            <w:gridSpan w:val="3"/>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746"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36"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1139"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570"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417"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35"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448"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1167"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36"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36"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579"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1009"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1914" w:type="dxa"/>
            <w:gridSpan w:val="4"/>
            <w:tcBorders>
              <w:top w:val="nil"/>
              <w:left w:val="nil"/>
              <w:bottom w:val="nil"/>
              <w:right w:val="nil"/>
            </w:tcBorders>
            <w:shd w:val="clear" w:color="auto" w:fill="auto"/>
            <w:noWrap/>
            <w:vAlign w:val="bottom"/>
          </w:tcPr>
          <w:p w:rsidR="0056046A" w:rsidRPr="00E15F10" w:rsidRDefault="0056046A" w:rsidP="00B81C9C">
            <w:pPr>
              <w:rPr>
                <w:sz w:val="24"/>
                <w:szCs w:val="24"/>
              </w:rPr>
            </w:pPr>
          </w:p>
        </w:tc>
      </w:tr>
      <w:tr w:rsidR="0056046A" w:rsidRPr="00E15F10" w:rsidTr="00B81C9C">
        <w:trPr>
          <w:trHeight w:val="270"/>
        </w:trPr>
        <w:tc>
          <w:tcPr>
            <w:tcW w:w="2000" w:type="dxa"/>
            <w:gridSpan w:val="4"/>
            <w:tcBorders>
              <w:top w:val="nil"/>
              <w:left w:val="nil"/>
              <w:bottom w:val="nil"/>
              <w:right w:val="nil"/>
            </w:tcBorders>
            <w:shd w:val="clear" w:color="auto" w:fill="auto"/>
            <w:noWrap/>
            <w:vAlign w:val="bottom"/>
          </w:tcPr>
          <w:p w:rsidR="0056046A" w:rsidRPr="00E15F10" w:rsidRDefault="0056046A" w:rsidP="00B81C9C">
            <w:pPr>
              <w:ind w:firstLine="0"/>
              <w:jc w:val="center"/>
              <w:rPr>
                <w:sz w:val="24"/>
                <w:szCs w:val="24"/>
              </w:rPr>
            </w:pPr>
            <w:r w:rsidRPr="00E15F10">
              <w:rPr>
                <w:sz w:val="24"/>
                <w:szCs w:val="24"/>
              </w:rPr>
              <w:t>по договору</w:t>
            </w:r>
          </w:p>
        </w:tc>
        <w:tc>
          <w:tcPr>
            <w:tcW w:w="8755" w:type="dxa"/>
            <w:gridSpan w:val="20"/>
            <w:tcBorders>
              <w:top w:val="nil"/>
              <w:left w:val="nil"/>
              <w:bottom w:val="single" w:sz="4" w:space="0" w:color="auto"/>
              <w:right w:val="nil"/>
            </w:tcBorders>
            <w:shd w:val="clear" w:color="auto" w:fill="auto"/>
            <w:vAlign w:val="bottom"/>
          </w:tcPr>
          <w:p w:rsidR="0056046A" w:rsidRPr="00E15F10" w:rsidRDefault="0056046A" w:rsidP="00B81C9C">
            <w:pPr>
              <w:jc w:val="center"/>
              <w:rPr>
                <w:b/>
                <w:bCs/>
                <w:sz w:val="24"/>
                <w:szCs w:val="24"/>
              </w:rPr>
            </w:pPr>
          </w:p>
        </w:tc>
      </w:tr>
      <w:tr w:rsidR="0056046A" w:rsidRPr="00E15F10" w:rsidTr="00B81C9C">
        <w:trPr>
          <w:trHeight w:val="225"/>
        </w:trPr>
        <w:tc>
          <w:tcPr>
            <w:tcW w:w="1823" w:type="dxa"/>
            <w:gridSpan w:val="3"/>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746"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36"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7950" w:type="dxa"/>
            <w:gridSpan w:val="18"/>
            <w:tcBorders>
              <w:top w:val="nil"/>
              <w:left w:val="nil"/>
              <w:bottom w:val="nil"/>
              <w:right w:val="nil"/>
            </w:tcBorders>
            <w:shd w:val="clear" w:color="auto" w:fill="auto"/>
            <w:noWrap/>
            <w:vAlign w:val="bottom"/>
          </w:tcPr>
          <w:p w:rsidR="0056046A" w:rsidRPr="00E15F10" w:rsidRDefault="0056046A" w:rsidP="00B81C9C">
            <w:pPr>
              <w:jc w:val="center"/>
              <w:rPr>
                <w:sz w:val="24"/>
                <w:szCs w:val="24"/>
              </w:rPr>
            </w:pPr>
            <w:r w:rsidRPr="00E15F10">
              <w:rPr>
                <w:sz w:val="24"/>
                <w:szCs w:val="24"/>
              </w:rPr>
              <w:t>(наименование договора  его дата, номер)</w:t>
            </w:r>
          </w:p>
        </w:tc>
      </w:tr>
      <w:tr w:rsidR="0056046A" w:rsidRPr="00E15F10" w:rsidTr="00B81C9C">
        <w:trPr>
          <w:trHeight w:val="135"/>
        </w:trPr>
        <w:tc>
          <w:tcPr>
            <w:tcW w:w="10755" w:type="dxa"/>
            <w:gridSpan w:val="24"/>
            <w:tcBorders>
              <w:top w:val="nil"/>
              <w:left w:val="nil"/>
              <w:bottom w:val="nil"/>
              <w:right w:val="nil"/>
            </w:tcBorders>
            <w:shd w:val="clear" w:color="auto" w:fill="auto"/>
            <w:noWrap/>
            <w:vAlign w:val="bottom"/>
          </w:tcPr>
          <w:p w:rsidR="0056046A" w:rsidRPr="00E15F10" w:rsidRDefault="0056046A" w:rsidP="00B81C9C">
            <w:pPr>
              <w:ind w:firstLine="0"/>
              <w:rPr>
                <w:i/>
                <w:iCs/>
                <w:sz w:val="24"/>
                <w:szCs w:val="24"/>
              </w:rPr>
            </w:pPr>
          </w:p>
        </w:tc>
      </w:tr>
      <w:tr w:rsidR="0056046A" w:rsidRPr="00E15F10" w:rsidTr="00B81C9C">
        <w:trPr>
          <w:trHeight w:val="255"/>
        </w:trPr>
        <w:tc>
          <w:tcPr>
            <w:tcW w:w="5401" w:type="dxa"/>
            <w:gridSpan w:val="12"/>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r w:rsidRPr="00E15F10">
              <w:rPr>
                <w:sz w:val="24"/>
                <w:szCs w:val="24"/>
              </w:rPr>
              <w:t>Мы, нижеподписавшиеся, представители Арендатора   в лице</w:t>
            </w:r>
            <w:r w:rsidRPr="00E15F10">
              <w:rPr>
                <w:sz w:val="24"/>
                <w:szCs w:val="24"/>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56046A" w:rsidRPr="00E15F10" w:rsidRDefault="0056046A" w:rsidP="00B81C9C">
            <w:pPr>
              <w:ind w:right="1788"/>
              <w:jc w:val="center"/>
              <w:rPr>
                <w:b/>
                <w:bCs/>
                <w:sz w:val="24"/>
                <w:szCs w:val="24"/>
              </w:rPr>
            </w:pPr>
          </w:p>
        </w:tc>
      </w:tr>
      <w:tr w:rsidR="0056046A" w:rsidRPr="00E15F10" w:rsidTr="00B81C9C">
        <w:trPr>
          <w:trHeight w:val="255"/>
        </w:trPr>
        <w:tc>
          <w:tcPr>
            <w:tcW w:w="10755" w:type="dxa"/>
            <w:gridSpan w:val="24"/>
            <w:tcBorders>
              <w:top w:val="nil"/>
              <w:left w:val="nil"/>
              <w:bottom w:val="single" w:sz="4" w:space="0" w:color="auto"/>
              <w:right w:val="nil"/>
            </w:tcBorders>
            <w:shd w:val="clear" w:color="auto" w:fill="auto"/>
            <w:noWrap/>
            <w:vAlign w:val="bottom"/>
          </w:tcPr>
          <w:p w:rsidR="0056046A" w:rsidRPr="00E15F10" w:rsidRDefault="0056046A" w:rsidP="00B81C9C">
            <w:pPr>
              <w:ind w:firstLine="0"/>
              <w:jc w:val="center"/>
              <w:rPr>
                <w:i/>
                <w:iCs/>
                <w:sz w:val="24"/>
                <w:szCs w:val="24"/>
              </w:rPr>
            </w:pPr>
            <w:r w:rsidRPr="00E15F10">
              <w:rPr>
                <w:i/>
                <w:iCs/>
                <w:sz w:val="24"/>
                <w:szCs w:val="24"/>
              </w:rPr>
              <w:t> </w:t>
            </w:r>
            <w:r w:rsidRPr="00E15F10">
              <w:rPr>
                <w:sz w:val="24"/>
                <w:szCs w:val="24"/>
              </w:rPr>
              <w:t>(должности, Ф.И.О.)</w:t>
            </w:r>
          </w:p>
        </w:tc>
      </w:tr>
      <w:tr w:rsidR="0056046A" w:rsidRPr="00E15F10" w:rsidTr="00B81C9C">
        <w:trPr>
          <w:trHeight w:val="255"/>
        </w:trPr>
        <w:tc>
          <w:tcPr>
            <w:tcW w:w="2569" w:type="dxa"/>
            <w:gridSpan w:val="5"/>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r w:rsidRPr="00E15F10">
              <w:rPr>
                <w:sz w:val="24"/>
                <w:szCs w:val="24"/>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56046A" w:rsidRPr="00E15F10" w:rsidRDefault="0056046A" w:rsidP="00B81C9C">
            <w:pPr>
              <w:jc w:val="center"/>
              <w:rPr>
                <w:sz w:val="24"/>
                <w:szCs w:val="24"/>
              </w:rPr>
            </w:pPr>
          </w:p>
        </w:tc>
        <w:tc>
          <w:tcPr>
            <w:tcW w:w="7925" w:type="dxa"/>
            <w:gridSpan w:val="17"/>
            <w:tcBorders>
              <w:top w:val="nil"/>
              <w:left w:val="nil"/>
              <w:bottom w:val="single" w:sz="4" w:space="0" w:color="auto"/>
              <w:right w:val="nil"/>
            </w:tcBorders>
            <w:shd w:val="clear" w:color="auto" w:fill="auto"/>
            <w:noWrap/>
            <w:vAlign w:val="bottom"/>
          </w:tcPr>
          <w:p w:rsidR="0056046A" w:rsidRPr="00E15F10" w:rsidRDefault="0056046A" w:rsidP="00B81C9C">
            <w:pPr>
              <w:jc w:val="center"/>
              <w:rPr>
                <w:b/>
                <w:bCs/>
                <w:sz w:val="24"/>
                <w:szCs w:val="24"/>
              </w:rPr>
            </w:pPr>
            <w:r w:rsidRPr="00E15F10">
              <w:rPr>
                <w:b/>
                <w:bCs/>
                <w:sz w:val="24"/>
                <w:szCs w:val="24"/>
              </w:rPr>
              <w:t> </w:t>
            </w:r>
          </w:p>
        </w:tc>
      </w:tr>
      <w:tr w:rsidR="0056046A" w:rsidRPr="00E15F10" w:rsidTr="00B81C9C">
        <w:trPr>
          <w:trHeight w:val="255"/>
        </w:trPr>
        <w:tc>
          <w:tcPr>
            <w:tcW w:w="10755" w:type="dxa"/>
            <w:gridSpan w:val="24"/>
            <w:tcBorders>
              <w:top w:val="nil"/>
              <w:left w:val="nil"/>
              <w:bottom w:val="single" w:sz="4" w:space="0" w:color="auto"/>
              <w:right w:val="nil"/>
            </w:tcBorders>
            <w:shd w:val="clear" w:color="auto" w:fill="auto"/>
            <w:noWrap/>
            <w:vAlign w:val="bottom"/>
          </w:tcPr>
          <w:p w:rsidR="0056046A" w:rsidRPr="00E15F10" w:rsidRDefault="0056046A" w:rsidP="00B81C9C">
            <w:pPr>
              <w:ind w:firstLine="0"/>
              <w:rPr>
                <w:i/>
                <w:iCs/>
                <w:sz w:val="24"/>
                <w:szCs w:val="24"/>
              </w:rPr>
            </w:pPr>
            <w:r w:rsidRPr="00E15F10">
              <w:rPr>
                <w:i/>
                <w:iCs/>
                <w:sz w:val="24"/>
                <w:szCs w:val="24"/>
              </w:rPr>
              <w:t xml:space="preserve">                                                                                                     </w:t>
            </w:r>
            <w:r w:rsidRPr="00E15F10">
              <w:rPr>
                <w:sz w:val="24"/>
                <w:szCs w:val="24"/>
              </w:rPr>
              <w:t>(должности, Ф.И.О.)</w:t>
            </w:r>
          </w:p>
        </w:tc>
      </w:tr>
      <w:tr w:rsidR="0056046A" w:rsidRPr="00E15F10" w:rsidTr="00B81C9C">
        <w:trPr>
          <w:trHeight w:val="165"/>
        </w:trPr>
        <w:tc>
          <w:tcPr>
            <w:tcW w:w="1823" w:type="dxa"/>
            <w:gridSpan w:val="3"/>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746"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61"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1114"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570"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417"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35"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448"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1167" w:type="dxa"/>
            <w:gridSpan w:val="2"/>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36"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36"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1803" w:type="dxa"/>
            <w:gridSpan w:val="4"/>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851" w:type="dxa"/>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848" w:type="dxa"/>
            <w:gridSpan w:val="2"/>
            <w:tcBorders>
              <w:top w:val="nil"/>
              <w:left w:val="nil"/>
              <w:bottom w:val="nil"/>
              <w:right w:val="nil"/>
            </w:tcBorders>
            <w:shd w:val="clear" w:color="auto" w:fill="auto"/>
            <w:noWrap/>
            <w:vAlign w:val="bottom"/>
          </w:tcPr>
          <w:p w:rsidR="0056046A" w:rsidRPr="00E15F10" w:rsidRDefault="0056046A" w:rsidP="00B81C9C">
            <w:pPr>
              <w:ind w:right="543"/>
              <w:rPr>
                <w:sz w:val="24"/>
                <w:szCs w:val="24"/>
              </w:rPr>
            </w:pPr>
          </w:p>
        </w:tc>
      </w:tr>
      <w:tr w:rsidR="0056046A" w:rsidRPr="00E15F10" w:rsidTr="00B81C9C">
        <w:trPr>
          <w:trHeight w:val="255"/>
        </w:trPr>
        <w:tc>
          <w:tcPr>
            <w:tcW w:w="6678" w:type="dxa"/>
            <w:gridSpan w:val="14"/>
            <w:tcBorders>
              <w:top w:val="nil"/>
              <w:left w:val="nil"/>
              <w:bottom w:val="nil"/>
              <w:right w:val="nil"/>
            </w:tcBorders>
            <w:shd w:val="clear" w:color="auto" w:fill="auto"/>
            <w:noWrap/>
            <w:vAlign w:val="bottom"/>
          </w:tcPr>
          <w:p w:rsidR="0056046A" w:rsidRPr="00E15F10" w:rsidRDefault="0056046A" w:rsidP="00B81C9C">
            <w:pPr>
              <w:rPr>
                <w:b/>
                <w:bCs/>
                <w:sz w:val="24"/>
                <w:szCs w:val="24"/>
              </w:rPr>
            </w:pPr>
            <w:r w:rsidRPr="00E15F10">
              <w:rPr>
                <w:sz w:val="24"/>
                <w:szCs w:val="24"/>
              </w:rPr>
              <w:t xml:space="preserve">составили настоящий акт о том, что услуги оказанные  Арендодателем  </w:t>
            </w:r>
            <w:proofErr w:type="gramStart"/>
            <w:r w:rsidRPr="00E15F10">
              <w:rPr>
                <w:sz w:val="24"/>
                <w:szCs w:val="24"/>
              </w:rPr>
              <w:t>по</w:t>
            </w:r>
            <w:proofErr w:type="gramEnd"/>
            <w:r w:rsidRPr="00E15F10">
              <w:rPr>
                <w:sz w:val="24"/>
                <w:szCs w:val="24"/>
              </w:rPr>
              <w:t xml:space="preserve"> </w:t>
            </w:r>
          </w:p>
        </w:tc>
        <w:tc>
          <w:tcPr>
            <w:tcW w:w="4077" w:type="dxa"/>
            <w:gridSpan w:val="10"/>
            <w:tcBorders>
              <w:top w:val="nil"/>
              <w:left w:val="nil"/>
              <w:bottom w:val="single" w:sz="4" w:space="0" w:color="auto"/>
              <w:right w:val="nil"/>
            </w:tcBorders>
            <w:shd w:val="clear" w:color="auto" w:fill="auto"/>
            <w:noWrap/>
            <w:vAlign w:val="bottom"/>
          </w:tcPr>
          <w:p w:rsidR="0056046A" w:rsidRPr="00E15F10" w:rsidRDefault="0056046A" w:rsidP="00B81C9C">
            <w:pPr>
              <w:jc w:val="center"/>
              <w:rPr>
                <w:b/>
                <w:bCs/>
                <w:sz w:val="24"/>
                <w:szCs w:val="24"/>
              </w:rPr>
            </w:pPr>
          </w:p>
        </w:tc>
      </w:tr>
      <w:tr w:rsidR="0056046A" w:rsidRPr="00E15F10" w:rsidTr="00B81C9C">
        <w:trPr>
          <w:trHeight w:val="151"/>
        </w:trPr>
        <w:tc>
          <w:tcPr>
            <w:tcW w:w="10755" w:type="dxa"/>
            <w:gridSpan w:val="24"/>
            <w:tcBorders>
              <w:top w:val="nil"/>
              <w:left w:val="nil"/>
              <w:bottom w:val="single" w:sz="4" w:space="0" w:color="auto"/>
              <w:right w:val="nil"/>
            </w:tcBorders>
            <w:shd w:val="clear" w:color="auto" w:fill="auto"/>
            <w:noWrap/>
            <w:vAlign w:val="bottom"/>
          </w:tcPr>
          <w:p w:rsidR="0056046A" w:rsidRPr="00E15F10" w:rsidRDefault="0056046A" w:rsidP="00B81C9C">
            <w:pPr>
              <w:rPr>
                <w:i/>
                <w:iCs/>
                <w:sz w:val="24"/>
                <w:szCs w:val="24"/>
              </w:rPr>
            </w:pPr>
            <w:r w:rsidRPr="00E15F10">
              <w:rPr>
                <w:i/>
                <w:iCs/>
                <w:sz w:val="24"/>
                <w:szCs w:val="24"/>
              </w:rPr>
              <w:t> </w:t>
            </w:r>
          </w:p>
        </w:tc>
      </w:tr>
      <w:tr w:rsidR="0056046A" w:rsidRPr="00E15F10" w:rsidTr="00B81C9C">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56046A" w:rsidRPr="00E15F10" w:rsidRDefault="0056046A" w:rsidP="00B81C9C">
            <w:pPr>
              <w:jc w:val="center"/>
              <w:rPr>
                <w:sz w:val="24"/>
                <w:szCs w:val="24"/>
              </w:rPr>
            </w:pPr>
            <w:r w:rsidRPr="00E15F10">
              <w:rPr>
                <w:sz w:val="24"/>
                <w:szCs w:val="24"/>
              </w:rPr>
              <w:t>(наименование объекта, краткое описание услуг)</w:t>
            </w:r>
          </w:p>
        </w:tc>
      </w:tr>
      <w:tr w:rsidR="0056046A" w:rsidRPr="00E15F10" w:rsidTr="00B81C9C">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56046A" w:rsidRPr="00E15F10" w:rsidRDefault="0056046A" w:rsidP="00B81C9C">
            <w:pPr>
              <w:rPr>
                <w:i/>
                <w:iCs/>
                <w:sz w:val="24"/>
                <w:szCs w:val="24"/>
              </w:rPr>
            </w:pPr>
            <w:r w:rsidRPr="00E15F10">
              <w:rPr>
                <w:i/>
                <w:iCs/>
                <w:sz w:val="24"/>
                <w:szCs w:val="24"/>
              </w:rPr>
              <w:t xml:space="preserve">    </w:t>
            </w:r>
          </w:p>
        </w:tc>
      </w:tr>
      <w:tr w:rsidR="0056046A" w:rsidRPr="00E15F10" w:rsidTr="00B81C9C">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046A" w:rsidRPr="00E15F10" w:rsidRDefault="0056046A" w:rsidP="00B81C9C">
            <w:pPr>
              <w:jc w:val="center"/>
              <w:rPr>
                <w:sz w:val="24"/>
                <w:szCs w:val="24"/>
              </w:rPr>
            </w:pPr>
            <w:r w:rsidRPr="00E15F10">
              <w:rPr>
                <w:sz w:val="24"/>
                <w:szCs w:val="24"/>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56046A" w:rsidRPr="00E15F10" w:rsidRDefault="0056046A" w:rsidP="00B81C9C">
            <w:pPr>
              <w:jc w:val="center"/>
              <w:rPr>
                <w:sz w:val="24"/>
                <w:szCs w:val="24"/>
              </w:rPr>
            </w:pPr>
            <w:r w:rsidRPr="00E15F10">
              <w:rPr>
                <w:sz w:val="24"/>
                <w:szCs w:val="24"/>
              </w:rPr>
              <w:t xml:space="preserve">ед. </w:t>
            </w:r>
            <w:proofErr w:type="spellStart"/>
            <w:r w:rsidRPr="00E15F10">
              <w:rPr>
                <w:sz w:val="24"/>
                <w:szCs w:val="24"/>
              </w:rPr>
              <w:t>изм</w:t>
            </w:r>
            <w:proofErr w:type="spellEnd"/>
            <w:r w:rsidRPr="00E15F10">
              <w:rPr>
                <w:sz w:val="24"/>
                <w:szCs w:val="24"/>
              </w:rPr>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56046A" w:rsidRPr="00E15F10" w:rsidRDefault="0056046A" w:rsidP="00B81C9C">
            <w:pPr>
              <w:jc w:val="center"/>
              <w:rPr>
                <w:sz w:val="24"/>
                <w:szCs w:val="24"/>
              </w:rPr>
            </w:pPr>
            <w:r w:rsidRPr="00E15F10">
              <w:rPr>
                <w:sz w:val="24"/>
                <w:szCs w:val="24"/>
              </w:rPr>
              <w:t xml:space="preserve"> оказание услуг</w:t>
            </w:r>
          </w:p>
        </w:tc>
      </w:tr>
      <w:tr w:rsidR="0056046A" w:rsidRPr="00E15F10" w:rsidTr="00B81C9C">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56046A" w:rsidRPr="00E15F10" w:rsidRDefault="0056046A" w:rsidP="00B81C9C">
            <w:pPr>
              <w:rPr>
                <w:sz w:val="24"/>
                <w:szCs w:val="24"/>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56046A" w:rsidRPr="00E15F10" w:rsidRDefault="0056046A" w:rsidP="00B81C9C">
            <w:pPr>
              <w:rPr>
                <w:sz w:val="24"/>
                <w:szCs w:val="24"/>
              </w:rPr>
            </w:pPr>
          </w:p>
        </w:tc>
        <w:tc>
          <w:tcPr>
            <w:tcW w:w="1167" w:type="dxa"/>
            <w:gridSpan w:val="2"/>
            <w:tcBorders>
              <w:top w:val="nil"/>
              <w:left w:val="nil"/>
              <w:bottom w:val="nil"/>
              <w:right w:val="nil"/>
            </w:tcBorders>
            <w:shd w:val="clear" w:color="auto" w:fill="auto"/>
            <w:noWrap/>
            <w:vAlign w:val="center"/>
          </w:tcPr>
          <w:p w:rsidR="0056046A" w:rsidRPr="00E15F10" w:rsidRDefault="0056046A" w:rsidP="00B81C9C">
            <w:pPr>
              <w:jc w:val="center"/>
              <w:rPr>
                <w:sz w:val="24"/>
                <w:szCs w:val="24"/>
              </w:rPr>
            </w:pPr>
            <w:r w:rsidRPr="00E15F10">
              <w:rPr>
                <w:sz w:val="24"/>
                <w:szCs w:val="24"/>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6046A" w:rsidRPr="00E15F10" w:rsidRDefault="0056046A" w:rsidP="00B81C9C">
            <w:pPr>
              <w:jc w:val="center"/>
              <w:rPr>
                <w:sz w:val="24"/>
                <w:szCs w:val="24"/>
              </w:rPr>
            </w:pPr>
            <w:r w:rsidRPr="00E15F10">
              <w:rPr>
                <w:sz w:val="24"/>
                <w:szCs w:val="24"/>
              </w:rPr>
              <w:t>цена за единицу,</w:t>
            </w:r>
            <w:r w:rsidRPr="00E15F10">
              <w:rPr>
                <w:sz w:val="24"/>
                <w:szCs w:val="24"/>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56046A" w:rsidRPr="00E15F10" w:rsidRDefault="0056046A" w:rsidP="00B81C9C">
            <w:pPr>
              <w:jc w:val="center"/>
              <w:rPr>
                <w:sz w:val="24"/>
                <w:szCs w:val="24"/>
              </w:rPr>
            </w:pPr>
            <w:r w:rsidRPr="00E15F10">
              <w:rPr>
                <w:sz w:val="24"/>
                <w:szCs w:val="24"/>
              </w:rPr>
              <w:t>стоимость, руб.</w:t>
            </w:r>
          </w:p>
        </w:tc>
      </w:tr>
      <w:tr w:rsidR="0056046A" w:rsidRPr="00E15F10" w:rsidTr="00B81C9C">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56046A" w:rsidRPr="00E15F10" w:rsidRDefault="0056046A" w:rsidP="00B81C9C">
            <w:pPr>
              <w:jc w:val="center"/>
              <w:rPr>
                <w:b/>
                <w:bCs/>
                <w:sz w:val="24"/>
                <w:szCs w:val="24"/>
              </w:rPr>
            </w:pPr>
            <w:r w:rsidRPr="00E15F10">
              <w:rPr>
                <w:b/>
                <w:bCs/>
                <w:sz w:val="24"/>
                <w:szCs w:val="24"/>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56046A" w:rsidRPr="00E15F10" w:rsidRDefault="0056046A" w:rsidP="00B81C9C">
            <w:pPr>
              <w:jc w:val="center"/>
              <w:rPr>
                <w:b/>
                <w:bCs/>
                <w:sz w:val="24"/>
                <w:szCs w:val="24"/>
              </w:rPr>
            </w:pPr>
            <w:r w:rsidRPr="00E15F10">
              <w:rPr>
                <w:b/>
                <w:bCs/>
                <w:sz w:val="24"/>
                <w:szCs w:val="24"/>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56046A" w:rsidRPr="00E15F10" w:rsidRDefault="0056046A" w:rsidP="00B81C9C">
            <w:pPr>
              <w:jc w:val="center"/>
              <w:rPr>
                <w:b/>
                <w:bCs/>
                <w:sz w:val="24"/>
                <w:szCs w:val="24"/>
              </w:rPr>
            </w:pPr>
            <w:r w:rsidRPr="00E15F10">
              <w:rPr>
                <w:b/>
                <w:bCs/>
                <w:sz w:val="24"/>
                <w:szCs w:val="24"/>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56046A" w:rsidRPr="00E15F10" w:rsidRDefault="0056046A" w:rsidP="00B81C9C">
            <w:pPr>
              <w:jc w:val="center"/>
              <w:rPr>
                <w:b/>
                <w:bCs/>
                <w:sz w:val="24"/>
                <w:szCs w:val="24"/>
              </w:rPr>
            </w:pPr>
            <w:r w:rsidRPr="00E15F10">
              <w:rPr>
                <w:b/>
                <w:bCs/>
                <w:sz w:val="24"/>
                <w:szCs w:val="24"/>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56046A" w:rsidRPr="00E15F10" w:rsidRDefault="0056046A" w:rsidP="00B81C9C">
            <w:pPr>
              <w:jc w:val="center"/>
              <w:rPr>
                <w:b/>
                <w:bCs/>
                <w:sz w:val="24"/>
                <w:szCs w:val="24"/>
              </w:rPr>
            </w:pPr>
            <w:r w:rsidRPr="00E15F10">
              <w:rPr>
                <w:b/>
                <w:bCs/>
                <w:sz w:val="24"/>
                <w:szCs w:val="24"/>
              </w:rPr>
              <w:t> </w:t>
            </w:r>
          </w:p>
        </w:tc>
      </w:tr>
      <w:tr w:rsidR="0056046A" w:rsidRPr="00E15F10" w:rsidTr="00B81C9C">
        <w:trPr>
          <w:trHeight w:val="195"/>
        </w:trPr>
        <w:tc>
          <w:tcPr>
            <w:tcW w:w="4514" w:type="dxa"/>
            <w:gridSpan w:val="9"/>
            <w:tcBorders>
              <w:top w:val="nil"/>
              <w:left w:val="nil"/>
              <w:bottom w:val="nil"/>
              <w:right w:val="nil"/>
            </w:tcBorders>
            <w:shd w:val="clear" w:color="auto" w:fill="auto"/>
            <w:noWrap/>
            <w:vAlign w:val="bottom"/>
          </w:tcPr>
          <w:p w:rsidR="0056046A" w:rsidRPr="00E15F10" w:rsidRDefault="0056046A" w:rsidP="00B81C9C">
            <w:pPr>
              <w:jc w:val="right"/>
              <w:rPr>
                <w:i/>
                <w:iCs/>
                <w:sz w:val="24"/>
                <w:szCs w:val="24"/>
              </w:rPr>
            </w:pPr>
          </w:p>
        </w:tc>
        <w:tc>
          <w:tcPr>
            <w:tcW w:w="1100" w:type="dxa"/>
            <w:gridSpan w:val="4"/>
            <w:tcBorders>
              <w:top w:val="nil"/>
              <w:left w:val="nil"/>
              <w:bottom w:val="nil"/>
              <w:right w:val="nil"/>
            </w:tcBorders>
            <w:shd w:val="clear" w:color="auto" w:fill="auto"/>
            <w:noWrap/>
            <w:vAlign w:val="bottom"/>
          </w:tcPr>
          <w:p w:rsidR="0056046A" w:rsidRPr="00E15F10" w:rsidRDefault="0056046A" w:rsidP="00B81C9C">
            <w:pPr>
              <w:jc w:val="right"/>
              <w:rPr>
                <w:i/>
                <w:iCs/>
                <w:sz w:val="24"/>
                <w:szCs w:val="24"/>
              </w:rPr>
            </w:pPr>
          </w:p>
        </w:tc>
        <w:tc>
          <w:tcPr>
            <w:tcW w:w="1167" w:type="dxa"/>
            <w:gridSpan w:val="2"/>
            <w:tcBorders>
              <w:top w:val="nil"/>
              <w:left w:val="nil"/>
              <w:bottom w:val="nil"/>
              <w:right w:val="nil"/>
            </w:tcBorders>
            <w:shd w:val="clear" w:color="auto" w:fill="auto"/>
            <w:noWrap/>
            <w:vAlign w:val="bottom"/>
          </w:tcPr>
          <w:p w:rsidR="0056046A" w:rsidRPr="00E15F10" w:rsidRDefault="0056046A" w:rsidP="00B81C9C">
            <w:pPr>
              <w:jc w:val="center"/>
              <w:rPr>
                <w:i/>
                <w:iCs/>
                <w:sz w:val="24"/>
                <w:szCs w:val="24"/>
              </w:rPr>
            </w:pPr>
          </w:p>
        </w:tc>
        <w:tc>
          <w:tcPr>
            <w:tcW w:w="1315" w:type="dxa"/>
            <w:gridSpan w:val="4"/>
            <w:tcBorders>
              <w:top w:val="single" w:sz="4" w:space="0" w:color="auto"/>
              <w:left w:val="nil"/>
              <w:bottom w:val="nil"/>
              <w:right w:val="nil"/>
            </w:tcBorders>
            <w:shd w:val="clear" w:color="auto" w:fill="auto"/>
            <w:noWrap/>
            <w:vAlign w:val="bottom"/>
          </w:tcPr>
          <w:p w:rsidR="0056046A" w:rsidRPr="00E15F10" w:rsidRDefault="0056046A" w:rsidP="00B81C9C">
            <w:pPr>
              <w:jc w:val="right"/>
              <w:rPr>
                <w:i/>
                <w:iCs/>
                <w:sz w:val="24"/>
                <w:szCs w:val="24"/>
              </w:rPr>
            </w:pPr>
            <w:r w:rsidRPr="00E15F10">
              <w:rPr>
                <w:i/>
                <w:iCs/>
                <w:sz w:val="24"/>
                <w:szCs w:val="24"/>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6046A" w:rsidRPr="00E15F10" w:rsidRDefault="0056046A" w:rsidP="00B81C9C">
            <w:pPr>
              <w:jc w:val="center"/>
              <w:rPr>
                <w:b/>
                <w:bCs/>
                <w:sz w:val="24"/>
                <w:szCs w:val="24"/>
              </w:rPr>
            </w:pPr>
            <w:r w:rsidRPr="00E15F10">
              <w:rPr>
                <w:b/>
                <w:bCs/>
                <w:sz w:val="24"/>
                <w:szCs w:val="24"/>
              </w:rPr>
              <w:t> </w:t>
            </w:r>
          </w:p>
        </w:tc>
      </w:tr>
      <w:tr w:rsidR="0056046A" w:rsidRPr="00E15F10" w:rsidTr="00B81C9C">
        <w:trPr>
          <w:trHeight w:val="209"/>
        </w:trPr>
        <w:tc>
          <w:tcPr>
            <w:tcW w:w="1823" w:type="dxa"/>
            <w:gridSpan w:val="3"/>
            <w:tcBorders>
              <w:top w:val="nil"/>
              <w:left w:val="nil"/>
              <w:bottom w:val="nil"/>
              <w:right w:val="nil"/>
            </w:tcBorders>
            <w:shd w:val="clear" w:color="auto" w:fill="auto"/>
            <w:noWrap/>
            <w:vAlign w:val="bottom"/>
          </w:tcPr>
          <w:p w:rsidR="0056046A" w:rsidRPr="00E15F10" w:rsidRDefault="0056046A" w:rsidP="00B81C9C">
            <w:pPr>
              <w:rPr>
                <w:i/>
                <w:iCs/>
                <w:sz w:val="24"/>
                <w:szCs w:val="24"/>
              </w:rPr>
            </w:pPr>
          </w:p>
        </w:tc>
        <w:tc>
          <w:tcPr>
            <w:tcW w:w="746" w:type="dxa"/>
            <w:gridSpan w:val="2"/>
            <w:tcBorders>
              <w:top w:val="nil"/>
              <w:left w:val="nil"/>
              <w:bottom w:val="nil"/>
              <w:right w:val="nil"/>
            </w:tcBorders>
            <w:shd w:val="clear" w:color="auto" w:fill="auto"/>
            <w:noWrap/>
            <w:vAlign w:val="bottom"/>
          </w:tcPr>
          <w:p w:rsidR="0056046A" w:rsidRPr="00E15F10" w:rsidRDefault="0056046A" w:rsidP="00B81C9C">
            <w:pPr>
              <w:rPr>
                <w:i/>
                <w:iCs/>
                <w:sz w:val="24"/>
                <w:szCs w:val="24"/>
              </w:rPr>
            </w:pPr>
          </w:p>
        </w:tc>
        <w:tc>
          <w:tcPr>
            <w:tcW w:w="261" w:type="dxa"/>
            <w:gridSpan w:val="2"/>
            <w:tcBorders>
              <w:top w:val="nil"/>
              <w:left w:val="nil"/>
              <w:bottom w:val="nil"/>
              <w:right w:val="nil"/>
            </w:tcBorders>
            <w:shd w:val="clear" w:color="auto" w:fill="auto"/>
            <w:noWrap/>
            <w:vAlign w:val="bottom"/>
          </w:tcPr>
          <w:p w:rsidR="0056046A" w:rsidRPr="00E15F10" w:rsidRDefault="0056046A" w:rsidP="00B81C9C">
            <w:pPr>
              <w:rPr>
                <w:i/>
                <w:iCs/>
                <w:sz w:val="24"/>
                <w:szCs w:val="24"/>
              </w:rPr>
            </w:pPr>
          </w:p>
        </w:tc>
        <w:tc>
          <w:tcPr>
            <w:tcW w:w="1114" w:type="dxa"/>
            <w:tcBorders>
              <w:top w:val="nil"/>
              <w:left w:val="nil"/>
              <w:bottom w:val="nil"/>
              <w:right w:val="nil"/>
            </w:tcBorders>
            <w:shd w:val="clear" w:color="auto" w:fill="auto"/>
            <w:noWrap/>
            <w:vAlign w:val="bottom"/>
          </w:tcPr>
          <w:p w:rsidR="0056046A" w:rsidRPr="00E15F10" w:rsidRDefault="0056046A" w:rsidP="00B81C9C">
            <w:pPr>
              <w:rPr>
                <w:i/>
                <w:iCs/>
                <w:sz w:val="24"/>
                <w:szCs w:val="24"/>
              </w:rPr>
            </w:pPr>
          </w:p>
        </w:tc>
        <w:tc>
          <w:tcPr>
            <w:tcW w:w="570" w:type="dxa"/>
            <w:tcBorders>
              <w:top w:val="nil"/>
              <w:left w:val="nil"/>
              <w:bottom w:val="nil"/>
              <w:right w:val="nil"/>
            </w:tcBorders>
            <w:shd w:val="clear" w:color="auto" w:fill="auto"/>
            <w:noWrap/>
            <w:vAlign w:val="bottom"/>
          </w:tcPr>
          <w:p w:rsidR="0056046A" w:rsidRPr="00E15F10" w:rsidRDefault="0056046A" w:rsidP="00B81C9C">
            <w:pPr>
              <w:jc w:val="right"/>
              <w:rPr>
                <w:i/>
                <w:iCs/>
                <w:sz w:val="24"/>
                <w:szCs w:val="24"/>
              </w:rPr>
            </w:pPr>
          </w:p>
        </w:tc>
        <w:tc>
          <w:tcPr>
            <w:tcW w:w="1100" w:type="dxa"/>
            <w:gridSpan w:val="4"/>
            <w:tcBorders>
              <w:top w:val="nil"/>
              <w:left w:val="nil"/>
              <w:bottom w:val="nil"/>
              <w:right w:val="nil"/>
            </w:tcBorders>
            <w:shd w:val="clear" w:color="auto" w:fill="auto"/>
            <w:noWrap/>
            <w:vAlign w:val="bottom"/>
          </w:tcPr>
          <w:p w:rsidR="0056046A" w:rsidRPr="00E15F10" w:rsidRDefault="0056046A" w:rsidP="00B81C9C">
            <w:pPr>
              <w:jc w:val="right"/>
              <w:rPr>
                <w:i/>
                <w:iCs/>
                <w:sz w:val="24"/>
                <w:szCs w:val="24"/>
              </w:rPr>
            </w:pPr>
          </w:p>
        </w:tc>
        <w:tc>
          <w:tcPr>
            <w:tcW w:w="1167" w:type="dxa"/>
            <w:gridSpan w:val="2"/>
            <w:tcBorders>
              <w:top w:val="nil"/>
              <w:left w:val="nil"/>
              <w:bottom w:val="nil"/>
              <w:right w:val="nil"/>
            </w:tcBorders>
            <w:shd w:val="clear" w:color="auto" w:fill="auto"/>
            <w:noWrap/>
            <w:vAlign w:val="bottom"/>
          </w:tcPr>
          <w:p w:rsidR="0056046A" w:rsidRPr="00E15F10" w:rsidRDefault="0056046A" w:rsidP="00B81C9C">
            <w:pPr>
              <w:jc w:val="center"/>
              <w:rPr>
                <w:b/>
                <w:bCs/>
                <w:i/>
                <w:iCs/>
                <w:sz w:val="24"/>
                <w:szCs w:val="24"/>
              </w:rPr>
            </w:pPr>
          </w:p>
        </w:tc>
        <w:tc>
          <w:tcPr>
            <w:tcW w:w="236" w:type="dxa"/>
            <w:tcBorders>
              <w:top w:val="nil"/>
              <w:left w:val="nil"/>
              <w:bottom w:val="nil"/>
              <w:right w:val="nil"/>
            </w:tcBorders>
            <w:shd w:val="clear" w:color="auto" w:fill="auto"/>
            <w:noWrap/>
            <w:vAlign w:val="bottom"/>
          </w:tcPr>
          <w:p w:rsidR="0056046A" w:rsidRPr="00E15F10" w:rsidRDefault="0056046A" w:rsidP="00B81C9C">
            <w:pPr>
              <w:jc w:val="center"/>
              <w:rPr>
                <w:b/>
                <w:bCs/>
                <w:i/>
                <w:iCs/>
                <w:sz w:val="24"/>
                <w:szCs w:val="24"/>
              </w:rPr>
            </w:pPr>
          </w:p>
        </w:tc>
        <w:tc>
          <w:tcPr>
            <w:tcW w:w="236" w:type="dxa"/>
            <w:tcBorders>
              <w:top w:val="nil"/>
              <w:left w:val="nil"/>
              <w:bottom w:val="nil"/>
              <w:right w:val="nil"/>
            </w:tcBorders>
            <w:shd w:val="clear" w:color="auto" w:fill="auto"/>
            <w:noWrap/>
            <w:vAlign w:val="bottom"/>
          </w:tcPr>
          <w:p w:rsidR="0056046A" w:rsidRPr="00E15F10" w:rsidRDefault="0056046A" w:rsidP="00B81C9C">
            <w:pPr>
              <w:jc w:val="center"/>
              <w:rPr>
                <w:b/>
                <w:bCs/>
                <w:i/>
                <w:iCs/>
                <w:sz w:val="24"/>
                <w:szCs w:val="24"/>
              </w:rPr>
            </w:pPr>
          </w:p>
        </w:tc>
        <w:tc>
          <w:tcPr>
            <w:tcW w:w="843" w:type="dxa"/>
            <w:gridSpan w:val="2"/>
            <w:tcBorders>
              <w:top w:val="nil"/>
              <w:left w:val="nil"/>
              <w:bottom w:val="nil"/>
              <w:right w:val="nil"/>
            </w:tcBorders>
            <w:shd w:val="clear" w:color="auto" w:fill="auto"/>
            <w:noWrap/>
            <w:vAlign w:val="bottom"/>
          </w:tcPr>
          <w:p w:rsidR="0056046A" w:rsidRPr="00E15F10" w:rsidRDefault="0056046A" w:rsidP="00B81C9C">
            <w:pPr>
              <w:rPr>
                <w:i/>
                <w:iCs/>
                <w:sz w:val="24"/>
                <w:szCs w:val="24"/>
              </w:rPr>
            </w:pPr>
            <w:r w:rsidRPr="00E15F10">
              <w:rPr>
                <w:i/>
                <w:iCs/>
                <w:sz w:val="24"/>
                <w:szCs w:val="24"/>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6046A" w:rsidRPr="00E15F10" w:rsidRDefault="0056046A" w:rsidP="00B81C9C">
            <w:pPr>
              <w:jc w:val="center"/>
              <w:rPr>
                <w:b/>
                <w:bCs/>
                <w:sz w:val="24"/>
                <w:szCs w:val="24"/>
              </w:rPr>
            </w:pPr>
            <w:r w:rsidRPr="00E15F10">
              <w:rPr>
                <w:b/>
                <w:bCs/>
                <w:sz w:val="24"/>
                <w:szCs w:val="24"/>
              </w:rPr>
              <w:t> </w:t>
            </w:r>
          </w:p>
        </w:tc>
      </w:tr>
      <w:tr w:rsidR="0056046A" w:rsidRPr="00E15F10" w:rsidTr="00B81C9C">
        <w:trPr>
          <w:trHeight w:val="210"/>
        </w:trPr>
        <w:tc>
          <w:tcPr>
            <w:tcW w:w="1823" w:type="dxa"/>
            <w:gridSpan w:val="3"/>
            <w:tcBorders>
              <w:top w:val="nil"/>
              <w:left w:val="nil"/>
              <w:bottom w:val="nil"/>
              <w:right w:val="nil"/>
            </w:tcBorders>
            <w:shd w:val="clear" w:color="auto" w:fill="auto"/>
            <w:noWrap/>
            <w:vAlign w:val="bottom"/>
          </w:tcPr>
          <w:p w:rsidR="0056046A" w:rsidRPr="00E15F10" w:rsidRDefault="0056046A" w:rsidP="00B81C9C">
            <w:pPr>
              <w:rPr>
                <w:i/>
                <w:iCs/>
                <w:sz w:val="24"/>
                <w:szCs w:val="24"/>
              </w:rPr>
            </w:pPr>
          </w:p>
        </w:tc>
        <w:tc>
          <w:tcPr>
            <w:tcW w:w="746" w:type="dxa"/>
            <w:gridSpan w:val="2"/>
            <w:tcBorders>
              <w:top w:val="nil"/>
              <w:left w:val="nil"/>
              <w:bottom w:val="nil"/>
              <w:right w:val="nil"/>
            </w:tcBorders>
            <w:shd w:val="clear" w:color="auto" w:fill="auto"/>
            <w:noWrap/>
            <w:vAlign w:val="bottom"/>
          </w:tcPr>
          <w:p w:rsidR="0056046A" w:rsidRPr="00E15F10" w:rsidRDefault="0056046A" w:rsidP="00B81C9C">
            <w:pPr>
              <w:rPr>
                <w:i/>
                <w:iCs/>
                <w:sz w:val="24"/>
                <w:szCs w:val="24"/>
              </w:rPr>
            </w:pPr>
          </w:p>
        </w:tc>
        <w:tc>
          <w:tcPr>
            <w:tcW w:w="261" w:type="dxa"/>
            <w:gridSpan w:val="2"/>
            <w:tcBorders>
              <w:top w:val="nil"/>
              <w:left w:val="nil"/>
              <w:bottom w:val="nil"/>
              <w:right w:val="nil"/>
            </w:tcBorders>
            <w:shd w:val="clear" w:color="auto" w:fill="auto"/>
            <w:noWrap/>
            <w:vAlign w:val="bottom"/>
          </w:tcPr>
          <w:p w:rsidR="0056046A" w:rsidRPr="00E15F10" w:rsidRDefault="0056046A" w:rsidP="00B81C9C">
            <w:pPr>
              <w:rPr>
                <w:i/>
                <w:iCs/>
                <w:sz w:val="24"/>
                <w:szCs w:val="24"/>
              </w:rPr>
            </w:pPr>
          </w:p>
        </w:tc>
        <w:tc>
          <w:tcPr>
            <w:tcW w:w="1114" w:type="dxa"/>
            <w:tcBorders>
              <w:top w:val="nil"/>
              <w:left w:val="nil"/>
              <w:bottom w:val="nil"/>
              <w:right w:val="nil"/>
            </w:tcBorders>
            <w:shd w:val="clear" w:color="auto" w:fill="auto"/>
            <w:noWrap/>
            <w:vAlign w:val="bottom"/>
          </w:tcPr>
          <w:p w:rsidR="0056046A" w:rsidRPr="00E15F10" w:rsidRDefault="0056046A" w:rsidP="00B81C9C">
            <w:pPr>
              <w:rPr>
                <w:i/>
                <w:iCs/>
                <w:sz w:val="24"/>
                <w:szCs w:val="24"/>
              </w:rPr>
            </w:pPr>
          </w:p>
        </w:tc>
        <w:tc>
          <w:tcPr>
            <w:tcW w:w="570" w:type="dxa"/>
            <w:tcBorders>
              <w:top w:val="nil"/>
              <w:left w:val="nil"/>
              <w:bottom w:val="nil"/>
              <w:right w:val="nil"/>
            </w:tcBorders>
            <w:shd w:val="clear" w:color="auto" w:fill="auto"/>
            <w:noWrap/>
            <w:vAlign w:val="bottom"/>
          </w:tcPr>
          <w:p w:rsidR="0056046A" w:rsidRPr="00E15F10" w:rsidRDefault="0056046A" w:rsidP="00B81C9C">
            <w:pPr>
              <w:rPr>
                <w:i/>
                <w:iCs/>
                <w:sz w:val="24"/>
                <w:szCs w:val="24"/>
              </w:rPr>
            </w:pPr>
          </w:p>
        </w:tc>
        <w:tc>
          <w:tcPr>
            <w:tcW w:w="417" w:type="dxa"/>
            <w:tcBorders>
              <w:top w:val="nil"/>
              <w:left w:val="nil"/>
              <w:bottom w:val="nil"/>
              <w:right w:val="nil"/>
            </w:tcBorders>
            <w:shd w:val="clear" w:color="auto" w:fill="auto"/>
            <w:noWrap/>
            <w:vAlign w:val="bottom"/>
          </w:tcPr>
          <w:p w:rsidR="0056046A" w:rsidRPr="00E15F10" w:rsidRDefault="0056046A" w:rsidP="00B81C9C">
            <w:pPr>
              <w:rPr>
                <w:i/>
                <w:iCs/>
                <w:sz w:val="24"/>
                <w:szCs w:val="24"/>
              </w:rPr>
            </w:pPr>
          </w:p>
        </w:tc>
        <w:tc>
          <w:tcPr>
            <w:tcW w:w="235" w:type="dxa"/>
            <w:tcBorders>
              <w:top w:val="nil"/>
              <w:left w:val="nil"/>
              <w:bottom w:val="nil"/>
              <w:right w:val="nil"/>
            </w:tcBorders>
            <w:shd w:val="clear" w:color="auto" w:fill="auto"/>
            <w:noWrap/>
            <w:vAlign w:val="bottom"/>
          </w:tcPr>
          <w:p w:rsidR="0056046A" w:rsidRPr="00E15F10" w:rsidRDefault="0056046A" w:rsidP="00B81C9C">
            <w:pPr>
              <w:rPr>
                <w:i/>
                <w:iCs/>
                <w:sz w:val="24"/>
                <w:szCs w:val="24"/>
              </w:rPr>
            </w:pPr>
          </w:p>
        </w:tc>
        <w:tc>
          <w:tcPr>
            <w:tcW w:w="448" w:type="dxa"/>
            <w:gridSpan w:val="2"/>
            <w:tcBorders>
              <w:top w:val="nil"/>
              <w:left w:val="nil"/>
              <w:bottom w:val="nil"/>
              <w:right w:val="nil"/>
            </w:tcBorders>
            <w:shd w:val="clear" w:color="auto" w:fill="auto"/>
            <w:noWrap/>
            <w:vAlign w:val="bottom"/>
          </w:tcPr>
          <w:p w:rsidR="0056046A" w:rsidRPr="00E15F10" w:rsidRDefault="0056046A" w:rsidP="00B81C9C">
            <w:pPr>
              <w:jc w:val="center"/>
              <w:rPr>
                <w:i/>
                <w:iCs/>
                <w:sz w:val="24"/>
                <w:szCs w:val="24"/>
              </w:rPr>
            </w:pPr>
          </w:p>
        </w:tc>
        <w:tc>
          <w:tcPr>
            <w:tcW w:w="2482" w:type="dxa"/>
            <w:gridSpan w:val="6"/>
            <w:tcBorders>
              <w:top w:val="nil"/>
              <w:left w:val="nil"/>
              <w:bottom w:val="nil"/>
              <w:right w:val="single" w:sz="4" w:space="0" w:color="000000"/>
            </w:tcBorders>
            <w:shd w:val="clear" w:color="auto" w:fill="auto"/>
            <w:noWrap/>
            <w:vAlign w:val="bottom"/>
          </w:tcPr>
          <w:p w:rsidR="0056046A" w:rsidRPr="00E15F10" w:rsidRDefault="0056046A" w:rsidP="00B81C9C">
            <w:pPr>
              <w:jc w:val="right"/>
              <w:rPr>
                <w:i/>
                <w:iCs/>
                <w:sz w:val="24"/>
                <w:szCs w:val="24"/>
              </w:rPr>
            </w:pPr>
            <w:r w:rsidRPr="00E15F10">
              <w:rPr>
                <w:i/>
                <w:iCs/>
                <w:sz w:val="24"/>
                <w:szCs w:val="24"/>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56046A" w:rsidRPr="00E15F10" w:rsidRDefault="0056046A" w:rsidP="00B81C9C">
            <w:pPr>
              <w:jc w:val="center"/>
              <w:rPr>
                <w:b/>
                <w:bCs/>
                <w:sz w:val="24"/>
                <w:szCs w:val="24"/>
              </w:rPr>
            </w:pPr>
            <w:r w:rsidRPr="00E15F10">
              <w:rPr>
                <w:b/>
                <w:bCs/>
                <w:sz w:val="24"/>
                <w:szCs w:val="24"/>
              </w:rPr>
              <w:t> </w:t>
            </w:r>
          </w:p>
        </w:tc>
      </w:tr>
      <w:tr w:rsidR="0056046A" w:rsidRPr="00E15F10" w:rsidTr="00B81C9C">
        <w:trPr>
          <w:trHeight w:val="315"/>
        </w:trPr>
        <w:tc>
          <w:tcPr>
            <w:tcW w:w="10755" w:type="dxa"/>
            <w:gridSpan w:val="24"/>
            <w:tcBorders>
              <w:top w:val="nil"/>
              <w:left w:val="nil"/>
              <w:bottom w:val="nil"/>
              <w:right w:val="nil"/>
            </w:tcBorders>
            <w:shd w:val="clear" w:color="auto" w:fill="auto"/>
            <w:noWrap/>
            <w:vAlign w:val="bottom"/>
          </w:tcPr>
          <w:p w:rsidR="0056046A" w:rsidRPr="00E15F10" w:rsidRDefault="0056046A" w:rsidP="00B81C9C">
            <w:pPr>
              <w:jc w:val="both"/>
              <w:rPr>
                <w:sz w:val="24"/>
                <w:szCs w:val="24"/>
              </w:rPr>
            </w:pPr>
            <w:r w:rsidRPr="00E15F10">
              <w:rPr>
                <w:sz w:val="24"/>
                <w:szCs w:val="24"/>
              </w:rPr>
              <w:t>соответствуют  (не соответствуют) условиям договора и предъявляемым требованиям, оказаны в оговоренные сроки и надлежащим образом.</w:t>
            </w:r>
          </w:p>
        </w:tc>
      </w:tr>
      <w:tr w:rsidR="0056046A" w:rsidRPr="00E15F10" w:rsidTr="00B81C9C">
        <w:trPr>
          <w:trHeight w:val="210"/>
        </w:trPr>
        <w:tc>
          <w:tcPr>
            <w:tcW w:w="10755" w:type="dxa"/>
            <w:gridSpan w:val="24"/>
            <w:tcBorders>
              <w:top w:val="nil"/>
              <w:left w:val="nil"/>
              <w:bottom w:val="nil"/>
              <w:right w:val="nil"/>
            </w:tcBorders>
            <w:shd w:val="clear" w:color="auto" w:fill="auto"/>
            <w:noWrap/>
            <w:vAlign w:val="bottom"/>
          </w:tcPr>
          <w:p w:rsidR="0056046A" w:rsidRPr="00E15F10" w:rsidRDefault="0056046A" w:rsidP="00B81C9C">
            <w:pPr>
              <w:jc w:val="both"/>
              <w:rPr>
                <w:sz w:val="24"/>
                <w:szCs w:val="24"/>
              </w:rPr>
            </w:pPr>
            <w:r w:rsidRPr="00E15F10">
              <w:rPr>
                <w:sz w:val="24"/>
                <w:szCs w:val="24"/>
              </w:rPr>
              <w:t xml:space="preserve">Прием-передача транспортных средств с экипажем </w:t>
            </w:r>
            <w:proofErr w:type="gramStart"/>
            <w:r w:rsidRPr="00E15F10">
              <w:rPr>
                <w:sz w:val="24"/>
                <w:szCs w:val="24"/>
              </w:rPr>
              <w:t>в</w:t>
            </w:r>
            <w:proofErr w:type="gramEnd"/>
            <w:r w:rsidRPr="00E15F10">
              <w:rPr>
                <w:sz w:val="24"/>
                <w:szCs w:val="24"/>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56046A" w:rsidRPr="00E15F10" w:rsidTr="00B81C9C">
        <w:trPr>
          <w:trHeight w:val="195"/>
        </w:trPr>
        <w:tc>
          <w:tcPr>
            <w:tcW w:w="10505" w:type="dxa"/>
            <w:gridSpan w:val="23"/>
            <w:tcBorders>
              <w:top w:val="nil"/>
              <w:left w:val="nil"/>
              <w:bottom w:val="nil"/>
              <w:right w:val="nil"/>
            </w:tcBorders>
            <w:shd w:val="clear" w:color="auto" w:fill="auto"/>
            <w:noWrap/>
            <w:vAlign w:val="bottom"/>
          </w:tcPr>
          <w:p w:rsidR="0056046A" w:rsidRPr="00E15F10" w:rsidRDefault="0056046A" w:rsidP="00B81C9C">
            <w:pPr>
              <w:rPr>
                <w:sz w:val="24"/>
                <w:szCs w:val="24"/>
              </w:rPr>
            </w:pPr>
          </w:p>
        </w:tc>
        <w:tc>
          <w:tcPr>
            <w:tcW w:w="250" w:type="dxa"/>
            <w:tcBorders>
              <w:top w:val="nil"/>
              <w:left w:val="nil"/>
              <w:right w:val="nil"/>
            </w:tcBorders>
            <w:shd w:val="clear" w:color="auto" w:fill="auto"/>
            <w:noWrap/>
            <w:vAlign w:val="bottom"/>
          </w:tcPr>
          <w:p w:rsidR="0056046A" w:rsidRPr="00E15F10" w:rsidRDefault="0056046A" w:rsidP="00B81C9C">
            <w:pPr>
              <w:rPr>
                <w:b/>
                <w:bCs/>
                <w:sz w:val="24"/>
                <w:szCs w:val="24"/>
              </w:rPr>
            </w:pPr>
          </w:p>
        </w:tc>
      </w:tr>
      <w:tr w:rsidR="0056046A" w:rsidRPr="00E15F10" w:rsidTr="00B81C9C">
        <w:trPr>
          <w:trHeight w:val="210"/>
        </w:trPr>
        <w:tc>
          <w:tcPr>
            <w:tcW w:w="3944" w:type="dxa"/>
            <w:gridSpan w:val="8"/>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r w:rsidRPr="00E15F10">
              <w:rPr>
                <w:sz w:val="24"/>
                <w:szCs w:val="24"/>
              </w:rPr>
              <w:t>Услугу  сдал:</w:t>
            </w:r>
          </w:p>
        </w:tc>
        <w:tc>
          <w:tcPr>
            <w:tcW w:w="570" w:type="dxa"/>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417" w:type="dxa"/>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235" w:type="dxa"/>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448" w:type="dxa"/>
            <w:gridSpan w:val="2"/>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5141" w:type="dxa"/>
            <w:gridSpan w:val="11"/>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r w:rsidRPr="00E15F10">
              <w:rPr>
                <w:sz w:val="24"/>
                <w:szCs w:val="24"/>
              </w:rPr>
              <w:t>Услугу принял:</w:t>
            </w:r>
          </w:p>
        </w:tc>
      </w:tr>
      <w:tr w:rsidR="0056046A" w:rsidRPr="00E15F10" w:rsidTr="00B81C9C">
        <w:trPr>
          <w:trHeight w:val="210"/>
        </w:trPr>
        <w:tc>
          <w:tcPr>
            <w:tcW w:w="3944" w:type="dxa"/>
            <w:gridSpan w:val="8"/>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r w:rsidRPr="00E15F10">
              <w:rPr>
                <w:sz w:val="24"/>
                <w:szCs w:val="24"/>
              </w:rPr>
              <w:t>Исполнитель</w:t>
            </w:r>
          </w:p>
        </w:tc>
        <w:tc>
          <w:tcPr>
            <w:tcW w:w="570" w:type="dxa"/>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417" w:type="dxa"/>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235" w:type="dxa"/>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448" w:type="dxa"/>
            <w:gridSpan w:val="2"/>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5141" w:type="dxa"/>
            <w:gridSpan w:val="11"/>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r w:rsidRPr="00E15F10">
              <w:rPr>
                <w:sz w:val="24"/>
                <w:szCs w:val="24"/>
              </w:rPr>
              <w:t>Заказчик</w:t>
            </w:r>
          </w:p>
        </w:tc>
      </w:tr>
      <w:tr w:rsidR="0056046A" w:rsidRPr="00E15F10" w:rsidTr="00B81C9C">
        <w:trPr>
          <w:trHeight w:val="120"/>
        </w:trPr>
        <w:tc>
          <w:tcPr>
            <w:tcW w:w="4514" w:type="dxa"/>
            <w:gridSpan w:val="9"/>
            <w:tcBorders>
              <w:top w:val="nil"/>
              <w:left w:val="nil"/>
              <w:bottom w:val="single" w:sz="4" w:space="0" w:color="auto"/>
              <w:right w:val="nil"/>
            </w:tcBorders>
            <w:shd w:val="clear" w:color="auto" w:fill="auto"/>
            <w:noWrap/>
            <w:vAlign w:val="bottom"/>
          </w:tcPr>
          <w:p w:rsidR="0056046A" w:rsidRPr="00E15F10" w:rsidRDefault="0056046A" w:rsidP="00B81C9C">
            <w:pPr>
              <w:ind w:firstLine="0"/>
              <w:jc w:val="center"/>
              <w:rPr>
                <w:b/>
                <w:bCs/>
                <w:sz w:val="24"/>
                <w:szCs w:val="24"/>
              </w:rPr>
            </w:pPr>
            <w:r w:rsidRPr="00E15F10">
              <w:rPr>
                <w:b/>
                <w:bCs/>
                <w:sz w:val="24"/>
                <w:szCs w:val="24"/>
              </w:rPr>
              <w:t> </w:t>
            </w:r>
          </w:p>
        </w:tc>
        <w:tc>
          <w:tcPr>
            <w:tcW w:w="417" w:type="dxa"/>
            <w:tcBorders>
              <w:top w:val="nil"/>
              <w:left w:val="nil"/>
              <w:bottom w:val="nil"/>
              <w:right w:val="nil"/>
            </w:tcBorders>
            <w:shd w:val="clear" w:color="auto" w:fill="auto"/>
            <w:noWrap/>
            <w:vAlign w:val="bottom"/>
          </w:tcPr>
          <w:p w:rsidR="0056046A" w:rsidRPr="00E15F10" w:rsidRDefault="0056046A" w:rsidP="00B81C9C">
            <w:pPr>
              <w:ind w:firstLine="0"/>
              <w:rPr>
                <w:i/>
                <w:iCs/>
                <w:sz w:val="24"/>
                <w:szCs w:val="24"/>
              </w:rPr>
            </w:pPr>
          </w:p>
        </w:tc>
        <w:tc>
          <w:tcPr>
            <w:tcW w:w="235" w:type="dxa"/>
            <w:tcBorders>
              <w:top w:val="nil"/>
              <w:left w:val="nil"/>
              <w:bottom w:val="nil"/>
              <w:right w:val="nil"/>
            </w:tcBorders>
            <w:shd w:val="clear" w:color="auto" w:fill="auto"/>
            <w:noWrap/>
            <w:vAlign w:val="bottom"/>
          </w:tcPr>
          <w:p w:rsidR="0056046A" w:rsidRPr="00E15F10" w:rsidRDefault="0056046A" w:rsidP="00B81C9C">
            <w:pPr>
              <w:ind w:firstLine="0"/>
              <w:rPr>
                <w:i/>
                <w:iCs/>
                <w:sz w:val="24"/>
                <w:szCs w:val="24"/>
              </w:rPr>
            </w:pPr>
          </w:p>
        </w:tc>
        <w:tc>
          <w:tcPr>
            <w:tcW w:w="448" w:type="dxa"/>
            <w:gridSpan w:val="2"/>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5141" w:type="dxa"/>
            <w:gridSpan w:val="11"/>
            <w:tcBorders>
              <w:top w:val="nil"/>
              <w:left w:val="nil"/>
              <w:bottom w:val="single" w:sz="4" w:space="0" w:color="auto"/>
              <w:right w:val="nil"/>
            </w:tcBorders>
            <w:shd w:val="clear" w:color="auto" w:fill="auto"/>
            <w:noWrap/>
            <w:vAlign w:val="bottom"/>
          </w:tcPr>
          <w:p w:rsidR="0056046A" w:rsidRPr="00E15F10" w:rsidRDefault="0056046A" w:rsidP="00B81C9C">
            <w:pPr>
              <w:ind w:firstLine="0"/>
              <w:jc w:val="center"/>
              <w:rPr>
                <w:b/>
                <w:bCs/>
                <w:sz w:val="24"/>
                <w:szCs w:val="24"/>
              </w:rPr>
            </w:pPr>
            <w:r w:rsidRPr="00E15F10">
              <w:rPr>
                <w:b/>
                <w:bCs/>
                <w:sz w:val="24"/>
                <w:szCs w:val="24"/>
              </w:rPr>
              <w:t> </w:t>
            </w:r>
          </w:p>
        </w:tc>
      </w:tr>
      <w:tr w:rsidR="0056046A" w:rsidRPr="00E15F10" w:rsidTr="00B81C9C">
        <w:trPr>
          <w:trHeight w:val="195"/>
        </w:trPr>
        <w:tc>
          <w:tcPr>
            <w:tcW w:w="4514" w:type="dxa"/>
            <w:gridSpan w:val="9"/>
            <w:tcBorders>
              <w:top w:val="single" w:sz="4" w:space="0" w:color="auto"/>
              <w:left w:val="nil"/>
              <w:bottom w:val="nil"/>
              <w:right w:val="nil"/>
            </w:tcBorders>
            <w:shd w:val="clear" w:color="auto" w:fill="auto"/>
            <w:noWrap/>
            <w:vAlign w:val="bottom"/>
          </w:tcPr>
          <w:p w:rsidR="0056046A" w:rsidRPr="00E15F10" w:rsidRDefault="0056046A" w:rsidP="00B81C9C">
            <w:pPr>
              <w:ind w:firstLine="0"/>
              <w:jc w:val="center"/>
              <w:rPr>
                <w:sz w:val="24"/>
                <w:szCs w:val="24"/>
              </w:rPr>
            </w:pPr>
            <w:r w:rsidRPr="00E15F10">
              <w:rPr>
                <w:sz w:val="24"/>
                <w:szCs w:val="24"/>
              </w:rPr>
              <w:t>(должность)</w:t>
            </w:r>
          </w:p>
        </w:tc>
        <w:tc>
          <w:tcPr>
            <w:tcW w:w="417" w:type="dxa"/>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235" w:type="dxa"/>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448" w:type="dxa"/>
            <w:gridSpan w:val="2"/>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5141" w:type="dxa"/>
            <w:gridSpan w:val="11"/>
            <w:tcBorders>
              <w:top w:val="nil"/>
              <w:left w:val="nil"/>
              <w:bottom w:val="nil"/>
              <w:right w:val="nil"/>
            </w:tcBorders>
            <w:shd w:val="clear" w:color="auto" w:fill="auto"/>
            <w:noWrap/>
            <w:vAlign w:val="bottom"/>
          </w:tcPr>
          <w:p w:rsidR="0056046A" w:rsidRPr="00E15F10" w:rsidRDefault="0056046A" w:rsidP="00B81C9C">
            <w:pPr>
              <w:ind w:firstLine="0"/>
              <w:jc w:val="center"/>
              <w:rPr>
                <w:sz w:val="24"/>
                <w:szCs w:val="24"/>
              </w:rPr>
            </w:pPr>
            <w:r w:rsidRPr="00E15F10">
              <w:rPr>
                <w:sz w:val="24"/>
                <w:szCs w:val="24"/>
              </w:rPr>
              <w:t>(должность)</w:t>
            </w:r>
          </w:p>
        </w:tc>
      </w:tr>
      <w:tr w:rsidR="0056046A" w:rsidRPr="00E15F10" w:rsidTr="00B81C9C">
        <w:trPr>
          <w:trHeight w:val="90"/>
        </w:trPr>
        <w:tc>
          <w:tcPr>
            <w:tcW w:w="2569" w:type="dxa"/>
            <w:gridSpan w:val="5"/>
            <w:tcBorders>
              <w:top w:val="nil"/>
              <w:left w:val="nil"/>
              <w:bottom w:val="single" w:sz="4" w:space="0" w:color="auto"/>
              <w:right w:val="nil"/>
            </w:tcBorders>
            <w:shd w:val="clear" w:color="auto" w:fill="auto"/>
            <w:noWrap/>
            <w:vAlign w:val="bottom"/>
          </w:tcPr>
          <w:p w:rsidR="0056046A" w:rsidRPr="00E15F10" w:rsidRDefault="0056046A" w:rsidP="00B81C9C">
            <w:pPr>
              <w:ind w:firstLine="0"/>
              <w:jc w:val="center"/>
              <w:rPr>
                <w:i/>
                <w:iCs/>
                <w:sz w:val="24"/>
                <w:szCs w:val="24"/>
                <w:u w:val="single"/>
              </w:rPr>
            </w:pPr>
          </w:p>
        </w:tc>
        <w:tc>
          <w:tcPr>
            <w:tcW w:w="261" w:type="dxa"/>
            <w:gridSpan w:val="2"/>
            <w:tcBorders>
              <w:top w:val="nil"/>
              <w:left w:val="nil"/>
              <w:bottom w:val="nil"/>
              <w:right w:val="nil"/>
            </w:tcBorders>
            <w:shd w:val="clear" w:color="auto" w:fill="auto"/>
            <w:noWrap/>
            <w:vAlign w:val="bottom"/>
          </w:tcPr>
          <w:p w:rsidR="0056046A" w:rsidRPr="00E15F10" w:rsidRDefault="0056046A" w:rsidP="00B81C9C">
            <w:pPr>
              <w:ind w:firstLine="0"/>
              <w:jc w:val="center"/>
              <w:rPr>
                <w:i/>
                <w:iCs/>
                <w:sz w:val="24"/>
                <w:szCs w:val="24"/>
                <w:u w:val="single"/>
              </w:rPr>
            </w:pPr>
          </w:p>
        </w:tc>
        <w:tc>
          <w:tcPr>
            <w:tcW w:w="1684" w:type="dxa"/>
            <w:gridSpan w:val="2"/>
            <w:tcBorders>
              <w:top w:val="nil"/>
              <w:left w:val="nil"/>
              <w:bottom w:val="single" w:sz="4" w:space="0" w:color="auto"/>
              <w:right w:val="nil"/>
            </w:tcBorders>
            <w:shd w:val="clear" w:color="auto" w:fill="auto"/>
            <w:noWrap/>
            <w:vAlign w:val="bottom"/>
          </w:tcPr>
          <w:p w:rsidR="0056046A" w:rsidRPr="00E15F10" w:rsidRDefault="0056046A" w:rsidP="00B81C9C">
            <w:pPr>
              <w:ind w:firstLine="0"/>
              <w:rPr>
                <w:i/>
                <w:iCs/>
                <w:sz w:val="24"/>
                <w:szCs w:val="24"/>
              </w:rPr>
            </w:pPr>
            <w:r w:rsidRPr="00E15F10">
              <w:rPr>
                <w:i/>
                <w:iCs/>
                <w:sz w:val="24"/>
                <w:szCs w:val="24"/>
              </w:rPr>
              <w:t> </w:t>
            </w:r>
          </w:p>
        </w:tc>
        <w:tc>
          <w:tcPr>
            <w:tcW w:w="417" w:type="dxa"/>
            <w:tcBorders>
              <w:top w:val="nil"/>
              <w:left w:val="nil"/>
              <w:bottom w:val="nil"/>
              <w:right w:val="nil"/>
            </w:tcBorders>
            <w:shd w:val="clear" w:color="auto" w:fill="auto"/>
            <w:noWrap/>
            <w:vAlign w:val="bottom"/>
          </w:tcPr>
          <w:p w:rsidR="0056046A" w:rsidRPr="00E15F10" w:rsidRDefault="0056046A" w:rsidP="00B81C9C">
            <w:pPr>
              <w:ind w:firstLine="0"/>
              <w:rPr>
                <w:i/>
                <w:iCs/>
                <w:sz w:val="24"/>
                <w:szCs w:val="24"/>
              </w:rPr>
            </w:pPr>
          </w:p>
        </w:tc>
        <w:tc>
          <w:tcPr>
            <w:tcW w:w="235" w:type="dxa"/>
            <w:tcBorders>
              <w:top w:val="nil"/>
              <w:left w:val="nil"/>
              <w:bottom w:val="nil"/>
              <w:right w:val="nil"/>
            </w:tcBorders>
            <w:shd w:val="clear" w:color="auto" w:fill="auto"/>
            <w:noWrap/>
            <w:vAlign w:val="bottom"/>
          </w:tcPr>
          <w:p w:rsidR="0056046A" w:rsidRPr="00E15F10" w:rsidRDefault="0056046A" w:rsidP="00B81C9C">
            <w:pPr>
              <w:ind w:firstLine="0"/>
              <w:rPr>
                <w:i/>
                <w:iCs/>
                <w:sz w:val="24"/>
                <w:szCs w:val="24"/>
              </w:rPr>
            </w:pPr>
          </w:p>
        </w:tc>
        <w:tc>
          <w:tcPr>
            <w:tcW w:w="448" w:type="dxa"/>
            <w:gridSpan w:val="2"/>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1639" w:type="dxa"/>
            <w:gridSpan w:val="4"/>
            <w:tcBorders>
              <w:top w:val="nil"/>
              <w:left w:val="nil"/>
              <w:bottom w:val="single" w:sz="4" w:space="0" w:color="auto"/>
              <w:right w:val="nil"/>
            </w:tcBorders>
            <w:shd w:val="clear" w:color="auto" w:fill="auto"/>
            <w:noWrap/>
            <w:vAlign w:val="bottom"/>
          </w:tcPr>
          <w:p w:rsidR="0056046A" w:rsidRPr="00E15F10" w:rsidRDefault="0056046A" w:rsidP="00B81C9C">
            <w:pPr>
              <w:ind w:firstLine="0"/>
              <w:jc w:val="center"/>
              <w:rPr>
                <w:i/>
                <w:iCs/>
                <w:sz w:val="24"/>
                <w:szCs w:val="24"/>
                <w:u w:val="single"/>
              </w:rPr>
            </w:pPr>
          </w:p>
        </w:tc>
        <w:tc>
          <w:tcPr>
            <w:tcW w:w="579" w:type="dxa"/>
            <w:tcBorders>
              <w:top w:val="nil"/>
              <w:left w:val="nil"/>
              <w:bottom w:val="nil"/>
              <w:right w:val="nil"/>
            </w:tcBorders>
            <w:shd w:val="clear" w:color="auto" w:fill="auto"/>
            <w:noWrap/>
            <w:vAlign w:val="bottom"/>
          </w:tcPr>
          <w:p w:rsidR="0056046A" w:rsidRPr="00E15F10" w:rsidRDefault="0056046A" w:rsidP="00B81C9C">
            <w:pPr>
              <w:ind w:firstLine="0"/>
              <w:jc w:val="center"/>
              <w:rPr>
                <w:i/>
                <w:iCs/>
                <w:sz w:val="24"/>
                <w:szCs w:val="24"/>
                <w:u w:val="single"/>
              </w:rPr>
            </w:pPr>
          </w:p>
        </w:tc>
        <w:tc>
          <w:tcPr>
            <w:tcW w:w="2923" w:type="dxa"/>
            <w:gridSpan w:val="6"/>
            <w:tcBorders>
              <w:top w:val="nil"/>
              <w:left w:val="nil"/>
              <w:bottom w:val="single" w:sz="4" w:space="0" w:color="auto"/>
              <w:right w:val="nil"/>
            </w:tcBorders>
            <w:shd w:val="clear" w:color="auto" w:fill="auto"/>
            <w:noWrap/>
            <w:vAlign w:val="bottom"/>
          </w:tcPr>
          <w:p w:rsidR="0056046A" w:rsidRPr="00E15F10" w:rsidRDefault="0056046A" w:rsidP="00B81C9C">
            <w:pPr>
              <w:ind w:firstLine="0"/>
              <w:rPr>
                <w:i/>
                <w:iCs/>
                <w:sz w:val="24"/>
                <w:szCs w:val="24"/>
              </w:rPr>
            </w:pPr>
            <w:r w:rsidRPr="00E15F10">
              <w:rPr>
                <w:i/>
                <w:iCs/>
                <w:sz w:val="24"/>
                <w:szCs w:val="24"/>
              </w:rPr>
              <w:t> </w:t>
            </w:r>
          </w:p>
        </w:tc>
      </w:tr>
      <w:tr w:rsidR="0056046A" w:rsidRPr="00E15F10" w:rsidTr="00B81C9C">
        <w:trPr>
          <w:trHeight w:val="225"/>
        </w:trPr>
        <w:tc>
          <w:tcPr>
            <w:tcW w:w="2569" w:type="dxa"/>
            <w:gridSpan w:val="5"/>
            <w:tcBorders>
              <w:top w:val="nil"/>
              <w:left w:val="nil"/>
              <w:bottom w:val="nil"/>
              <w:right w:val="nil"/>
            </w:tcBorders>
            <w:shd w:val="clear" w:color="auto" w:fill="auto"/>
            <w:noWrap/>
            <w:vAlign w:val="bottom"/>
          </w:tcPr>
          <w:p w:rsidR="0056046A" w:rsidRPr="00E15F10" w:rsidRDefault="0056046A" w:rsidP="00B81C9C">
            <w:pPr>
              <w:ind w:firstLine="0"/>
              <w:jc w:val="center"/>
              <w:rPr>
                <w:sz w:val="24"/>
                <w:szCs w:val="24"/>
              </w:rPr>
            </w:pPr>
            <w:r w:rsidRPr="00E15F10">
              <w:rPr>
                <w:sz w:val="24"/>
                <w:szCs w:val="24"/>
              </w:rPr>
              <w:t>(подпись)</w:t>
            </w:r>
          </w:p>
        </w:tc>
        <w:tc>
          <w:tcPr>
            <w:tcW w:w="261" w:type="dxa"/>
            <w:gridSpan w:val="2"/>
            <w:tcBorders>
              <w:top w:val="nil"/>
              <w:left w:val="nil"/>
              <w:bottom w:val="nil"/>
              <w:right w:val="nil"/>
            </w:tcBorders>
            <w:shd w:val="clear" w:color="auto" w:fill="auto"/>
            <w:noWrap/>
            <w:vAlign w:val="bottom"/>
          </w:tcPr>
          <w:p w:rsidR="0056046A" w:rsidRPr="00E15F10" w:rsidRDefault="0056046A" w:rsidP="00B81C9C">
            <w:pPr>
              <w:ind w:firstLine="0"/>
              <w:jc w:val="center"/>
              <w:rPr>
                <w:sz w:val="24"/>
                <w:szCs w:val="24"/>
              </w:rPr>
            </w:pPr>
          </w:p>
        </w:tc>
        <w:tc>
          <w:tcPr>
            <w:tcW w:w="1684" w:type="dxa"/>
            <w:gridSpan w:val="2"/>
            <w:tcBorders>
              <w:top w:val="nil"/>
              <w:left w:val="nil"/>
              <w:bottom w:val="nil"/>
              <w:right w:val="nil"/>
            </w:tcBorders>
            <w:shd w:val="clear" w:color="auto" w:fill="auto"/>
            <w:noWrap/>
            <w:vAlign w:val="bottom"/>
          </w:tcPr>
          <w:p w:rsidR="0056046A" w:rsidRPr="00E15F10" w:rsidRDefault="0056046A" w:rsidP="00B81C9C">
            <w:pPr>
              <w:ind w:firstLine="0"/>
              <w:jc w:val="center"/>
              <w:rPr>
                <w:sz w:val="24"/>
                <w:szCs w:val="24"/>
              </w:rPr>
            </w:pPr>
            <w:r w:rsidRPr="00E15F10">
              <w:rPr>
                <w:sz w:val="24"/>
                <w:szCs w:val="24"/>
              </w:rPr>
              <w:t>(расшифровка подписи)</w:t>
            </w:r>
          </w:p>
        </w:tc>
        <w:tc>
          <w:tcPr>
            <w:tcW w:w="417" w:type="dxa"/>
            <w:tcBorders>
              <w:top w:val="nil"/>
              <w:left w:val="nil"/>
              <w:bottom w:val="nil"/>
              <w:right w:val="nil"/>
            </w:tcBorders>
            <w:shd w:val="clear" w:color="auto" w:fill="auto"/>
            <w:noWrap/>
            <w:vAlign w:val="bottom"/>
          </w:tcPr>
          <w:p w:rsidR="0056046A" w:rsidRPr="00E15F10" w:rsidRDefault="0056046A" w:rsidP="00B81C9C">
            <w:pPr>
              <w:ind w:firstLine="0"/>
              <w:jc w:val="center"/>
              <w:rPr>
                <w:sz w:val="24"/>
                <w:szCs w:val="24"/>
              </w:rPr>
            </w:pPr>
          </w:p>
        </w:tc>
        <w:tc>
          <w:tcPr>
            <w:tcW w:w="235" w:type="dxa"/>
            <w:tcBorders>
              <w:top w:val="nil"/>
              <w:left w:val="nil"/>
              <w:bottom w:val="nil"/>
              <w:right w:val="nil"/>
            </w:tcBorders>
            <w:shd w:val="clear" w:color="auto" w:fill="auto"/>
            <w:noWrap/>
            <w:vAlign w:val="bottom"/>
          </w:tcPr>
          <w:p w:rsidR="0056046A" w:rsidRPr="00E15F10" w:rsidRDefault="0056046A" w:rsidP="00B81C9C">
            <w:pPr>
              <w:ind w:firstLine="0"/>
              <w:jc w:val="center"/>
              <w:rPr>
                <w:sz w:val="24"/>
                <w:szCs w:val="24"/>
              </w:rPr>
            </w:pPr>
          </w:p>
        </w:tc>
        <w:tc>
          <w:tcPr>
            <w:tcW w:w="448" w:type="dxa"/>
            <w:gridSpan w:val="2"/>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1639" w:type="dxa"/>
            <w:gridSpan w:val="4"/>
            <w:tcBorders>
              <w:top w:val="nil"/>
              <w:left w:val="nil"/>
              <w:bottom w:val="nil"/>
              <w:right w:val="nil"/>
            </w:tcBorders>
            <w:shd w:val="clear" w:color="auto" w:fill="auto"/>
            <w:noWrap/>
            <w:vAlign w:val="bottom"/>
          </w:tcPr>
          <w:p w:rsidR="0056046A" w:rsidRPr="00E15F10" w:rsidRDefault="0056046A" w:rsidP="00B81C9C">
            <w:pPr>
              <w:ind w:firstLine="0"/>
              <w:jc w:val="center"/>
              <w:rPr>
                <w:sz w:val="24"/>
                <w:szCs w:val="24"/>
              </w:rPr>
            </w:pPr>
            <w:r w:rsidRPr="00E15F10">
              <w:rPr>
                <w:sz w:val="24"/>
                <w:szCs w:val="24"/>
              </w:rPr>
              <w:t>(подпись)</w:t>
            </w:r>
          </w:p>
        </w:tc>
        <w:tc>
          <w:tcPr>
            <w:tcW w:w="579" w:type="dxa"/>
            <w:tcBorders>
              <w:top w:val="nil"/>
              <w:left w:val="nil"/>
              <w:bottom w:val="nil"/>
              <w:right w:val="nil"/>
            </w:tcBorders>
            <w:shd w:val="clear" w:color="auto" w:fill="auto"/>
            <w:noWrap/>
            <w:vAlign w:val="bottom"/>
          </w:tcPr>
          <w:p w:rsidR="0056046A" w:rsidRPr="00E15F10" w:rsidRDefault="0056046A" w:rsidP="00B81C9C">
            <w:pPr>
              <w:ind w:firstLine="0"/>
              <w:jc w:val="center"/>
              <w:rPr>
                <w:sz w:val="24"/>
                <w:szCs w:val="24"/>
              </w:rPr>
            </w:pPr>
          </w:p>
        </w:tc>
        <w:tc>
          <w:tcPr>
            <w:tcW w:w="2923" w:type="dxa"/>
            <w:gridSpan w:val="6"/>
            <w:tcBorders>
              <w:top w:val="single" w:sz="4" w:space="0" w:color="auto"/>
              <w:left w:val="nil"/>
              <w:bottom w:val="nil"/>
              <w:right w:val="nil"/>
            </w:tcBorders>
            <w:shd w:val="clear" w:color="auto" w:fill="auto"/>
            <w:noWrap/>
            <w:vAlign w:val="bottom"/>
          </w:tcPr>
          <w:p w:rsidR="0056046A" w:rsidRPr="00E15F10" w:rsidRDefault="0056046A" w:rsidP="00B81C9C">
            <w:pPr>
              <w:ind w:firstLine="0"/>
              <w:jc w:val="center"/>
              <w:rPr>
                <w:sz w:val="24"/>
                <w:szCs w:val="24"/>
              </w:rPr>
            </w:pPr>
            <w:r w:rsidRPr="00E15F10">
              <w:rPr>
                <w:sz w:val="24"/>
                <w:szCs w:val="24"/>
              </w:rPr>
              <w:t>(расшифровка подписи)</w:t>
            </w:r>
          </w:p>
        </w:tc>
      </w:tr>
      <w:tr w:rsidR="0056046A" w:rsidRPr="00E15F10" w:rsidTr="00B81C9C">
        <w:trPr>
          <w:trHeight w:val="255"/>
        </w:trPr>
        <w:tc>
          <w:tcPr>
            <w:tcW w:w="1823" w:type="dxa"/>
            <w:gridSpan w:val="3"/>
            <w:tcBorders>
              <w:top w:val="nil"/>
              <w:left w:val="nil"/>
              <w:bottom w:val="nil"/>
              <w:right w:val="nil"/>
            </w:tcBorders>
            <w:shd w:val="clear" w:color="auto" w:fill="auto"/>
            <w:noWrap/>
            <w:vAlign w:val="bottom"/>
          </w:tcPr>
          <w:p w:rsidR="0056046A" w:rsidRPr="00E15F10" w:rsidRDefault="0056046A" w:rsidP="00B81C9C">
            <w:pPr>
              <w:ind w:firstLine="0"/>
              <w:jc w:val="center"/>
              <w:rPr>
                <w:sz w:val="24"/>
                <w:szCs w:val="24"/>
              </w:rPr>
            </w:pPr>
            <w:r w:rsidRPr="00E15F10">
              <w:rPr>
                <w:sz w:val="24"/>
                <w:szCs w:val="24"/>
              </w:rPr>
              <w:t>М.П.</w:t>
            </w:r>
          </w:p>
        </w:tc>
        <w:tc>
          <w:tcPr>
            <w:tcW w:w="746" w:type="dxa"/>
            <w:gridSpan w:val="2"/>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261" w:type="dxa"/>
            <w:gridSpan w:val="2"/>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1114" w:type="dxa"/>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570" w:type="dxa"/>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417" w:type="dxa"/>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235" w:type="dxa"/>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448" w:type="dxa"/>
            <w:gridSpan w:val="2"/>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1167" w:type="dxa"/>
            <w:gridSpan w:val="2"/>
            <w:tcBorders>
              <w:top w:val="nil"/>
              <w:left w:val="nil"/>
              <w:bottom w:val="nil"/>
              <w:right w:val="nil"/>
            </w:tcBorders>
            <w:shd w:val="clear" w:color="auto" w:fill="auto"/>
            <w:noWrap/>
            <w:vAlign w:val="bottom"/>
          </w:tcPr>
          <w:p w:rsidR="0056046A" w:rsidRPr="00E15F10" w:rsidRDefault="0056046A" w:rsidP="00B81C9C">
            <w:pPr>
              <w:ind w:firstLine="0"/>
              <w:jc w:val="center"/>
              <w:rPr>
                <w:sz w:val="24"/>
                <w:szCs w:val="24"/>
              </w:rPr>
            </w:pPr>
            <w:r w:rsidRPr="00E15F10">
              <w:rPr>
                <w:sz w:val="24"/>
                <w:szCs w:val="24"/>
              </w:rPr>
              <w:t>М.П.</w:t>
            </w:r>
          </w:p>
        </w:tc>
        <w:tc>
          <w:tcPr>
            <w:tcW w:w="236" w:type="dxa"/>
            <w:tcBorders>
              <w:top w:val="nil"/>
              <w:left w:val="nil"/>
              <w:bottom w:val="nil"/>
              <w:right w:val="nil"/>
            </w:tcBorders>
            <w:shd w:val="clear" w:color="auto" w:fill="auto"/>
            <w:noWrap/>
            <w:vAlign w:val="bottom"/>
          </w:tcPr>
          <w:p w:rsidR="0056046A" w:rsidRPr="00E15F10" w:rsidRDefault="0056046A" w:rsidP="00B81C9C">
            <w:pPr>
              <w:ind w:firstLine="0"/>
              <w:jc w:val="center"/>
              <w:rPr>
                <w:sz w:val="24"/>
                <w:szCs w:val="24"/>
              </w:rPr>
            </w:pPr>
          </w:p>
        </w:tc>
        <w:tc>
          <w:tcPr>
            <w:tcW w:w="236" w:type="dxa"/>
            <w:tcBorders>
              <w:top w:val="nil"/>
              <w:left w:val="nil"/>
              <w:bottom w:val="nil"/>
              <w:right w:val="nil"/>
            </w:tcBorders>
            <w:shd w:val="clear" w:color="auto" w:fill="auto"/>
            <w:noWrap/>
            <w:vAlign w:val="bottom"/>
          </w:tcPr>
          <w:p w:rsidR="0056046A" w:rsidRPr="00E15F10" w:rsidRDefault="0056046A" w:rsidP="00B81C9C">
            <w:pPr>
              <w:ind w:firstLine="0"/>
              <w:jc w:val="center"/>
              <w:rPr>
                <w:sz w:val="24"/>
                <w:szCs w:val="24"/>
              </w:rPr>
            </w:pPr>
          </w:p>
        </w:tc>
        <w:tc>
          <w:tcPr>
            <w:tcW w:w="579" w:type="dxa"/>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1009" w:type="dxa"/>
            <w:gridSpan w:val="2"/>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1914" w:type="dxa"/>
            <w:gridSpan w:val="4"/>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r>
      <w:tr w:rsidR="0056046A" w:rsidRPr="00E15F10" w:rsidTr="00B81C9C">
        <w:trPr>
          <w:trHeight w:val="255"/>
        </w:trPr>
        <w:tc>
          <w:tcPr>
            <w:tcW w:w="1823" w:type="dxa"/>
            <w:gridSpan w:val="3"/>
            <w:tcBorders>
              <w:top w:val="nil"/>
              <w:left w:val="nil"/>
              <w:bottom w:val="nil"/>
              <w:right w:val="nil"/>
            </w:tcBorders>
            <w:shd w:val="clear" w:color="auto" w:fill="auto"/>
            <w:noWrap/>
            <w:vAlign w:val="bottom"/>
          </w:tcPr>
          <w:p w:rsidR="0056046A" w:rsidRPr="00E15F10" w:rsidRDefault="0056046A" w:rsidP="00B81C9C">
            <w:pPr>
              <w:ind w:firstLine="0"/>
              <w:jc w:val="center"/>
              <w:rPr>
                <w:sz w:val="24"/>
                <w:szCs w:val="24"/>
              </w:rPr>
            </w:pPr>
          </w:p>
          <w:p w:rsidR="0056046A" w:rsidRPr="00E15F10" w:rsidRDefault="0056046A" w:rsidP="00B81C9C">
            <w:pPr>
              <w:ind w:firstLine="0"/>
              <w:jc w:val="center"/>
              <w:rPr>
                <w:sz w:val="24"/>
                <w:szCs w:val="24"/>
              </w:rPr>
            </w:pPr>
          </w:p>
          <w:p w:rsidR="0056046A" w:rsidRPr="00E15F10" w:rsidRDefault="0056046A" w:rsidP="00B81C9C">
            <w:pPr>
              <w:ind w:firstLine="0"/>
              <w:jc w:val="center"/>
              <w:rPr>
                <w:sz w:val="24"/>
                <w:szCs w:val="24"/>
              </w:rPr>
            </w:pPr>
          </w:p>
          <w:p w:rsidR="0056046A" w:rsidRPr="00E15F10" w:rsidRDefault="0056046A" w:rsidP="00B81C9C">
            <w:pPr>
              <w:ind w:firstLine="0"/>
              <w:jc w:val="center"/>
              <w:rPr>
                <w:sz w:val="24"/>
                <w:szCs w:val="24"/>
              </w:rPr>
            </w:pPr>
          </w:p>
        </w:tc>
        <w:tc>
          <w:tcPr>
            <w:tcW w:w="746" w:type="dxa"/>
            <w:gridSpan w:val="2"/>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261" w:type="dxa"/>
            <w:gridSpan w:val="2"/>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1114" w:type="dxa"/>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570" w:type="dxa"/>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417" w:type="dxa"/>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235" w:type="dxa"/>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448" w:type="dxa"/>
            <w:gridSpan w:val="2"/>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1167" w:type="dxa"/>
            <w:gridSpan w:val="2"/>
            <w:tcBorders>
              <w:top w:val="nil"/>
              <w:left w:val="nil"/>
              <w:bottom w:val="nil"/>
              <w:right w:val="nil"/>
            </w:tcBorders>
            <w:shd w:val="clear" w:color="auto" w:fill="auto"/>
            <w:noWrap/>
            <w:vAlign w:val="bottom"/>
          </w:tcPr>
          <w:p w:rsidR="0056046A" w:rsidRPr="00E15F10" w:rsidRDefault="0056046A" w:rsidP="00B81C9C">
            <w:pPr>
              <w:ind w:firstLine="0"/>
              <w:jc w:val="center"/>
              <w:rPr>
                <w:sz w:val="24"/>
                <w:szCs w:val="24"/>
              </w:rPr>
            </w:pPr>
          </w:p>
        </w:tc>
        <w:tc>
          <w:tcPr>
            <w:tcW w:w="236" w:type="dxa"/>
            <w:tcBorders>
              <w:top w:val="nil"/>
              <w:left w:val="nil"/>
              <w:bottom w:val="nil"/>
              <w:right w:val="nil"/>
            </w:tcBorders>
            <w:shd w:val="clear" w:color="auto" w:fill="auto"/>
            <w:noWrap/>
            <w:vAlign w:val="bottom"/>
          </w:tcPr>
          <w:p w:rsidR="0056046A" w:rsidRPr="00E15F10" w:rsidRDefault="0056046A" w:rsidP="00B81C9C">
            <w:pPr>
              <w:ind w:firstLine="0"/>
              <w:jc w:val="center"/>
              <w:rPr>
                <w:sz w:val="24"/>
                <w:szCs w:val="24"/>
              </w:rPr>
            </w:pPr>
          </w:p>
        </w:tc>
        <w:tc>
          <w:tcPr>
            <w:tcW w:w="236" w:type="dxa"/>
            <w:tcBorders>
              <w:top w:val="nil"/>
              <w:left w:val="nil"/>
              <w:bottom w:val="nil"/>
              <w:right w:val="nil"/>
            </w:tcBorders>
            <w:shd w:val="clear" w:color="auto" w:fill="auto"/>
            <w:noWrap/>
            <w:vAlign w:val="bottom"/>
          </w:tcPr>
          <w:p w:rsidR="0056046A" w:rsidRPr="00E15F10" w:rsidRDefault="0056046A" w:rsidP="00B81C9C">
            <w:pPr>
              <w:ind w:firstLine="0"/>
              <w:jc w:val="center"/>
              <w:rPr>
                <w:sz w:val="24"/>
                <w:szCs w:val="24"/>
              </w:rPr>
            </w:pPr>
          </w:p>
        </w:tc>
        <w:tc>
          <w:tcPr>
            <w:tcW w:w="579" w:type="dxa"/>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1009" w:type="dxa"/>
            <w:gridSpan w:val="2"/>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c>
          <w:tcPr>
            <w:tcW w:w="1914" w:type="dxa"/>
            <w:gridSpan w:val="4"/>
            <w:tcBorders>
              <w:top w:val="nil"/>
              <w:left w:val="nil"/>
              <w:bottom w:val="nil"/>
              <w:right w:val="nil"/>
            </w:tcBorders>
            <w:shd w:val="clear" w:color="auto" w:fill="auto"/>
            <w:noWrap/>
            <w:vAlign w:val="bottom"/>
          </w:tcPr>
          <w:p w:rsidR="0056046A" w:rsidRPr="00E15F10" w:rsidRDefault="0056046A" w:rsidP="00B81C9C">
            <w:pPr>
              <w:ind w:firstLine="0"/>
              <w:rPr>
                <w:sz w:val="24"/>
                <w:szCs w:val="24"/>
              </w:rPr>
            </w:pPr>
          </w:p>
        </w:tc>
      </w:tr>
    </w:tbl>
    <w:p w:rsidR="0056046A" w:rsidRPr="00E15F10" w:rsidRDefault="0056046A" w:rsidP="0056046A">
      <w:pPr>
        <w:rPr>
          <w:b/>
          <w:sz w:val="24"/>
          <w:szCs w:val="24"/>
        </w:rPr>
      </w:pPr>
    </w:p>
    <w:p w:rsidR="0056046A" w:rsidRPr="00E15F10" w:rsidRDefault="0056046A" w:rsidP="0056046A">
      <w:pPr>
        <w:rPr>
          <w:b/>
          <w:sz w:val="24"/>
          <w:szCs w:val="24"/>
        </w:rPr>
      </w:pPr>
      <w:r w:rsidRPr="00E15F10">
        <w:rPr>
          <w:b/>
          <w:sz w:val="24"/>
          <w:szCs w:val="24"/>
        </w:rPr>
        <w:t>«Арендодатель»</w:t>
      </w:r>
      <w:r w:rsidRPr="00E15F10">
        <w:rPr>
          <w:b/>
          <w:sz w:val="24"/>
          <w:szCs w:val="24"/>
        </w:rPr>
        <w:tab/>
      </w:r>
      <w:r w:rsidRPr="00E15F10">
        <w:rPr>
          <w:b/>
          <w:sz w:val="24"/>
          <w:szCs w:val="24"/>
        </w:rPr>
        <w:tab/>
      </w:r>
      <w:r w:rsidRPr="00E15F10">
        <w:rPr>
          <w:b/>
          <w:sz w:val="24"/>
          <w:szCs w:val="24"/>
        </w:rPr>
        <w:tab/>
      </w:r>
      <w:r w:rsidRPr="00E15F10">
        <w:rPr>
          <w:b/>
          <w:sz w:val="24"/>
          <w:szCs w:val="24"/>
        </w:rPr>
        <w:tab/>
        <w:t xml:space="preserve">                                          «Арендатор»   </w:t>
      </w:r>
    </w:p>
    <w:p w:rsidR="0056046A" w:rsidRPr="00E15F10" w:rsidRDefault="0056046A" w:rsidP="0056046A">
      <w:pPr>
        <w:rPr>
          <w:sz w:val="24"/>
          <w:szCs w:val="24"/>
        </w:rPr>
      </w:pPr>
      <w:r w:rsidRPr="00E15F10">
        <w:rPr>
          <w:sz w:val="24"/>
          <w:szCs w:val="24"/>
        </w:rPr>
        <w:t>______________________________________</w:t>
      </w:r>
      <w:r w:rsidRPr="00E15F10">
        <w:rPr>
          <w:sz w:val="24"/>
          <w:szCs w:val="24"/>
        </w:rPr>
        <w:tab/>
      </w:r>
      <w:r w:rsidRPr="00E15F10">
        <w:rPr>
          <w:sz w:val="24"/>
          <w:szCs w:val="24"/>
        </w:rPr>
        <w:tab/>
        <w:t xml:space="preserve">            </w:t>
      </w:r>
    </w:p>
    <w:p w:rsidR="0056046A" w:rsidRPr="00E15F10" w:rsidRDefault="0056046A" w:rsidP="0056046A">
      <w:pPr>
        <w:rPr>
          <w:sz w:val="24"/>
          <w:szCs w:val="24"/>
        </w:rPr>
      </w:pPr>
      <w:r w:rsidRPr="00E15F10">
        <w:rPr>
          <w:sz w:val="24"/>
          <w:szCs w:val="24"/>
        </w:rPr>
        <w:t>________________________/_____________/                         ____________________________/____________/</w:t>
      </w:r>
    </w:p>
    <w:p w:rsidR="0056046A" w:rsidRPr="00E15F10" w:rsidRDefault="0056046A" w:rsidP="0056046A">
      <w:pPr>
        <w:ind w:left="720" w:firstLine="720"/>
        <w:rPr>
          <w:sz w:val="24"/>
          <w:szCs w:val="24"/>
        </w:rPr>
      </w:pPr>
      <w:r w:rsidRPr="00E15F10">
        <w:rPr>
          <w:sz w:val="24"/>
          <w:szCs w:val="24"/>
        </w:rPr>
        <w:t xml:space="preserve">М.П. </w:t>
      </w:r>
      <w:r w:rsidRPr="00E15F10">
        <w:rPr>
          <w:sz w:val="24"/>
          <w:szCs w:val="24"/>
        </w:rPr>
        <w:tab/>
      </w:r>
      <w:r w:rsidRPr="00E15F10">
        <w:rPr>
          <w:sz w:val="24"/>
          <w:szCs w:val="24"/>
        </w:rPr>
        <w:tab/>
      </w:r>
      <w:r w:rsidRPr="00E15F10">
        <w:rPr>
          <w:sz w:val="24"/>
          <w:szCs w:val="24"/>
        </w:rPr>
        <w:tab/>
      </w:r>
      <w:r w:rsidRPr="00E15F10">
        <w:rPr>
          <w:sz w:val="24"/>
          <w:szCs w:val="24"/>
        </w:rPr>
        <w:tab/>
      </w:r>
      <w:r w:rsidRPr="00E15F10">
        <w:rPr>
          <w:sz w:val="24"/>
          <w:szCs w:val="24"/>
        </w:rPr>
        <w:tab/>
      </w:r>
      <w:r w:rsidRPr="00E15F10">
        <w:rPr>
          <w:sz w:val="24"/>
          <w:szCs w:val="24"/>
        </w:rPr>
        <w:tab/>
      </w:r>
      <w:r w:rsidRPr="00E15F10">
        <w:rPr>
          <w:sz w:val="24"/>
          <w:szCs w:val="24"/>
        </w:rPr>
        <w:tab/>
      </w:r>
      <w:r w:rsidRPr="00E15F10">
        <w:rPr>
          <w:sz w:val="24"/>
          <w:szCs w:val="24"/>
        </w:rPr>
        <w:tab/>
        <w:t xml:space="preserve">           М.П.</w:t>
      </w:r>
    </w:p>
    <w:p w:rsidR="0056046A" w:rsidRPr="00E15F10" w:rsidRDefault="0056046A" w:rsidP="0056046A">
      <w:pPr>
        <w:jc w:val="center"/>
        <w:rPr>
          <w:b/>
          <w:sz w:val="24"/>
          <w:szCs w:val="24"/>
        </w:rPr>
      </w:pPr>
      <w:r w:rsidRPr="00E15F10">
        <w:rPr>
          <w:b/>
          <w:sz w:val="24"/>
          <w:szCs w:val="24"/>
        </w:rPr>
        <w:t>Форму акта утвердили</w:t>
      </w:r>
      <w:proofErr w:type="gramStart"/>
      <w:r w:rsidRPr="00E15F10">
        <w:rPr>
          <w:b/>
          <w:sz w:val="24"/>
          <w:szCs w:val="24"/>
        </w:rPr>
        <w:t xml:space="preserve"> :</w:t>
      </w:r>
      <w:proofErr w:type="gramEnd"/>
    </w:p>
    <w:tbl>
      <w:tblPr>
        <w:tblW w:w="11345" w:type="dxa"/>
        <w:jc w:val="center"/>
        <w:tblInd w:w="-2835" w:type="dxa"/>
        <w:tblLook w:val="0000"/>
      </w:tblPr>
      <w:tblGrid>
        <w:gridCol w:w="5290"/>
        <w:gridCol w:w="6055"/>
      </w:tblGrid>
      <w:tr w:rsidR="0056046A" w:rsidRPr="00E15F10" w:rsidTr="00B81C9C">
        <w:trPr>
          <w:trHeight w:val="405"/>
          <w:jc w:val="center"/>
        </w:trPr>
        <w:tc>
          <w:tcPr>
            <w:tcW w:w="5290" w:type="dxa"/>
          </w:tcPr>
          <w:p w:rsidR="0056046A" w:rsidRPr="00E15F10" w:rsidRDefault="0056046A" w:rsidP="00B81C9C">
            <w:pPr>
              <w:jc w:val="center"/>
              <w:rPr>
                <w:b/>
                <w:sz w:val="24"/>
                <w:szCs w:val="24"/>
              </w:rPr>
            </w:pPr>
            <w:r w:rsidRPr="00E15F10">
              <w:rPr>
                <w:b/>
                <w:sz w:val="24"/>
                <w:szCs w:val="24"/>
              </w:rPr>
              <w:t>Арендодатель</w:t>
            </w:r>
          </w:p>
          <w:p w:rsidR="0056046A" w:rsidRPr="00E15F10" w:rsidRDefault="0056046A" w:rsidP="00B81C9C">
            <w:pPr>
              <w:jc w:val="center"/>
              <w:rPr>
                <w:sz w:val="24"/>
                <w:szCs w:val="24"/>
              </w:rPr>
            </w:pPr>
          </w:p>
          <w:p w:rsidR="0056046A" w:rsidRPr="00E15F10" w:rsidRDefault="0056046A" w:rsidP="00B81C9C">
            <w:pPr>
              <w:rPr>
                <w:sz w:val="24"/>
                <w:szCs w:val="24"/>
                <w:lang w:val="en-US"/>
              </w:rPr>
            </w:pPr>
            <w:r w:rsidRPr="00E15F10">
              <w:rPr>
                <w:sz w:val="24"/>
                <w:szCs w:val="24"/>
                <w:lang w:val="en-US"/>
              </w:rPr>
              <w:t>_____________________</w:t>
            </w:r>
          </w:p>
          <w:p w:rsidR="0056046A" w:rsidRPr="00E15F10" w:rsidRDefault="0056046A" w:rsidP="00B81C9C">
            <w:pPr>
              <w:rPr>
                <w:sz w:val="24"/>
                <w:szCs w:val="24"/>
                <w:lang w:val="en-US"/>
              </w:rPr>
            </w:pPr>
            <w:r w:rsidRPr="00E15F10">
              <w:rPr>
                <w:sz w:val="24"/>
                <w:szCs w:val="24"/>
                <w:lang w:val="en-US"/>
              </w:rPr>
              <w:t>_____________________</w:t>
            </w:r>
          </w:p>
          <w:p w:rsidR="0056046A" w:rsidRPr="00E15F10" w:rsidRDefault="0056046A" w:rsidP="00B81C9C">
            <w:pPr>
              <w:rPr>
                <w:sz w:val="24"/>
                <w:szCs w:val="24"/>
                <w:lang w:val="en-US"/>
              </w:rPr>
            </w:pPr>
          </w:p>
          <w:p w:rsidR="0056046A" w:rsidRPr="00E15F10" w:rsidRDefault="0056046A" w:rsidP="00B81C9C">
            <w:pPr>
              <w:rPr>
                <w:sz w:val="24"/>
                <w:szCs w:val="24"/>
                <w:lang w:val="en-US"/>
              </w:rPr>
            </w:pPr>
          </w:p>
          <w:p w:rsidR="0056046A" w:rsidRPr="00E15F10" w:rsidRDefault="0056046A" w:rsidP="00B81C9C">
            <w:pPr>
              <w:rPr>
                <w:sz w:val="24"/>
                <w:szCs w:val="24"/>
              </w:rPr>
            </w:pPr>
            <w:r w:rsidRPr="00E15F10">
              <w:rPr>
                <w:sz w:val="24"/>
                <w:szCs w:val="24"/>
              </w:rPr>
              <w:t>___________________/</w:t>
            </w:r>
            <w:r w:rsidRPr="00E15F10">
              <w:rPr>
                <w:sz w:val="24"/>
                <w:szCs w:val="24"/>
                <w:lang w:val="en-US"/>
              </w:rPr>
              <w:t>______________</w:t>
            </w:r>
            <w:r w:rsidRPr="00E15F10">
              <w:rPr>
                <w:sz w:val="24"/>
                <w:szCs w:val="24"/>
              </w:rPr>
              <w:t>/</w:t>
            </w:r>
          </w:p>
          <w:p w:rsidR="0056046A" w:rsidRPr="00E15F10" w:rsidRDefault="0056046A" w:rsidP="00B81C9C">
            <w:pPr>
              <w:rPr>
                <w:sz w:val="24"/>
                <w:szCs w:val="24"/>
              </w:rPr>
            </w:pPr>
            <w:r w:rsidRPr="00E15F10">
              <w:rPr>
                <w:sz w:val="24"/>
                <w:szCs w:val="24"/>
              </w:rPr>
              <w:t>м.п.</w:t>
            </w:r>
          </w:p>
          <w:p w:rsidR="0056046A" w:rsidRPr="00E15F10" w:rsidRDefault="0056046A" w:rsidP="00B81C9C">
            <w:pPr>
              <w:jc w:val="center"/>
              <w:rPr>
                <w:b/>
                <w:bCs/>
                <w:sz w:val="24"/>
                <w:szCs w:val="24"/>
              </w:rPr>
            </w:pPr>
          </w:p>
        </w:tc>
        <w:tc>
          <w:tcPr>
            <w:tcW w:w="6055" w:type="dxa"/>
          </w:tcPr>
          <w:p w:rsidR="0056046A" w:rsidRPr="00E15F10" w:rsidRDefault="0056046A" w:rsidP="00B81C9C">
            <w:pPr>
              <w:jc w:val="center"/>
              <w:rPr>
                <w:b/>
                <w:sz w:val="24"/>
                <w:szCs w:val="24"/>
              </w:rPr>
            </w:pPr>
            <w:r w:rsidRPr="00E15F10">
              <w:rPr>
                <w:b/>
                <w:sz w:val="24"/>
                <w:szCs w:val="24"/>
              </w:rPr>
              <w:t>Арендатор</w:t>
            </w:r>
          </w:p>
          <w:p w:rsidR="0056046A" w:rsidRPr="00E15F10" w:rsidRDefault="0056046A" w:rsidP="00B81C9C">
            <w:pPr>
              <w:rPr>
                <w:sz w:val="24"/>
                <w:szCs w:val="24"/>
              </w:rPr>
            </w:pPr>
            <w:r w:rsidRPr="00E15F10">
              <w:rPr>
                <w:sz w:val="24"/>
                <w:szCs w:val="24"/>
              </w:rPr>
              <w:t xml:space="preserve">Директор филиала </w:t>
            </w:r>
          </w:p>
          <w:p w:rsidR="0056046A" w:rsidRPr="00E15F10" w:rsidRDefault="0056046A" w:rsidP="00B81C9C">
            <w:pPr>
              <w:rPr>
                <w:sz w:val="24"/>
                <w:szCs w:val="24"/>
              </w:rPr>
            </w:pPr>
            <w:r w:rsidRPr="00E15F10">
              <w:rPr>
                <w:sz w:val="24"/>
                <w:szCs w:val="24"/>
              </w:rPr>
              <w:t>ПАО «</w:t>
            </w:r>
            <w:proofErr w:type="spellStart"/>
            <w:r w:rsidRPr="00E15F10">
              <w:rPr>
                <w:sz w:val="24"/>
                <w:szCs w:val="24"/>
              </w:rPr>
              <w:t>ТрансКонтейнер</w:t>
            </w:r>
            <w:proofErr w:type="spellEnd"/>
            <w:r w:rsidRPr="00E15F10">
              <w:rPr>
                <w:sz w:val="24"/>
                <w:szCs w:val="24"/>
              </w:rPr>
              <w:t xml:space="preserve">» </w:t>
            </w:r>
          </w:p>
          <w:p w:rsidR="0056046A" w:rsidRPr="00E15F10" w:rsidRDefault="0056046A" w:rsidP="00B81C9C">
            <w:pPr>
              <w:rPr>
                <w:sz w:val="24"/>
                <w:szCs w:val="24"/>
              </w:rPr>
            </w:pPr>
            <w:r w:rsidRPr="00E15F10">
              <w:rPr>
                <w:sz w:val="24"/>
                <w:szCs w:val="24"/>
              </w:rPr>
              <w:t>на Московской железной дороге</w:t>
            </w:r>
          </w:p>
          <w:p w:rsidR="0056046A" w:rsidRPr="00E15F10" w:rsidRDefault="0056046A" w:rsidP="00B81C9C">
            <w:pPr>
              <w:jc w:val="both"/>
              <w:rPr>
                <w:sz w:val="24"/>
                <w:szCs w:val="24"/>
              </w:rPr>
            </w:pPr>
          </w:p>
          <w:p w:rsidR="0056046A" w:rsidRPr="00E15F10" w:rsidRDefault="0056046A" w:rsidP="00B81C9C">
            <w:pPr>
              <w:jc w:val="both"/>
              <w:rPr>
                <w:sz w:val="24"/>
                <w:szCs w:val="24"/>
              </w:rPr>
            </w:pPr>
          </w:p>
          <w:p w:rsidR="0056046A" w:rsidRPr="00E15F10" w:rsidRDefault="0056046A" w:rsidP="00B81C9C">
            <w:pPr>
              <w:jc w:val="both"/>
              <w:rPr>
                <w:sz w:val="24"/>
                <w:szCs w:val="24"/>
              </w:rPr>
            </w:pPr>
            <w:r w:rsidRPr="00E15F10">
              <w:rPr>
                <w:sz w:val="24"/>
                <w:szCs w:val="24"/>
              </w:rPr>
              <w:t>_______________ /М.В. Галимов/</w:t>
            </w:r>
          </w:p>
          <w:p w:rsidR="0056046A" w:rsidRPr="00E15F10" w:rsidRDefault="0056046A" w:rsidP="00B81C9C">
            <w:pPr>
              <w:rPr>
                <w:b/>
                <w:bCs/>
                <w:sz w:val="24"/>
                <w:szCs w:val="24"/>
              </w:rPr>
            </w:pPr>
            <w:r w:rsidRPr="00E15F10">
              <w:rPr>
                <w:sz w:val="24"/>
                <w:szCs w:val="24"/>
              </w:rPr>
              <w:t xml:space="preserve">м.п.       </w:t>
            </w:r>
          </w:p>
        </w:tc>
      </w:tr>
    </w:tbl>
    <w:p w:rsidR="0056046A" w:rsidRPr="007A021E" w:rsidRDefault="0056046A" w:rsidP="0056046A">
      <w:pPr>
        <w:ind w:left="720" w:firstLine="720"/>
      </w:pPr>
      <w:r>
        <w:br w:type="page"/>
      </w:r>
    </w:p>
    <w:p w:rsidR="0056046A" w:rsidRPr="00BA786B" w:rsidRDefault="0056046A" w:rsidP="0056046A">
      <w:pPr>
        <w:jc w:val="right"/>
        <w:outlineLvl w:val="2"/>
      </w:pPr>
      <w:r>
        <w:lastRenderedPageBreak/>
        <w:t>Приложение № 5</w:t>
      </w:r>
    </w:p>
    <w:p w:rsidR="0056046A" w:rsidRPr="00BA786B" w:rsidRDefault="0056046A" w:rsidP="0056046A">
      <w:pPr>
        <w:jc w:val="right"/>
        <w:outlineLvl w:val="2"/>
      </w:pPr>
      <w:r>
        <w:t xml:space="preserve">к договору аренды транспортного средства с экипажем </w:t>
      </w:r>
    </w:p>
    <w:p w:rsidR="0056046A" w:rsidRPr="00BA786B" w:rsidRDefault="0056046A" w:rsidP="0056046A">
      <w:pPr>
        <w:jc w:val="right"/>
        <w:outlineLvl w:val="2"/>
      </w:pPr>
      <w:r>
        <w:t xml:space="preserve">№НКП </w:t>
      </w:r>
      <w:proofErr w:type="spellStart"/>
      <w:r>
        <w:t>МСКд</w:t>
      </w:r>
      <w:proofErr w:type="spellEnd"/>
      <w:r>
        <w:t>_____________  от «____» ________ 201__ г.</w:t>
      </w:r>
    </w:p>
    <w:p w:rsidR="0056046A" w:rsidRPr="00BA786B" w:rsidRDefault="0056046A" w:rsidP="0056046A">
      <w:pPr>
        <w:jc w:val="right"/>
      </w:pPr>
      <w:r>
        <w:t xml:space="preserve"> </w:t>
      </w:r>
    </w:p>
    <w:p w:rsidR="0056046A" w:rsidRPr="00BA786B" w:rsidRDefault="0056046A" w:rsidP="0056046A">
      <w:pPr>
        <w:shd w:val="clear" w:color="auto" w:fill="FFFFFF"/>
        <w:jc w:val="center"/>
        <w:rPr>
          <w:b/>
          <w:sz w:val="22"/>
          <w:szCs w:val="22"/>
        </w:rPr>
      </w:pPr>
    </w:p>
    <w:p w:rsidR="0056046A" w:rsidRPr="00BA786B" w:rsidRDefault="0056046A" w:rsidP="0056046A">
      <w:pPr>
        <w:jc w:val="center"/>
        <w:rPr>
          <w:b/>
          <w:bCs/>
          <w:szCs w:val="28"/>
        </w:rPr>
      </w:pPr>
      <w:r>
        <w:rPr>
          <w:b/>
          <w:bCs/>
          <w:szCs w:val="28"/>
        </w:rPr>
        <w:t xml:space="preserve">Предельные ставки платы за аренду транспортных средств с экипажем для перевозки грузов в крупнотоннажных контейнерах  </w:t>
      </w:r>
    </w:p>
    <w:p w:rsidR="0056046A" w:rsidRDefault="0056046A" w:rsidP="0056046A">
      <w:pPr>
        <w:ind w:firstLine="708"/>
        <w:jc w:val="center"/>
        <w:rPr>
          <w:b/>
          <w:bCs/>
          <w:sz w:val="18"/>
          <w:szCs w:val="18"/>
        </w:rPr>
      </w:pPr>
    </w:p>
    <w:p w:rsidR="0056046A" w:rsidRDefault="0056046A" w:rsidP="0056046A">
      <w:pPr>
        <w:ind w:firstLine="708"/>
        <w:jc w:val="center"/>
        <w:rPr>
          <w:b/>
          <w:bCs/>
          <w:sz w:val="18"/>
          <w:szCs w:val="18"/>
        </w:rPr>
      </w:pPr>
    </w:p>
    <w:p w:rsidR="0056046A" w:rsidRDefault="0056046A" w:rsidP="0056046A">
      <w:pPr>
        <w:jc w:val="right"/>
        <w:rPr>
          <w:b/>
          <w:bCs/>
          <w:sz w:val="16"/>
          <w:szCs w:val="16"/>
        </w:rPr>
      </w:pPr>
    </w:p>
    <w:p w:rsidR="0056046A" w:rsidRDefault="0056046A" w:rsidP="0056046A">
      <w:pPr>
        <w:jc w:val="center"/>
        <w:rPr>
          <w:b/>
          <w:bCs/>
          <w:sz w:val="20"/>
        </w:rPr>
      </w:pPr>
      <w:r>
        <w:rPr>
          <w:b/>
          <w:bCs/>
          <w:sz w:val="20"/>
        </w:rPr>
        <w:t xml:space="preserve">ТАБЛИЦА №1 Зона по оказанию услуг по завозу-вывозу грузов (контейнеров) </w:t>
      </w:r>
      <w:proofErr w:type="gramStart"/>
      <w:r>
        <w:rPr>
          <w:b/>
          <w:bCs/>
          <w:sz w:val="20"/>
        </w:rPr>
        <w:t>на</w:t>
      </w:r>
      <w:proofErr w:type="gramEnd"/>
      <w:r>
        <w:rPr>
          <w:b/>
          <w:bCs/>
          <w:sz w:val="20"/>
        </w:rPr>
        <w:t>/с контейнерные терминалы: Кунцево-2</w:t>
      </w:r>
    </w:p>
    <w:tbl>
      <w:tblPr>
        <w:tblW w:w="10868" w:type="dxa"/>
        <w:tblInd w:w="-885" w:type="dxa"/>
        <w:tblLayout w:type="fixed"/>
        <w:tblLook w:val="04A0"/>
      </w:tblPr>
      <w:tblGrid>
        <w:gridCol w:w="562"/>
        <w:gridCol w:w="4819"/>
        <w:gridCol w:w="1275"/>
        <w:gridCol w:w="1277"/>
        <w:gridCol w:w="1559"/>
        <w:gridCol w:w="1140"/>
        <w:gridCol w:w="236"/>
      </w:tblGrid>
      <w:tr w:rsidR="0056046A" w:rsidTr="00B81C9C">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56046A" w:rsidRDefault="0056046A" w:rsidP="00B81C9C">
            <w:pPr>
              <w:spacing w:line="276" w:lineRule="auto"/>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19" w:type="dxa"/>
            <w:tcBorders>
              <w:top w:val="single" w:sz="4" w:space="0" w:color="auto"/>
              <w:left w:val="nil"/>
              <w:bottom w:val="single" w:sz="4" w:space="0" w:color="auto"/>
              <w:right w:val="single" w:sz="4" w:space="0" w:color="auto"/>
            </w:tcBorders>
            <w:vAlign w:val="center"/>
            <w:hideMark/>
          </w:tcPr>
          <w:p w:rsidR="0056046A" w:rsidRDefault="0056046A" w:rsidP="00B81C9C">
            <w:pPr>
              <w:spacing w:line="276" w:lineRule="auto"/>
              <w:jc w:val="center"/>
              <w:rPr>
                <w:bCs/>
                <w:sz w:val="20"/>
                <w:lang w:eastAsia="en-US"/>
              </w:rPr>
            </w:pPr>
            <w:r w:rsidRPr="0097729B">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56046A" w:rsidRDefault="0056046A" w:rsidP="00B81C9C">
            <w:pPr>
              <w:spacing w:line="276" w:lineRule="auto"/>
              <w:ind w:firstLine="37"/>
              <w:jc w:val="center"/>
              <w:rPr>
                <w:bCs/>
                <w:sz w:val="20"/>
                <w:lang w:eastAsia="en-US"/>
              </w:rPr>
            </w:pPr>
            <w:r>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56046A" w:rsidRDefault="0056046A" w:rsidP="00B81C9C">
            <w:pPr>
              <w:spacing w:line="276" w:lineRule="auto"/>
              <w:ind w:firstLine="0"/>
              <w:jc w:val="center"/>
              <w:rPr>
                <w:bCs/>
                <w:sz w:val="20"/>
                <w:lang w:eastAsia="en-US"/>
              </w:rPr>
            </w:pPr>
            <w:r>
              <w:rPr>
                <w:bCs/>
                <w:sz w:val="20"/>
                <w:lang w:eastAsia="en-US"/>
              </w:rPr>
              <w:t>Типоразмер контейнера</w:t>
            </w:r>
          </w:p>
        </w:tc>
        <w:tc>
          <w:tcPr>
            <w:tcW w:w="1559" w:type="dxa"/>
            <w:tcBorders>
              <w:top w:val="single" w:sz="4" w:space="0" w:color="auto"/>
              <w:left w:val="nil"/>
              <w:bottom w:val="single" w:sz="4" w:space="0" w:color="auto"/>
              <w:right w:val="single" w:sz="4" w:space="0" w:color="auto"/>
            </w:tcBorders>
            <w:vAlign w:val="center"/>
            <w:hideMark/>
          </w:tcPr>
          <w:p w:rsidR="0056046A" w:rsidRDefault="0056046A" w:rsidP="00B81C9C">
            <w:pPr>
              <w:spacing w:line="276" w:lineRule="auto"/>
              <w:ind w:firstLine="0"/>
              <w:jc w:val="center"/>
              <w:rPr>
                <w:bCs/>
                <w:sz w:val="20"/>
                <w:lang w:eastAsia="en-US"/>
              </w:rPr>
            </w:pPr>
            <w:r>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56046A" w:rsidRDefault="0056046A" w:rsidP="00B81C9C">
            <w:pPr>
              <w:spacing w:line="276" w:lineRule="auto"/>
              <w:ind w:firstLine="0"/>
              <w:jc w:val="center"/>
              <w:rPr>
                <w:bCs/>
                <w:sz w:val="20"/>
                <w:lang w:eastAsia="en-US"/>
              </w:rPr>
            </w:pPr>
            <w:r>
              <w:rPr>
                <w:bCs/>
                <w:sz w:val="20"/>
                <w:lang w:eastAsia="en-US"/>
              </w:rPr>
              <w:t>Стоимость услуги (с НДС)</w:t>
            </w:r>
          </w:p>
        </w:tc>
      </w:tr>
      <w:tr w:rsidR="0056046A" w:rsidTr="00B81C9C">
        <w:trPr>
          <w:trHeight w:val="938"/>
        </w:trPr>
        <w:tc>
          <w:tcPr>
            <w:tcW w:w="10632" w:type="dxa"/>
            <w:gridSpan w:val="6"/>
            <w:tcBorders>
              <w:top w:val="nil"/>
              <w:left w:val="single" w:sz="4" w:space="0" w:color="auto"/>
              <w:bottom w:val="single" w:sz="4" w:space="0" w:color="auto"/>
              <w:right w:val="single" w:sz="4" w:space="0" w:color="auto"/>
            </w:tcBorders>
            <w:vAlign w:val="center"/>
            <w:hideMark/>
          </w:tcPr>
          <w:p w:rsidR="0056046A" w:rsidRDefault="0056046A" w:rsidP="00B81C9C">
            <w:pPr>
              <w:spacing w:line="276" w:lineRule="auto"/>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/с контейнерные терминалы: Кунцево-2</w:t>
            </w:r>
          </w:p>
        </w:tc>
        <w:tc>
          <w:tcPr>
            <w:tcW w:w="236" w:type="dxa"/>
          </w:tcPr>
          <w:p w:rsidR="0056046A" w:rsidRDefault="0056046A" w:rsidP="00B81C9C">
            <w:pPr>
              <w:spacing w:after="200" w:line="276" w:lineRule="auto"/>
              <w:rPr>
                <w:sz w:val="20"/>
                <w:lang w:eastAsia="en-US"/>
              </w:rPr>
            </w:pPr>
          </w:p>
        </w:tc>
      </w:tr>
      <w:tr w:rsidR="0056046A" w:rsidRPr="0097729B" w:rsidTr="00B81C9C">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ГОРОД МОСКВА (в пределах </w:t>
            </w:r>
            <w:proofErr w:type="spellStart"/>
            <w:r w:rsidRPr="0097729B">
              <w:rPr>
                <w:sz w:val="20"/>
                <w:lang w:eastAsia="en-US"/>
              </w:rPr>
              <w:t>МКАДа</w:t>
            </w:r>
            <w:proofErr w:type="spellEnd"/>
            <w:r w:rsidRPr="0097729B">
              <w:rPr>
                <w:sz w:val="20"/>
                <w:lang w:eastAsia="en-US"/>
              </w:rPr>
              <w:t>, кроме населенных пунктов принадлежащих территории НОВАЯ МОСКВА)</w:t>
            </w:r>
          </w:p>
        </w:tc>
        <w:tc>
          <w:tcPr>
            <w:tcW w:w="1275" w:type="dxa"/>
            <w:tcBorders>
              <w:top w:val="nil"/>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bCs/>
                <w:sz w:val="20"/>
                <w:lang w:eastAsia="en-US"/>
              </w:rPr>
            </w:pPr>
            <w:r w:rsidRPr="0097729B">
              <w:rPr>
                <w:sz w:val="20"/>
                <w:lang w:eastAsia="en-US"/>
              </w:rPr>
              <w:t>20,40  фут</w:t>
            </w:r>
          </w:p>
        </w:tc>
        <w:tc>
          <w:tcPr>
            <w:tcW w:w="1559" w:type="dxa"/>
            <w:tcBorders>
              <w:top w:val="nil"/>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nil"/>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97729B" w:rsidRDefault="0056046A" w:rsidP="00B81C9C">
            <w:pPr>
              <w:spacing w:line="276" w:lineRule="auto"/>
              <w:ind w:firstLine="0"/>
              <w:rPr>
                <w:sz w:val="20"/>
                <w:lang w:eastAsia="en-US"/>
              </w:rPr>
            </w:pPr>
            <w:r>
              <w:rPr>
                <w:sz w:val="20"/>
                <w:lang w:eastAsia="en-US"/>
              </w:rPr>
              <w:t>2</w:t>
            </w:r>
          </w:p>
          <w:p w:rsidR="0056046A" w:rsidRPr="0097729B" w:rsidRDefault="0056046A" w:rsidP="00B81C9C">
            <w:pPr>
              <w:spacing w:line="276" w:lineRule="auto"/>
              <w:jc w:val="center"/>
              <w:rPr>
                <w:sz w:val="20"/>
                <w:lang w:eastAsia="en-US"/>
              </w:rPr>
            </w:pPr>
            <w:r w:rsidRPr="0097729B">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w:t>
            </w:r>
            <w:proofErr w:type="gramStart"/>
            <w:r w:rsidRPr="0097729B">
              <w:rPr>
                <w:sz w:val="20"/>
                <w:lang w:eastAsia="en-US"/>
              </w:rPr>
              <w:t xml:space="preserve">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97729B">
              <w:rPr>
                <w:sz w:val="20"/>
                <w:u w:val="single"/>
                <w:lang w:eastAsia="en-US"/>
              </w:rPr>
              <w:t>ПГТ</w:t>
            </w:r>
            <w:r w:rsidRPr="0097729B">
              <w:rPr>
                <w:sz w:val="20"/>
                <w:lang w:eastAsia="en-US"/>
              </w:rPr>
              <w:t>:</w:t>
            </w:r>
            <w:proofErr w:type="gramEnd"/>
            <w:r w:rsidRPr="0097729B">
              <w:rPr>
                <w:sz w:val="20"/>
                <w:lang w:eastAsia="en-US"/>
              </w:rPr>
              <w:t xml:space="preserve"> БАКОВКА, НОВОПОДРЕЗКОВО,  АПАРИНКИ, ТРЕХГОРКА,  МАМОНОВО,  БИТЦА, ПЕРЕДЕЛКИНО, БУЛАТНИКОВО  (до 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w:t>
            </w:r>
            <w:proofErr w:type="gramStart"/>
            <w:r w:rsidRPr="0097729B">
              <w:rPr>
                <w:sz w:val="20"/>
                <w:lang w:eastAsia="en-US"/>
              </w:rPr>
              <w:t xml:space="preserve">ЖЕЛЕЗНОДОРОЖНЫЙ, ВНУКОВО, ЛОБНЯ, ИВАНТЕЕВКА,  ДОМОДЕДОВО, БЫКОВО, ТОМИЛИНО, ЛЫТКАРИНО, МАЛАХОВКА, ХИМКИ (МИКРОРАЙОН СХОДНЯ), КРАСКОВО;   </w:t>
            </w:r>
            <w:r w:rsidRPr="0097729B">
              <w:rPr>
                <w:sz w:val="20"/>
                <w:u w:val="single"/>
                <w:lang w:eastAsia="en-US"/>
              </w:rPr>
              <w:t>ДЕРЕВНЯ</w:t>
            </w:r>
            <w:r w:rsidRPr="0097729B">
              <w:rPr>
                <w:sz w:val="20"/>
                <w:lang w:eastAsia="en-US"/>
              </w:rPr>
              <w:t>:</w:t>
            </w:r>
            <w:proofErr w:type="gramEnd"/>
            <w:r w:rsidRPr="0097729B">
              <w:rPr>
                <w:sz w:val="20"/>
                <w:lang w:eastAsia="en-US"/>
              </w:rPr>
              <w:t xml:space="preserve"> КРАСНАЯ ГОРКА, ЧУРИЛКОВО, МАРУШКИНО, ОСТРОВЦЫ, ДУБРОВКИ </w:t>
            </w:r>
            <w:r w:rsidRPr="0097729B">
              <w:rPr>
                <w:sz w:val="20"/>
                <w:u w:val="single"/>
                <w:lang w:eastAsia="en-US"/>
              </w:rPr>
              <w:t>ПГТ</w:t>
            </w:r>
            <w:r w:rsidRPr="0097729B">
              <w:rPr>
                <w:sz w:val="20"/>
                <w:lang w:eastAsia="en-US"/>
              </w:rPr>
              <w:t xml:space="preserve">: </w:t>
            </w:r>
            <w:proofErr w:type="gramStart"/>
            <w:r w:rsidRPr="0097729B">
              <w:rPr>
                <w:sz w:val="20"/>
                <w:lang w:eastAsia="en-US"/>
              </w:rPr>
              <w:t xml:space="preserve">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97729B">
              <w:rPr>
                <w:sz w:val="20"/>
                <w:u w:val="single"/>
                <w:lang w:eastAsia="en-US"/>
              </w:rPr>
              <w:t>СЕЛО</w:t>
            </w:r>
            <w:r w:rsidRPr="0097729B">
              <w:rPr>
                <w:sz w:val="20"/>
                <w:lang w:eastAsia="en-US"/>
              </w:rPr>
              <w:t>:</w:t>
            </w:r>
            <w:proofErr w:type="gramEnd"/>
            <w:r w:rsidRPr="0097729B">
              <w:rPr>
                <w:sz w:val="20"/>
                <w:lang w:eastAsia="en-US"/>
              </w:rPr>
              <w:t xml:space="preserve"> ДУБКИ (до 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56046A" w:rsidRPr="0097729B" w:rsidRDefault="0056046A" w:rsidP="00B81C9C">
            <w:pPr>
              <w:spacing w:line="276" w:lineRule="auto"/>
              <w:ind w:firstLine="0"/>
              <w:rPr>
                <w:sz w:val="20"/>
                <w:lang w:eastAsia="en-US"/>
              </w:rPr>
            </w:pPr>
            <w:r w:rsidRPr="0097729B">
              <w:rPr>
                <w:sz w:val="20"/>
                <w:lang w:eastAsia="en-US"/>
              </w:rPr>
              <w:t xml:space="preserve">  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97729B" w:rsidRDefault="0056046A" w:rsidP="00B81C9C">
            <w:pPr>
              <w:spacing w:line="276" w:lineRule="auto"/>
              <w:ind w:firstLine="0"/>
              <w:rPr>
                <w:sz w:val="20"/>
                <w:lang w:eastAsia="en-US"/>
              </w:rPr>
            </w:pPr>
            <w:r>
              <w:rPr>
                <w:sz w:val="20"/>
                <w:lang w:eastAsia="en-US"/>
              </w:rPr>
              <w:t>4</w:t>
            </w:r>
          </w:p>
          <w:p w:rsidR="0056046A" w:rsidRPr="0097729B" w:rsidRDefault="0056046A" w:rsidP="00B81C9C">
            <w:pPr>
              <w:spacing w:line="276" w:lineRule="auto"/>
              <w:jc w:val="center"/>
              <w:rPr>
                <w:sz w:val="20"/>
                <w:lang w:eastAsia="en-US"/>
              </w:rPr>
            </w:pPr>
            <w:r w:rsidRPr="0097729B">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ЖУКОВСКИЙ</w:t>
            </w:r>
            <w:proofErr w:type="gramStart"/>
            <w:r w:rsidRPr="0097729B">
              <w:rPr>
                <w:sz w:val="20"/>
                <w:lang w:eastAsia="en-US"/>
              </w:rPr>
              <w:t xml:space="preserve"> ,</w:t>
            </w:r>
            <w:proofErr w:type="gramEnd"/>
            <w:r w:rsidRPr="0097729B">
              <w:rPr>
                <w:sz w:val="20"/>
                <w:lang w:eastAsia="en-US"/>
              </w:rPr>
              <w:t xml:space="preserve"> АПРЕЛЕВКА, ЛОСИНОПЕТРОВСКИЙ,  ЭЛЕКТРОУГЛИ, ФРЯЗИНО, ЩЕЛКОВО, ПУШКИНО, ПОДОЛЬСК, СТАРАЯ КУПАВНА,  ДЕДОВСК, ТРОИЦК (НОВАЯ МОСКВА), ЗЕЛЕНОГРАД (НОВАЯ МОСКВА), </w:t>
            </w:r>
            <w:r w:rsidRPr="0097729B">
              <w:rPr>
                <w:sz w:val="20"/>
                <w:lang w:eastAsia="en-US"/>
              </w:rPr>
              <w:lastRenderedPageBreak/>
              <w:t xml:space="preserve">ТОЛСТОПАЛЬЦЕВО (НОВАЯ МОСКВА), КРЮКОВО (НОВАЯ МОСКВА) </w:t>
            </w:r>
            <w:r w:rsidRPr="0097729B">
              <w:rPr>
                <w:sz w:val="20"/>
                <w:u w:val="single"/>
                <w:lang w:eastAsia="en-US"/>
              </w:rPr>
              <w:t>ПГТ</w:t>
            </w:r>
            <w:r w:rsidRPr="0097729B">
              <w:rPr>
                <w:sz w:val="20"/>
                <w:lang w:eastAsia="en-US"/>
              </w:rPr>
              <w:t xml:space="preserve">: МАЛИНО, МОНИНО, НЕКРАСОВСКА (НОВАЯ МОСКВА), КОКОШКИНО, АЛЕКСАНДРОВКА, ПЕРХУШКОВО, ЖАВОРОНКИ, РОДНИКИ  </w:t>
            </w:r>
            <w:r w:rsidRPr="0097729B">
              <w:rPr>
                <w:sz w:val="20"/>
                <w:u w:val="single"/>
                <w:lang w:eastAsia="en-US"/>
              </w:rPr>
              <w:t>ДЕРЕВНЯ</w:t>
            </w:r>
            <w:r w:rsidRPr="0097729B">
              <w:rPr>
                <w:sz w:val="20"/>
                <w:lang w:eastAsia="en-US"/>
              </w:rPr>
              <w:t xml:space="preserve">: РАДУМЛЯ, КРЕКШИНО, МАРУШКИНО, КАШИНО  </w:t>
            </w:r>
            <w:r w:rsidRPr="0097729B">
              <w:rPr>
                <w:sz w:val="20"/>
                <w:u w:val="single"/>
                <w:lang w:eastAsia="en-US"/>
              </w:rPr>
              <w:t>СЕЛО</w:t>
            </w:r>
            <w:r w:rsidRPr="0097729B">
              <w:rPr>
                <w:sz w:val="20"/>
                <w:lang w:eastAsia="en-US"/>
              </w:rPr>
              <w:t xml:space="preserve">: ПАВЛОВСКАЯ СЛОБОДА, ЕГАНОВО, ТАРАСОВКА  (до 30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rPr>
                <w:sz w:val="20"/>
              </w:rPr>
            </w:pPr>
          </w:p>
        </w:tc>
      </w:tr>
      <w:tr w:rsidR="0056046A" w:rsidRPr="0097729B" w:rsidTr="00B81C9C">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РАМЕНСКОЕ, КУПАВНА, КРАСНОЗНАМЕНСК, ИСТРА, КЛИМОВСК, ГОЛИЦИНО, КРАСНОАРМЕЙСК, НОГИНСК  </w:t>
            </w:r>
            <w:r w:rsidRPr="0097729B">
              <w:rPr>
                <w:sz w:val="20"/>
                <w:u w:val="single"/>
                <w:lang w:eastAsia="en-US"/>
              </w:rPr>
              <w:t>ПГТ</w:t>
            </w:r>
            <w:r w:rsidRPr="0097729B">
              <w:rPr>
                <w:sz w:val="20"/>
                <w:lang w:eastAsia="en-US"/>
              </w:rPr>
              <w:t xml:space="preserve">: ВОРОВСКОГО, АШУКИНО, ИКША, СОФЬИНСКОЕ, </w:t>
            </w:r>
            <w:proofErr w:type="gramStart"/>
            <w:r w:rsidRPr="0097729B">
              <w:rPr>
                <w:sz w:val="20"/>
                <w:lang w:eastAsia="en-US"/>
              </w:rPr>
              <w:t>ЛЬВОВСКИЙ</w:t>
            </w:r>
            <w:proofErr w:type="gramEnd"/>
            <w:r w:rsidRPr="0097729B">
              <w:rPr>
                <w:sz w:val="20"/>
                <w:lang w:eastAsia="en-US"/>
              </w:rPr>
              <w:t xml:space="preserve">;   </w:t>
            </w:r>
            <w:r w:rsidRPr="0097729B">
              <w:rPr>
                <w:sz w:val="20"/>
                <w:u w:val="single"/>
                <w:lang w:eastAsia="en-US"/>
              </w:rPr>
              <w:t>ДЕРЕВНЯ</w:t>
            </w:r>
            <w:r w:rsidRPr="0097729B">
              <w:rPr>
                <w:sz w:val="20"/>
                <w:lang w:eastAsia="en-US"/>
              </w:rPr>
              <w:t xml:space="preserve">: ЖИТНЕВО, ПЕТЕЛИНО, МАЛЫЕ ВЯЗЕМЫ, БЕРЕЖКИ, КОЛЕДИНО, БРИТОВО (до 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БРОННИЦЫ,  БАЛАБАНОВО, ЗВЕНИГОРОД,  ЭЛЕКТРОСТАЛЬ, СОЛНЕЧНОГОРСК  </w:t>
            </w:r>
            <w:r w:rsidRPr="0097729B">
              <w:rPr>
                <w:sz w:val="20"/>
                <w:u w:val="single"/>
                <w:lang w:eastAsia="en-US"/>
              </w:rPr>
              <w:t>ПТГ</w:t>
            </w:r>
            <w:r w:rsidRPr="0097729B">
              <w:rPr>
                <w:sz w:val="20"/>
                <w:lang w:eastAsia="en-US"/>
              </w:rPr>
              <w:t xml:space="preserve">: ФРЯЗЕВО  </w:t>
            </w:r>
            <w:r w:rsidRPr="0097729B">
              <w:rPr>
                <w:sz w:val="20"/>
                <w:u w:val="single"/>
                <w:lang w:eastAsia="en-US"/>
              </w:rPr>
              <w:t>ДЕРЕВНЯ</w:t>
            </w:r>
            <w:r w:rsidRPr="0097729B">
              <w:rPr>
                <w:sz w:val="20"/>
                <w:lang w:eastAsia="en-US"/>
              </w:rPr>
              <w:t xml:space="preserve">: ГРИВНО, АКСИНЬИНО, ДУХАНИНО, САФОНОВО  </w:t>
            </w:r>
            <w:r w:rsidRPr="0097729B">
              <w:rPr>
                <w:sz w:val="20"/>
                <w:u w:val="single"/>
                <w:lang w:eastAsia="en-US"/>
              </w:rPr>
              <w:t>СЕЛО</w:t>
            </w:r>
            <w:r w:rsidRPr="0097729B">
              <w:rPr>
                <w:sz w:val="20"/>
                <w:lang w:eastAsia="en-US"/>
              </w:rPr>
              <w:t xml:space="preserve">: ШАХОВО (до 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СЕРГИЕВ-ПОСАД, ДМИТРОВ, ЧЕХОВ, КУБИНКА, НАРОФОМИНСК  </w:t>
            </w:r>
            <w:r w:rsidRPr="0097729B">
              <w:rPr>
                <w:sz w:val="20"/>
                <w:u w:val="single"/>
                <w:lang w:eastAsia="en-US"/>
              </w:rPr>
              <w:t>ДЕРЕВНЯ</w:t>
            </w:r>
            <w:r w:rsidRPr="0097729B">
              <w:rPr>
                <w:sz w:val="20"/>
                <w:lang w:eastAsia="en-US"/>
              </w:rPr>
              <w:t xml:space="preserve">: БОЛЬШОЕ БУНЬКОВО  </w:t>
            </w:r>
            <w:r w:rsidRPr="0097729B">
              <w:rPr>
                <w:sz w:val="20"/>
                <w:u w:val="single"/>
                <w:lang w:eastAsia="en-US"/>
              </w:rPr>
              <w:t>ПГТ</w:t>
            </w:r>
            <w:r w:rsidRPr="0097729B">
              <w:rPr>
                <w:sz w:val="20"/>
                <w:lang w:eastAsia="en-US"/>
              </w:rPr>
              <w:t xml:space="preserve">: УСАДЫ  (до 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КЛИН,  ЭЛЕКТРОГОРСК, ПАВЛОВСКИЙ ПОСАД  </w:t>
            </w:r>
            <w:r w:rsidRPr="0097729B">
              <w:rPr>
                <w:sz w:val="20"/>
                <w:u w:val="single"/>
                <w:lang w:eastAsia="en-US"/>
              </w:rPr>
              <w:t>ДЕРЕВНЯ</w:t>
            </w:r>
            <w:r w:rsidRPr="0097729B">
              <w:rPr>
                <w:sz w:val="20"/>
                <w:lang w:eastAsia="en-US"/>
              </w:rPr>
              <w:t xml:space="preserve">: МИХНЕВО  </w:t>
            </w:r>
            <w:r w:rsidRPr="0097729B">
              <w:rPr>
                <w:sz w:val="20"/>
                <w:u w:val="single"/>
                <w:lang w:eastAsia="en-US"/>
              </w:rPr>
              <w:t>ПГТ:</w:t>
            </w:r>
            <w:r w:rsidRPr="0097729B">
              <w:rPr>
                <w:sz w:val="20"/>
                <w:lang w:eastAsia="en-US"/>
              </w:rPr>
              <w:t xml:space="preserve">  </w:t>
            </w:r>
            <w:proofErr w:type="gramStart"/>
            <w:r w:rsidRPr="0097729B">
              <w:rPr>
                <w:sz w:val="20"/>
                <w:lang w:eastAsia="en-US"/>
              </w:rPr>
              <w:t>РЫБНОЕ</w:t>
            </w:r>
            <w:proofErr w:type="gramEnd"/>
            <w:r w:rsidRPr="0097729B">
              <w:rPr>
                <w:sz w:val="20"/>
                <w:lang w:eastAsia="en-US"/>
              </w:rPr>
              <w:t xml:space="preserve"> (до 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ДРЕЗНА,  ВОСКРЕСЕНСК  </w:t>
            </w:r>
            <w:r w:rsidRPr="0097729B">
              <w:rPr>
                <w:sz w:val="20"/>
                <w:u w:val="single"/>
                <w:lang w:eastAsia="en-US"/>
              </w:rPr>
              <w:t>ПГТ</w:t>
            </w:r>
            <w:r w:rsidRPr="0097729B">
              <w:rPr>
                <w:sz w:val="20"/>
                <w:lang w:eastAsia="en-US"/>
              </w:rPr>
              <w:t xml:space="preserve">: ЖИЛЕВО, РАССКАЗОВКА; </w:t>
            </w:r>
            <w:r w:rsidRPr="0097729B">
              <w:rPr>
                <w:sz w:val="20"/>
                <w:u w:val="single"/>
                <w:lang w:eastAsia="en-US"/>
              </w:rPr>
              <w:t>КАЛУЖСКАЯ ОБЛАСТЬ ДЕРЕВНЯ</w:t>
            </w:r>
            <w:r w:rsidRPr="0097729B">
              <w:rPr>
                <w:sz w:val="20"/>
                <w:lang w:eastAsia="en-US"/>
              </w:rPr>
              <w:t xml:space="preserve"> ВОРСИНО, ДЕНИСОВО  (до 80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jc w:val="center"/>
              <w:rPr>
                <w:sz w:val="20"/>
                <w:lang w:eastAsia="en-US"/>
              </w:rPr>
            </w:pPr>
            <w:r w:rsidRPr="0097729B">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КРАСНОЗАВОДСК, СТУПИНО, СЕРПУХОВ,  </w:t>
            </w:r>
            <w:proofErr w:type="gramStart"/>
            <w:r w:rsidRPr="0097729B">
              <w:rPr>
                <w:sz w:val="20"/>
                <w:lang w:eastAsia="en-US"/>
              </w:rPr>
              <w:t>ОРЕХОВО - ЗУЕВО</w:t>
            </w:r>
            <w:proofErr w:type="gramEnd"/>
            <w:r w:rsidRPr="0097729B">
              <w:rPr>
                <w:sz w:val="20"/>
                <w:lang w:eastAsia="en-US"/>
              </w:rPr>
              <w:t xml:space="preserve">, ЛИКИНО - ДУЛЕВО; </w:t>
            </w:r>
            <w:r w:rsidRPr="0097729B">
              <w:rPr>
                <w:sz w:val="20"/>
                <w:u w:val="single"/>
                <w:lang w:eastAsia="en-US"/>
              </w:rPr>
              <w:t>ВЛАДИМИРСКАЯ ОБЛАСТЬ ГОРОД</w:t>
            </w:r>
            <w:r w:rsidRPr="0097729B">
              <w:rPr>
                <w:sz w:val="20"/>
                <w:lang w:eastAsia="en-US"/>
              </w:rPr>
              <w:t xml:space="preserve">: ПОКРОВ, </w:t>
            </w:r>
            <w:r w:rsidRPr="0097729B">
              <w:rPr>
                <w:sz w:val="20"/>
                <w:u w:val="single"/>
                <w:lang w:eastAsia="en-US"/>
              </w:rPr>
              <w:t>КАЛУЖСКАЯ ОБЛАСТЬ ГОРОД</w:t>
            </w:r>
            <w:r w:rsidRPr="0097729B">
              <w:rPr>
                <w:sz w:val="20"/>
                <w:lang w:eastAsia="en-US"/>
              </w:rPr>
              <w:t xml:space="preserve">: ОБНИНСК, БАЛАБАНОВО (до 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ВОЛОКОЛАМСК,  КАШИРА, ЕГОРЬЕВСК, МОЖАЙСК, РУЗА, КОЛОМНА,  </w:t>
            </w:r>
            <w:r w:rsidRPr="0097729B">
              <w:rPr>
                <w:sz w:val="20"/>
                <w:u w:val="single"/>
                <w:lang w:eastAsia="en-US"/>
              </w:rPr>
              <w:t>КАЛУЖСКАЯ ОБЛАСТЬ ГОРОД</w:t>
            </w:r>
            <w:r w:rsidRPr="0097729B">
              <w:rPr>
                <w:sz w:val="20"/>
                <w:lang w:eastAsia="en-US"/>
              </w:rPr>
              <w:t xml:space="preserve">  ПРОТВИНО   (до 100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МОСКОВСКАЯ ОБЛАСТЬ, ГОРОД: ТАЛДОМ,  ДУБНА </w:t>
            </w:r>
            <w:r w:rsidRPr="0097729B">
              <w:rPr>
                <w:sz w:val="20"/>
                <w:u w:val="single"/>
                <w:lang w:eastAsia="en-US"/>
              </w:rPr>
              <w:t>КАЛУЖСКАЯ ОБЛАСТЬ ГОРОД</w:t>
            </w:r>
            <w:r w:rsidRPr="0097729B">
              <w:rPr>
                <w:sz w:val="20"/>
                <w:lang w:eastAsia="en-US"/>
              </w:rPr>
              <w:t xml:space="preserve"> ВОРОТЫНСК;  (до 110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71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МОСКОВСКАЯ ОБЛАСТЬ,  ГОРОД: ШАТУРА, ОЗЕРЫ, ЛУХОВИЦЫ </w:t>
            </w:r>
            <w:r w:rsidRPr="0097729B">
              <w:rPr>
                <w:sz w:val="20"/>
                <w:u w:val="single"/>
                <w:lang w:eastAsia="en-US"/>
              </w:rPr>
              <w:t>ВЛАДИМИРСКАЯ ОБЛАСТЬ ГОРОД</w:t>
            </w:r>
            <w:r w:rsidRPr="0097729B">
              <w:rPr>
                <w:sz w:val="20"/>
                <w:lang w:eastAsia="en-US"/>
              </w:rPr>
              <w:t xml:space="preserve">: КИРЖАЧ,  </w:t>
            </w:r>
            <w:r w:rsidRPr="0097729B">
              <w:rPr>
                <w:sz w:val="20"/>
                <w:u w:val="single"/>
                <w:lang w:eastAsia="en-US"/>
              </w:rPr>
              <w:t>ЯРОСЛАВСКАЯ ОБЛАСТЬ ГОРОД:</w:t>
            </w:r>
            <w:r w:rsidRPr="0097729B">
              <w:rPr>
                <w:sz w:val="20"/>
                <w:lang w:eastAsia="en-US"/>
              </w:rPr>
              <w:t xml:space="preserve"> ПЕРЕСЛАВЛЬ-ЗАЛЕССКИЙ (до 120 км от </w:t>
            </w:r>
            <w:proofErr w:type="spellStart"/>
            <w:r w:rsidRPr="0097729B">
              <w:rPr>
                <w:sz w:val="20"/>
                <w:lang w:eastAsia="en-US"/>
              </w:rPr>
              <w:lastRenderedPageBreak/>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lastRenderedPageBreak/>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ПГТ</w:t>
            </w:r>
            <w:r w:rsidRPr="0097729B">
              <w:rPr>
                <w:sz w:val="20"/>
                <w:lang w:eastAsia="en-US"/>
              </w:rPr>
              <w:t xml:space="preserve">: ЛОТОШИНО,   </w:t>
            </w:r>
            <w:r w:rsidRPr="0097729B">
              <w:rPr>
                <w:sz w:val="20"/>
                <w:u w:val="single"/>
                <w:lang w:eastAsia="en-US"/>
              </w:rPr>
              <w:t xml:space="preserve">ВЛАДИМИРСКАЯ ОБЛАСТЬ ГОРОД </w:t>
            </w:r>
            <w:r w:rsidRPr="0097729B">
              <w:rPr>
                <w:sz w:val="20"/>
                <w:lang w:eastAsia="en-US"/>
              </w:rPr>
              <w:t xml:space="preserve">ЛАКИНСК (до 140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ЗАРАЙСК, </w:t>
            </w:r>
            <w:r w:rsidRPr="0097729B">
              <w:rPr>
                <w:sz w:val="20"/>
                <w:u w:val="single"/>
                <w:lang w:eastAsia="en-US"/>
              </w:rPr>
              <w:t xml:space="preserve">СЕЛО </w:t>
            </w:r>
            <w:r w:rsidRPr="0097729B">
              <w:rPr>
                <w:sz w:val="20"/>
                <w:lang w:eastAsia="en-US"/>
              </w:rPr>
              <w:t xml:space="preserve">АЛПАТЬЕВО, </w:t>
            </w:r>
            <w:r w:rsidRPr="0097729B">
              <w:rPr>
                <w:sz w:val="20"/>
                <w:u w:val="single"/>
                <w:lang w:eastAsia="en-US"/>
              </w:rPr>
              <w:t>ТУЛЬСКАЯ ОБЛАСТЬ ГОРОД</w:t>
            </w:r>
            <w:r w:rsidRPr="0097729B">
              <w:rPr>
                <w:sz w:val="20"/>
                <w:lang w:eastAsia="en-US"/>
              </w:rPr>
              <w:t xml:space="preserve"> ЯСНОГОРСК (до 150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МОСКОВСКАЯ ОБЛАСТЬ,  </w:t>
            </w:r>
            <w:r w:rsidRPr="0097729B">
              <w:rPr>
                <w:sz w:val="20"/>
                <w:u w:val="single"/>
                <w:lang w:eastAsia="en-US"/>
              </w:rPr>
              <w:t>ПГТ</w:t>
            </w:r>
            <w:r w:rsidRPr="0097729B">
              <w:rPr>
                <w:sz w:val="20"/>
                <w:lang w:eastAsia="en-US"/>
              </w:rPr>
              <w:t xml:space="preserve">: СЕРЕБРЯНЫЕ ПРУДЫ,  </w:t>
            </w:r>
            <w:r w:rsidRPr="0097729B">
              <w:rPr>
                <w:sz w:val="20"/>
                <w:u w:val="single"/>
                <w:lang w:eastAsia="en-US"/>
              </w:rPr>
              <w:t>РЯЗАНСКАЯ ОБЛАСТЬ, ГОРОД</w:t>
            </w:r>
            <w:r w:rsidRPr="0097729B">
              <w:rPr>
                <w:sz w:val="20"/>
                <w:lang w:eastAsia="en-US"/>
              </w:rPr>
              <w:t xml:space="preserve">  </w:t>
            </w:r>
            <w:proofErr w:type="gramStart"/>
            <w:r w:rsidRPr="0097729B">
              <w:rPr>
                <w:sz w:val="20"/>
                <w:lang w:eastAsia="en-US"/>
              </w:rPr>
              <w:t>РЫБНОЕ</w:t>
            </w:r>
            <w:proofErr w:type="gramEnd"/>
            <w:r w:rsidRPr="0097729B">
              <w:rPr>
                <w:sz w:val="20"/>
                <w:lang w:eastAsia="en-US"/>
              </w:rPr>
              <w:t xml:space="preserve">, </w:t>
            </w:r>
            <w:r w:rsidRPr="0097729B">
              <w:rPr>
                <w:sz w:val="20"/>
                <w:u w:val="single"/>
                <w:lang w:eastAsia="en-US"/>
              </w:rPr>
              <w:t>ТВЕРСКАЯ ОБЛАСТЬ, ГОРОД</w:t>
            </w:r>
            <w:r w:rsidRPr="0097729B">
              <w:rPr>
                <w:sz w:val="20"/>
                <w:lang w:eastAsia="en-US"/>
              </w:rPr>
              <w:t xml:space="preserve"> ТВЕРЬ,  </w:t>
            </w:r>
            <w:r w:rsidRPr="0097729B">
              <w:rPr>
                <w:sz w:val="20"/>
                <w:u w:val="single"/>
                <w:lang w:eastAsia="en-US"/>
              </w:rPr>
              <w:t>ТУЛЬСКАЯ ОБЛАСТЬ, ГОРОД</w:t>
            </w:r>
            <w:r w:rsidRPr="0097729B">
              <w:rPr>
                <w:sz w:val="20"/>
                <w:lang w:eastAsia="en-US"/>
              </w:rPr>
              <w:t xml:space="preserve"> ТУЛА (до 160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КАЛУЖСКАЯ ОБЛАСТЬ, </w:t>
            </w:r>
            <w:r w:rsidRPr="0097729B">
              <w:rPr>
                <w:sz w:val="20"/>
                <w:u w:val="single"/>
                <w:lang w:eastAsia="en-US"/>
              </w:rPr>
              <w:t>ГОРОД</w:t>
            </w:r>
            <w:r w:rsidRPr="0097729B">
              <w:rPr>
                <w:sz w:val="20"/>
                <w:lang w:eastAsia="en-US"/>
              </w:rPr>
              <w:t xml:space="preserve"> КАЛУГА, ВОРОТЫНСК (до170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20,40  фут</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РЯЗАНСКАЯ ОБЛАСТЬ, </w:t>
            </w:r>
            <w:r w:rsidRPr="0097729B">
              <w:rPr>
                <w:sz w:val="20"/>
                <w:u w:val="single"/>
                <w:lang w:eastAsia="en-US"/>
              </w:rPr>
              <w:t xml:space="preserve">ГОРОД </w:t>
            </w:r>
            <w:r w:rsidRPr="0097729B">
              <w:rPr>
                <w:sz w:val="20"/>
                <w:lang w:eastAsia="en-US"/>
              </w:rPr>
              <w:t xml:space="preserve">РЯЗАНЬ,  </w:t>
            </w:r>
            <w:r w:rsidRPr="0097729B">
              <w:rPr>
                <w:sz w:val="20"/>
                <w:u w:val="single"/>
                <w:lang w:eastAsia="en-US"/>
              </w:rPr>
              <w:t>КАЛУЖСКАЯ ОБЛАСТЬ ГОРО</w:t>
            </w:r>
            <w:r w:rsidRPr="0097729B">
              <w:rPr>
                <w:sz w:val="20"/>
                <w:lang w:eastAsia="en-US"/>
              </w:rPr>
              <w:t xml:space="preserve">Д МИХАЙЛОВ, (до 190 км от </w:t>
            </w:r>
            <w:proofErr w:type="spellStart"/>
            <w:r w:rsidRPr="0097729B">
              <w:rPr>
                <w:sz w:val="20"/>
                <w:lang w:eastAsia="en-US"/>
              </w:rPr>
              <w:t>МКАДа</w:t>
            </w:r>
            <w:proofErr w:type="spellEnd"/>
            <w:r w:rsidRPr="0097729B">
              <w:rPr>
                <w:sz w:val="20"/>
                <w:lang w:eastAsia="en-US"/>
              </w:rPr>
              <w:t>)</w:t>
            </w:r>
          </w:p>
        </w:tc>
        <w:tc>
          <w:tcPr>
            <w:tcW w:w="1275" w:type="dxa"/>
            <w:tcBorders>
              <w:top w:val="nil"/>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nil"/>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nil"/>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РЯЗАНСКАЯ ОБЛАСТЬ, </w:t>
            </w:r>
            <w:r w:rsidRPr="0097729B">
              <w:rPr>
                <w:sz w:val="20"/>
                <w:u w:val="single"/>
                <w:lang w:eastAsia="en-US"/>
              </w:rPr>
              <w:t>ПГТ</w:t>
            </w:r>
            <w:r w:rsidRPr="0097729B">
              <w:rPr>
                <w:sz w:val="20"/>
                <w:lang w:eastAsia="en-US"/>
              </w:rPr>
              <w:t xml:space="preserve"> ХАМБУШЕВО (до 200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СМОЛЕНСКАЯ ОБЛАСТЬ, </w:t>
            </w:r>
            <w:r w:rsidRPr="0097729B">
              <w:rPr>
                <w:sz w:val="20"/>
                <w:u w:val="single"/>
                <w:lang w:eastAsia="en-US"/>
              </w:rPr>
              <w:t>ГОРОД</w:t>
            </w:r>
            <w:r w:rsidRPr="0097729B">
              <w:rPr>
                <w:sz w:val="20"/>
                <w:lang w:eastAsia="en-US"/>
              </w:rPr>
              <w:t xml:space="preserve"> ВЯЗЬМА (до 220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СМОЛЕНСКАЯ ОБЛАСТЬ</w:t>
            </w:r>
            <w:r w:rsidRPr="0097729B">
              <w:rPr>
                <w:sz w:val="20"/>
                <w:u w:val="single"/>
                <w:lang w:eastAsia="en-US"/>
              </w:rPr>
              <w:t>, ГОРОД</w:t>
            </w:r>
            <w:r w:rsidRPr="0097729B">
              <w:rPr>
                <w:sz w:val="20"/>
                <w:lang w:eastAsia="en-US"/>
              </w:rPr>
              <w:t xml:space="preserve"> СМОЛЕНСК (до 390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ИВАНОВСКАЯ ОБЛАСТЬ</w:t>
            </w:r>
            <w:r w:rsidRPr="0097729B">
              <w:rPr>
                <w:sz w:val="20"/>
                <w:u w:val="single"/>
                <w:lang w:eastAsia="en-US"/>
              </w:rPr>
              <w:t>, ГОРОД</w:t>
            </w:r>
            <w:r w:rsidRPr="0097729B">
              <w:rPr>
                <w:sz w:val="20"/>
                <w:lang w:eastAsia="en-US"/>
              </w:rPr>
              <w:t xml:space="preserve"> ИВАНОВО (до 290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БЕЛГОРОДСКАЯ ОБЛАСТЬ, </w:t>
            </w:r>
            <w:r w:rsidRPr="0097729B">
              <w:rPr>
                <w:sz w:val="20"/>
                <w:u w:val="single"/>
                <w:lang w:eastAsia="en-US"/>
              </w:rPr>
              <w:t>ГОРОД</w:t>
            </w:r>
            <w:r w:rsidRPr="0097729B">
              <w:rPr>
                <w:sz w:val="20"/>
                <w:lang w:eastAsia="en-US"/>
              </w:rPr>
              <w:t xml:space="preserve"> СТАРЫЙ ОСКОЛ (до 620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ВОРОНЕЖСКАЯ ОБЛАСТЬ, </w:t>
            </w:r>
            <w:r w:rsidRPr="0097729B">
              <w:rPr>
                <w:sz w:val="20"/>
                <w:u w:val="single"/>
                <w:lang w:eastAsia="en-US"/>
              </w:rPr>
              <w:t>ГОРОД</w:t>
            </w:r>
            <w:r w:rsidRPr="0097729B">
              <w:rPr>
                <w:sz w:val="20"/>
                <w:lang w:eastAsia="en-US"/>
              </w:rPr>
              <w:t xml:space="preserve"> ВОРОНЕЖ (до 500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27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ЯРОСЛАВСКАЯ ОБЛАСТЬ, </w:t>
            </w:r>
            <w:r w:rsidRPr="0097729B">
              <w:rPr>
                <w:sz w:val="20"/>
                <w:u w:val="single"/>
                <w:lang w:eastAsia="en-US"/>
              </w:rPr>
              <w:t>ГОРОД</w:t>
            </w:r>
            <w:r w:rsidRPr="0097729B">
              <w:rPr>
                <w:sz w:val="20"/>
                <w:lang w:eastAsia="en-US"/>
              </w:rPr>
              <w:t xml:space="preserve"> ЯРОСЛАВЛЬ (до 250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КОСТРОМСКАЯ ОБЛАСТЬ, </w:t>
            </w:r>
            <w:r w:rsidRPr="0097729B">
              <w:rPr>
                <w:sz w:val="20"/>
                <w:u w:val="single"/>
                <w:lang w:eastAsia="en-US"/>
              </w:rPr>
              <w:t>ГОРОД</w:t>
            </w:r>
            <w:r w:rsidRPr="0097729B">
              <w:rPr>
                <w:sz w:val="20"/>
                <w:lang w:eastAsia="en-US"/>
              </w:rPr>
              <w:t xml:space="preserve"> КОСТРОМА,  </w:t>
            </w:r>
            <w:r w:rsidRPr="0097729B">
              <w:rPr>
                <w:sz w:val="20"/>
                <w:u w:val="single"/>
                <w:lang w:eastAsia="en-US"/>
              </w:rPr>
              <w:t xml:space="preserve">СМОЛЕНСКАЯ ОБЛАСТЬ ГОРОД </w:t>
            </w:r>
            <w:r w:rsidRPr="0097729B">
              <w:rPr>
                <w:sz w:val="20"/>
                <w:lang w:eastAsia="en-US"/>
              </w:rPr>
              <w:t xml:space="preserve">ЯРЦЕВО  (до 320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ЯРОСЛАВСКАЯ ОБЛАСТЬ, </w:t>
            </w:r>
            <w:r w:rsidRPr="0097729B">
              <w:rPr>
                <w:sz w:val="20"/>
                <w:u w:val="single"/>
                <w:lang w:eastAsia="en-US"/>
              </w:rPr>
              <w:t>ГОРОД</w:t>
            </w:r>
            <w:r w:rsidRPr="0097729B">
              <w:rPr>
                <w:sz w:val="20"/>
                <w:lang w:eastAsia="en-US"/>
              </w:rPr>
              <w:t xml:space="preserve"> РЫБИНСК (до 310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ТУЛЬСКАЯ ОБЛАСТЬ, </w:t>
            </w:r>
            <w:r w:rsidRPr="0097729B">
              <w:rPr>
                <w:sz w:val="20"/>
                <w:u w:val="single"/>
                <w:lang w:eastAsia="en-US"/>
              </w:rPr>
              <w:t>ГОРОД</w:t>
            </w:r>
            <w:r w:rsidRPr="0097729B">
              <w:rPr>
                <w:sz w:val="20"/>
                <w:lang w:eastAsia="en-US"/>
              </w:rPr>
              <w:t xml:space="preserve"> НОВОМОСКОВСК (до 230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БРЯНСКАЯ ОБЛАСТЬ, </w:t>
            </w:r>
            <w:r w:rsidRPr="0097729B">
              <w:rPr>
                <w:sz w:val="20"/>
                <w:u w:val="single"/>
                <w:lang w:eastAsia="en-US"/>
              </w:rPr>
              <w:t>ГОРОД</w:t>
            </w:r>
            <w:r w:rsidRPr="0097729B">
              <w:rPr>
                <w:sz w:val="20"/>
                <w:lang w:eastAsia="en-US"/>
              </w:rPr>
              <w:t xml:space="preserve"> БРЯНСК (до 370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КУРСКАЯ ОБЛАСТЬ, </w:t>
            </w:r>
            <w:r w:rsidRPr="0097729B">
              <w:rPr>
                <w:sz w:val="20"/>
                <w:u w:val="single"/>
                <w:lang w:eastAsia="en-US"/>
              </w:rPr>
              <w:t>ГОРОД</w:t>
            </w:r>
            <w:r w:rsidRPr="0097729B">
              <w:rPr>
                <w:sz w:val="20"/>
                <w:lang w:eastAsia="en-US"/>
              </w:rPr>
              <w:t xml:space="preserve"> КУРСК (до 510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ОРЛОВСКАЯ ОБЛАСТЬ, </w:t>
            </w:r>
            <w:r w:rsidRPr="0097729B">
              <w:rPr>
                <w:sz w:val="20"/>
                <w:u w:val="single"/>
                <w:lang w:eastAsia="en-US"/>
              </w:rPr>
              <w:t>ГОРОД</w:t>
            </w:r>
            <w:r w:rsidRPr="0097729B">
              <w:rPr>
                <w:sz w:val="20"/>
                <w:lang w:eastAsia="en-US"/>
              </w:rPr>
              <w:t xml:space="preserve"> ОРЕЛ (до 340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ПСКОВСКАЯ ОБЛАСТЬ, </w:t>
            </w:r>
            <w:r w:rsidRPr="0097729B">
              <w:rPr>
                <w:sz w:val="20"/>
                <w:u w:val="single"/>
                <w:lang w:eastAsia="en-US"/>
              </w:rPr>
              <w:t>ГОРОД</w:t>
            </w:r>
            <w:r w:rsidRPr="0097729B">
              <w:rPr>
                <w:sz w:val="20"/>
                <w:lang w:eastAsia="en-US"/>
              </w:rPr>
              <w:t xml:space="preserve"> ПСКОВ (до 710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ПСКОВСКАЯ ОБЛАСТЬ, </w:t>
            </w:r>
            <w:r w:rsidRPr="0097729B">
              <w:rPr>
                <w:sz w:val="20"/>
                <w:u w:val="single"/>
                <w:lang w:eastAsia="en-US"/>
              </w:rPr>
              <w:t>ГОРОД</w:t>
            </w:r>
            <w:r w:rsidRPr="0097729B">
              <w:rPr>
                <w:sz w:val="20"/>
                <w:lang w:eastAsia="en-US"/>
              </w:rPr>
              <w:t xml:space="preserve"> ВЕЛИКИЕ ЛУКИ,  </w:t>
            </w:r>
            <w:r w:rsidRPr="0097729B">
              <w:rPr>
                <w:sz w:val="20"/>
                <w:u w:val="single"/>
                <w:lang w:eastAsia="en-US"/>
              </w:rPr>
              <w:t>ВОЛОГОДСКАЯ ОБЛАСТЬ ГОРОД</w:t>
            </w:r>
            <w:r w:rsidRPr="0097729B">
              <w:rPr>
                <w:sz w:val="20"/>
                <w:lang w:eastAsia="en-US"/>
              </w:rPr>
              <w:t xml:space="preserve"> ВОЛОГДА (до 450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НОВГОРОДСКАЯ ОБЛАСТЬ, </w:t>
            </w:r>
            <w:r w:rsidRPr="0097729B">
              <w:rPr>
                <w:sz w:val="20"/>
                <w:u w:val="single"/>
                <w:lang w:eastAsia="en-US"/>
              </w:rPr>
              <w:t>ГОРОД</w:t>
            </w:r>
            <w:r w:rsidRPr="0097729B">
              <w:rPr>
                <w:sz w:val="20"/>
                <w:lang w:eastAsia="en-US"/>
              </w:rPr>
              <w:t xml:space="preserve"> ВЕЛИКИЙ НОВГОРОД (до 560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lastRenderedPageBreak/>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ВОЛОГОДСКАЯ ОБЛАСТЬ</w:t>
            </w:r>
            <w:r w:rsidRPr="0097729B">
              <w:rPr>
                <w:sz w:val="20"/>
                <w:u w:val="single"/>
                <w:lang w:eastAsia="en-US"/>
              </w:rPr>
              <w:t>, ПГТ</w:t>
            </w:r>
            <w:r w:rsidRPr="0097729B">
              <w:rPr>
                <w:sz w:val="20"/>
                <w:lang w:eastAsia="en-US"/>
              </w:rPr>
              <w:t xml:space="preserve"> ВОХТОГА (до 460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ВОЛОГОДСКАЯ ОБЛАСТЬ, </w:t>
            </w:r>
            <w:r w:rsidRPr="0097729B">
              <w:rPr>
                <w:sz w:val="20"/>
                <w:u w:val="single"/>
                <w:lang w:eastAsia="en-US"/>
              </w:rPr>
              <w:t xml:space="preserve">ГОРОД </w:t>
            </w:r>
            <w:r w:rsidRPr="0097729B">
              <w:rPr>
                <w:sz w:val="20"/>
                <w:lang w:eastAsia="en-US"/>
              </w:rPr>
              <w:t xml:space="preserve">ЧЕРЕПОВЕЦ (до 480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ВОЛОГОДСКАЯ ОБЛАСТЬ, </w:t>
            </w:r>
            <w:r w:rsidRPr="0097729B">
              <w:rPr>
                <w:sz w:val="20"/>
                <w:u w:val="single"/>
                <w:lang w:eastAsia="en-US"/>
              </w:rPr>
              <w:t>ПГТ</w:t>
            </w:r>
            <w:r w:rsidRPr="0097729B">
              <w:rPr>
                <w:sz w:val="20"/>
                <w:lang w:eastAsia="en-US"/>
              </w:rPr>
              <w:t xml:space="preserve"> ШЕКСНА (до 600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 xml:space="preserve">КУРСКАЯ ОБЛАСТЬ, ГОРОД ОБОЯНЬ (до 570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jc w:val="center"/>
              <w:rPr>
                <w:sz w:val="20"/>
              </w:rPr>
            </w:pPr>
          </w:p>
        </w:tc>
      </w:tr>
      <w:tr w:rsidR="0056046A" w:rsidRPr="0097729B" w:rsidTr="00B81C9C">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39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rPr>
                <w:sz w:val="20"/>
                <w:lang w:eastAsia="en-US"/>
              </w:rPr>
            </w:pPr>
            <w:r w:rsidRPr="0097729B">
              <w:rPr>
                <w:sz w:val="20"/>
                <w:lang w:eastAsia="en-US"/>
              </w:rPr>
              <w:t>Стоимость за один километр от контейнерного терминала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0"/>
              <w:jc w:val="center"/>
              <w:rPr>
                <w:sz w:val="20"/>
                <w:lang w:eastAsia="en-US"/>
              </w:rPr>
            </w:pPr>
            <w:r w:rsidRPr="0097729B">
              <w:rPr>
                <w:sz w:val="20"/>
                <w:lang w:eastAsia="en-US"/>
              </w:rPr>
              <w:t>20,40 фут</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37"/>
              <w:jc w:val="center"/>
              <w:rPr>
                <w:sz w:val="20"/>
                <w:lang w:eastAsia="en-US"/>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56046A" w:rsidRPr="0097729B" w:rsidRDefault="0056046A" w:rsidP="00B81C9C">
            <w:pPr>
              <w:spacing w:line="276" w:lineRule="auto"/>
              <w:ind w:firstLine="37"/>
              <w:jc w:val="center"/>
              <w:rPr>
                <w:sz w:val="20"/>
                <w:lang w:eastAsia="en-US"/>
              </w:rPr>
            </w:pPr>
          </w:p>
        </w:tc>
      </w:tr>
    </w:tbl>
    <w:p w:rsidR="0056046A" w:rsidRPr="0097729B" w:rsidRDefault="0056046A" w:rsidP="0056046A">
      <w:pPr>
        <w:jc w:val="right"/>
        <w:rPr>
          <w:b/>
          <w:bCs/>
          <w:sz w:val="20"/>
        </w:rPr>
      </w:pPr>
    </w:p>
    <w:p w:rsidR="0056046A" w:rsidRPr="0097729B" w:rsidRDefault="0056046A" w:rsidP="0056046A">
      <w:pPr>
        <w:jc w:val="right"/>
        <w:rPr>
          <w:b/>
          <w:bCs/>
          <w:sz w:val="20"/>
        </w:rPr>
      </w:pPr>
    </w:p>
    <w:p w:rsidR="0056046A" w:rsidRDefault="0056046A" w:rsidP="0056046A">
      <w:pPr>
        <w:jc w:val="center"/>
        <w:rPr>
          <w:b/>
          <w:bCs/>
          <w:sz w:val="20"/>
        </w:rPr>
      </w:pPr>
      <w:r w:rsidRPr="00C273E0">
        <w:rPr>
          <w:b/>
          <w:bCs/>
          <w:sz w:val="20"/>
        </w:rPr>
        <w:t>ТАБЛИЦА № 2 Зона по оказанию услуг по завозу-вывозу грузо</w:t>
      </w:r>
      <w:r>
        <w:rPr>
          <w:b/>
          <w:bCs/>
          <w:sz w:val="20"/>
        </w:rPr>
        <w:t>в (контейнеров) на/с контейнерн</w:t>
      </w:r>
      <w:r w:rsidRPr="00C273E0">
        <w:rPr>
          <w:b/>
          <w:bCs/>
          <w:sz w:val="20"/>
        </w:rPr>
        <w:t>ого терминала «</w:t>
      </w:r>
      <w:proofErr w:type="spellStart"/>
      <w:r w:rsidRPr="00C273E0">
        <w:rPr>
          <w:b/>
          <w:bCs/>
          <w:sz w:val="20"/>
        </w:rPr>
        <w:t>Купавна</w:t>
      </w:r>
      <w:proofErr w:type="spellEnd"/>
      <w:r w:rsidRPr="00C273E0">
        <w:rPr>
          <w:b/>
          <w:bCs/>
          <w:sz w:val="20"/>
        </w:rPr>
        <w:t xml:space="preserve">» и </w:t>
      </w:r>
      <w:proofErr w:type="spellStart"/>
      <w:r w:rsidRPr="00C273E0">
        <w:rPr>
          <w:b/>
          <w:bCs/>
          <w:sz w:val="20"/>
        </w:rPr>
        <w:t>транспортно</w:t>
      </w:r>
      <w:r>
        <w:rPr>
          <w:b/>
          <w:bCs/>
          <w:sz w:val="20"/>
        </w:rPr>
        <w:t>-логистического</w:t>
      </w:r>
      <w:proofErr w:type="spellEnd"/>
      <w:r>
        <w:rPr>
          <w:b/>
          <w:bCs/>
          <w:sz w:val="20"/>
        </w:rPr>
        <w:t xml:space="preserve"> центра «</w:t>
      </w:r>
      <w:proofErr w:type="gramStart"/>
      <w:r>
        <w:rPr>
          <w:b/>
          <w:bCs/>
          <w:sz w:val="20"/>
        </w:rPr>
        <w:t>Восточный</w:t>
      </w:r>
      <w:proofErr w:type="gramEnd"/>
      <w:r>
        <w:rPr>
          <w:b/>
          <w:bCs/>
          <w:sz w:val="20"/>
        </w:rPr>
        <w:t>»</w:t>
      </w:r>
    </w:p>
    <w:p w:rsidR="0056046A" w:rsidRDefault="0056046A" w:rsidP="0056046A">
      <w:pPr>
        <w:jc w:val="right"/>
        <w:rPr>
          <w:b/>
          <w:bCs/>
          <w:sz w:val="20"/>
        </w:rPr>
      </w:pPr>
      <w:r>
        <w:rPr>
          <w:b/>
          <w:bCs/>
          <w:sz w:val="20"/>
        </w:rPr>
        <w:t xml:space="preserve">   </w:t>
      </w:r>
    </w:p>
    <w:tbl>
      <w:tblPr>
        <w:tblW w:w="10639" w:type="dxa"/>
        <w:tblInd w:w="-885" w:type="dxa"/>
        <w:tblLook w:val="04A0"/>
      </w:tblPr>
      <w:tblGrid>
        <w:gridCol w:w="565"/>
        <w:gridCol w:w="4830"/>
        <w:gridCol w:w="1262"/>
        <w:gridCol w:w="1270"/>
        <w:gridCol w:w="6"/>
        <w:gridCol w:w="1556"/>
        <w:gridCol w:w="1150"/>
      </w:tblGrid>
      <w:tr w:rsidR="0056046A"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b/>
                <w:bCs/>
                <w:sz w:val="20"/>
              </w:rPr>
            </w:pPr>
            <w:r w:rsidRPr="00F975C5">
              <w:rPr>
                <w:b/>
                <w:bCs/>
                <w:sz w:val="20"/>
              </w:rPr>
              <w:t xml:space="preserve">Контейнерный терминал </w:t>
            </w:r>
            <w:proofErr w:type="spellStart"/>
            <w:r w:rsidRPr="00F975C5">
              <w:rPr>
                <w:b/>
                <w:bCs/>
                <w:sz w:val="20"/>
              </w:rPr>
              <w:t>Купавна</w:t>
            </w:r>
            <w:proofErr w:type="spellEnd"/>
            <w:r w:rsidRPr="00F975C5">
              <w:rPr>
                <w:b/>
                <w:bCs/>
                <w:sz w:val="20"/>
              </w:rPr>
              <w:t xml:space="preserve"> (станция </w:t>
            </w:r>
            <w:proofErr w:type="spellStart"/>
            <w:r w:rsidRPr="00F975C5">
              <w:rPr>
                <w:b/>
                <w:bCs/>
                <w:sz w:val="20"/>
              </w:rPr>
              <w:t>Купавна</w:t>
            </w:r>
            <w:proofErr w:type="spellEnd"/>
            <w:r w:rsidRPr="00F975C5">
              <w:rPr>
                <w:b/>
                <w:bCs/>
                <w:sz w:val="20"/>
              </w:rPr>
              <w:t xml:space="preserve">), </w:t>
            </w:r>
            <w:proofErr w:type="spellStart"/>
            <w:r w:rsidRPr="00F975C5">
              <w:rPr>
                <w:b/>
                <w:bCs/>
                <w:sz w:val="20"/>
              </w:rPr>
              <w:t>Транспорный</w:t>
            </w:r>
            <w:proofErr w:type="spellEnd"/>
            <w:r w:rsidRPr="00F975C5">
              <w:rPr>
                <w:b/>
                <w:bCs/>
                <w:sz w:val="20"/>
              </w:rPr>
              <w:t xml:space="preserve"> </w:t>
            </w:r>
            <w:proofErr w:type="spellStart"/>
            <w:r w:rsidRPr="00F975C5">
              <w:rPr>
                <w:b/>
                <w:bCs/>
                <w:sz w:val="20"/>
              </w:rPr>
              <w:t>Логистический</w:t>
            </w:r>
            <w:proofErr w:type="spellEnd"/>
            <w:r w:rsidRPr="00F975C5">
              <w:rPr>
                <w:b/>
                <w:bCs/>
                <w:sz w:val="20"/>
              </w:rPr>
              <w:t xml:space="preserve"> Центр "Восточный" (станция Электроугли)</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Типоразмер контейнера </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Стоимость услуги (без НДС) </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r w:rsidRPr="00F975C5">
              <w:rPr>
                <w:sz w:val="20"/>
              </w:rPr>
              <w:t>Стоимость услуги (с НДС 18%) </w:t>
            </w:r>
          </w:p>
        </w:tc>
      </w:tr>
      <w:tr w:rsidR="0056046A"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1</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 xml:space="preserve">ГОРОД МОСКВА (в пределах </w:t>
            </w:r>
            <w:proofErr w:type="spellStart"/>
            <w:r w:rsidRPr="00F975C5">
              <w:rPr>
                <w:sz w:val="20"/>
              </w:rPr>
              <w:t>МКАДа</w:t>
            </w:r>
            <w:proofErr w:type="spellEnd"/>
            <w:r w:rsidRPr="00F975C5">
              <w:rPr>
                <w:sz w:val="20"/>
              </w:rPr>
              <w:t>, кроме населенных пунктов принадлежащих территории НОВАЯ МОСКВА)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2</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 xml:space="preserve">МОСКОВСКАЯ ОБЛАСТЬ, ГОРОД: КУПАВНА, </w:t>
            </w:r>
            <w:proofErr w:type="gramStart"/>
            <w:r w:rsidRPr="00F975C5">
              <w:rPr>
                <w:sz w:val="20"/>
              </w:rPr>
              <w:t>СТАРАЯ</w:t>
            </w:r>
            <w:proofErr w:type="gramEnd"/>
            <w:r w:rsidRPr="00F975C5">
              <w:rPr>
                <w:sz w:val="20"/>
              </w:rPr>
              <w:t xml:space="preserve"> КУПАВНА, ЭЛЕКТРОУГЛИ, ПГТ: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3</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МОСКОВСКАЯ ОБЛАСТЬ, ГОРОД: БАЛАШИХА</w:t>
            </w:r>
            <w:proofErr w:type="gramStart"/>
            <w:r w:rsidRPr="00F975C5">
              <w:rPr>
                <w:sz w:val="20"/>
              </w:rPr>
              <w:t>,Ж</w:t>
            </w:r>
            <w:proofErr w:type="gramEnd"/>
            <w:r w:rsidRPr="00F975C5">
              <w:rPr>
                <w:sz w:val="20"/>
              </w:rPr>
              <w:t>ЕЛЕЗНОДОРОЖНЫЙ,ЛОСИНО-ПЕТРОВСКИЙ, ЭЛЕКТРОУГЛИ, ПГТ: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4</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МОСКОВСКАЯ ОБЛАСТЬ, ГОРОД: РЕУТОВ, НОГИНСК, ЭЛЕКТРОСТАЛЬ, ПГТ: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945"/>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5</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МОСКОВСКАЯ ОБЛАСТЬ: ГОРОД: ФРЯЗИНО, ЩЕЛКОВО</w:t>
            </w:r>
            <w:proofErr w:type="gramStart"/>
            <w:r w:rsidRPr="00F975C5">
              <w:rPr>
                <w:sz w:val="20"/>
              </w:rPr>
              <w:t>,Н</w:t>
            </w:r>
            <w:proofErr w:type="gramEnd"/>
            <w:r w:rsidRPr="00F975C5">
              <w:rPr>
                <w:sz w:val="20"/>
              </w:rPr>
              <w:t xml:space="preserve">ЕКРАСОВКА (НОВАЯ МОСКВА) ПГТ: БЫКОВО,  КРАСКОВО, ПГТ: ЗАГОРЯНСКИЙ, СЕЛО: РОДНИКИ, ДЕРЕВНЯ: </w:t>
            </w:r>
            <w:proofErr w:type="gramStart"/>
            <w:r w:rsidRPr="00F975C5">
              <w:rPr>
                <w:sz w:val="20"/>
              </w:rPr>
              <w:t>БОЛЬШОЕ</w:t>
            </w:r>
            <w:proofErr w:type="gramEnd"/>
            <w:r w:rsidRPr="00F975C5">
              <w:rPr>
                <w:sz w:val="20"/>
              </w:rPr>
              <w:t xml:space="preserve">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6</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 xml:space="preserve">МОСКОВСКАЯ ОБЛАСТЬ, ГОРОД: </w:t>
            </w:r>
            <w:proofErr w:type="gramStart"/>
            <w:r w:rsidRPr="00F975C5">
              <w:rPr>
                <w:sz w:val="20"/>
              </w:rPr>
              <w:t>ИВАНТЕЕВКА, РАМЕНСКОЕ, ПАВЛОВСКИЙ ПОСАД, ЭЛЕКТРОГОРСК, ЖУКОВСКИЙ, КОТЕЛЬНИКИ, БЕЛАЯ ДАЧА, ЛЮБЕРЦЫ, МАЛАХОВКА ДЗЕРЖИНСКИЙ, МЫТИЩИ, КОРОЛЕВ, ДЕРЕВНЯ:</w:t>
            </w:r>
            <w:proofErr w:type="gramEnd"/>
            <w:r w:rsidRPr="00F975C5">
              <w:rPr>
                <w:sz w:val="20"/>
              </w:rPr>
              <w:t xml:space="preserve"> АКСИНЬИНО, ПГТ: ТОМИЛИНО, ДЕРЕВНЯ ОСТРОВЦЫ, </w:t>
            </w:r>
            <w:proofErr w:type="gramStart"/>
            <w:r w:rsidRPr="00F975C5">
              <w:rPr>
                <w:sz w:val="20"/>
              </w:rPr>
              <w:t>ОКТЯБРЬСКИЙ</w:t>
            </w:r>
            <w:proofErr w:type="gramEnd"/>
            <w:r w:rsidRPr="00F975C5">
              <w:rPr>
                <w:sz w:val="20"/>
              </w:rPr>
              <w:t>, СЕЛО: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7</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МОСКОВСКАЯ ОБЛАСТЬ, ГОРОД: ДОЛГОПРУДНЫЙ, ВИДНОЕ, ДРЕЗНА, ЛЫТКАРИНО ПГТ: АПАРИНКИ, БУЛАТНИКОВО, СЕЛО: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8</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 xml:space="preserve">МОСКОВСКАЯ ОБЛАСТЬ, ГОРОД: ХИМКИ, КРАСНОГОРСК, ОРЕХОВО-ЗУЕВО, ЛИКИНО-ДУЛЕВО,  КРАСНОАРМЕЙСК ЩЕРБИНКА, ПГТ: НОВОПОДРЕЗКОВО, БИТЦА, ПГТ: ПЕРЕДЕЛКИНО, ДЕРЕВНЯ: КРАСНАЯ ГОРКА, СОФЬИНСКОЕ, ЧУРИЛКОВО, ЕРЕМИНО, ДЕРЕВНЯ АФАНАСОВО (ГОРОДСКОЙ ОКРУГ МЫТИЩИ), ШЕРЕМЕТЬЕВСКИЙ (до 70 км от </w:t>
            </w:r>
            <w:r w:rsidRPr="00F975C5">
              <w:rPr>
                <w:sz w:val="20"/>
              </w:rPr>
              <w:lastRenderedPageBreak/>
              <w:t>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0B7779">
              <w:rPr>
                <w:sz w:val="20"/>
              </w:rPr>
              <w:lastRenderedPageBreak/>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lastRenderedPageBreak/>
              <w:t>9</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 xml:space="preserve">МОСКОВСКАЯ ОБЛАСТЬ, ГОРОД: </w:t>
            </w:r>
            <w:proofErr w:type="gramStart"/>
            <w:r w:rsidRPr="00F975C5">
              <w:rPr>
                <w:sz w:val="20"/>
              </w:rPr>
              <w:t>ОДИНЦОВО, ДОМОДЕДОВО, ПУШКИНО, БРОННИЦЫ, АШУКИНО, СОЛНЦЕВО (НОВАЯ МОСКВА), ХИМКИ (МИКРОРАЙОН СХОДНЯ), ВОСТРЯКОВО (НОВАЯ МОСКВА), ВЛАДИМИРСКАЯ ОБЛАСТЬ, ГОРОД:</w:t>
            </w:r>
            <w:proofErr w:type="gramEnd"/>
            <w:r w:rsidRPr="00F975C5">
              <w:rPr>
                <w:sz w:val="20"/>
              </w:rPr>
              <w:t xml:space="preserve"> ПОКРОВ,  ПГТ: ВНУКОВО, ЛЕСНОЙ ГОРОДОК, ДЕРЕВНЯ ДУБРОВКИ, ГОРКИ ЛЕНИНСКИЕ, БРИТОВО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10</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МОСКОВСКАЯ ОБЛАСТЬ, ГОРОД: ЛОБНЯ</w:t>
            </w:r>
            <w:proofErr w:type="gramStart"/>
            <w:r w:rsidRPr="00F975C5">
              <w:rPr>
                <w:sz w:val="20"/>
              </w:rPr>
              <w:t xml:space="preserve"> ,</w:t>
            </w:r>
            <w:proofErr w:type="gramEnd"/>
            <w:r w:rsidRPr="00F975C5">
              <w:rPr>
                <w:sz w:val="20"/>
              </w:rPr>
              <w:t>ПОДОЛЬСК,СЕРГИЕВ-ПОСАД, КИРЖАЧ, КЛИМОВСК, ДЕДОВСК, ЗЕЛЕНОГРАД (НОВАЯ МОСКВА), ТОЛСТОПАЛЬЦЕВО (НОВАЯ МОСКВА), АПРЕЛЕВКА, ПГТ:БАКОВКА, ТРЕХГОРКА,МАЛИНО ДЕРЕВНЯ: РАССКАЗОВКА, АЛЕКСАНДРОВКА, МАМОНОВО, КОЛЕДИНО, ПГТ НАХАБИНО, ПОСЕЛОК ЛУНЕВО, СЕЛО ДУБКИ, ДЕРЕВНЯ: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0B7779">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11</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 xml:space="preserve">МОСКОВСКАЯ ОБЛАСТЬ, ГОРОД: </w:t>
            </w:r>
            <w:proofErr w:type="gramStart"/>
            <w:r w:rsidRPr="00F975C5">
              <w:rPr>
                <w:sz w:val="20"/>
              </w:rPr>
              <w:t>КРАСНОЗНАМЕНСК, ВОСКРЕСЕНСК, ЕГОРЬЕВСК, ИКША, ГОЛИЦЫНО, ЛЬВОВСКИЙ, ТРОИЦК (НОВАЯ МОСКВА), КРЮКОВО (НОВАЯ МОСКВА), ДЕРЕВНЯ:</w:t>
            </w:r>
            <w:proofErr w:type="gramEnd"/>
            <w:r w:rsidRPr="00F975C5">
              <w:rPr>
                <w:sz w:val="20"/>
              </w:rPr>
              <w:t xml:space="preserve"> ГРИВНО, ЖИТНЕВО, КРЕКШИНО, БЕРЕЖКИ, МАЛЫЕ ВЯЗЕМЫ, МАРУШКИНО</w:t>
            </w:r>
            <w:proofErr w:type="gramStart"/>
            <w:r w:rsidRPr="00F975C5">
              <w:rPr>
                <w:sz w:val="20"/>
              </w:rPr>
              <w:t>,Р</w:t>
            </w:r>
            <w:proofErr w:type="gramEnd"/>
            <w:r w:rsidRPr="00F975C5">
              <w:rPr>
                <w:sz w:val="20"/>
              </w:rPr>
              <w:t>АДУМЛЯ, КОКОШКИНО, СЕЛО: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774A3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12</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МОСКОВСКАЯ ОБЛАСТЬ: ГОРОД: ЗВЕНИГОРОД, ЧЕХОВ, ДЕРЕВНЯ: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774A3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945"/>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13</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МОСКОВСКАЯ ОБЛАСТЬ, ГОРОД: ИСТРА, СОЛНЕЧНОГОРСК, ШАТУРА, ЛАКИНСК, КРАСНОЗАВОДСК, ДЕРЕВНЯ: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774A3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14</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 xml:space="preserve">МОСКОВСКАЯ ОБЛАСТЬ, ГОРОД КУБИНКА, КЛИН  ПГТ: УСАДЫ, </w:t>
            </w:r>
            <w:proofErr w:type="gramStart"/>
            <w:r w:rsidRPr="00F975C5">
              <w:rPr>
                <w:sz w:val="20"/>
              </w:rPr>
              <w:t>РЫБНОЕ</w:t>
            </w:r>
            <w:proofErr w:type="gramEnd"/>
            <w:r w:rsidRPr="00F975C5">
              <w:rPr>
                <w:sz w:val="20"/>
              </w:rPr>
              <w:t xml:space="preserve">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15</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МОСКОВСКАЯ ОБЛАСТЬ, ГОРОД: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16</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МОСКОВСКАЯ ОБЛАСТЬ, ГОРОД: СЕРПУХОВ, ЛУХОВИЦЫ, КОЛОМНА, ПГТ: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945"/>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17</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МОСКОВСКАЯ ОБЛАСТЬ, ГОРОД: БАЛАБАНОВО</w:t>
            </w:r>
            <w:proofErr w:type="gramStart"/>
            <w:r w:rsidRPr="00F975C5">
              <w:rPr>
                <w:sz w:val="20"/>
              </w:rPr>
              <w:t>,С</w:t>
            </w:r>
            <w:proofErr w:type="gramEnd"/>
            <w:r w:rsidRPr="00F975C5">
              <w:rPr>
                <w:sz w:val="20"/>
              </w:rPr>
              <w:t>ТУПИНО, ПЕРЕЯСЛАВЛЬ-ЗАЛЕССКИЙ, КАШИРА, КАЛУЖСКАЯ ОБЛАСТЬ,ГОРОД: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18</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МОСКОВСКАЯ ОБЛАСТЬ, ГОРОД: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19</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МОСКОВСКАЯ ОБЛАСТЬ, ГОРОД: ТАЛДОМ, ДУБНА, ЗАРАЙСК, СЕЛО: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lastRenderedPageBreak/>
              <w:t>20</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МОСКОВСКАЯ ОБЛАСТЬ, ГОРОД 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21</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МОСКОВСКАЯ ОБЛАСТЬ, ДЕРЕВНЯ: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945"/>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22</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 xml:space="preserve">МОСКОВСКАЯ ОБЛАСТЬ, ГОРОД: РЯЗАНЬ ПГТ: ЛОТОШИНО, СЕРЕБРЯНЫЕ ПРУДЫ, РЯЗАНСКАЯ ОБЛАСТЬ, ПГТ: ХАМБУШЕВО, </w:t>
            </w:r>
            <w:proofErr w:type="gramStart"/>
            <w:r w:rsidRPr="00F975C5">
              <w:rPr>
                <w:sz w:val="20"/>
              </w:rPr>
              <w:t>РЫБНОЕ</w:t>
            </w:r>
            <w:proofErr w:type="gramEnd"/>
            <w:r w:rsidRPr="00F975C5">
              <w:rPr>
                <w:sz w:val="20"/>
              </w:rPr>
              <w:t>, ТУЛЬСКАЯ ОБЛАСТЬ: ГОРОД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23</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РЯЗАНСКАЯ ОБЛАСТЬ, ГОРОД: МИХАЙЛОВ, КАЛУЖСКАЯ ОБЛАСТЬ, ГОРОД: КАЛУГА, ТВЕРСКАЯ ОБЛАСТЬ, ГОРОД: ТВЕРЬ, ТУЛЬСКАЯ ОБЛАСТЬ, ГОРОД: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24</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КАЛУЖСКАЯ ОБЛАСТЬ, ПГТ: ВОРОТЫНСК, ИВАНОВСКАЯ ОБЛАСТЬ, ГОРОД: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315"/>
        </w:trPr>
        <w:tc>
          <w:tcPr>
            <w:tcW w:w="565" w:type="dxa"/>
            <w:vMerge w:val="restart"/>
            <w:tcBorders>
              <w:top w:val="single" w:sz="4" w:space="0" w:color="auto"/>
              <w:left w:val="single" w:sz="4" w:space="0" w:color="auto"/>
            </w:tcBorders>
            <w:shd w:val="clear" w:color="auto" w:fill="auto"/>
            <w:vAlign w:val="center"/>
          </w:tcPr>
          <w:p w:rsidR="0056046A" w:rsidRPr="00F975C5" w:rsidRDefault="0056046A" w:rsidP="00B81C9C">
            <w:pPr>
              <w:ind w:firstLine="0"/>
              <w:rPr>
                <w:sz w:val="20"/>
              </w:rPr>
            </w:pPr>
            <w:r>
              <w:rPr>
                <w:sz w:val="20"/>
              </w:rPr>
              <w:t>25</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ТУЛЬСКАЯ ОБЛАСТЬ, ГОРОД: НОВОМОСКОВСК (до 290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315"/>
        </w:trPr>
        <w:tc>
          <w:tcPr>
            <w:tcW w:w="565" w:type="dxa"/>
            <w:vMerge/>
            <w:tcBorders>
              <w:left w:val="single" w:sz="4" w:space="0" w:color="auto"/>
              <w:bottom w:val="single" w:sz="4" w:space="0" w:color="auto"/>
            </w:tcBorders>
            <w:shd w:val="clear" w:color="auto" w:fill="auto"/>
            <w:vAlign w:val="center"/>
          </w:tcPr>
          <w:p w:rsidR="0056046A" w:rsidRPr="00F975C5" w:rsidRDefault="0056046A" w:rsidP="00B81C9C">
            <w:pPr>
              <w:jc w:val="center"/>
              <w:rPr>
                <w:sz w:val="20"/>
              </w:rPr>
            </w:pP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СМОЛЕНСКАЯ ОБЛАСТЬ, ГОРОД: ВЯЗЬМА (до 310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26</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ЯРОСЛАВСКАЯ ОБЛАСТЬ, ГОРОД: РЫБИНСК, КОСТРОМСКАЯ ОБЛАСТЬ, ГОРОД: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27</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СМОЛЕНСКАЯ ОБЛАСТЬ, ГОРОД: ЯРЦЕВО, ОРЛОВСКАЯ ОБЛАСТЬ, ГОРОД: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28</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БРЯНСКАЯ ОБЛАСТЬ, ГОРОД: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29</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СМОЛЕНСКАЯ ОБЛАСТЬ, ГОРОД: СМОЛЕНСК, ВОЛОГОДСКАЯ ОБЛАСТЬ, ПГТ: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30</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НОВГОРОДСКАЯ ОБЛАСТЬ, ГОРОД: ВЕЛИКИЕ ЛУКИ, ВОЛОГОДСКАЯ ОБЛАСТЬ, ГОРОД: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31</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КУРСКАЯ ОБЛАСТЬ, ГОРОД: КУРСК, ВОЛОГОДСКАЯ ОБЛАСТЬ, ПГТ: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32</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ВОРОНЕЖСКАЯ ОБЛАСТЬ, ГОРОД: ВОРОНЕЖ, НОВГОРОДСКАЯ ОБЛАСТЬ, ГОРОД: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33</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КУРСКАЯ ОБЛАСТЬ, ГОРОД: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34</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 xml:space="preserve">БЕЛГОРОДСКАЯ ОБЛАСТЬ, ГОРОД: СТАРЫЙ ОСКОЛ </w:t>
            </w:r>
            <w:proofErr w:type="gramStart"/>
            <w:r w:rsidRPr="00F975C5">
              <w:rPr>
                <w:sz w:val="20"/>
              </w:rPr>
              <w:t xml:space="preserve">( </w:t>
            </w:r>
            <w:proofErr w:type="gramEnd"/>
            <w:r w:rsidRPr="00F975C5">
              <w:rPr>
                <w:sz w:val="20"/>
              </w:rPr>
              <w:t>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35</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 xml:space="preserve">ПСКОВСКАЯ ОБЛАСТЬ, ГОРОД: ПСКОВ </w:t>
            </w:r>
            <w:proofErr w:type="gramStart"/>
            <w:r w:rsidRPr="00F975C5">
              <w:rPr>
                <w:sz w:val="20"/>
              </w:rPr>
              <w:t xml:space="preserve">( </w:t>
            </w:r>
            <w:proofErr w:type="gramEnd"/>
            <w:r w:rsidRPr="00F975C5">
              <w:rPr>
                <w:sz w:val="20"/>
              </w:rPr>
              <w:t>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36</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МОСКОВСКАЯ ОБЛАСТЬ ГОРОД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6046A" w:rsidRPr="00F975C5" w:rsidRDefault="0056046A" w:rsidP="00B81C9C">
            <w:pPr>
              <w:ind w:firstLine="0"/>
              <w:rPr>
                <w:sz w:val="20"/>
              </w:rPr>
            </w:pPr>
            <w:r>
              <w:rPr>
                <w:sz w:val="20"/>
              </w:rPr>
              <w:t>37</w:t>
            </w:r>
          </w:p>
        </w:tc>
        <w:tc>
          <w:tcPr>
            <w:tcW w:w="4830" w:type="dxa"/>
            <w:tcBorders>
              <w:top w:val="nil"/>
              <w:left w:val="single" w:sz="4" w:space="0" w:color="auto"/>
              <w:bottom w:val="single" w:sz="4" w:space="0" w:color="auto"/>
              <w:right w:val="nil"/>
            </w:tcBorders>
            <w:shd w:val="clear" w:color="000000" w:fill="FFFFFF"/>
            <w:vAlign w:val="center"/>
            <w:hideMark/>
          </w:tcPr>
          <w:p w:rsidR="0056046A" w:rsidRPr="00F975C5" w:rsidRDefault="0056046A" w:rsidP="00B81C9C">
            <w:pPr>
              <w:ind w:firstLine="0"/>
              <w:rPr>
                <w:sz w:val="20"/>
              </w:rPr>
            </w:pPr>
            <w:r w:rsidRPr="00F975C5">
              <w:rPr>
                <w:sz w:val="20"/>
              </w:rPr>
              <w:t xml:space="preserve">МОСКОВСКАЯ ОБЛАСТЬ ДЕРЕВНЯ </w:t>
            </w:r>
            <w:proofErr w:type="gramStart"/>
            <w:r w:rsidRPr="00F975C5">
              <w:rPr>
                <w:sz w:val="20"/>
              </w:rPr>
              <w:t>БОЛЬШОЕ</w:t>
            </w:r>
            <w:proofErr w:type="gramEnd"/>
            <w:r w:rsidRPr="00F975C5">
              <w:rPr>
                <w:sz w:val="20"/>
              </w:rPr>
              <w:t xml:space="preserve">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315"/>
        </w:trPr>
        <w:tc>
          <w:tcPr>
            <w:tcW w:w="565" w:type="dxa"/>
            <w:vMerge w:val="restart"/>
            <w:tcBorders>
              <w:top w:val="single" w:sz="4" w:space="0" w:color="auto"/>
              <w:left w:val="single" w:sz="4" w:space="0" w:color="auto"/>
            </w:tcBorders>
            <w:shd w:val="clear" w:color="auto" w:fill="auto"/>
            <w:vAlign w:val="center"/>
          </w:tcPr>
          <w:p w:rsidR="0056046A" w:rsidRPr="00F975C5" w:rsidRDefault="0056046A" w:rsidP="00B81C9C">
            <w:pPr>
              <w:ind w:firstLine="0"/>
              <w:rPr>
                <w:sz w:val="20"/>
              </w:rPr>
            </w:pPr>
            <w:r>
              <w:rPr>
                <w:sz w:val="20"/>
              </w:rPr>
              <w:t>38</w:t>
            </w:r>
          </w:p>
        </w:tc>
        <w:tc>
          <w:tcPr>
            <w:tcW w:w="4830" w:type="dxa"/>
            <w:vMerge w:val="restart"/>
            <w:tcBorders>
              <w:top w:val="nil"/>
              <w:left w:val="single" w:sz="4" w:space="0" w:color="auto"/>
              <w:bottom w:val="single" w:sz="4" w:space="0" w:color="000000"/>
              <w:right w:val="nil"/>
            </w:tcBorders>
            <w:shd w:val="clear" w:color="000000" w:fill="FFFFFF"/>
            <w:vAlign w:val="center"/>
            <w:hideMark/>
          </w:tcPr>
          <w:p w:rsidR="0056046A" w:rsidRPr="00F975C5" w:rsidRDefault="0056046A" w:rsidP="00B81C9C">
            <w:pPr>
              <w:ind w:firstLine="0"/>
              <w:rPr>
                <w:sz w:val="20"/>
              </w:rPr>
            </w:pPr>
            <w:r w:rsidRPr="00F975C5">
              <w:rPr>
                <w:sz w:val="20"/>
              </w:rPr>
              <w:t>ЯРОСЛАВСКАЯ ОБЛАСТЬ, ГОРОД ЯРОСЛАВЛЬ (290 км)</w:t>
            </w:r>
            <w:r w:rsidRPr="00F975C5">
              <w:rPr>
                <w:b/>
                <w:bCs/>
                <w:sz w:val="20"/>
              </w:rPr>
              <w:t xml:space="preserve">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 xml:space="preserve">20 фут </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RPr="00F975C5" w:rsidTr="00B81C9C">
        <w:trPr>
          <w:trHeight w:val="315"/>
        </w:trPr>
        <w:tc>
          <w:tcPr>
            <w:tcW w:w="565" w:type="dxa"/>
            <w:vMerge/>
            <w:tcBorders>
              <w:left w:val="single" w:sz="4" w:space="0" w:color="auto"/>
              <w:bottom w:val="single" w:sz="4" w:space="0" w:color="auto"/>
            </w:tcBorders>
            <w:shd w:val="clear" w:color="auto" w:fill="auto"/>
            <w:vAlign w:val="center"/>
          </w:tcPr>
          <w:p w:rsidR="0056046A" w:rsidRPr="00F975C5" w:rsidRDefault="0056046A" w:rsidP="00B81C9C">
            <w:pPr>
              <w:jc w:val="center"/>
              <w:rPr>
                <w:sz w:val="20"/>
              </w:rPr>
            </w:pPr>
          </w:p>
        </w:tc>
        <w:tc>
          <w:tcPr>
            <w:tcW w:w="4830" w:type="dxa"/>
            <w:vMerge/>
            <w:tcBorders>
              <w:top w:val="nil"/>
              <w:left w:val="single" w:sz="4" w:space="0" w:color="auto"/>
              <w:bottom w:val="single" w:sz="4" w:space="0" w:color="000000"/>
              <w:right w:val="nil"/>
            </w:tcBorders>
            <w:vAlign w:val="center"/>
            <w:hideMark/>
          </w:tcPr>
          <w:p w:rsidR="0056046A" w:rsidRPr="00F975C5" w:rsidRDefault="0056046A" w:rsidP="00B81C9C">
            <w:pPr>
              <w:ind w:firstLine="0"/>
              <w:rPr>
                <w:sz w:val="20"/>
              </w:rPr>
            </w:pP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6046A" w:rsidRDefault="0056046A" w:rsidP="00B81C9C">
            <w:pPr>
              <w:ind w:firstLine="0"/>
              <w:jc w:val="center"/>
            </w:pPr>
            <w:r w:rsidRPr="00D54EEC">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r w:rsidRPr="00F975C5">
              <w:rPr>
                <w:sz w:val="20"/>
              </w:rPr>
              <w:t>40 фут</w:t>
            </w:r>
          </w:p>
        </w:tc>
        <w:tc>
          <w:tcPr>
            <w:tcW w:w="1556"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ind w:firstLine="0"/>
              <w:jc w:val="center"/>
              <w:rPr>
                <w:sz w:val="20"/>
              </w:rPr>
            </w:pPr>
          </w:p>
        </w:tc>
        <w:tc>
          <w:tcPr>
            <w:tcW w:w="1150" w:type="dxa"/>
            <w:tcBorders>
              <w:top w:val="nil"/>
              <w:left w:val="nil"/>
              <w:bottom w:val="single" w:sz="4" w:space="0" w:color="auto"/>
              <w:right w:val="single" w:sz="4" w:space="0" w:color="auto"/>
            </w:tcBorders>
            <w:shd w:val="clear" w:color="000000" w:fill="FFFFFF"/>
            <w:vAlign w:val="center"/>
            <w:hideMark/>
          </w:tcPr>
          <w:p w:rsidR="0056046A" w:rsidRPr="00F975C5" w:rsidRDefault="0056046A" w:rsidP="00B81C9C">
            <w:pPr>
              <w:jc w:val="center"/>
              <w:rPr>
                <w:sz w:val="20"/>
              </w:rPr>
            </w:pPr>
          </w:p>
        </w:tc>
      </w:tr>
      <w:tr w:rsidR="0056046A" w:rsidTr="00B81C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0"/>
        </w:trPr>
        <w:tc>
          <w:tcPr>
            <w:tcW w:w="565" w:type="dxa"/>
            <w:vAlign w:val="center"/>
          </w:tcPr>
          <w:p w:rsidR="0056046A" w:rsidRPr="007A3249" w:rsidRDefault="0056046A" w:rsidP="00B81C9C">
            <w:pPr>
              <w:ind w:firstLine="0"/>
              <w:rPr>
                <w:bCs/>
                <w:sz w:val="20"/>
              </w:rPr>
            </w:pPr>
            <w:r w:rsidRPr="007A3249">
              <w:rPr>
                <w:bCs/>
                <w:sz w:val="20"/>
              </w:rPr>
              <w:t>39</w:t>
            </w:r>
          </w:p>
        </w:tc>
        <w:tc>
          <w:tcPr>
            <w:tcW w:w="4830" w:type="dxa"/>
            <w:shd w:val="clear" w:color="auto" w:fill="auto"/>
            <w:vAlign w:val="center"/>
          </w:tcPr>
          <w:p w:rsidR="0056046A" w:rsidRDefault="0056046A" w:rsidP="00B81C9C">
            <w:pPr>
              <w:ind w:firstLine="0"/>
              <w:rPr>
                <w:b/>
                <w:bCs/>
                <w:sz w:val="20"/>
              </w:rPr>
            </w:pPr>
            <w:r>
              <w:rPr>
                <w:sz w:val="20"/>
                <w:lang w:eastAsia="en-US"/>
              </w:rPr>
              <w:t xml:space="preserve">Стоимость за один километр от контейнерного терминала </w:t>
            </w:r>
          </w:p>
        </w:tc>
        <w:tc>
          <w:tcPr>
            <w:tcW w:w="1262" w:type="dxa"/>
            <w:shd w:val="clear" w:color="auto" w:fill="auto"/>
            <w:vAlign w:val="center"/>
          </w:tcPr>
          <w:p w:rsidR="0056046A" w:rsidRDefault="0056046A" w:rsidP="00B81C9C">
            <w:pPr>
              <w:ind w:firstLine="0"/>
              <w:jc w:val="center"/>
              <w:rPr>
                <w:b/>
                <w:bCs/>
                <w:sz w:val="20"/>
              </w:rPr>
            </w:pPr>
            <w:r>
              <w:rPr>
                <w:sz w:val="20"/>
                <w:lang w:eastAsia="en-US"/>
              </w:rPr>
              <w:t>километр (в оба конца)</w:t>
            </w:r>
          </w:p>
        </w:tc>
        <w:tc>
          <w:tcPr>
            <w:tcW w:w="1270" w:type="dxa"/>
            <w:shd w:val="clear" w:color="auto" w:fill="auto"/>
            <w:vAlign w:val="center"/>
          </w:tcPr>
          <w:p w:rsidR="0056046A" w:rsidRDefault="0056046A" w:rsidP="00B81C9C">
            <w:pPr>
              <w:ind w:firstLine="0"/>
              <w:jc w:val="center"/>
              <w:rPr>
                <w:b/>
                <w:bCs/>
                <w:sz w:val="20"/>
              </w:rPr>
            </w:pPr>
            <w:r>
              <w:rPr>
                <w:sz w:val="20"/>
                <w:lang w:eastAsia="en-US"/>
              </w:rPr>
              <w:t>20,40  фут</w:t>
            </w:r>
          </w:p>
        </w:tc>
        <w:tc>
          <w:tcPr>
            <w:tcW w:w="1562" w:type="dxa"/>
            <w:gridSpan w:val="2"/>
            <w:shd w:val="clear" w:color="auto" w:fill="auto"/>
            <w:vAlign w:val="center"/>
          </w:tcPr>
          <w:p w:rsidR="0056046A" w:rsidRDefault="0056046A" w:rsidP="00B81C9C">
            <w:pPr>
              <w:ind w:firstLine="0"/>
              <w:jc w:val="center"/>
              <w:rPr>
                <w:b/>
                <w:bCs/>
                <w:sz w:val="20"/>
              </w:rPr>
            </w:pPr>
          </w:p>
        </w:tc>
        <w:tc>
          <w:tcPr>
            <w:tcW w:w="1150" w:type="dxa"/>
            <w:shd w:val="clear" w:color="auto" w:fill="auto"/>
            <w:vAlign w:val="center"/>
          </w:tcPr>
          <w:p w:rsidR="0056046A" w:rsidRDefault="0056046A" w:rsidP="00B81C9C">
            <w:pPr>
              <w:jc w:val="center"/>
              <w:rPr>
                <w:b/>
                <w:bCs/>
                <w:sz w:val="20"/>
              </w:rPr>
            </w:pPr>
          </w:p>
        </w:tc>
      </w:tr>
    </w:tbl>
    <w:p w:rsidR="0056046A" w:rsidRDefault="0056046A" w:rsidP="0056046A">
      <w:pPr>
        <w:jc w:val="right"/>
        <w:rPr>
          <w:b/>
          <w:bCs/>
          <w:sz w:val="20"/>
        </w:rPr>
      </w:pPr>
    </w:p>
    <w:p w:rsidR="0056046A" w:rsidRDefault="0056046A" w:rsidP="0056046A">
      <w:pPr>
        <w:jc w:val="right"/>
        <w:rPr>
          <w:b/>
          <w:bCs/>
          <w:sz w:val="20"/>
        </w:rPr>
      </w:pPr>
    </w:p>
    <w:p w:rsidR="0056046A" w:rsidRDefault="0056046A" w:rsidP="0056046A">
      <w:pPr>
        <w:jc w:val="center"/>
        <w:rPr>
          <w:b/>
          <w:bCs/>
          <w:sz w:val="20"/>
        </w:rPr>
      </w:pPr>
      <w:r>
        <w:rPr>
          <w:b/>
          <w:bCs/>
          <w:sz w:val="20"/>
        </w:rPr>
        <w:t xml:space="preserve">ТАБЛИЦА № 3 Зона по оказанию услуг по завозу-вывозу грузов (контейнеров) </w:t>
      </w:r>
      <w:proofErr w:type="gramStart"/>
      <w:r>
        <w:rPr>
          <w:b/>
          <w:bCs/>
          <w:sz w:val="20"/>
        </w:rPr>
        <w:t>на</w:t>
      </w:r>
      <w:proofErr w:type="gramEnd"/>
      <w:r>
        <w:rPr>
          <w:b/>
          <w:bCs/>
          <w:sz w:val="20"/>
        </w:rPr>
        <w:t>/с контейнерный терминал «ЭКОДОР»</w:t>
      </w:r>
    </w:p>
    <w:tbl>
      <w:tblPr>
        <w:tblW w:w="10632" w:type="dxa"/>
        <w:tblInd w:w="-885" w:type="dxa"/>
        <w:tblLayout w:type="fixed"/>
        <w:tblLook w:val="04A0"/>
      </w:tblPr>
      <w:tblGrid>
        <w:gridCol w:w="568"/>
        <w:gridCol w:w="4818"/>
        <w:gridCol w:w="1416"/>
        <w:gridCol w:w="1417"/>
        <w:gridCol w:w="1274"/>
        <w:gridCol w:w="1139"/>
      </w:tblGrid>
      <w:tr w:rsidR="0056046A" w:rsidTr="00B81C9C">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56046A" w:rsidRDefault="0056046A" w:rsidP="00B81C9C">
            <w:pPr>
              <w:spacing w:line="276" w:lineRule="auto"/>
              <w:jc w:val="center"/>
              <w:rPr>
                <w:bCs/>
                <w:sz w:val="20"/>
                <w:lang w:eastAsia="en-US"/>
              </w:rPr>
            </w:pPr>
            <w:r>
              <w:rPr>
                <w:bCs/>
                <w:sz w:val="20"/>
                <w:lang w:eastAsia="en-US"/>
              </w:rPr>
              <w:lastRenderedPageBreak/>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56046A" w:rsidRDefault="0056046A" w:rsidP="00B81C9C">
            <w:pPr>
              <w:spacing w:line="276" w:lineRule="auto"/>
              <w:ind w:hanging="109"/>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/С КОНТЕЙНЕРНЫЙ ТЕРМИНАЛ  ООО ФИРМА «ЭКОДОР»" (СТАНЦИЯ СИЛИКАТНАЯ)</w:t>
            </w:r>
          </w:p>
        </w:tc>
        <w:tc>
          <w:tcPr>
            <w:tcW w:w="1416" w:type="dxa"/>
            <w:tcBorders>
              <w:top w:val="single" w:sz="4" w:space="0" w:color="auto"/>
              <w:left w:val="nil"/>
              <w:bottom w:val="single" w:sz="4" w:space="0" w:color="auto"/>
              <w:right w:val="single" w:sz="4" w:space="0" w:color="auto"/>
            </w:tcBorders>
            <w:vAlign w:val="center"/>
            <w:hideMark/>
          </w:tcPr>
          <w:p w:rsidR="0056046A" w:rsidRDefault="0056046A" w:rsidP="00B81C9C">
            <w:pPr>
              <w:spacing w:line="276" w:lineRule="auto"/>
              <w:ind w:hanging="109"/>
              <w:jc w:val="center"/>
              <w:rPr>
                <w:bCs/>
                <w:sz w:val="20"/>
                <w:lang w:eastAsia="en-US"/>
              </w:rPr>
            </w:pPr>
            <w:r>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56046A" w:rsidRDefault="0056046A" w:rsidP="00B81C9C">
            <w:pPr>
              <w:spacing w:line="276" w:lineRule="auto"/>
              <w:ind w:hanging="109"/>
              <w:jc w:val="center"/>
              <w:rPr>
                <w:bCs/>
                <w:sz w:val="20"/>
                <w:lang w:eastAsia="en-US"/>
              </w:rPr>
            </w:pPr>
            <w:r>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56046A" w:rsidRDefault="0056046A" w:rsidP="00B81C9C">
            <w:pPr>
              <w:spacing w:line="276" w:lineRule="auto"/>
              <w:ind w:hanging="109"/>
              <w:jc w:val="center"/>
              <w:rPr>
                <w:bCs/>
                <w:sz w:val="20"/>
                <w:lang w:eastAsia="en-US"/>
              </w:rPr>
            </w:pPr>
            <w:r>
              <w:rPr>
                <w:bCs/>
                <w:sz w:val="20"/>
                <w:lang w:eastAsia="en-US"/>
              </w:rPr>
              <w:t>Стоимость услуги (без НДС)</w:t>
            </w:r>
          </w:p>
        </w:tc>
        <w:tc>
          <w:tcPr>
            <w:tcW w:w="1139" w:type="dxa"/>
            <w:tcBorders>
              <w:top w:val="single" w:sz="4" w:space="0" w:color="auto"/>
              <w:left w:val="nil"/>
              <w:bottom w:val="single" w:sz="4" w:space="0" w:color="auto"/>
              <w:right w:val="single" w:sz="4" w:space="0" w:color="auto"/>
            </w:tcBorders>
            <w:hideMark/>
          </w:tcPr>
          <w:p w:rsidR="0056046A" w:rsidRDefault="0056046A" w:rsidP="00B81C9C">
            <w:pPr>
              <w:spacing w:line="276" w:lineRule="auto"/>
              <w:ind w:hanging="109"/>
              <w:jc w:val="center"/>
              <w:rPr>
                <w:bCs/>
                <w:sz w:val="20"/>
                <w:lang w:eastAsia="en-US"/>
              </w:rPr>
            </w:pPr>
            <w:r>
              <w:rPr>
                <w:bCs/>
                <w:sz w:val="20"/>
                <w:lang w:eastAsia="en-US"/>
              </w:rPr>
              <w:t>Стоимость услуги (с НДС)</w:t>
            </w:r>
          </w:p>
        </w:tc>
      </w:tr>
      <w:tr w:rsidR="0056046A" w:rsidTr="00B81C9C">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rPr>
                <w:sz w:val="20"/>
                <w:lang w:eastAsia="en-US"/>
              </w:rPr>
            </w:pPr>
            <w:r>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56046A" w:rsidRPr="009F10F0" w:rsidRDefault="0056046A" w:rsidP="00B81C9C">
            <w:pPr>
              <w:spacing w:line="276" w:lineRule="auto"/>
              <w:ind w:hanging="109"/>
              <w:rPr>
                <w:sz w:val="20"/>
                <w:lang w:eastAsia="en-US"/>
              </w:rPr>
            </w:pPr>
            <w:r w:rsidRPr="009F10F0">
              <w:rPr>
                <w:sz w:val="20"/>
                <w:lang w:eastAsia="en-US"/>
              </w:rPr>
              <w:t xml:space="preserve">ГОРОД МОСКВА </w:t>
            </w:r>
          </w:p>
          <w:p w:rsidR="0056046A" w:rsidRPr="009F10F0" w:rsidRDefault="0056046A" w:rsidP="00B81C9C">
            <w:pPr>
              <w:spacing w:line="276" w:lineRule="auto"/>
              <w:ind w:hanging="109"/>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56046A" w:rsidRPr="009F10F0" w:rsidRDefault="0056046A" w:rsidP="00B81C9C">
            <w:pPr>
              <w:spacing w:line="276" w:lineRule="auto"/>
              <w:ind w:hanging="109"/>
              <w:jc w:val="center"/>
              <w:rPr>
                <w:sz w:val="20"/>
                <w:lang w:eastAsia="en-US"/>
              </w:rPr>
            </w:pPr>
            <w:r w:rsidRPr="009F10F0">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56046A" w:rsidRPr="009F10F0" w:rsidRDefault="0056046A" w:rsidP="00B81C9C">
            <w:pPr>
              <w:spacing w:line="276" w:lineRule="auto"/>
              <w:ind w:hanging="109"/>
              <w:jc w:val="center"/>
              <w:rPr>
                <w:sz w:val="20"/>
                <w:lang w:eastAsia="en-US"/>
              </w:rPr>
            </w:pPr>
            <w:r w:rsidRPr="009F10F0">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56046A" w:rsidRPr="009F10F0" w:rsidRDefault="0056046A" w:rsidP="00B81C9C">
            <w:pPr>
              <w:spacing w:line="276" w:lineRule="auto"/>
              <w:ind w:hanging="109"/>
              <w:jc w:val="center"/>
              <w:rPr>
                <w:sz w:val="20"/>
                <w:lang w:eastAsia="en-US"/>
              </w:rPr>
            </w:pPr>
          </w:p>
        </w:tc>
        <w:tc>
          <w:tcPr>
            <w:tcW w:w="1139" w:type="dxa"/>
            <w:tcBorders>
              <w:top w:val="nil"/>
              <w:left w:val="nil"/>
              <w:bottom w:val="nil"/>
              <w:right w:val="single" w:sz="4" w:space="0" w:color="auto"/>
            </w:tcBorders>
            <w:shd w:val="clear" w:color="auto" w:fill="FFFFFF"/>
            <w:vAlign w:val="center"/>
            <w:hideMark/>
          </w:tcPr>
          <w:p w:rsidR="0056046A" w:rsidRPr="009F10F0" w:rsidRDefault="0056046A" w:rsidP="00B81C9C">
            <w:pPr>
              <w:spacing w:line="276" w:lineRule="auto"/>
              <w:ind w:hanging="109"/>
              <w:jc w:val="center"/>
              <w:rPr>
                <w:sz w:val="20"/>
                <w:lang w:eastAsia="en-US"/>
              </w:rPr>
            </w:pPr>
          </w:p>
        </w:tc>
      </w:tr>
      <w:tr w:rsidR="0056046A" w:rsidTr="00B81C9C">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rPr>
                <w:sz w:val="20"/>
                <w:lang w:eastAsia="en-US"/>
              </w:rPr>
            </w:pPr>
            <w:r>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56046A" w:rsidRDefault="0056046A" w:rsidP="00B81C9C">
            <w:pPr>
              <w:spacing w:line="276" w:lineRule="auto"/>
              <w:ind w:hanging="109"/>
              <w:rPr>
                <w:sz w:val="20"/>
                <w:lang w:eastAsia="en-US"/>
              </w:rPr>
            </w:pPr>
            <w:r>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56046A" w:rsidRDefault="0056046A" w:rsidP="00B81C9C">
            <w:pPr>
              <w:spacing w:line="276" w:lineRule="auto"/>
              <w:ind w:hanging="109"/>
              <w:jc w:val="center"/>
              <w:rPr>
                <w:sz w:val="20"/>
                <w:lang w:eastAsia="en-US"/>
              </w:rPr>
            </w:pPr>
            <w:r>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56046A" w:rsidRDefault="0056046A" w:rsidP="00B81C9C">
            <w:pPr>
              <w:spacing w:line="276" w:lineRule="auto"/>
              <w:ind w:hanging="109"/>
              <w:jc w:val="center"/>
              <w:rPr>
                <w:sz w:val="20"/>
                <w:lang w:eastAsia="en-US"/>
              </w:rPr>
            </w:pPr>
            <w:r>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56046A" w:rsidRDefault="0056046A" w:rsidP="00B81C9C">
            <w:pPr>
              <w:spacing w:line="276" w:lineRule="auto"/>
              <w:ind w:hanging="109"/>
              <w:jc w:val="center"/>
              <w:rPr>
                <w:sz w:val="20"/>
                <w:lang w:eastAsia="en-US"/>
              </w:rPr>
            </w:pP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56046A" w:rsidRDefault="0056046A" w:rsidP="00B81C9C">
            <w:pPr>
              <w:spacing w:line="276" w:lineRule="auto"/>
              <w:ind w:hanging="109"/>
              <w:jc w:val="center"/>
              <w:rPr>
                <w:sz w:val="20"/>
                <w:lang w:eastAsia="en-US"/>
              </w:rPr>
            </w:pPr>
          </w:p>
        </w:tc>
      </w:tr>
    </w:tbl>
    <w:p w:rsidR="0056046A" w:rsidRDefault="0056046A" w:rsidP="0056046A">
      <w:pPr>
        <w:jc w:val="right"/>
        <w:rPr>
          <w:b/>
          <w:bCs/>
          <w:sz w:val="20"/>
        </w:rPr>
      </w:pPr>
    </w:p>
    <w:p w:rsidR="0056046A" w:rsidRDefault="0056046A" w:rsidP="0056046A">
      <w:pPr>
        <w:jc w:val="center"/>
        <w:rPr>
          <w:b/>
          <w:bCs/>
          <w:sz w:val="20"/>
        </w:rPr>
      </w:pPr>
      <w:r>
        <w:rPr>
          <w:b/>
          <w:bCs/>
          <w:sz w:val="20"/>
        </w:rPr>
        <w:t xml:space="preserve">ТАБЛИЦА №4 Зона по оказанию услуг по завозу-вывозу грузов (контейнеров) </w:t>
      </w:r>
      <w:proofErr w:type="gramStart"/>
      <w:r>
        <w:rPr>
          <w:b/>
          <w:bCs/>
          <w:sz w:val="20"/>
        </w:rPr>
        <w:t>на</w:t>
      </w:r>
      <w:proofErr w:type="gramEnd"/>
      <w:r>
        <w:rPr>
          <w:b/>
          <w:bCs/>
          <w:sz w:val="20"/>
        </w:rPr>
        <w:t>/с контейнерный терминал «КОНТРАНС»</w:t>
      </w:r>
    </w:p>
    <w:tbl>
      <w:tblPr>
        <w:tblW w:w="10485" w:type="dxa"/>
        <w:tblInd w:w="-885" w:type="dxa"/>
        <w:tblLayout w:type="fixed"/>
        <w:tblLook w:val="04A0"/>
      </w:tblPr>
      <w:tblGrid>
        <w:gridCol w:w="568"/>
        <w:gridCol w:w="4818"/>
        <w:gridCol w:w="1416"/>
        <w:gridCol w:w="1417"/>
        <w:gridCol w:w="1274"/>
        <w:gridCol w:w="992"/>
      </w:tblGrid>
      <w:tr w:rsidR="0056046A" w:rsidTr="00B81C9C">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56046A" w:rsidRDefault="0056046A" w:rsidP="00B81C9C">
            <w:pPr>
              <w:spacing w:line="276" w:lineRule="auto"/>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56046A" w:rsidRDefault="0056046A" w:rsidP="00B81C9C">
            <w:pPr>
              <w:spacing w:line="276" w:lineRule="auto"/>
              <w:ind w:firstLine="0"/>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w:t>
            </w:r>
            <w:proofErr w:type="gramStart"/>
            <w:r>
              <w:rPr>
                <w:bCs/>
                <w:sz w:val="20"/>
                <w:lang w:eastAsia="en-US"/>
              </w:rPr>
              <w:t>С</w:t>
            </w:r>
            <w:proofErr w:type="gramEnd"/>
            <w:r>
              <w:rPr>
                <w:bCs/>
                <w:sz w:val="20"/>
                <w:lang w:eastAsia="en-US"/>
              </w:rPr>
              <w:t xml:space="preserve"> ЗАО КОНТЕЙНЕРНЫЙ ТЕРМИНАЛ  «КОНТРАНС» (СТАНЦИЯ ТУЧКОВО)</w:t>
            </w:r>
          </w:p>
        </w:tc>
        <w:tc>
          <w:tcPr>
            <w:tcW w:w="1416" w:type="dxa"/>
            <w:tcBorders>
              <w:top w:val="single" w:sz="4" w:space="0" w:color="auto"/>
              <w:left w:val="nil"/>
              <w:bottom w:val="single" w:sz="4" w:space="0" w:color="auto"/>
              <w:right w:val="single" w:sz="4" w:space="0" w:color="auto"/>
            </w:tcBorders>
            <w:vAlign w:val="center"/>
            <w:hideMark/>
          </w:tcPr>
          <w:p w:rsidR="0056046A" w:rsidRDefault="0056046A" w:rsidP="00B81C9C">
            <w:pPr>
              <w:spacing w:line="276" w:lineRule="auto"/>
              <w:ind w:firstLine="0"/>
              <w:jc w:val="center"/>
              <w:rPr>
                <w:bCs/>
                <w:sz w:val="20"/>
                <w:lang w:eastAsia="en-US"/>
              </w:rPr>
            </w:pPr>
            <w:r>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56046A" w:rsidRDefault="0056046A" w:rsidP="00B81C9C">
            <w:pPr>
              <w:spacing w:line="276" w:lineRule="auto"/>
              <w:ind w:firstLine="0"/>
              <w:jc w:val="center"/>
              <w:rPr>
                <w:bCs/>
                <w:sz w:val="20"/>
                <w:lang w:eastAsia="en-US"/>
              </w:rPr>
            </w:pPr>
            <w:r>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56046A" w:rsidRDefault="0056046A" w:rsidP="00B81C9C">
            <w:pPr>
              <w:spacing w:line="276" w:lineRule="auto"/>
              <w:ind w:firstLine="0"/>
              <w:jc w:val="center"/>
              <w:rPr>
                <w:bCs/>
                <w:sz w:val="20"/>
                <w:lang w:eastAsia="en-US"/>
              </w:rPr>
            </w:pPr>
            <w:r>
              <w:rPr>
                <w:bCs/>
                <w:sz w:val="20"/>
                <w:lang w:eastAsia="en-US"/>
              </w:rPr>
              <w:t>Стоимость услуги (без НДС)</w:t>
            </w:r>
          </w:p>
        </w:tc>
        <w:tc>
          <w:tcPr>
            <w:tcW w:w="992" w:type="dxa"/>
            <w:tcBorders>
              <w:top w:val="single" w:sz="4" w:space="0" w:color="auto"/>
              <w:left w:val="nil"/>
              <w:bottom w:val="single" w:sz="4" w:space="0" w:color="auto"/>
              <w:right w:val="single" w:sz="4" w:space="0" w:color="auto"/>
            </w:tcBorders>
            <w:hideMark/>
          </w:tcPr>
          <w:p w:rsidR="0056046A" w:rsidRDefault="0056046A" w:rsidP="00B81C9C">
            <w:pPr>
              <w:spacing w:line="276" w:lineRule="auto"/>
              <w:ind w:firstLine="0"/>
              <w:jc w:val="center"/>
              <w:rPr>
                <w:bCs/>
                <w:sz w:val="20"/>
                <w:lang w:eastAsia="en-US"/>
              </w:rPr>
            </w:pPr>
            <w:r>
              <w:rPr>
                <w:bCs/>
                <w:sz w:val="20"/>
                <w:lang w:eastAsia="en-US"/>
              </w:rPr>
              <w:t>Стоимость услуги (с НДС)</w:t>
            </w:r>
          </w:p>
        </w:tc>
      </w:tr>
      <w:tr w:rsidR="0056046A" w:rsidTr="00B81C9C">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rPr>
                <w:sz w:val="20"/>
                <w:lang w:eastAsia="en-US"/>
              </w:rPr>
            </w:pPr>
            <w:r>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56046A" w:rsidRPr="00BD2A0A" w:rsidRDefault="0056046A" w:rsidP="00B81C9C">
            <w:pPr>
              <w:ind w:firstLine="0"/>
              <w:rPr>
                <w:sz w:val="20"/>
              </w:rPr>
            </w:pPr>
            <w:r w:rsidRPr="00BD2A0A">
              <w:rPr>
                <w:sz w:val="20"/>
              </w:rPr>
              <w:t xml:space="preserve">ГОРОД МОСКВА (в пределах </w:t>
            </w:r>
            <w:proofErr w:type="spellStart"/>
            <w:r w:rsidRPr="00BD2A0A">
              <w:rPr>
                <w:sz w:val="20"/>
              </w:rPr>
              <w:t>МКАДа</w:t>
            </w:r>
            <w:proofErr w:type="spellEnd"/>
            <w:r w:rsidRPr="00BD2A0A">
              <w:rPr>
                <w:sz w:val="20"/>
              </w:rPr>
              <w:t>, кроме населенных пунктов принадлежащих территории НОВАЯ МОСКВА)</w:t>
            </w:r>
          </w:p>
        </w:tc>
        <w:tc>
          <w:tcPr>
            <w:tcW w:w="1416" w:type="dxa"/>
            <w:tcBorders>
              <w:top w:val="nil"/>
              <w:left w:val="nil"/>
              <w:bottom w:val="nil"/>
              <w:right w:val="single" w:sz="4" w:space="0" w:color="auto"/>
            </w:tcBorders>
            <w:shd w:val="clear" w:color="auto" w:fill="FFFFFF"/>
            <w:vAlign w:val="center"/>
            <w:hideMark/>
          </w:tcPr>
          <w:p w:rsidR="0056046A" w:rsidRPr="009F10F0" w:rsidRDefault="0056046A" w:rsidP="00B81C9C">
            <w:pPr>
              <w:spacing w:line="276" w:lineRule="auto"/>
              <w:ind w:firstLine="0"/>
              <w:jc w:val="center"/>
              <w:rPr>
                <w:sz w:val="20"/>
                <w:lang w:eastAsia="en-US"/>
              </w:rPr>
            </w:pPr>
            <w:r w:rsidRPr="009F10F0">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56046A" w:rsidRPr="009F10F0" w:rsidRDefault="0056046A" w:rsidP="00B81C9C">
            <w:pPr>
              <w:ind w:firstLine="0"/>
              <w:jc w:val="center"/>
              <w:rPr>
                <w:sz w:val="20"/>
              </w:rPr>
            </w:pPr>
            <w:r w:rsidRPr="009F10F0">
              <w:rPr>
                <w:sz w:val="20"/>
              </w:rPr>
              <w:t>20, 40  фут</w:t>
            </w:r>
          </w:p>
        </w:tc>
        <w:tc>
          <w:tcPr>
            <w:tcW w:w="1274" w:type="dxa"/>
            <w:tcBorders>
              <w:top w:val="nil"/>
              <w:left w:val="nil"/>
              <w:bottom w:val="nil"/>
              <w:right w:val="single" w:sz="4" w:space="0" w:color="auto"/>
            </w:tcBorders>
            <w:shd w:val="clear" w:color="auto" w:fill="FFFFFF"/>
            <w:vAlign w:val="center"/>
            <w:hideMark/>
          </w:tcPr>
          <w:p w:rsidR="0056046A" w:rsidRPr="009F10F0" w:rsidRDefault="0056046A" w:rsidP="00B81C9C">
            <w:pPr>
              <w:spacing w:line="276" w:lineRule="auto"/>
              <w:ind w:firstLine="0"/>
              <w:jc w:val="center"/>
              <w:rPr>
                <w:sz w:val="20"/>
                <w:lang w:eastAsia="en-US"/>
              </w:rPr>
            </w:pPr>
          </w:p>
        </w:tc>
        <w:tc>
          <w:tcPr>
            <w:tcW w:w="992" w:type="dxa"/>
            <w:tcBorders>
              <w:top w:val="nil"/>
              <w:left w:val="nil"/>
              <w:bottom w:val="nil"/>
              <w:right w:val="single" w:sz="4" w:space="0" w:color="auto"/>
            </w:tcBorders>
            <w:shd w:val="clear" w:color="auto" w:fill="FFFFFF"/>
            <w:vAlign w:val="center"/>
            <w:hideMark/>
          </w:tcPr>
          <w:p w:rsidR="0056046A" w:rsidRPr="009F10F0" w:rsidRDefault="0056046A" w:rsidP="00B81C9C">
            <w:pPr>
              <w:spacing w:line="276" w:lineRule="auto"/>
              <w:ind w:firstLine="0"/>
              <w:jc w:val="center"/>
              <w:rPr>
                <w:sz w:val="20"/>
                <w:lang w:eastAsia="en-US"/>
              </w:rPr>
            </w:pPr>
          </w:p>
        </w:tc>
      </w:tr>
      <w:tr w:rsidR="0056046A" w:rsidTr="00B81C9C">
        <w:trPr>
          <w:trHeight w:val="609"/>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rPr>
                <w:sz w:val="20"/>
                <w:lang w:eastAsia="en-US"/>
              </w:rPr>
            </w:pPr>
            <w:r>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56046A" w:rsidRPr="00BD2A0A" w:rsidRDefault="0056046A" w:rsidP="00B81C9C">
            <w:pPr>
              <w:ind w:firstLine="0"/>
              <w:rPr>
                <w:sz w:val="20"/>
              </w:rPr>
            </w:pPr>
            <w:r w:rsidRPr="00BD2A0A">
              <w:rPr>
                <w:sz w:val="20"/>
              </w:rPr>
              <w:t>МОСКОВСКАЯ ОБЛАСТЬ, ГОРОД: КУБИНКА (до 20 км от Терминала)</w:t>
            </w:r>
          </w:p>
        </w:tc>
        <w:tc>
          <w:tcPr>
            <w:tcW w:w="1416" w:type="dxa"/>
            <w:tcBorders>
              <w:top w:val="single" w:sz="4" w:space="0" w:color="auto"/>
              <w:left w:val="nil"/>
              <w:bottom w:val="single" w:sz="4" w:space="0" w:color="auto"/>
              <w:right w:val="single" w:sz="4" w:space="0" w:color="auto"/>
            </w:tcBorders>
            <w:shd w:val="clear" w:color="auto" w:fill="FFFFFF"/>
            <w:hideMark/>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5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МОСКОВСКАЯ ОБЛАСТЬ, ГОРОД: РУЗА (до 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7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МОСКОВСКАЯ ОБЛАСТЬ, ГОРОД: ЗВЕНИГОРОД, ДЕРЕВНЯ ПЕТЕЛИНО (до 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83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МОСКОВСКАЯ ОБЛАСТЬ: ГОРОД ГОЛИЦЫНО, НАРО-ФОМИНСК, МОЖАЙСК, КРАСНОЗНАМЕНСК,</w:t>
            </w:r>
            <w:r>
              <w:rPr>
                <w:sz w:val="20"/>
              </w:rPr>
              <w:t xml:space="preserve"> </w:t>
            </w:r>
            <w:r w:rsidRPr="00BD2A0A">
              <w:rPr>
                <w:sz w:val="20"/>
              </w:rPr>
              <w:t>ПГТ: ЖАВОРОНКИ, КРЕКШИНО, СЕЛО ПЕРХУШКОВО, ДЕРЕВНЯ МАЛЫЕ ВЯЗЕМЫ, АКСИНЬИНО (до 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49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МОСКОВСКАЯ ОБЛАСТЬ, ГОРОД: АПРЕЛЕВКА, ПГТ ЛЕСНОЙ ГОРОДОК, ТОЛСТОПАЛЬЦЕВО (НОВАЯ МОСКВА), ПОСЕЛОК ВНУКОВО (НОВАЯ МОСКВА), КРЮКОВО (НОВАЯ МОСКВА), ПГТ КОКОШКИНО, МАРУШКИНО (до 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56"/>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МОСКОВСКАЯ ОБЛАСТЬ: ГОРОД ОДИНЦОВО,</w:t>
            </w:r>
            <w:r>
              <w:rPr>
                <w:sz w:val="20"/>
              </w:rPr>
              <w:t xml:space="preserve"> </w:t>
            </w:r>
            <w:r w:rsidRPr="00BD2A0A">
              <w:rPr>
                <w:sz w:val="20"/>
              </w:rPr>
              <w:t>ДЕДОВСК,</w:t>
            </w:r>
            <w:r>
              <w:rPr>
                <w:sz w:val="20"/>
              </w:rPr>
              <w:t xml:space="preserve"> </w:t>
            </w:r>
            <w:r w:rsidRPr="00BD2A0A">
              <w:rPr>
                <w:sz w:val="20"/>
              </w:rPr>
              <w:t>БАЛАБАНОВО, ТРОИЦК (НОВАЯ МОСКВА)</w:t>
            </w:r>
            <w:r>
              <w:rPr>
                <w:sz w:val="20"/>
              </w:rPr>
              <w:t xml:space="preserve">; </w:t>
            </w:r>
            <w:r w:rsidRPr="00BD2A0A">
              <w:rPr>
                <w:sz w:val="20"/>
              </w:rPr>
              <w:t>ПГТ: БАКОВКА, ТРЕХГОРКА, ПЕРЕДЕЛКИНО, МИЧУРИНЕЦ, ДЕРЕВНЯ: МАМОНОВО,</w:t>
            </w:r>
            <w:r>
              <w:rPr>
                <w:sz w:val="20"/>
              </w:rPr>
              <w:t xml:space="preserve"> </w:t>
            </w:r>
            <w:r w:rsidRPr="00BD2A0A">
              <w:rPr>
                <w:sz w:val="20"/>
              </w:rPr>
              <w:t>ДУХАНИНО,</w:t>
            </w:r>
            <w:r>
              <w:rPr>
                <w:sz w:val="20"/>
              </w:rPr>
              <w:t xml:space="preserve"> </w:t>
            </w:r>
            <w:r w:rsidRPr="00BD2A0A">
              <w:rPr>
                <w:sz w:val="20"/>
              </w:rPr>
              <w:t>РАССКАЗОВКА,</w:t>
            </w:r>
            <w:r>
              <w:rPr>
                <w:sz w:val="20"/>
              </w:rPr>
              <w:t xml:space="preserve"> </w:t>
            </w:r>
            <w:r w:rsidRPr="00BD2A0A">
              <w:rPr>
                <w:sz w:val="20"/>
              </w:rPr>
              <w:t>ДЕНИСОВО  (до 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МОСКОВСКАЯ ОБЛАСТЬ: ГОРОД ИСТРА, ВОЛОКОЛАМСК, СОЛНЦЕВО (НОВАЯ МОСКВА), ПОСЕЛОК: НАХАБИНО, КАЛУЖСКАЯ ОБЛАСТЬ, ГОРОД: ОБНИНСК (до 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МОСКОВСКАЯ ОБЛАСТЬ: ГОРОД КРАСНОГОРСК, ХИМКИ,</w:t>
            </w:r>
            <w:r>
              <w:rPr>
                <w:sz w:val="20"/>
              </w:rPr>
              <w:t xml:space="preserve"> </w:t>
            </w:r>
            <w:r w:rsidRPr="00BD2A0A">
              <w:rPr>
                <w:sz w:val="20"/>
              </w:rPr>
              <w:t>ЗЕЛЕНОГРАД, БИТЦА, ДЕРЕВНЯ: КАШИНО, СЕЛО ВОРСИНО, ПГТ: МАЛИНО (до 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10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МОСКОВСКАЯ ОБЛАСТЬ</w:t>
            </w:r>
            <w:r>
              <w:rPr>
                <w:sz w:val="20"/>
              </w:rPr>
              <w:t>:</w:t>
            </w:r>
            <w:r w:rsidRPr="00BD2A0A">
              <w:rPr>
                <w:sz w:val="20"/>
              </w:rPr>
              <w:t xml:space="preserve"> </w:t>
            </w:r>
            <w:proofErr w:type="gramStart"/>
            <w:r w:rsidRPr="00BD2A0A">
              <w:rPr>
                <w:sz w:val="20"/>
              </w:rPr>
              <w:t xml:space="preserve">ГОРОД ДОЛГОПРУДНЫЙ, ВИДНОЕ, ЩЕРБИНКА, ХИМКИ (МКР СХОДНЯ), ПОДОЛЬСК, </w:t>
            </w:r>
            <w:r w:rsidRPr="00BD2A0A">
              <w:rPr>
                <w:sz w:val="20"/>
              </w:rPr>
              <w:lastRenderedPageBreak/>
              <w:t>КЛИМОВСК, КЛИН</w:t>
            </w:r>
            <w:r>
              <w:rPr>
                <w:sz w:val="20"/>
              </w:rPr>
              <w:t xml:space="preserve">; </w:t>
            </w:r>
            <w:r w:rsidRPr="00BD2A0A">
              <w:rPr>
                <w:sz w:val="20"/>
              </w:rPr>
              <w:t xml:space="preserve"> ПГТ:</w:t>
            </w:r>
            <w:proofErr w:type="gramEnd"/>
            <w:r w:rsidRPr="00BD2A0A">
              <w:rPr>
                <w:sz w:val="20"/>
              </w:rPr>
              <w:t xml:space="preserve"> РОДНИКИ,</w:t>
            </w:r>
            <w:r>
              <w:rPr>
                <w:sz w:val="20"/>
              </w:rPr>
              <w:t xml:space="preserve"> </w:t>
            </w:r>
            <w:r w:rsidRPr="00BD2A0A">
              <w:rPr>
                <w:sz w:val="20"/>
              </w:rPr>
              <w:t>ДЕРЕВНЯ ДУБРОВКИ, АФАНАСОВО, РОДНИКИ, РАДУМЛЯ, БЕРЕЖКИ, КОЛЕДИНО, ГРИВНО, ПОСЕЛОК НОВОПОДРЕЗКОВО (до 100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lastRenderedPageBreak/>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lastRenderedPageBreak/>
              <w:t>11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МОСКОВСКАЯ ОБЛАСТЬ, ГОРОД СОЛНЕЧНОГОРСК, ПОСЕЛОК ЗАГОРЯНСКИЙ, ДЕРЕВНЯ КРАСНАЯ ГОРКА, ЧУРИЛКОВО, ЕРЕМИНО, ПГТ: АПАРИНКИ, ЛУНЕВО, АЛЕКСАНДРОВКА, ЛЬВОВСКИЙ, ЛОТОШИНО  (до 110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12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 xml:space="preserve">МОСКОВСКАЯ ОБЛАСТЬГОРОД: </w:t>
            </w:r>
            <w:proofErr w:type="gramStart"/>
            <w:r w:rsidRPr="00BD2A0A">
              <w:rPr>
                <w:sz w:val="20"/>
              </w:rPr>
              <w:t>РЕУТОВ, БАЛАШИХА, ЛЮБЕРЦЫ, ДЗЕРЖИНСКИЙ, МЫТИЩИ, КОРОЛЕВ, ЛОБНЯ, ДОМОДЕДОВО, ЧЕХОВ, НЕКРАСОВКА (НОВАЯ МОСКВА), КОТЕЛЬНИКИ, БЕЛАЯ ДАЧА</w:t>
            </w:r>
            <w:r>
              <w:rPr>
                <w:sz w:val="20"/>
              </w:rPr>
              <w:t xml:space="preserve">; </w:t>
            </w:r>
            <w:r w:rsidRPr="00BD2A0A">
              <w:rPr>
                <w:sz w:val="20"/>
              </w:rPr>
              <w:t xml:space="preserve"> ПГТ  ШЕРЕМЕТЬЕВСКИЙ, ТОМИЛИНО, ОКТЯБРЬСКИЙ, КРАСКОВО.</w:t>
            </w:r>
            <w:proofErr w:type="gramEnd"/>
            <w:r w:rsidRPr="00BD2A0A">
              <w:rPr>
                <w:sz w:val="20"/>
              </w:rPr>
              <w:t xml:space="preserve"> МАЛАХОВКА, ГОРКИ ЛЕНИНСКИЕ, ИКША, ТАРАСОВКА (до 120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13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 xml:space="preserve">МОСКОВСКАЯ ОБЛАСТЬ, ГОРОД: </w:t>
            </w:r>
            <w:proofErr w:type="gramStart"/>
            <w:r w:rsidRPr="00BD2A0A">
              <w:rPr>
                <w:sz w:val="20"/>
              </w:rPr>
              <w:t>ЖЕЛЕЗНОДОРОЖНЫЙ, ИВАНТЕЕВКА, ЛЫТКАРИНО, ЩЕЛКОВО, ПУШКИНО, СЕРПУХОВ, ПРОТВИНО, ЖУКОВСКИЙ, ВОСТРЯКОВО</w:t>
            </w:r>
            <w:r>
              <w:rPr>
                <w:sz w:val="20"/>
              </w:rPr>
              <w:t xml:space="preserve"> </w:t>
            </w:r>
            <w:r w:rsidRPr="00BD2A0A">
              <w:rPr>
                <w:sz w:val="20"/>
              </w:rPr>
              <w:t>(НОВАЯ МОСКВА),  ЛОСИНО-ПЕТРОВСКИЙ, ЭЛЕКТРОУГЛИ, КУПАВНА, ПГТ СТАРАЯ КУПАВНА, БЫКОВО, ДЕРЕВНЯ ШАХОВО.</w:t>
            </w:r>
            <w:proofErr w:type="gramEnd"/>
            <w:r w:rsidRPr="00BD2A0A">
              <w:rPr>
                <w:sz w:val="20"/>
              </w:rPr>
              <w:t xml:space="preserve"> ОСТРОВЦЫ, ЖИТНЕВО, СЕЛО ЕГАНОВО (до 130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14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МОСКОВСКАЯ ОБЛАСТЬ, ГОРОД: РАМЕНСКОЕ, КРАСНОАРМЕЙСК, БРОННИЦЫ, ФРЯЗИНО, ПГТ МОНИНО,</w:t>
            </w:r>
            <w:r>
              <w:rPr>
                <w:sz w:val="20"/>
              </w:rPr>
              <w:t xml:space="preserve"> </w:t>
            </w:r>
            <w:r w:rsidRPr="00BD2A0A">
              <w:rPr>
                <w:sz w:val="20"/>
              </w:rPr>
              <w:t>ВОРОВСКОГО, ДЕРЕВНЯ БРИТОВО, ПОСЕЛЕНИЕ СОФЬИНСКОЕ (до 140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15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 xml:space="preserve">МОСКОВСКАЯ ОБЛАСТЬ, ГОРОД: НОГИНСК, ЭЛЕКТРОСТАЛЬ, ПГТ: САФОНОВО,  ПОСЕЛОК: АШУКИНО, ФРЯЗЕВО, ДЕРЕВНЯ </w:t>
            </w:r>
            <w:proofErr w:type="gramStart"/>
            <w:r w:rsidRPr="00BD2A0A">
              <w:rPr>
                <w:sz w:val="20"/>
              </w:rPr>
              <w:t>БОЛЬШОЕ</w:t>
            </w:r>
            <w:proofErr w:type="gramEnd"/>
            <w:r w:rsidRPr="00BD2A0A">
              <w:rPr>
                <w:sz w:val="20"/>
              </w:rPr>
              <w:t xml:space="preserve"> БУНЬКОВО, КАЛУЖСКАЯ ОБЛАСТЬ: ГОРОД КАЛУГА, (до 150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16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КАЛУЖСКАЯ ОБЛАСТЬ, ГОРОД: ВОРОТЫНСК, СМОЛЕНСКАЯ ОБЛАСТЬ, ГОРОД: ВЯЗЬМА (до 160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17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МОСКОВСКАЯ ОБЛАСТЬ: ГОРОД СЕРГИЕВ-ПОСАД, ДМИТРОВ, ПАВЛОВСКИЙ ПОСАД, ЭЛЕКТРОГОРСК, ПГТ: ЖИЛЕВО, УСАДЫ, МИХНЕВО (К</w:t>
            </w:r>
            <w:r>
              <w:rPr>
                <w:sz w:val="20"/>
              </w:rPr>
              <w:t>аширский район</w:t>
            </w:r>
            <w:r w:rsidRPr="00BD2A0A">
              <w:rPr>
                <w:sz w:val="20"/>
              </w:rPr>
              <w:t>) (до 170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18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МОСКОВСКАЯ ОБЛАСТЬ ГОРОД: ДРЕЗНА, ВОСКРЕСЕНСК, ОРЕХОВО-ЗУЕВО, СТУПИНО (до 180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19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МОСКОВСКАЯ ОБЛАСТЬ, ГОРОД: КРАСНОЗАВОДСК (до 190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20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 xml:space="preserve">МОСКОВСКАЯ ОБЛАСТЬ, ГОРОД: </w:t>
            </w:r>
            <w:proofErr w:type="gramStart"/>
            <w:r w:rsidRPr="00BD2A0A">
              <w:rPr>
                <w:sz w:val="20"/>
              </w:rPr>
              <w:t>ПОКРОВ, ЕГОРЬЕВСК, КАШИРА, КОЛОМНА, ТАЛДОМ, ЯСНОГОРСК</w:t>
            </w:r>
            <w:r>
              <w:rPr>
                <w:sz w:val="20"/>
              </w:rPr>
              <w:t xml:space="preserve">; </w:t>
            </w:r>
            <w:r w:rsidRPr="00BD2A0A">
              <w:rPr>
                <w:sz w:val="20"/>
              </w:rPr>
              <w:t xml:space="preserve"> ПГТ ЛИКИНО-ДУЛЕВО</w:t>
            </w:r>
            <w:r>
              <w:rPr>
                <w:sz w:val="20"/>
              </w:rPr>
              <w:t>;</w:t>
            </w:r>
            <w:r w:rsidRPr="00BD2A0A">
              <w:rPr>
                <w:sz w:val="20"/>
              </w:rPr>
              <w:t xml:space="preserve"> </w:t>
            </w:r>
            <w:r w:rsidRPr="009F10F0">
              <w:rPr>
                <w:sz w:val="20"/>
                <w:u w:val="single"/>
              </w:rPr>
              <w:t>ТВЕРСКАЯ ОБЛАСТЬ</w:t>
            </w:r>
            <w:r w:rsidRPr="00BD2A0A">
              <w:rPr>
                <w:sz w:val="20"/>
              </w:rPr>
              <w:t xml:space="preserve"> ГОРОД ТВЕРЬ (до 200 км от Терминала)</w:t>
            </w:r>
            <w:proofErr w:type="gramEnd"/>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21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МОСКОВСКАЯ ОБЛАСТЬ ГОРОД ДУБНА, ПОСЕЛОК ДОРОХОВО (до 210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lastRenderedPageBreak/>
              <w:t>22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 xml:space="preserve">МОСКОВСКАЯ ОБЛАСТЬ ГОРОД ОЗЕРЫ, ПОСЕЛОК ЛУХОВИЦЫ, </w:t>
            </w:r>
            <w:r w:rsidRPr="00CC52C5">
              <w:rPr>
                <w:sz w:val="20"/>
                <w:u w:val="single"/>
              </w:rPr>
              <w:t xml:space="preserve">ВЛАДИМИРСКАЯ ОБЛАСТЬ </w:t>
            </w:r>
            <w:r w:rsidRPr="00BD2A0A">
              <w:rPr>
                <w:sz w:val="20"/>
              </w:rPr>
              <w:t>ГОРОД КИРЖАЧ (до 220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23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 xml:space="preserve">МОСКОВСКАЯ ОБЛАСТЬ ГОРОД ШАТУРА, ПЕРЕЯСЛАВЛЬ-ЗАЛЕССКИЙ, </w:t>
            </w:r>
            <w:r w:rsidRPr="00CC52C5">
              <w:rPr>
                <w:sz w:val="20"/>
                <w:u w:val="single"/>
              </w:rPr>
              <w:t>ТУЛЬСКАЯ ОБЛАСТЬ</w:t>
            </w:r>
            <w:r w:rsidRPr="00BD2A0A">
              <w:rPr>
                <w:sz w:val="20"/>
              </w:rPr>
              <w:t xml:space="preserve"> ГОРОД ТУЛА (до 230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24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 xml:space="preserve">МОСКОВСКАЯ ОБЛАСТЬ ГОРОД ЗАРАЙСК, СЕЛО АЛПАТЬЕВО, ПГТ СЕРЕБРЯНЫЕ ПРУДЫ, </w:t>
            </w:r>
            <w:r w:rsidRPr="00CC52C5">
              <w:rPr>
                <w:sz w:val="20"/>
                <w:u w:val="single"/>
              </w:rPr>
              <w:t>ВЛАДИМИРСКАЯ ОБЛАСТЬ</w:t>
            </w:r>
            <w:r w:rsidRPr="00BD2A0A">
              <w:rPr>
                <w:sz w:val="20"/>
              </w:rPr>
              <w:t xml:space="preserve"> ГОРОД ЛАКИНСК (до 250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25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 xml:space="preserve">РЯЗАНСКАЯ ОБЛАСТЬ ГОРОД РЫБНОЕ, </w:t>
            </w:r>
            <w:r w:rsidRPr="00CC52C5">
              <w:rPr>
                <w:sz w:val="20"/>
                <w:u w:val="single"/>
              </w:rPr>
              <w:t>СМОЛЕНСКАЯ ОБЛАСТЬ</w:t>
            </w:r>
            <w:r w:rsidRPr="00BD2A0A">
              <w:rPr>
                <w:sz w:val="20"/>
              </w:rPr>
              <w:t xml:space="preserve"> ГОРОД ЯРЦЕВО  (до 260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26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РЯЗАНСКАЯ ОБЛАСТЬ, ГОРОД: МИХАЙЛОВ, РЯЗАНЬ  (до 290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27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РЯЗАНСКАЯ ОБЛАСТЬ, ДЕРЕВНЯ: ХАМБУШЕВО (до 300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28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СМОЛЕНСКАЯ ОБЛАСТЬ ГОРОД СМОЛЕНСК (до 330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29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 xml:space="preserve">БРЯНСКАЯ ОБЛАСТЬ ГОРОД БРЯНСК, </w:t>
            </w:r>
            <w:r w:rsidRPr="00CC52C5">
              <w:rPr>
                <w:sz w:val="20"/>
                <w:u w:val="single"/>
              </w:rPr>
              <w:t>ОРЛОВСКАЯ ОБЛАСТЬ</w:t>
            </w:r>
            <w:r w:rsidRPr="00BD2A0A">
              <w:rPr>
                <w:sz w:val="20"/>
              </w:rPr>
              <w:t xml:space="preserve"> ГОРОД ОРЕЛ, </w:t>
            </w:r>
            <w:r w:rsidRPr="00CC52C5">
              <w:rPr>
                <w:sz w:val="20"/>
                <w:u w:val="single"/>
              </w:rPr>
              <w:t>ЯРОСЛАВСКАЯ ОБЛАСТЬ</w:t>
            </w:r>
            <w:r w:rsidRPr="00BD2A0A">
              <w:rPr>
                <w:sz w:val="20"/>
              </w:rPr>
              <w:t xml:space="preserve"> ГОРОД ЯРОСЛАВЛЬ (до 360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30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ТУЛЬСКАЯ ОБЛАСТЬ ГОРОД НОВОМОСКОВСК (до 280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31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 xml:space="preserve">ИВАНОВСКАЯ ОБЛАСТЬ ГОРОД ИВАНОВО, </w:t>
            </w:r>
            <w:r w:rsidRPr="00CC52C5">
              <w:rPr>
                <w:sz w:val="20"/>
                <w:u w:val="single"/>
              </w:rPr>
              <w:t>ЯРОСЛАВСКАЯ ОБЛАСТЬ</w:t>
            </w:r>
            <w:r w:rsidRPr="00BD2A0A">
              <w:rPr>
                <w:sz w:val="20"/>
              </w:rPr>
              <w:t xml:space="preserve"> ГОРОД РЫБИНСК  (до 410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32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КОСТРОМСКАЯ ОБЛАСТЬ, ГОРОД: КОСТРОМА (до 420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33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 xml:space="preserve">НОВГОРОДСКАЯ ОБЛАСТЬ, ГОРОД ВЕЛИКИЙ НОВГОРОД, </w:t>
            </w:r>
            <w:r w:rsidRPr="00CC52C5">
              <w:rPr>
                <w:sz w:val="20"/>
                <w:u w:val="single"/>
              </w:rPr>
              <w:t>ВОРОНЕЖСКАЯ ОБЛАСТЬ</w:t>
            </w:r>
            <w:r w:rsidRPr="00BD2A0A">
              <w:rPr>
                <w:sz w:val="20"/>
              </w:rPr>
              <w:t xml:space="preserve">, ГОРОД ВОРОНЕЖ, </w:t>
            </w:r>
            <w:r w:rsidRPr="00CC52C5">
              <w:rPr>
                <w:sz w:val="20"/>
                <w:u w:val="single"/>
              </w:rPr>
              <w:t>КУРСКАЯ ОБЛАСТЬ</w:t>
            </w:r>
            <w:r w:rsidRPr="00BD2A0A">
              <w:rPr>
                <w:sz w:val="20"/>
              </w:rPr>
              <w:t xml:space="preserve">, ГОРОД КУРСК, </w:t>
            </w:r>
            <w:r w:rsidRPr="00CC52C5">
              <w:rPr>
                <w:sz w:val="20"/>
                <w:u w:val="single"/>
              </w:rPr>
              <w:t>ВОЛОГОДСКАЯ ОБЛАСТЬ</w:t>
            </w:r>
            <w:r w:rsidRPr="00BD2A0A">
              <w:rPr>
                <w:sz w:val="20"/>
              </w:rPr>
              <w:t>, ГОРОД ВОЛОГДА (до 560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34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 xml:space="preserve">ВОЛОГОДСКАЯ ОБЛАСТЬ, ПГТ: ВОХТОГА (до 570 км от Терминала) </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35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 xml:space="preserve">КУРСКАЯ ОБЛАСТЬ, ГОРОД: ОБОЯНЬ, </w:t>
            </w:r>
            <w:r w:rsidRPr="00CC52C5">
              <w:rPr>
                <w:sz w:val="20"/>
                <w:u w:val="single"/>
              </w:rPr>
              <w:t>ВОЛГОДСКАЯ ОБЛАСТЬ,</w:t>
            </w:r>
            <w:r w:rsidRPr="00BD2A0A">
              <w:rPr>
                <w:sz w:val="20"/>
              </w:rPr>
              <w:t xml:space="preserve"> ГОРОД ЧЕРЕПОВЕЦ (до 600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36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НОВГОРОДСКАЯ ОБЛАСТЬ, ГОРОД: ВЕЛИКИЕ ЛУКИ (до 430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37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 xml:space="preserve">БЕЛГОРОДСКАЯ ОБЛАСТЬ, ГОРОД: СТАРЫЙ ОСКОЛ, </w:t>
            </w:r>
            <w:r w:rsidRPr="00CC52C5">
              <w:rPr>
                <w:sz w:val="20"/>
                <w:u w:val="single"/>
              </w:rPr>
              <w:t>ПСКОВСКАЯ ОБЛАСТЬ</w:t>
            </w:r>
            <w:r w:rsidRPr="00BD2A0A">
              <w:rPr>
                <w:sz w:val="20"/>
              </w:rPr>
              <w:t xml:space="preserve"> ГОРОД ПСКОВ (до 680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38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Pr="00BD2A0A" w:rsidRDefault="0056046A" w:rsidP="00B81C9C">
            <w:pPr>
              <w:ind w:firstLine="0"/>
              <w:rPr>
                <w:sz w:val="20"/>
              </w:rPr>
            </w:pPr>
            <w:r w:rsidRPr="00BD2A0A">
              <w:rPr>
                <w:sz w:val="20"/>
              </w:rPr>
              <w:t>ВОЛОГОДСКАЯ ОБЛАСТЬ, ПГТ: ШЕКСНА (до 640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6046A" w:rsidRPr="009F10F0" w:rsidRDefault="0056046A" w:rsidP="00B81C9C">
            <w:pPr>
              <w:ind w:firstLine="0"/>
              <w:jc w:val="center"/>
            </w:pPr>
            <w:r w:rsidRPr="009F10F0">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Pr="00BD2A0A" w:rsidRDefault="0056046A" w:rsidP="00B81C9C">
            <w:pPr>
              <w:ind w:firstLine="0"/>
              <w:jc w:val="center"/>
              <w:rPr>
                <w:sz w:val="20"/>
              </w:rPr>
            </w:pPr>
            <w:r w:rsidRPr="00BD2A0A">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r w:rsidR="0056046A" w:rsidTr="00B81C9C">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39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6046A" w:rsidRDefault="0056046A" w:rsidP="00B81C9C">
            <w:pPr>
              <w:spacing w:line="276" w:lineRule="auto"/>
              <w:ind w:firstLine="0"/>
              <w:rPr>
                <w:sz w:val="20"/>
                <w:lang w:eastAsia="en-US"/>
              </w:rPr>
            </w:pPr>
            <w:r>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tcPr>
          <w:p w:rsidR="0056046A" w:rsidRPr="009F10F0" w:rsidRDefault="0056046A" w:rsidP="00B81C9C">
            <w:pPr>
              <w:spacing w:line="276" w:lineRule="auto"/>
              <w:ind w:firstLine="0"/>
              <w:jc w:val="center"/>
              <w:rPr>
                <w:sz w:val="20"/>
                <w:lang w:eastAsia="en-US"/>
              </w:rPr>
            </w:pPr>
            <w:r w:rsidRPr="009F10F0">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r>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56046A" w:rsidRDefault="0056046A" w:rsidP="00B81C9C">
            <w:pPr>
              <w:spacing w:line="276" w:lineRule="auto"/>
              <w:ind w:firstLine="0"/>
              <w:jc w:val="center"/>
              <w:rPr>
                <w:sz w:val="20"/>
                <w:lang w:eastAsia="en-US"/>
              </w:rPr>
            </w:pPr>
          </w:p>
        </w:tc>
      </w:tr>
    </w:tbl>
    <w:p w:rsidR="0056046A" w:rsidRDefault="0056046A" w:rsidP="0056046A">
      <w:pPr>
        <w:jc w:val="right"/>
        <w:rPr>
          <w:b/>
          <w:bCs/>
          <w:sz w:val="20"/>
        </w:rPr>
      </w:pPr>
    </w:p>
    <w:p w:rsidR="0056046A" w:rsidRDefault="0056046A" w:rsidP="0056046A">
      <w:pPr>
        <w:rPr>
          <w:b/>
          <w:bCs/>
          <w:sz w:val="20"/>
        </w:rPr>
      </w:pPr>
    </w:p>
    <w:p w:rsidR="0056046A" w:rsidRDefault="0056046A" w:rsidP="0056046A">
      <w:pPr>
        <w:rPr>
          <w:b/>
          <w:bCs/>
          <w:sz w:val="20"/>
        </w:rPr>
      </w:pPr>
    </w:p>
    <w:p w:rsidR="0056046A" w:rsidRDefault="0056046A" w:rsidP="0056046A">
      <w:pPr>
        <w:ind w:firstLine="0"/>
        <w:jc w:val="center"/>
        <w:rPr>
          <w:b/>
          <w:bCs/>
          <w:sz w:val="20"/>
        </w:rPr>
      </w:pPr>
      <w:r>
        <w:rPr>
          <w:b/>
          <w:bCs/>
          <w:sz w:val="20"/>
        </w:rPr>
        <w:t xml:space="preserve">ТАБЛИЦА №5 Зона по оказанию услуг по завозу-вывозу грузов (контейнеров) </w:t>
      </w:r>
      <w:proofErr w:type="gramStart"/>
      <w:r>
        <w:rPr>
          <w:b/>
          <w:bCs/>
          <w:sz w:val="20"/>
        </w:rPr>
        <w:t>на</w:t>
      </w:r>
      <w:proofErr w:type="gramEnd"/>
      <w:r>
        <w:rPr>
          <w:b/>
          <w:bCs/>
          <w:sz w:val="20"/>
        </w:rPr>
        <w:t>/с контейнерный терминал «</w:t>
      </w:r>
      <w:proofErr w:type="spellStart"/>
      <w:r>
        <w:rPr>
          <w:b/>
          <w:bCs/>
          <w:sz w:val="20"/>
        </w:rPr>
        <w:t>Моснаучприбор</w:t>
      </w:r>
      <w:proofErr w:type="spellEnd"/>
      <w:r>
        <w:rPr>
          <w:b/>
          <w:bCs/>
          <w:sz w:val="20"/>
        </w:rPr>
        <w:t>»</w:t>
      </w:r>
    </w:p>
    <w:tbl>
      <w:tblPr>
        <w:tblW w:w="10485" w:type="dxa"/>
        <w:tblInd w:w="-885" w:type="dxa"/>
        <w:tblLayout w:type="fixed"/>
        <w:tblLook w:val="04A0"/>
      </w:tblPr>
      <w:tblGrid>
        <w:gridCol w:w="568"/>
        <w:gridCol w:w="4818"/>
        <w:gridCol w:w="1416"/>
        <w:gridCol w:w="1417"/>
        <w:gridCol w:w="1274"/>
        <w:gridCol w:w="992"/>
      </w:tblGrid>
      <w:tr w:rsidR="0056046A" w:rsidTr="00B81C9C">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56046A" w:rsidRDefault="0056046A" w:rsidP="00B81C9C">
            <w:pPr>
              <w:spacing w:line="276" w:lineRule="auto"/>
              <w:jc w:val="center"/>
              <w:rPr>
                <w:bCs/>
                <w:sz w:val="20"/>
                <w:lang w:eastAsia="en-US"/>
              </w:rPr>
            </w:pPr>
            <w:r>
              <w:rPr>
                <w:bCs/>
                <w:sz w:val="20"/>
                <w:lang w:eastAsia="en-US"/>
              </w:rPr>
              <w:lastRenderedPageBreak/>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56046A" w:rsidRPr="00925FAC" w:rsidRDefault="0056046A" w:rsidP="00B81C9C">
            <w:pPr>
              <w:spacing w:line="276" w:lineRule="auto"/>
              <w:ind w:firstLine="0"/>
              <w:jc w:val="center"/>
              <w:rPr>
                <w:bCs/>
                <w:sz w:val="20"/>
                <w:lang w:eastAsia="en-US"/>
              </w:rPr>
            </w:pPr>
            <w:r w:rsidRPr="00925FAC">
              <w:rPr>
                <w:bCs/>
                <w:sz w:val="20"/>
                <w:lang w:eastAsia="en-US"/>
              </w:rPr>
              <w:t>УСЛУГИ ПО ЗАВОЗУ-ВЫВОЗУ ГРУЗОВ (КОНТЕЙНЕРОВ) НА/С ОАО КОНТЕЙНЕРНЫЙ ТЕРМИНАЛ  «МОСНАУЧПРИБОР» (СТАНЦИЯ КРЕСТЫ)</w:t>
            </w:r>
          </w:p>
        </w:tc>
        <w:tc>
          <w:tcPr>
            <w:tcW w:w="1417" w:type="dxa"/>
            <w:tcBorders>
              <w:top w:val="single" w:sz="4" w:space="0" w:color="auto"/>
              <w:left w:val="nil"/>
              <w:bottom w:val="single" w:sz="4" w:space="0" w:color="auto"/>
              <w:right w:val="single" w:sz="4" w:space="0" w:color="auto"/>
            </w:tcBorders>
            <w:vAlign w:val="center"/>
            <w:hideMark/>
          </w:tcPr>
          <w:p w:rsidR="0056046A" w:rsidRPr="00925FAC" w:rsidRDefault="0056046A" w:rsidP="00B81C9C">
            <w:pPr>
              <w:spacing w:line="276" w:lineRule="auto"/>
              <w:ind w:firstLine="0"/>
              <w:jc w:val="center"/>
              <w:rPr>
                <w:bCs/>
                <w:sz w:val="20"/>
                <w:lang w:eastAsia="en-US"/>
              </w:rPr>
            </w:pPr>
            <w:r w:rsidRPr="00925FAC">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56046A" w:rsidRPr="00925FAC" w:rsidRDefault="0056046A" w:rsidP="00B81C9C">
            <w:pPr>
              <w:spacing w:line="276" w:lineRule="auto"/>
              <w:ind w:firstLine="0"/>
              <w:jc w:val="center"/>
              <w:rPr>
                <w:bCs/>
                <w:sz w:val="20"/>
                <w:lang w:eastAsia="en-US"/>
              </w:rPr>
            </w:pPr>
            <w:r w:rsidRPr="00925FAC">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56046A" w:rsidRPr="00925FAC" w:rsidRDefault="0056046A" w:rsidP="00B81C9C">
            <w:pPr>
              <w:spacing w:line="276" w:lineRule="auto"/>
              <w:ind w:firstLine="0"/>
              <w:jc w:val="center"/>
              <w:rPr>
                <w:bCs/>
                <w:sz w:val="20"/>
                <w:lang w:eastAsia="en-US"/>
              </w:rPr>
            </w:pPr>
            <w:r w:rsidRPr="00925FAC">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56046A" w:rsidRPr="00925FAC" w:rsidRDefault="0056046A" w:rsidP="00B81C9C">
            <w:pPr>
              <w:spacing w:line="276" w:lineRule="auto"/>
              <w:ind w:firstLine="0"/>
              <w:jc w:val="center"/>
              <w:rPr>
                <w:bCs/>
                <w:sz w:val="20"/>
                <w:lang w:eastAsia="en-US"/>
              </w:rPr>
            </w:pPr>
            <w:r w:rsidRPr="00925FAC">
              <w:rPr>
                <w:bCs/>
                <w:sz w:val="20"/>
                <w:lang w:eastAsia="en-US"/>
              </w:rPr>
              <w:t>Стоимость услуги (с НДС)</w:t>
            </w:r>
          </w:p>
        </w:tc>
      </w:tr>
      <w:tr w:rsidR="0056046A" w:rsidTr="00B81C9C">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rPr>
                <w:sz w:val="20"/>
                <w:lang w:eastAsia="en-US"/>
              </w:rPr>
            </w:pPr>
            <w:r>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56046A" w:rsidRPr="009F10F0" w:rsidRDefault="0056046A" w:rsidP="00B81C9C">
            <w:pPr>
              <w:spacing w:line="276" w:lineRule="auto"/>
              <w:ind w:firstLine="0"/>
              <w:rPr>
                <w:sz w:val="20"/>
                <w:lang w:eastAsia="en-US"/>
              </w:rPr>
            </w:pPr>
            <w:r w:rsidRPr="009F10F0">
              <w:rPr>
                <w:sz w:val="20"/>
                <w:lang w:eastAsia="en-US"/>
              </w:rPr>
              <w:t xml:space="preserve">ГОРОД МОСКВА </w:t>
            </w:r>
          </w:p>
          <w:p w:rsidR="0056046A" w:rsidRPr="009F10F0" w:rsidRDefault="0056046A" w:rsidP="00B81C9C">
            <w:pPr>
              <w:spacing w:line="276" w:lineRule="auto"/>
              <w:ind w:firstLine="0"/>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56046A" w:rsidRPr="009F10F0" w:rsidRDefault="0056046A" w:rsidP="00B81C9C">
            <w:pPr>
              <w:spacing w:line="276" w:lineRule="auto"/>
              <w:ind w:firstLine="0"/>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56046A" w:rsidRPr="009F10F0" w:rsidRDefault="0056046A" w:rsidP="00B81C9C">
            <w:pPr>
              <w:spacing w:line="276" w:lineRule="auto"/>
              <w:ind w:firstLine="0"/>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56046A" w:rsidRPr="009F10F0" w:rsidRDefault="0056046A" w:rsidP="00B81C9C">
            <w:pPr>
              <w:spacing w:line="276" w:lineRule="auto"/>
              <w:ind w:firstLine="0"/>
              <w:jc w:val="center"/>
              <w:rPr>
                <w:sz w:val="20"/>
                <w:lang w:eastAsia="en-US"/>
              </w:rPr>
            </w:pPr>
          </w:p>
        </w:tc>
        <w:tc>
          <w:tcPr>
            <w:tcW w:w="993" w:type="dxa"/>
            <w:tcBorders>
              <w:top w:val="nil"/>
              <w:left w:val="nil"/>
              <w:bottom w:val="nil"/>
              <w:right w:val="single" w:sz="4" w:space="0" w:color="auto"/>
            </w:tcBorders>
            <w:shd w:val="clear" w:color="auto" w:fill="FFFFFF"/>
            <w:vAlign w:val="center"/>
            <w:hideMark/>
          </w:tcPr>
          <w:p w:rsidR="0056046A" w:rsidRPr="009F10F0" w:rsidRDefault="0056046A" w:rsidP="00B81C9C">
            <w:pPr>
              <w:spacing w:line="276" w:lineRule="auto"/>
              <w:ind w:firstLine="0"/>
              <w:jc w:val="center"/>
              <w:rPr>
                <w:sz w:val="20"/>
                <w:lang w:eastAsia="en-US"/>
              </w:rPr>
            </w:pPr>
          </w:p>
        </w:tc>
      </w:tr>
      <w:tr w:rsidR="0056046A" w:rsidTr="00B81C9C">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rPr>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rPr>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jc w:val="center"/>
              <w:rPr>
                <w:sz w:val="20"/>
                <w:lang w:eastAsia="en-US"/>
              </w:rPr>
            </w:pPr>
            <w:r>
              <w:rPr>
                <w:sz w:val="20"/>
                <w:lang w:eastAsia="en-US"/>
              </w:rPr>
              <w:t xml:space="preserve">километр (в оба конца) </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jc w:val="center"/>
              <w:rPr>
                <w:sz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jc w:val="center"/>
              <w:rPr>
                <w:sz w:val="20"/>
                <w:lang w:eastAsia="en-US"/>
              </w:rPr>
            </w:pPr>
          </w:p>
        </w:tc>
      </w:tr>
    </w:tbl>
    <w:p w:rsidR="0056046A" w:rsidRDefault="0056046A" w:rsidP="0056046A">
      <w:pPr>
        <w:jc w:val="right"/>
        <w:rPr>
          <w:b/>
          <w:bCs/>
          <w:sz w:val="20"/>
        </w:rPr>
      </w:pPr>
    </w:p>
    <w:p w:rsidR="0056046A" w:rsidRDefault="0056046A" w:rsidP="0056046A">
      <w:pPr>
        <w:ind w:firstLine="0"/>
        <w:jc w:val="center"/>
        <w:rPr>
          <w:b/>
          <w:bCs/>
          <w:sz w:val="20"/>
        </w:rPr>
      </w:pPr>
      <w:r>
        <w:rPr>
          <w:b/>
          <w:bCs/>
          <w:sz w:val="20"/>
        </w:rPr>
        <w:t>ТАБЛИЦА №6 Зона по оказанию услуг по завозу-вывозу грузов (контейнеров) на/с контейнерный терминал «</w:t>
      </w:r>
      <w:proofErr w:type="gramStart"/>
      <w:r>
        <w:rPr>
          <w:b/>
          <w:bCs/>
          <w:sz w:val="20"/>
        </w:rPr>
        <w:t xml:space="preserve">Орехово - </w:t>
      </w:r>
      <w:proofErr w:type="spellStart"/>
      <w:r>
        <w:rPr>
          <w:b/>
          <w:bCs/>
          <w:sz w:val="20"/>
        </w:rPr>
        <w:t>Зуево</w:t>
      </w:r>
      <w:proofErr w:type="spellEnd"/>
      <w:proofErr w:type="gramEnd"/>
      <w:r>
        <w:rPr>
          <w:b/>
          <w:bCs/>
          <w:sz w:val="20"/>
        </w:rPr>
        <w:t>»</w:t>
      </w:r>
    </w:p>
    <w:tbl>
      <w:tblPr>
        <w:tblW w:w="10485" w:type="dxa"/>
        <w:tblInd w:w="-885" w:type="dxa"/>
        <w:tblLayout w:type="fixed"/>
        <w:tblLook w:val="04A0"/>
      </w:tblPr>
      <w:tblGrid>
        <w:gridCol w:w="568"/>
        <w:gridCol w:w="4818"/>
        <w:gridCol w:w="1416"/>
        <w:gridCol w:w="1417"/>
        <w:gridCol w:w="1274"/>
        <w:gridCol w:w="992"/>
      </w:tblGrid>
      <w:tr w:rsidR="0056046A" w:rsidTr="00B81C9C">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56046A" w:rsidRDefault="0056046A" w:rsidP="00B81C9C">
            <w:pPr>
              <w:spacing w:line="276" w:lineRule="auto"/>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56046A" w:rsidRDefault="0056046A" w:rsidP="00B81C9C">
            <w:pPr>
              <w:spacing w:line="276" w:lineRule="auto"/>
              <w:ind w:firstLine="0"/>
              <w:jc w:val="center"/>
              <w:rPr>
                <w:bCs/>
                <w:sz w:val="20"/>
                <w:lang w:eastAsia="en-US"/>
              </w:rPr>
            </w:pPr>
            <w:r>
              <w:rPr>
                <w:bCs/>
                <w:sz w:val="20"/>
                <w:lang w:eastAsia="en-US"/>
              </w:rPr>
              <w:t>УСЛУГИ ПО ЗАВОЗУ-ВЫВОЗУ ГРУЗОВ (КОНТЕЙНЕРОВ) НА/С КОНТЕЙНЕРНЫЙ ТЕРМИНАЛ «</w:t>
            </w:r>
            <w:proofErr w:type="gramStart"/>
            <w:r>
              <w:rPr>
                <w:bCs/>
                <w:sz w:val="20"/>
                <w:lang w:eastAsia="en-US"/>
              </w:rPr>
              <w:t>ОРЕХОВО - ЗУЕВО</w:t>
            </w:r>
            <w:proofErr w:type="gramEnd"/>
            <w:r>
              <w:rPr>
                <w:bCs/>
                <w:sz w:val="20"/>
                <w:lang w:eastAsia="en-US"/>
              </w:rPr>
              <w:t>» (СТАНЦИЯ ОРЕХОВО-ЗУЕВО)</w:t>
            </w:r>
          </w:p>
        </w:tc>
        <w:tc>
          <w:tcPr>
            <w:tcW w:w="1417" w:type="dxa"/>
            <w:tcBorders>
              <w:top w:val="single" w:sz="4" w:space="0" w:color="auto"/>
              <w:left w:val="nil"/>
              <w:bottom w:val="single" w:sz="4" w:space="0" w:color="auto"/>
              <w:right w:val="single" w:sz="4" w:space="0" w:color="auto"/>
            </w:tcBorders>
            <w:vAlign w:val="center"/>
            <w:hideMark/>
          </w:tcPr>
          <w:p w:rsidR="0056046A" w:rsidRDefault="0056046A" w:rsidP="00B81C9C">
            <w:pPr>
              <w:spacing w:line="276" w:lineRule="auto"/>
              <w:ind w:firstLine="0"/>
              <w:jc w:val="center"/>
              <w:rPr>
                <w:bCs/>
                <w:sz w:val="20"/>
                <w:lang w:eastAsia="en-US"/>
              </w:rPr>
            </w:pPr>
            <w:r>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56046A" w:rsidRDefault="0056046A" w:rsidP="00B81C9C">
            <w:pPr>
              <w:spacing w:line="276" w:lineRule="auto"/>
              <w:ind w:firstLine="0"/>
              <w:jc w:val="center"/>
              <w:rPr>
                <w:bCs/>
                <w:sz w:val="20"/>
                <w:lang w:eastAsia="en-US"/>
              </w:rPr>
            </w:pPr>
            <w:r>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56046A" w:rsidRDefault="0056046A" w:rsidP="00B81C9C">
            <w:pPr>
              <w:spacing w:line="276" w:lineRule="auto"/>
              <w:ind w:firstLine="0"/>
              <w:jc w:val="center"/>
              <w:rPr>
                <w:bCs/>
                <w:sz w:val="20"/>
                <w:lang w:eastAsia="en-US"/>
              </w:rPr>
            </w:pPr>
            <w:r>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56046A" w:rsidRDefault="0056046A" w:rsidP="00B81C9C">
            <w:pPr>
              <w:spacing w:line="276" w:lineRule="auto"/>
              <w:ind w:firstLine="0"/>
              <w:jc w:val="center"/>
              <w:rPr>
                <w:bCs/>
                <w:sz w:val="20"/>
                <w:lang w:eastAsia="en-US"/>
              </w:rPr>
            </w:pPr>
            <w:r>
              <w:rPr>
                <w:bCs/>
                <w:sz w:val="20"/>
                <w:lang w:eastAsia="en-US"/>
              </w:rPr>
              <w:t>Стоимость услуги (с НДС)</w:t>
            </w:r>
          </w:p>
        </w:tc>
      </w:tr>
      <w:tr w:rsidR="0056046A" w:rsidTr="00B81C9C">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rPr>
                <w:sz w:val="20"/>
                <w:lang w:eastAsia="en-US"/>
              </w:rPr>
            </w:pPr>
            <w:r>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56046A" w:rsidRPr="009F10F0" w:rsidRDefault="0056046A" w:rsidP="00B81C9C">
            <w:pPr>
              <w:spacing w:line="276" w:lineRule="auto"/>
              <w:ind w:firstLine="0"/>
              <w:rPr>
                <w:sz w:val="20"/>
                <w:lang w:eastAsia="en-US"/>
              </w:rPr>
            </w:pPr>
            <w:r w:rsidRPr="009F10F0">
              <w:rPr>
                <w:sz w:val="20"/>
                <w:lang w:eastAsia="en-US"/>
              </w:rPr>
              <w:t xml:space="preserve">ГОРОД МОСКВА </w:t>
            </w:r>
          </w:p>
          <w:p w:rsidR="0056046A" w:rsidRPr="009F10F0" w:rsidRDefault="0056046A" w:rsidP="00B81C9C">
            <w:pPr>
              <w:spacing w:line="276" w:lineRule="auto"/>
              <w:ind w:firstLine="0"/>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56046A" w:rsidRPr="009F10F0" w:rsidRDefault="0056046A" w:rsidP="00B81C9C">
            <w:pPr>
              <w:spacing w:line="276" w:lineRule="auto"/>
              <w:ind w:firstLine="0"/>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56046A" w:rsidRPr="009F10F0" w:rsidRDefault="0056046A" w:rsidP="00B81C9C">
            <w:pPr>
              <w:spacing w:line="276" w:lineRule="auto"/>
              <w:ind w:firstLine="0"/>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56046A" w:rsidRPr="009F10F0" w:rsidRDefault="0056046A" w:rsidP="00B81C9C">
            <w:pPr>
              <w:spacing w:line="276" w:lineRule="auto"/>
              <w:ind w:firstLine="0"/>
              <w:jc w:val="center"/>
              <w:rPr>
                <w:sz w:val="20"/>
                <w:lang w:eastAsia="en-US"/>
              </w:rPr>
            </w:pPr>
          </w:p>
        </w:tc>
        <w:tc>
          <w:tcPr>
            <w:tcW w:w="993" w:type="dxa"/>
            <w:tcBorders>
              <w:top w:val="nil"/>
              <w:left w:val="nil"/>
              <w:bottom w:val="nil"/>
              <w:right w:val="single" w:sz="4" w:space="0" w:color="auto"/>
            </w:tcBorders>
            <w:shd w:val="clear" w:color="auto" w:fill="FFFFFF"/>
            <w:vAlign w:val="center"/>
            <w:hideMark/>
          </w:tcPr>
          <w:p w:rsidR="0056046A" w:rsidRPr="009F10F0" w:rsidRDefault="0056046A" w:rsidP="00B81C9C">
            <w:pPr>
              <w:spacing w:line="276" w:lineRule="auto"/>
              <w:ind w:firstLine="0"/>
              <w:jc w:val="center"/>
              <w:rPr>
                <w:sz w:val="20"/>
                <w:lang w:eastAsia="en-US"/>
              </w:rPr>
            </w:pPr>
          </w:p>
        </w:tc>
      </w:tr>
      <w:tr w:rsidR="0056046A" w:rsidTr="00B81C9C">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rPr>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rPr>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jc w:val="center"/>
              <w:rPr>
                <w:sz w:val="20"/>
                <w:lang w:eastAsia="en-US"/>
              </w:rPr>
            </w:pPr>
            <w:r>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jc w:val="center"/>
              <w:rPr>
                <w:sz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jc w:val="center"/>
              <w:rPr>
                <w:sz w:val="20"/>
                <w:lang w:eastAsia="en-US"/>
              </w:rPr>
            </w:pPr>
          </w:p>
        </w:tc>
      </w:tr>
    </w:tbl>
    <w:p w:rsidR="0056046A" w:rsidRDefault="0056046A" w:rsidP="0056046A">
      <w:pPr>
        <w:jc w:val="right"/>
        <w:rPr>
          <w:b/>
          <w:bCs/>
          <w:sz w:val="20"/>
        </w:rPr>
      </w:pPr>
    </w:p>
    <w:p w:rsidR="0056046A" w:rsidRDefault="0056046A" w:rsidP="0056046A">
      <w:pPr>
        <w:ind w:firstLine="0"/>
        <w:jc w:val="center"/>
        <w:rPr>
          <w:b/>
          <w:bCs/>
          <w:sz w:val="20"/>
        </w:rPr>
      </w:pPr>
      <w:r>
        <w:rPr>
          <w:b/>
          <w:bCs/>
          <w:sz w:val="20"/>
        </w:rPr>
        <w:t xml:space="preserve">ТАБЛИЦА №7 Зона по оказанию услуг по завозу-вывозу грузов (контейнеров) </w:t>
      </w:r>
      <w:proofErr w:type="gramStart"/>
      <w:r>
        <w:rPr>
          <w:b/>
          <w:bCs/>
          <w:sz w:val="20"/>
        </w:rPr>
        <w:t>на</w:t>
      </w:r>
      <w:proofErr w:type="gramEnd"/>
      <w:r>
        <w:rPr>
          <w:b/>
          <w:bCs/>
          <w:sz w:val="20"/>
        </w:rPr>
        <w:t>/</w:t>
      </w:r>
      <w:proofErr w:type="gramStart"/>
      <w:r>
        <w:rPr>
          <w:b/>
          <w:bCs/>
          <w:sz w:val="20"/>
        </w:rPr>
        <w:t>с</w:t>
      </w:r>
      <w:proofErr w:type="gramEnd"/>
      <w:r>
        <w:rPr>
          <w:b/>
          <w:bCs/>
          <w:sz w:val="20"/>
        </w:rPr>
        <w:t xml:space="preserve"> контейнерный терминал «ОАО РЖД станция Ступино»</w:t>
      </w:r>
    </w:p>
    <w:tbl>
      <w:tblPr>
        <w:tblW w:w="10485" w:type="dxa"/>
        <w:tblInd w:w="-885" w:type="dxa"/>
        <w:tblLayout w:type="fixed"/>
        <w:tblLook w:val="04A0"/>
      </w:tblPr>
      <w:tblGrid>
        <w:gridCol w:w="568"/>
        <w:gridCol w:w="4818"/>
        <w:gridCol w:w="1416"/>
        <w:gridCol w:w="1417"/>
        <w:gridCol w:w="1274"/>
        <w:gridCol w:w="992"/>
      </w:tblGrid>
      <w:tr w:rsidR="0056046A" w:rsidTr="00B81C9C">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56046A" w:rsidRDefault="0056046A" w:rsidP="00B81C9C">
            <w:pPr>
              <w:spacing w:line="276" w:lineRule="auto"/>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56046A" w:rsidRDefault="0056046A" w:rsidP="00B81C9C">
            <w:pPr>
              <w:spacing w:line="276" w:lineRule="auto"/>
              <w:ind w:firstLine="0"/>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w:t>
            </w:r>
            <w:proofErr w:type="gramStart"/>
            <w:r>
              <w:rPr>
                <w:bCs/>
                <w:sz w:val="20"/>
                <w:lang w:eastAsia="en-US"/>
              </w:rPr>
              <w:t>С</w:t>
            </w:r>
            <w:proofErr w:type="gramEnd"/>
            <w:r>
              <w:rPr>
                <w:bCs/>
                <w:sz w:val="20"/>
                <w:lang w:eastAsia="en-US"/>
              </w:rPr>
              <w:t xml:space="preserve"> КОНТЕЙНЕРНЫЙ ТЕРМИНАЛ  ОАО «РЖД» (СТАНЦИЯ СТУПИНО)</w:t>
            </w:r>
          </w:p>
        </w:tc>
        <w:tc>
          <w:tcPr>
            <w:tcW w:w="1417" w:type="dxa"/>
            <w:tcBorders>
              <w:top w:val="single" w:sz="4" w:space="0" w:color="auto"/>
              <w:left w:val="nil"/>
              <w:bottom w:val="single" w:sz="4" w:space="0" w:color="auto"/>
              <w:right w:val="single" w:sz="4" w:space="0" w:color="auto"/>
            </w:tcBorders>
            <w:vAlign w:val="center"/>
            <w:hideMark/>
          </w:tcPr>
          <w:p w:rsidR="0056046A" w:rsidRDefault="0056046A" w:rsidP="00B81C9C">
            <w:pPr>
              <w:spacing w:line="276" w:lineRule="auto"/>
              <w:ind w:firstLine="0"/>
              <w:jc w:val="center"/>
              <w:rPr>
                <w:bCs/>
                <w:sz w:val="20"/>
                <w:lang w:eastAsia="en-US"/>
              </w:rPr>
            </w:pPr>
            <w:r>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56046A" w:rsidRDefault="0056046A" w:rsidP="00B81C9C">
            <w:pPr>
              <w:spacing w:line="276" w:lineRule="auto"/>
              <w:ind w:firstLine="0"/>
              <w:jc w:val="center"/>
              <w:rPr>
                <w:bCs/>
                <w:sz w:val="20"/>
                <w:lang w:eastAsia="en-US"/>
              </w:rPr>
            </w:pPr>
            <w:r>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56046A" w:rsidRDefault="0056046A" w:rsidP="00B81C9C">
            <w:pPr>
              <w:spacing w:line="276" w:lineRule="auto"/>
              <w:ind w:firstLine="0"/>
              <w:jc w:val="center"/>
              <w:rPr>
                <w:bCs/>
                <w:sz w:val="20"/>
                <w:lang w:eastAsia="en-US"/>
              </w:rPr>
            </w:pPr>
            <w:r>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56046A" w:rsidRDefault="0056046A" w:rsidP="00B81C9C">
            <w:pPr>
              <w:spacing w:line="276" w:lineRule="auto"/>
              <w:ind w:firstLine="0"/>
              <w:jc w:val="center"/>
              <w:rPr>
                <w:bCs/>
                <w:sz w:val="20"/>
                <w:lang w:eastAsia="en-US"/>
              </w:rPr>
            </w:pPr>
            <w:r>
              <w:rPr>
                <w:bCs/>
                <w:sz w:val="20"/>
                <w:lang w:eastAsia="en-US"/>
              </w:rPr>
              <w:t>Стоимость услуги (с НДС)</w:t>
            </w:r>
          </w:p>
        </w:tc>
      </w:tr>
      <w:tr w:rsidR="0056046A" w:rsidTr="00B81C9C">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rPr>
                <w:sz w:val="20"/>
                <w:lang w:eastAsia="en-US"/>
              </w:rPr>
            </w:pPr>
            <w:r>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56046A" w:rsidRPr="009F10F0" w:rsidRDefault="0056046A" w:rsidP="00B81C9C">
            <w:pPr>
              <w:spacing w:line="276" w:lineRule="auto"/>
              <w:ind w:firstLine="0"/>
              <w:rPr>
                <w:sz w:val="20"/>
                <w:lang w:eastAsia="en-US"/>
              </w:rPr>
            </w:pPr>
            <w:r w:rsidRPr="009F10F0">
              <w:rPr>
                <w:sz w:val="20"/>
                <w:lang w:eastAsia="en-US"/>
              </w:rPr>
              <w:t xml:space="preserve">ГОРОД МОСКВА </w:t>
            </w:r>
          </w:p>
          <w:p w:rsidR="0056046A" w:rsidRPr="009F10F0" w:rsidRDefault="0056046A" w:rsidP="00B81C9C">
            <w:pPr>
              <w:spacing w:line="276" w:lineRule="auto"/>
              <w:ind w:firstLine="0"/>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56046A" w:rsidRPr="009F10F0" w:rsidRDefault="0056046A" w:rsidP="00B81C9C">
            <w:pPr>
              <w:spacing w:line="276" w:lineRule="auto"/>
              <w:ind w:firstLine="0"/>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56046A" w:rsidRPr="009F10F0" w:rsidRDefault="0056046A" w:rsidP="00B81C9C">
            <w:pPr>
              <w:spacing w:line="276" w:lineRule="auto"/>
              <w:ind w:firstLine="0"/>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56046A" w:rsidRPr="009F10F0" w:rsidRDefault="0056046A" w:rsidP="00B81C9C">
            <w:pPr>
              <w:spacing w:line="276" w:lineRule="auto"/>
              <w:ind w:firstLine="0"/>
              <w:jc w:val="center"/>
              <w:rPr>
                <w:sz w:val="20"/>
                <w:lang w:eastAsia="en-US"/>
              </w:rPr>
            </w:pPr>
            <w:r>
              <w:rPr>
                <w:sz w:val="20"/>
                <w:lang w:eastAsia="en-US"/>
              </w:rPr>
              <w:t xml:space="preserve">  </w:t>
            </w:r>
          </w:p>
        </w:tc>
        <w:tc>
          <w:tcPr>
            <w:tcW w:w="993" w:type="dxa"/>
            <w:tcBorders>
              <w:top w:val="nil"/>
              <w:left w:val="nil"/>
              <w:bottom w:val="nil"/>
              <w:right w:val="single" w:sz="4" w:space="0" w:color="auto"/>
            </w:tcBorders>
            <w:shd w:val="clear" w:color="auto" w:fill="FFFFFF"/>
            <w:vAlign w:val="center"/>
            <w:hideMark/>
          </w:tcPr>
          <w:p w:rsidR="0056046A" w:rsidRPr="009F10F0" w:rsidRDefault="0056046A" w:rsidP="00B81C9C">
            <w:pPr>
              <w:spacing w:line="276" w:lineRule="auto"/>
              <w:ind w:firstLine="0"/>
              <w:jc w:val="center"/>
              <w:rPr>
                <w:sz w:val="20"/>
                <w:lang w:eastAsia="en-US"/>
              </w:rPr>
            </w:pPr>
          </w:p>
        </w:tc>
      </w:tr>
      <w:tr w:rsidR="0056046A" w:rsidTr="00B81C9C">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rPr>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rPr>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jc w:val="center"/>
              <w:rPr>
                <w:sz w:val="20"/>
                <w:lang w:eastAsia="en-US"/>
              </w:rPr>
            </w:pPr>
            <w:r>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jc w:val="center"/>
              <w:rPr>
                <w:sz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56046A" w:rsidRDefault="0056046A" w:rsidP="00B81C9C">
            <w:pPr>
              <w:spacing w:line="276" w:lineRule="auto"/>
              <w:ind w:firstLine="0"/>
              <w:jc w:val="center"/>
              <w:rPr>
                <w:sz w:val="20"/>
                <w:lang w:eastAsia="en-US"/>
              </w:rPr>
            </w:pPr>
          </w:p>
        </w:tc>
      </w:tr>
    </w:tbl>
    <w:p w:rsidR="0056046A" w:rsidRPr="004A4E7C" w:rsidRDefault="0056046A" w:rsidP="0056046A">
      <w:pPr>
        <w:spacing w:after="200" w:line="276" w:lineRule="auto"/>
        <w:ind w:left="397" w:firstLine="312"/>
        <w:rPr>
          <w:b/>
          <w:sz w:val="20"/>
        </w:rPr>
      </w:pPr>
    </w:p>
    <w:p w:rsidR="0056046A" w:rsidRPr="00AD17BA" w:rsidRDefault="0056046A" w:rsidP="0056046A">
      <w:pPr>
        <w:tabs>
          <w:tab w:val="left" w:pos="0"/>
        </w:tabs>
        <w:ind w:firstLine="0"/>
        <w:jc w:val="center"/>
        <w:rPr>
          <w:b/>
          <w:sz w:val="20"/>
        </w:rPr>
      </w:pPr>
      <w:r w:rsidRPr="00AD17BA">
        <w:rPr>
          <w:b/>
          <w:sz w:val="20"/>
        </w:rPr>
        <w:t>ТАБЛИЦА № 8  Дополнительные услуги</w:t>
      </w:r>
    </w:p>
    <w:tbl>
      <w:tblPr>
        <w:tblW w:w="1102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827"/>
        <w:gridCol w:w="1749"/>
        <w:gridCol w:w="21"/>
        <w:gridCol w:w="1349"/>
        <w:gridCol w:w="52"/>
        <w:gridCol w:w="1401"/>
        <w:gridCol w:w="1489"/>
      </w:tblGrid>
      <w:tr w:rsidR="0056046A" w:rsidTr="00B81C9C">
        <w:tc>
          <w:tcPr>
            <w:tcW w:w="1134" w:type="dxa"/>
            <w:tcBorders>
              <w:top w:val="single" w:sz="4" w:space="0" w:color="auto"/>
              <w:left w:val="single" w:sz="4" w:space="0" w:color="auto"/>
              <w:bottom w:val="single" w:sz="4" w:space="0" w:color="auto"/>
              <w:right w:val="single" w:sz="4" w:space="0" w:color="auto"/>
            </w:tcBorders>
            <w:hideMark/>
          </w:tcPr>
          <w:p w:rsidR="0056046A" w:rsidRDefault="0056046A" w:rsidP="00B81C9C">
            <w:pPr>
              <w:tabs>
                <w:tab w:val="left" w:pos="0"/>
              </w:tabs>
              <w:spacing w:line="276" w:lineRule="auto"/>
              <w:ind w:firstLine="0"/>
              <w:jc w:val="both"/>
              <w:rPr>
                <w:b/>
                <w:lang w:eastAsia="en-US"/>
              </w:rPr>
            </w:pPr>
            <w:r>
              <w:rPr>
                <w:b/>
                <w:lang w:eastAsia="en-US"/>
              </w:rPr>
              <w:t>№</w:t>
            </w: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3827" w:type="dxa"/>
            <w:tcBorders>
              <w:top w:val="single" w:sz="4" w:space="0" w:color="auto"/>
              <w:left w:val="single" w:sz="4" w:space="0" w:color="auto"/>
              <w:bottom w:val="single" w:sz="4" w:space="0" w:color="auto"/>
              <w:right w:val="single" w:sz="4" w:space="0" w:color="auto"/>
            </w:tcBorders>
            <w:hideMark/>
          </w:tcPr>
          <w:p w:rsidR="0056046A" w:rsidRPr="00AD17BA" w:rsidRDefault="0056046A" w:rsidP="00B81C9C">
            <w:pPr>
              <w:tabs>
                <w:tab w:val="left" w:pos="0"/>
              </w:tabs>
              <w:spacing w:line="276" w:lineRule="auto"/>
              <w:ind w:firstLine="0"/>
              <w:jc w:val="center"/>
              <w:rPr>
                <w:b/>
                <w:sz w:val="20"/>
                <w:lang w:eastAsia="en-US"/>
              </w:rPr>
            </w:pPr>
            <w:r w:rsidRPr="00AD17BA">
              <w:rPr>
                <w:b/>
                <w:sz w:val="20"/>
                <w:lang w:eastAsia="en-US"/>
              </w:rPr>
              <w:t xml:space="preserve">Наименование </w:t>
            </w:r>
            <w:proofErr w:type="gramStart"/>
            <w:r w:rsidRPr="00AD17BA">
              <w:rPr>
                <w:b/>
                <w:sz w:val="20"/>
                <w:lang w:eastAsia="en-US"/>
              </w:rPr>
              <w:t>дополнительных</w:t>
            </w:r>
            <w:proofErr w:type="gramEnd"/>
          </w:p>
          <w:p w:rsidR="0056046A" w:rsidRPr="00AD17BA" w:rsidRDefault="0056046A" w:rsidP="00B81C9C">
            <w:pPr>
              <w:tabs>
                <w:tab w:val="left" w:pos="0"/>
              </w:tabs>
              <w:spacing w:line="276" w:lineRule="auto"/>
              <w:ind w:firstLine="0"/>
              <w:jc w:val="center"/>
              <w:rPr>
                <w:b/>
                <w:sz w:val="20"/>
                <w:lang w:eastAsia="en-US"/>
              </w:rPr>
            </w:pPr>
            <w:r w:rsidRPr="00AD17BA">
              <w:rPr>
                <w:b/>
                <w:sz w:val="20"/>
                <w:lang w:eastAsia="en-US"/>
              </w:rPr>
              <w:t>услуг</w:t>
            </w:r>
          </w:p>
        </w:tc>
        <w:tc>
          <w:tcPr>
            <w:tcW w:w="1770" w:type="dxa"/>
            <w:gridSpan w:val="2"/>
            <w:tcBorders>
              <w:top w:val="single" w:sz="4" w:space="0" w:color="auto"/>
              <w:left w:val="single" w:sz="4" w:space="0" w:color="auto"/>
              <w:bottom w:val="single" w:sz="4" w:space="0" w:color="auto"/>
              <w:right w:val="single" w:sz="4" w:space="0" w:color="auto"/>
            </w:tcBorders>
            <w:hideMark/>
          </w:tcPr>
          <w:p w:rsidR="0056046A" w:rsidRPr="00AD17BA" w:rsidRDefault="0056046A" w:rsidP="00B81C9C">
            <w:pPr>
              <w:tabs>
                <w:tab w:val="left" w:pos="0"/>
              </w:tabs>
              <w:spacing w:line="276" w:lineRule="auto"/>
              <w:ind w:firstLine="0"/>
              <w:jc w:val="center"/>
              <w:rPr>
                <w:b/>
                <w:sz w:val="20"/>
                <w:lang w:eastAsia="en-US"/>
              </w:rPr>
            </w:pPr>
            <w:r w:rsidRPr="00AD17BA">
              <w:rPr>
                <w:b/>
                <w:sz w:val="20"/>
                <w:lang w:eastAsia="en-US"/>
              </w:rPr>
              <w:t>Стоимость</w:t>
            </w:r>
          </w:p>
          <w:p w:rsidR="0056046A" w:rsidRPr="00AD17BA" w:rsidRDefault="0056046A" w:rsidP="00B81C9C">
            <w:pPr>
              <w:tabs>
                <w:tab w:val="left" w:pos="0"/>
              </w:tabs>
              <w:spacing w:line="276" w:lineRule="auto"/>
              <w:ind w:firstLine="0"/>
              <w:jc w:val="center"/>
              <w:rPr>
                <w:b/>
                <w:sz w:val="20"/>
                <w:lang w:eastAsia="en-US"/>
              </w:rPr>
            </w:pPr>
            <w:r w:rsidRPr="00AD17BA">
              <w:rPr>
                <w:b/>
                <w:sz w:val="20"/>
                <w:lang w:eastAsia="en-US"/>
              </w:rPr>
              <w:t>в руб. без НДС</w:t>
            </w:r>
          </w:p>
          <w:p w:rsidR="0056046A" w:rsidRPr="00AD17BA" w:rsidRDefault="0056046A" w:rsidP="00B81C9C">
            <w:pPr>
              <w:tabs>
                <w:tab w:val="left" w:pos="0"/>
              </w:tabs>
              <w:spacing w:line="276" w:lineRule="auto"/>
              <w:ind w:firstLine="0"/>
              <w:jc w:val="center"/>
              <w:rPr>
                <w:b/>
                <w:sz w:val="20"/>
                <w:lang w:eastAsia="en-US"/>
              </w:rPr>
            </w:pPr>
            <w:r w:rsidRPr="00AD17BA">
              <w:rPr>
                <w:b/>
                <w:sz w:val="20"/>
                <w:lang w:eastAsia="en-US"/>
              </w:rPr>
              <w:t>20-фут</w:t>
            </w:r>
          </w:p>
          <w:p w:rsidR="0056046A" w:rsidRPr="00AD17BA" w:rsidRDefault="0056046A" w:rsidP="00B81C9C">
            <w:pPr>
              <w:tabs>
                <w:tab w:val="left" w:pos="0"/>
              </w:tabs>
              <w:spacing w:line="276" w:lineRule="auto"/>
              <w:ind w:firstLine="0"/>
              <w:jc w:val="center"/>
              <w:rPr>
                <w:b/>
                <w:sz w:val="20"/>
                <w:lang w:eastAsia="en-US"/>
              </w:rPr>
            </w:pPr>
            <w:r w:rsidRPr="00AD17BA">
              <w:rPr>
                <w:b/>
                <w:sz w:val="20"/>
                <w:lang w:eastAsia="en-US"/>
              </w:rPr>
              <w:t>контейнер</w:t>
            </w:r>
          </w:p>
        </w:tc>
        <w:tc>
          <w:tcPr>
            <w:tcW w:w="1401" w:type="dxa"/>
            <w:gridSpan w:val="2"/>
            <w:tcBorders>
              <w:top w:val="single" w:sz="4" w:space="0" w:color="auto"/>
              <w:left w:val="single" w:sz="4" w:space="0" w:color="auto"/>
              <w:bottom w:val="single" w:sz="4" w:space="0" w:color="auto"/>
              <w:right w:val="single" w:sz="4" w:space="0" w:color="auto"/>
            </w:tcBorders>
            <w:hideMark/>
          </w:tcPr>
          <w:p w:rsidR="0056046A" w:rsidRPr="00AD17BA" w:rsidRDefault="0056046A" w:rsidP="00B81C9C">
            <w:pPr>
              <w:tabs>
                <w:tab w:val="left" w:pos="0"/>
              </w:tabs>
              <w:spacing w:line="276" w:lineRule="auto"/>
              <w:ind w:firstLine="0"/>
              <w:jc w:val="center"/>
              <w:rPr>
                <w:b/>
                <w:sz w:val="20"/>
                <w:lang w:eastAsia="en-US"/>
              </w:rPr>
            </w:pPr>
            <w:r w:rsidRPr="00AD17BA">
              <w:rPr>
                <w:b/>
                <w:sz w:val="20"/>
                <w:lang w:eastAsia="en-US"/>
              </w:rPr>
              <w:t>Стоимость</w:t>
            </w:r>
          </w:p>
          <w:p w:rsidR="0056046A" w:rsidRPr="00AD17BA" w:rsidRDefault="0056046A" w:rsidP="00B81C9C">
            <w:pPr>
              <w:tabs>
                <w:tab w:val="left" w:pos="0"/>
              </w:tabs>
              <w:spacing w:line="276" w:lineRule="auto"/>
              <w:ind w:firstLine="0"/>
              <w:jc w:val="center"/>
              <w:rPr>
                <w:b/>
                <w:sz w:val="20"/>
                <w:lang w:eastAsia="en-US"/>
              </w:rPr>
            </w:pPr>
            <w:r w:rsidRPr="00AD17BA">
              <w:rPr>
                <w:b/>
                <w:sz w:val="20"/>
                <w:lang w:eastAsia="en-US"/>
              </w:rPr>
              <w:t>в руб. с НДС</w:t>
            </w:r>
          </w:p>
          <w:p w:rsidR="0056046A" w:rsidRPr="00AD17BA" w:rsidRDefault="0056046A" w:rsidP="00B81C9C">
            <w:pPr>
              <w:tabs>
                <w:tab w:val="left" w:pos="0"/>
              </w:tabs>
              <w:spacing w:line="276" w:lineRule="auto"/>
              <w:ind w:firstLine="0"/>
              <w:jc w:val="center"/>
              <w:rPr>
                <w:b/>
                <w:sz w:val="20"/>
                <w:lang w:eastAsia="en-US"/>
              </w:rPr>
            </w:pPr>
            <w:r w:rsidRPr="00AD17BA">
              <w:rPr>
                <w:b/>
                <w:sz w:val="20"/>
                <w:lang w:eastAsia="en-US"/>
              </w:rPr>
              <w:t>20-фут</w:t>
            </w:r>
          </w:p>
          <w:p w:rsidR="0056046A" w:rsidRPr="00AD17BA" w:rsidRDefault="0056046A" w:rsidP="00B81C9C">
            <w:pPr>
              <w:tabs>
                <w:tab w:val="left" w:pos="0"/>
              </w:tabs>
              <w:spacing w:line="276" w:lineRule="auto"/>
              <w:ind w:firstLine="0"/>
              <w:jc w:val="center"/>
              <w:rPr>
                <w:b/>
                <w:sz w:val="20"/>
                <w:lang w:eastAsia="en-US"/>
              </w:rPr>
            </w:pPr>
            <w:r w:rsidRPr="00AD17BA">
              <w:rPr>
                <w:b/>
                <w:sz w:val="20"/>
                <w:lang w:eastAsia="en-US"/>
              </w:rPr>
              <w:t>контейнер</w:t>
            </w:r>
          </w:p>
        </w:tc>
        <w:tc>
          <w:tcPr>
            <w:tcW w:w="1401" w:type="dxa"/>
            <w:tcBorders>
              <w:top w:val="single" w:sz="4" w:space="0" w:color="auto"/>
              <w:left w:val="single" w:sz="4" w:space="0" w:color="auto"/>
              <w:bottom w:val="single" w:sz="4" w:space="0" w:color="auto"/>
              <w:right w:val="single" w:sz="4" w:space="0" w:color="auto"/>
            </w:tcBorders>
            <w:hideMark/>
          </w:tcPr>
          <w:p w:rsidR="0056046A" w:rsidRPr="00AD17BA" w:rsidRDefault="0056046A" w:rsidP="00B81C9C">
            <w:pPr>
              <w:tabs>
                <w:tab w:val="left" w:pos="0"/>
              </w:tabs>
              <w:spacing w:line="276" w:lineRule="auto"/>
              <w:ind w:firstLine="0"/>
              <w:jc w:val="center"/>
              <w:rPr>
                <w:b/>
                <w:sz w:val="20"/>
                <w:lang w:eastAsia="en-US"/>
              </w:rPr>
            </w:pPr>
            <w:r w:rsidRPr="00AD17BA">
              <w:rPr>
                <w:b/>
                <w:sz w:val="20"/>
                <w:lang w:eastAsia="en-US"/>
              </w:rPr>
              <w:t>Стоимость</w:t>
            </w:r>
          </w:p>
          <w:p w:rsidR="0056046A" w:rsidRPr="00AD17BA" w:rsidRDefault="0056046A" w:rsidP="00B81C9C">
            <w:pPr>
              <w:tabs>
                <w:tab w:val="left" w:pos="0"/>
              </w:tabs>
              <w:spacing w:line="276" w:lineRule="auto"/>
              <w:ind w:firstLine="0"/>
              <w:jc w:val="center"/>
              <w:rPr>
                <w:b/>
                <w:sz w:val="20"/>
                <w:lang w:eastAsia="en-US"/>
              </w:rPr>
            </w:pPr>
            <w:r w:rsidRPr="00AD17BA">
              <w:rPr>
                <w:b/>
                <w:sz w:val="20"/>
                <w:lang w:eastAsia="en-US"/>
              </w:rPr>
              <w:t>в руб. без НДС</w:t>
            </w:r>
          </w:p>
          <w:p w:rsidR="0056046A" w:rsidRPr="00AD17BA" w:rsidRDefault="0056046A" w:rsidP="00B81C9C">
            <w:pPr>
              <w:tabs>
                <w:tab w:val="left" w:pos="0"/>
              </w:tabs>
              <w:spacing w:line="276" w:lineRule="auto"/>
              <w:ind w:firstLine="0"/>
              <w:jc w:val="center"/>
              <w:rPr>
                <w:b/>
                <w:sz w:val="20"/>
                <w:lang w:eastAsia="en-US"/>
              </w:rPr>
            </w:pPr>
            <w:r w:rsidRPr="00AD17BA">
              <w:rPr>
                <w:b/>
                <w:sz w:val="20"/>
                <w:lang w:eastAsia="en-US"/>
              </w:rPr>
              <w:t>40-фут</w:t>
            </w:r>
          </w:p>
          <w:p w:rsidR="0056046A" w:rsidRPr="00AD17BA" w:rsidRDefault="0056046A" w:rsidP="00B81C9C">
            <w:pPr>
              <w:tabs>
                <w:tab w:val="left" w:pos="0"/>
              </w:tabs>
              <w:spacing w:line="276" w:lineRule="auto"/>
              <w:ind w:firstLine="0"/>
              <w:jc w:val="center"/>
              <w:rPr>
                <w:b/>
                <w:sz w:val="20"/>
                <w:lang w:eastAsia="en-US"/>
              </w:rPr>
            </w:pPr>
            <w:r w:rsidRPr="00AD17BA">
              <w:rPr>
                <w:b/>
                <w:sz w:val="20"/>
                <w:lang w:eastAsia="en-US"/>
              </w:rPr>
              <w:t>контейнер</w:t>
            </w:r>
          </w:p>
        </w:tc>
        <w:tc>
          <w:tcPr>
            <w:tcW w:w="1489" w:type="dxa"/>
            <w:tcBorders>
              <w:top w:val="single" w:sz="4" w:space="0" w:color="auto"/>
              <w:left w:val="single" w:sz="4" w:space="0" w:color="auto"/>
              <w:bottom w:val="single" w:sz="4" w:space="0" w:color="auto"/>
              <w:right w:val="single" w:sz="4" w:space="0" w:color="auto"/>
            </w:tcBorders>
            <w:hideMark/>
          </w:tcPr>
          <w:p w:rsidR="0056046A" w:rsidRPr="00AD17BA" w:rsidRDefault="0056046A" w:rsidP="00B81C9C">
            <w:pPr>
              <w:tabs>
                <w:tab w:val="left" w:pos="0"/>
              </w:tabs>
              <w:spacing w:line="276" w:lineRule="auto"/>
              <w:ind w:firstLine="0"/>
              <w:jc w:val="center"/>
              <w:rPr>
                <w:b/>
                <w:sz w:val="20"/>
                <w:lang w:eastAsia="en-US"/>
              </w:rPr>
            </w:pPr>
            <w:r w:rsidRPr="00AD17BA">
              <w:rPr>
                <w:b/>
                <w:sz w:val="20"/>
                <w:lang w:eastAsia="en-US"/>
              </w:rPr>
              <w:t>Стоимость</w:t>
            </w:r>
          </w:p>
          <w:p w:rsidR="0056046A" w:rsidRPr="00AD17BA" w:rsidRDefault="0056046A" w:rsidP="00B81C9C">
            <w:pPr>
              <w:tabs>
                <w:tab w:val="left" w:pos="0"/>
              </w:tabs>
              <w:spacing w:line="276" w:lineRule="auto"/>
              <w:ind w:firstLine="0"/>
              <w:jc w:val="center"/>
              <w:rPr>
                <w:b/>
                <w:sz w:val="20"/>
                <w:lang w:eastAsia="en-US"/>
              </w:rPr>
            </w:pPr>
            <w:r w:rsidRPr="00AD17BA">
              <w:rPr>
                <w:b/>
                <w:sz w:val="20"/>
                <w:lang w:eastAsia="en-US"/>
              </w:rPr>
              <w:t>в руб. с НДС</w:t>
            </w:r>
          </w:p>
          <w:p w:rsidR="0056046A" w:rsidRPr="00AD17BA" w:rsidRDefault="0056046A" w:rsidP="00B81C9C">
            <w:pPr>
              <w:tabs>
                <w:tab w:val="left" w:pos="0"/>
              </w:tabs>
              <w:spacing w:line="276" w:lineRule="auto"/>
              <w:ind w:firstLine="0"/>
              <w:jc w:val="center"/>
              <w:rPr>
                <w:b/>
                <w:sz w:val="20"/>
                <w:lang w:eastAsia="en-US"/>
              </w:rPr>
            </w:pPr>
            <w:r w:rsidRPr="00AD17BA">
              <w:rPr>
                <w:b/>
                <w:sz w:val="20"/>
                <w:lang w:eastAsia="en-US"/>
              </w:rPr>
              <w:t>40-фут</w:t>
            </w:r>
          </w:p>
          <w:p w:rsidR="0056046A" w:rsidRPr="00AD17BA" w:rsidRDefault="0056046A" w:rsidP="00B81C9C">
            <w:pPr>
              <w:tabs>
                <w:tab w:val="left" w:pos="0"/>
              </w:tabs>
              <w:spacing w:line="276" w:lineRule="auto"/>
              <w:ind w:firstLine="0"/>
              <w:jc w:val="center"/>
              <w:rPr>
                <w:b/>
                <w:sz w:val="20"/>
                <w:lang w:eastAsia="en-US"/>
              </w:rPr>
            </w:pPr>
            <w:r w:rsidRPr="00AD17BA">
              <w:rPr>
                <w:b/>
                <w:sz w:val="20"/>
                <w:lang w:eastAsia="en-US"/>
              </w:rPr>
              <w:t>контейнер</w:t>
            </w:r>
          </w:p>
        </w:tc>
      </w:tr>
      <w:tr w:rsidR="0056046A" w:rsidTr="00B81C9C">
        <w:tc>
          <w:tcPr>
            <w:tcW w:w="1134" w:type="dxa"/>
            <w:tcBorders>
              <w:top w:val="single" w:sz="4" w:space="0" w:color="auto"/>
              <w:left w:val="single" w:sz="4" w:space="0" w:color="auto"/>
              <w:bottom w:val="single" w:sz="4" w:space="0" w:color="auto"/>
              <w:right w:val="single" w:sz="4" w:space="0" w:color="auto"/>
            </w:tcBorders>
            <w:hideMark/>
          </w:tcPr>
          <w:p w:rsidR="0056046A" w:rsidRPr="00F60858" w:rsidRDefault="0056046A" w:rsidP="00B81C9C">
            <w:pPr>
              <w:tabs>
                <w:tab w:val="left" w:pos="0"/>
              </w:tabs>
              <w:spacing w:line="276" w:lineRule="auto"/>
              <w:ind w:firstLine="0"/>
              <w:jc w:val="both"/>
              <w:rPr>
                <w:sz w:val="20"/>
                <w:lang w:eastAsia="en-US"/>
              </w:rPr>
            </w:pPr>
            <w:r w:rsidRPr="00F60858">
              <w:rPr>
                <w:sz w:val="20"/>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rsidR="0056046A" w:rsidRPr="00763C83" w:rsidRDefault="0056046A" w:rsidP="00B81C9C">
            <w:pPr>
              <w:tabs>
                <w:tab w:val="left" w:pos="0"/>
              </w:tabs>
              <w:spacing w:line="276" w:lineRule="auto"/>
              <w:ind w:firstLine="0"/>
              <w:jc w:val="both"/>
              <w:rPr>
                <w:bCs/>
                <w:sz w:val="20"/>
                <w:lang w:eastAsia="en-US"/>
              </w:rPr>
            </w:pPr>
            <w:r w:rsidRPr="00763C83">
              <w:rPr>
                <w:b/>
                <w:bCs/>
                <w:sz w:val="20"/>
                <w:lang w:eastAsia="en-US"/>
              </w:rPr>
              <w:t>Работа автомобиля сверх норматива.</w:t>
            </w:r>
            <w:r w:rsidRPr="00763C83">
              <w:rPr>
                <w:bCs/>
                <w:sz w:val="20"/>
                <w:lang w:eastAsia="en-US"/>
              </w:rPr>
              <w:t xml:space="preserve">  </w:t>
            </w:r>
          </w:p>
          <w:p w:rsidR="0056046A" w:rsidRPr="00763C83" w:rsidRDefault="0056046A" w:rsidP="00B81C9C">
            <w:pPr>
              <w:tabs>
                <w:tab w:val="left" w:pos="0"/>
              </w:tabs>
              <w:spacing w:line="276" w:lineRule="auto"/>
              <w:ind w:firstLine="0"/>
              <w:jc w:val="both"/>
              <w:rPr>
                <w:bCs/>
                <w:sz w:val="20"/>
                <w:lang w:eastAsia="en-US"/>
              </w:rPr>
            </w:pPr>
            <w:r w:rsidRPr="00763C83">
              <w:rPr>
                <w:bCs/>
                <w:sz w:val="20"/>
                <w:lang w:eastAsia="en-US"/>
              </w:rPr>
              <w:t xml:space="preserve">Норма времени на загрузку/выгрузку контейнера  у клиента с момента подачи автотранспорта 20 </w:t>
            </w:r>
            <w:proofErr w:type="gramStart"/>
            <w:r w:rsidRPr="00763C83">
              <w:rPr>
                <w:bCs/>
                <w:sz w:val="20"/>
                <w:lang w:eastAsia="en-US"/>
              </w:rPr>
              <w:t>футовый</w:t>
            </w:r>
            <w:proofErr w:type="gramEnd"/>
            <w:r w:rsidRPr="00763C83">
              <w:rPr>
                <w:bCs/>
                <w:sz w:val="20"/>
                <w:lang w:eastAsia="en-US"/>
              </w:rPr>
              <w:t xml:space="preserve"> - </w:t>
            </w:r>
            <w:r w:rsidRPr="00763C83">
              <w:rPr>
                <w:b/>
                <w:bCs/>
                <w:sz w:val="20"/>
                <w:u w:val="single"/>
                <w:lang w:eastAsia="en-US"/>
              </w:rPr>
              <w:t>3 часа</w:t>
            </w:r>
            <w:r w:rsidRPr="00763C83">
              <w:rPr>
                <w:bCs/>
                <w:sz w:val="20"/>
                <w:lang w:eastAsia="en-US"/>
              </w:rPr>
              <w:t xml:space="preserve">,  40 футовый - </w:t>
            </w:r>
            <w:r w:rsidRPr="00763C83">
              <w:rPr>
                <w:b/>
                <w:bCs/>
                <w:sz w:val="20"/>
                <w:u w:val="single"/>
                <w:lang w:eastAsia="en-US"/>
              </w:rPr>
              <w:t>4 часа</w:t>
            </w:r>
            <w:r w:rsidRPr="00763C83">
              <w:rPr>
                <w:bCs/>
                <w:sz w:val="20"/>
                <w:lang w:eastAsia="en-US"/>
              </w:rPr>
              <w:t xml:space="preserve">, два 20 футовых – </w:t>
            </w:r>
            <w:r w:rsidRPr="00763C83">
              <w:rPr>
                <w:b/>
                <w:bCs/>
                <w:sz w:val="20"/>
                <w:u w:val="single"/>
                <w:lang w:eastAsia="en-US"/>
              </w:rPr>
              <w:t>5 часов</w:t>
            </w:r>
          </w:p>
          <w:p w:rsidR="0056046A" w:rsidRPr="00763C83" w:rsidRDefault="0056046A" w:rsidP="00B81C9C">
            <w:pPr>
              <w:tabs>
                <w:tab w:val="left" w:pos="0"/>
              </w:tabs>
              <w:spacing w:line="276" w:lineRule="auto"/>
              <w:ind w:firstLine="0"/>
              <w:jc w:val="both"/>
              <w:rPr>
                <w:sz w:val="20"/>
                <w:lang w:eastAsia="en-US"/>
              </w:rPr>
            </w:pPr>
            <w:r w:rsidRPr="00763C83">
              <w:rPr>
                <w:sz w:val="20"/>
                <w:lang w:eastAsia="en-US"/>
              </w:rPr>
              <w:t xml:space="preserve"> </w:t>
            </w:r>
            <w:r w:rsidRPr="00763C83">
              <w:rPr>
                <w:bCs/>
                <w:sz w:val="20"/>
                <w:lang w:eastAsia="en-US"/>
              </w:rPr>
              <w:t xml:space="preserve">Примеры расчета времени задержки: - время задержки 30 минут – оплате подлежит 1 час; - время задержки 2 час 5 минут – оплате подлежит 2 часа; - время </w:t>
            </w:r>
            <w:r w:rsidRPr="00763C83">
              <w:rPr>
                <w:bCs/>
                <w:sz w:val="20"/>
                <w:lang w:eastAsia="en-US"/>
              </w:rPr>
              <w:lastRenderedPageBreak/>
              <w:t>задержки 2 часа 17 минут – оплате подлежит 3 часа.</w:t>
            </w:r>
          </w:p>
        </w:tc>
        <w:tc>
          <w:tcPr>
            <w:tcW w:w="6061" w:type="dxa"/>
            <w:gridSpan w:val="6"/>
            <w:tcBorders>
              <w:top w:val="single" w:sz="4" w:space="0" w:color="auto"/>
              <w:left w:val="single" w:sz="4" w:space="0" w:color="auto"/>
              <w:bottom w:val="single" w:sz="4" w:space="0" w:color="auto"/>
              <w:right w:val="single" w:sz="4" w:space="0" w:color="auto"/>
            </w:tcBorders>
            <w:vAlign w:val="center"/>
            <w:hideMark/>
          </w:tcPr>
          <w:p w:rsidR="0056046A" w:rsidRPr="00763C83" w:rsidRDefault="0056046A" w:rsidP="00B81C9C">
            <w:pPr>
              <w:tabs>
                <w:tab w:val="left" w:pos="0"/>
              </w:tabs>
              <w:spacing w:line="276" w:lineRule="auto"/>
              <w:ind w:firstLine="0"/>
              <w:rPr>
                <w:sz w:val="20"/>
                <w:lang w:eastAsia="en-US"/>
              </w:rPr>
            </w:pPr>
          </w:p>
        </w:tc>
      </w:tr>
      <w:tr w:rsidR="0056046A" w:rsidTr="00B81C9C">
        <w:tc>
          <w:tcPr>
            <w:tcW w:w="1134" w:type="dxa"/>
            <w:tcBorders>
              <w:top w:val="single" w:sz="4" w:space="0" w:color="auto"/>
              <w:left w:val="single" w:sz="4" w:space="0" w:color="auto"/>
              <w:bottom w:val="single" w:sz="4" w:space="0" w:color="auto"/>
              <w:right w:val="single" w:sz="4" w:space="0" w:color="auto"/>
            </w:tcBorders>
            <w:hideMark/>
          </w:tcPr>
          <w:p w:rsidR="0056046A" w:rsidRPr="00F60858" w:rsidRDefault="0056046A" w:rsidP="00B81C9C">
            <w:pPr>
              <w:tabs>
                <w:tab w:val="left" w:pos="0"/>
              </w:tabs>
              <w:spacing w:line="276" w:lineRule="auto"/>
              <w:ind w:firstLine="0"/>
              <w:jc w:val="both"/>
              <w:rPr>
                <w:sz w:val="20"/>
                <w:lang w:eastAsia="en-US"/>
              </w:rPr>
            </w:pPr>
            <w:r w:rsidRPr="00F60858">
              <w:rPr>
                <w:sz w:val="20"/>
                <w:lang w:eastAsia="en-US"/>
              </w:rPr>
              <w:lastRenderedPageBreak/>
              <w:t>2.</w:t>
            </w:r>
          </w:p>
        </w:tc>
        <w:tc>
          <w:tcPr>
            <w:tcW w:w="3827" w:type="dxa"/>
            <w:tcBorders>
              <w:top w:val="single" w:sz="4" w:space="0" w:color="auto"/>
              <w:left w:val="single" w:sz="4" w:space="0" w:color="auto"/>
              <w:bottom w:val="single" w:sz="4" w:space="0" w:color="auto"/>
              <w:right w:val="single" w:sz="4" w:space="0" w:color="auto"/>
            </w:tcBorders>
            <w:hideMark/>
          </w:tcPr>
          <w:p w:rsidR="0056046A" w:rsidRPr="00763C83" w:rsidRDefault="0056046A" w:rsidP="00B81C9C">
            <w:pPr>
              <w:tabs>
                <w:tab w:val="left" w:pos="0"/>
              </w:tabs>
              <w:spacing w:line="276" w:lineRule="auto"/>
              <w:ind w:firstLine="0"/>
              <w:jc w:val="both"/>
              <w:rPr>
                <w:sz w:val="20"/>
                <w:lang w:eastAsia="en-US"/>
              </w:rPr>
            </w:pPr>
            <w:r w:rsidRPr="00763C83">
              <w:rPr>
                <w:b/>
                <w:sz w:val="20"/>
                <w:lang w:eastAsia="en-US"/>
              </w:rPr>
              <w:t>Загрузка/выгрузка контейнера по дополнительному адресу</w:t>
            </w:r>
            <w:r w:rsidRPr="00763C83">
              <w:rPr>
                <w:sz w:val="20"/>
                <w:lang w:eastAsia="en-US"/>
              </w:rPr>
              <w:t xml:space="preserve"> </w:t>
            </w:r>
          </w:p>
        </w:tc>
        <w:tc>
          <w:tcPr>
            <w:tcW w:w="1770" w:type="dxa"/>
            <w:gridSpan w:val="2"/>
            <w:tcBorders>
              <w:top w:val="single" w:sz="4" w:space="0" w:color="auto"/>
              <w:left w:val="single" w:sz="4" w:space="0" w:color="auto"/>
              <w:bottom w:val="single" w:sz="4" w:space="0" w:color="auto"/>
              <w:right w:val="single" w:sz="4" w:space="0" w:color="auto"/>
            </w:tcBorders>
            <w:vAlign w:val="center"/>
            <w:hideMark/>
          </w:tcPr>
          <w:p w:rsidR="0056046A" w:rsidRPr="00763C83" w:rsidRDefault="0056046A" w:rsidP="00B81C9C">
            <w:pPr>
              <w:tabs>
                <w:tab w:val="left" w:pos="0"/>
              </w:tabs>
              <w:spacing w:line="276" w:lineRule="auto"/>
              <w:ind w:firstLine="0"/>
              <w:jc w:val="center"/>
              <w:rPr>
                <w:sz w:val="20"/>
                <w:lang w:eastAsia="en-US"/>
              </w:rPr>
            </w:pPr>
          </w:p>
        </w:tc>
        <w:tc>
          <w:tcPr>
            <w:tcW w:w="1401" w:type="dxa"/>
            <w:gridSpan w:val="2"/>
            <w:tcBorders>
              <w:top w:val="single" w:sz="4" w:space="0" w:color="auto"/>
              <w:left w:val="single" w:sz="4" w:space="0" w:color="auto"/>
              <w:bottom w:val="single" w:sz="4" w:space="0" w:color="auto"/>
              <w:right w:val="single" w:sz="4" w:space="0" w:color="auto"/>
            </w:tcBorders>
            <w:vAlign w:val="center"/>
            <w:hideMark/>
          </w:tcPr>
          <w:p w:rsidR="0056046A" w:rsidRPr="00763C83" w:rsidRDefault="0056046A" w:rsidP="00B81C9C">
            <w:pPr>
              <w:tabs>
                <w:tab w:val="left" w:pos="0"/>
              </w:tabs>
              <w:spacing w:line="276" w:lineRule="auto"/>
              <w:ind w:firstLine="0"/>
              <w:jc w:val="center"/>
              <w:rPr>
                <w:sz w:val="20"/>
                <w:lang w:eastAsia="en-US"/>
              </w:rPr>
            </w:pPr>
          </w:p>
        </w:tc>
        <w:tc>
          <w:tcPr>
            <w:tcW w:w="1401" w:type="dxa"/>
            <w:tcBorders>
              <w:top w:val="single" w:sz="4" w:space="0" w:color="auto"/>
              <w:left w:val="single" w:sz="4" w:space="0" w:color="auto"/>
              <w:bottom w:val="single" w:sz="4" w:space="0" w:color="auto"/>
              <w:right w:val="single" w:sz="4" w:space="0" w:color="auto"/>
            </w:tcBorders>
            <w:vAlign w:val="center"/>
            <w:hideMark/>
          </w:tcPr>
          <w:p w:rsidR="0056046A" w:rsidRPr="00763C83" w:rsidRDefault="0056046A" w:rsidP="00B81C9C">
            <w:pPr>
              <w:tabs>
                <w:tab w:val="left" w:pos="0"/>
              </w:tabs>
              <w:spacing w:line="276" w:lineRule="auto"/>
              <w:ind w:firstLine="0"/>
              <w:jc w:val="center"/>
              <w:rPr>
                <w:sz w:val="20"/>
                <w:lang w:eastAsia="en-US"/>
              </w:rPr>
            </w:pPr>
          </w:p>
        </w:tc>
        <w:tc>
          <w:tcPr>
            <w:tcW w:w="1489" w:type="dxa"/>
            <w:tcBorders>
              <w:top w:val="single" w:sz="4" w:space="0" w:color="auto"/>
              <w:left w:val="single" w:sz="4" w:space="0" w:color="auto"/>
              <w:bottom w:val="single" w:sz="4" w:space="0" w:color="auto"/>
              <w:right w:val="single" w:sz="4" w:space="0" w:color="auto"/>
            </w:tcBorders>
            <w:vAlign w:val="center"/>
            <w:hideMark/>
          </w:tcPr>
          <w:p w:rsidR="0056046A" w:rsidRPr="00763C83" w:rsidRDefault="0056046A" w:rsidP="00B81C9C">
            <w:pPr>
              <w:tabs>
                <w:tab w:val="left" w:pos="0"/>
              </w:tabs>
              <w:spacing w:line="276" w:lineRule="auto"/>
              <w:ind w:firstLine="0"/>
              <w:jc w:val="center"/>
              <w:rPr>
                <w:sz w:val="20"/>
                <w:lang w:eastAsia="en-US"/>
              </w:rPr>
            </w:pPr>
          </w:p>
        </w:tc>
      </w:tr>
      <w:tr w:rsidR="0056046A" w:rsidTr="00B81C9C">
        <w:trPr>
          <w:trHeight w:val="982"/>
        </w:trPr>
        <w:tc>
          <w:tcPr>
            <w:tcW w:w="1134" w:type="dxa"/>
            <w:tcBorders>
              <w:top w:val="single" w:sz="4" w:space="0" w:color="auto"/>
              <w:left w:val="single" w:sz="4" w:space="0" w:color="auto"/>
              <w:bottom w:val="single" w:sz="4" w:space="0" w:color="auto"/>
              <w:right w:val="single" w:sz="4" w:space="0" w:color="auto"/>
            </w:tcBorders>
            <w:hideMark/>
          </w:tcPr>
          <w:p w:rsidR="0056046A" w:rsidRPr="00F60858" w:rsidRDefault="0056046A" w:rsidP="00B81C9C">
            <w:pPr>
              <w:tabs>
                <w:tab w:val="left" w:pos="0"/>
              </w:tabs>
              <w:spacing w:line="276" w:lineRule="auto"/>
              <w:ind w:firstLine="0"/>
              <w:jc w:val="both"/>
              <w:rPr>
                <w:sz w:val="20"/>
                <w:lang w:eastAsia="en-US"/>
              </w:rPr>
            </w:pPr>
            <w:r w:rsidRPr="00F60858">
              <w:rPr>
                <w:sz w:val="20"/>
                <w:lang w:eastAsia="en-US"/>
              </w:rPr>
              <w:t>3.</w:t>
            </w:r>
          </w:p>
        </w:tc>
        <w:tc>
          <w:tcPr>
            <w:tcW w:w="3827" w:type="dxa"/>
            <w:tcBorders>
              <w:top w:val="single" w:sz="4" w:space="0" w:color="auto"/>
              <w:left w:val="single" w:sz="4" w:space="0" w:color="auto"/>
              <w:bottom w:val="single" w:sz="4" w:space="0" w:color="auto"/>
              <w:right w:val="single" w:sz="4" w:space="0" w:color="auto"/>
            </w:tcBorders>
            <w:hideMark/>
          </w:tcPr>
          <w:p w:rsidR="0056046A" w:rsidRPr="00763C83" w:rsidRDefault="0056046A" w:rsidP="00B81C9C">
            <w:pPr>
              <w:tabs>
                <w:tab w:val="left" w:pos="0"/>
              </w:tabs>
              <w:spacing w:line="276" w:lineRule="auto"/>
              <w:ind w:firstLine="0"/>
              <w:jc w:val="both"/>
              <w:rPr>
                <w:b/>
                <w:sz w:val="20"/>
                <w:lang w:eastAsia="en-US"/>
              </w:rPr>
            </w:pPr>
            <w:r w:rsidRPr="00763C83">
              <w:rPr>
                <w:b/>
                <w:sz w:val="20"/>
                <w:lang w:eastAsia="en-US"/>
              </w:rPr>
              <w:t>Превышение нормы загрузки груза в контейнере.</w:t>
            </w:r>
          </w:p>
          <w:p w:rsidR="0056046A" w:rsidRPr="00763C83" w:rsidRDefault="0056046A" w:rsidP="00B81C9C">
            <w:pPr>
              <w:tabs>
                <w:tab w:val="left" w:pos="0"/>
              </w:tabs>
              <w:spacing w:after="200" w:line="276" w:lineRule="auto"/>
              <w:ind w:firstLine="0"/>
              <w:jc w:val="both"/>
              <w:rPr>
                <w:sz w:val="20"/>
                <w:lang w:eastAsia="en-US"/>
              </w:rPr>
            </w:pPr>
            <w:r w:rsidRPr="00763C83">
              <w:rPr>
                <w:sz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6061" w:type="dxa"/>
            <w:gridSpan w:val="6"/>
            <w:tcBorders>
              <w:top w:val="single" w:sz="4" w:space="0" w:color="auto"/>
              <w:left w:val="single" w:sz="4" w:space="0" w:color="auto"/>
              <w:bottom w:val="single" w:sz="4" w:space="0" w:color="auto"/>
              <w:right w:val="single" w:sz="4" w:space="0" w:color="auto"/>
            </w:tcBorders>
            <w:vAlign w:val="center"/>
            <w:hideMark/>
          </w:tcPr>
          <w:p w:rsidR="0056046A" w:rsidRPr="00763C83" w:rsidRDefault="0056046A" w:rsidP="00B81C9C">
            <w:pPr>
              <w:tabs>
                <w:tab w:val="left" w:pos="0"/>
              </w:tabs>
              <w:spacing w:line="276" w:lineRule="auto"/>
              <w:ind w:firstLine="0"/>
              <w:jc w:val="center"/>
              <w:rPr>
                <w:sz w:val="20"/>
                <w:lang w:eastAsia="en-US"/>
              </w:rPr>
            </w:pPr>
          </w:p>
        </w:tc>
      </w:tr>
      <w:tr w:rsidR="0056046A" w:rsidTr="00B81C9C">
        <w:tc>
          <w:tcPr>
            <w:tcW w:w="1134" w:type="dxa"/>
            <w:tcBorders>
              <w:top w:val="single" w:sz="4" w:space="0" w:color="auto"/>
              <w:left w:val="single" w:sz="4" w:space="0" w:color="auto"/>
              <w:bottom w:val="single" w:sz="4" w:space="0" w:color="auto"/>
              <w:right w:val="single" w:sz="4" w:space="0" w:color="auto"/>
            </w:tcBorders>
            <w:hideMark/>
          </w:tcPr>
          <w:p w:rsidR="0056046A" w:rsidRPr="00F60858" w:rsidRDefault="0056046A" w:rsidP="00B81C9C">
            <w:pPr>
              <w:tabs>
                <w:tab w:val="left" w:pos="0"/>
              </w:tabs>
              <w:spacing w:line="276" w:lineRule="auto"/>
              <w:ind w:firstLine="0"/>
              <w:jc w:val="both"/>
              <w:rPr>
                <w:sz w:val="20"/>
                <w:lang w:eastAsia="en-US"/>
              </w:rPr>
            </w:pPr>
            <w:r w:rsidRPr="00F60858">
              <w:rPr>
                <w:sz w:val="20"/>
                <w:lang w:eastAsia="en-US"/>
              </w:rPr>
              <w:t>4.</w:t>
            </w:r>
          </w:p>
        </w:tc>
        <w:tc>
          <w:tcPr>
            <w:tcW w:w="3827" w:type="dxa"/>
            <w:tcBorders>
              <w:top w:val="single" w:sz="4" w:space="0" w:color="auto"/>
              <w:left w:val="single" w:sz="4" w:space="0" w:color="auto"/>
              <w:bottom w:val="single" w:sz="4" w:space="0" w:color="auto"/>
              <w:right w:val="single" w:sz="4" w:space="0" w:color="auto"/>
            </w:tcBorders>
            <w:hideMark/>
          </w:tcPr>
          <w:p w:rsidR="0056046A" w:rsidRPr="00763C83" w:rsidRDefault="0056046A" w:rsidP="00B81C9C">
            <w:pPr>
              <w:spacing w:line="276" w:lineRule="auto"/>
              <w:ind w:firstLine="0"/>
              <w:rPr>
                <w:sz w:val="20"/>
                <w:lang w:eastAsia="en-US"/>
              </w:rPr>
            </w:pPr>
            <w:r w:rsidRPr="00763C83">
              <w:rPr>
                <w:b/>
                <w:sz w:val="20"/>
                <w:lang w:eastAsia="en-US"/>
              </w:rPr>
              <w:t>Экспедирование силами при завозе/вывозе.</w:t>
            </w:r>
            <w:r w:rsidRPr="00763C83">
              <w:rPr>
                <w:sz w:val="20"/>
                <w:lang w:eastAsia="en-US"/>
              </w:rPr>
              <w:t xml:space="preserve"> 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749" w:type="dxa"/>
            <w:tcBorders>
              <w:top w:val="single" w:sz="4" w:space="0" w:color="auto"/>
              <w:left w:val="single" w:sz="4" w:space="0" w:color="auto"/>
              <w:bottom w:val="single" w:sz="4" w:space="0" w:color="auto"/>
              <w:right w:val="single" w:sz="4" w:space="0" w:color="auto"/>
            </w:tcBorders>
            <w:vAlign w:val="center"/>
            <w:hideMark/>
          </w:tcPr>
          <w:p w:rsidR="0056046A" w:rsidRPr="00763C83" w:rsidRDefault="0056046A" w:rsidP="00B81C9C">
            <w:pPr>
              <w:tabs>
                <w:tab w:val="left" w:pos="0"/>
              </w:tabs>
              <w:spacing w:line="276" w:lineRule="auto"/>
              <w:ind w:firstLine="0"/>
              <w:jc w:val="center"/>
              <w:rPr>
                <w:sz w:val="20"/>
                <w:lang w:eastAsia="en-US"/>
              </w:rPr>
            </w:pP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rsidR="0056046A" w:rsidRPr="00763C83" w:rsidRDefault="0056046A" w:rsidP="00B81C9C">
            <w:pPr>
              <w:tabs>
                <w:tab w:val="left" w:pos="0"/>
              </w:tabs>
              <w:spacing w:line="276" w:lineRule="auto"/>
              <w:ind w:firstLine="0"/>
              <w:jc w:val="center"/>
              <w:rPr>
                <w:sz w:val="20"/>
                <w:lang w:eastAsia="en-US"/>
              </w:rPr>
            </w:pPr>
          </w:p>
        </w:tc>
        <w:tc>
          <w:tcPr>
            <w:tcW w:w="1453" w:type="dxa"/>
            <w:gridSpan w:val="2"/>
            <w:tcBorders>
              <w:top w:val="single" w:sz="4" w:space="0" w:color="auto"/>
              <w:left w:val="single" w:sz="4" w:space="0" w:color="auto"/>
              <w:bottom w:val="single" w:sz="4" w:space="0" w:color="auto"/>
              <w:right w:val="single" w:sz="4" w:space="0" w:color="auto"/>
            </w:tcBorders>
            <w:vAlign w:val="center"/>
            <w:hideMark/>
          </w:tcPr>
          <w:p w:rsidR="0056046A" w:rsidRPr="00763C83" w:rsidRDefault="0056046A" w:rsidP="00B81C9C">
            <w:pPr>
              <w:tabs>
                <w:tab w:val="left" w:pos="0"/>
              </w:tabs>
              <w:spacing w:line="276" w:lineRule="auto"/>
              <w:ind w:firstLine="0"/>
              <w:jc w:val="center"/>
              <w:rPr>
                <w:sz w:val="20"/>
                <w:lang w:eastAsia="en-US"/>
              </w:rPr>
            </w:pPr>
          </w:p>
        </w:tc>
        <w:tc>
          <w:tcPr>
            <w:tcW w:w="1489" w:type="dxa"/>
            <w:tcBorders>
              <w:top w:val="single" w:sz="4" w:space="0" w:color="auto"/>
              <w:left w:val="single" w:sz="4" w:space="0" w:color="auto"/>
              <w:bottom w:val="single" w:sz="4" w:space="0" w:color="auto"/>
              <w:right w:val="single" w:sz="4" w:space="0" w:color="auto"/>
            </w:tcBorders>
            <w:vAlign w:val="center"/>
            <w:hideMark/>
          </w:tcPr>
          <w:p w:rsidR="0056046A" w:rsidRPr="00763C83" w:rsidRDefault="0056046A" w:rsidP="00B81C9C">
            <w:pPr>
              <w:tabs>
                <w:tab w:val="left" w:pos="0"/>
              </w:tabs>
              <w:spacing w:line="276" w:lineRule="auto"/>
              <w:ind w:firstLine="0"/>
              <w:jc w:val="center"/>
              <w:rPr>
                <w:sz w:val="20"/>
                <w:lang w:eastAsia="en-US"/>
              </w:rPr>
            </w:pPr>
          </w:p>
        </w:tc>
      </w:tr>
    </w:tbl>
    <w:p w:rsidR="0056046A" w:rsidRPr="008E02F6" w:rsidRDefault="0056046A" w:rsidP="0056046A">
      <w:pPr>
        <w:pStyle w:val="a7"/>
        <w:numPr>
          <w:ilvl w:val="0"/>
          <w:numId w:val="60"/>
        </w:numPr>
        <w:tabs>
          <w:tab w:val="left" w:pos="0"/>
          <w:tab w:val="left" w:pos="993"/>
        </w:tabs>
        <w:spacing w:line="276" w:lineRule="auto"/>
        <w:ind w:left="0" w:firstLine="567"/>
        <w:jc w:val="both"/>
      </w:pPr>
      <w:proofErr w:type="gramStart"/>
      <w:r w:rsidRPr="008E02F6">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65,00 рублей (без НДС) независимо от типа контейнера, без проведения дополнительных конкурсных процедур.</w:t>
      </w:r>
      <w:proofErr w:type="gramEnd"/>
    </w:p>
    <w:p w:rsidR="0056046A" w:rsidRPr="008E02F6" w:rsidRDefault="0056046A" w:rsidP="0056046A">
      <w:pPr>
        <w:pStyle w:val="a7"/>
        <w:numPr>
          <w:ilvl w:val="0"/>
          <w:numId w:val="60"/>
        </w:numPr>
        <w:tabs>
          <w:tab w:val="left" w:pos="0"/>
          <w:tab w:val="left" w:pos="993"/>
        </w:tabs>
        <w:spacing w:line="276" w:lineRule="auto"/>
        <w:ind w:left="0" w:firstLine="567"/>
        <w:jc w:val="both"/>
        <w:rPr>
          <w:b/>
        </w:rPr>
      </w:pPr>
      <w:r w:rsidRPr="008E02F6">
        <w:t xml:space="preserve">При перевозке двух 20 </w:t>
      </w:r>
      <w:proofErr w:type="spellStart"/>
      <w:r w:rsidRPr="008E02F6">
        <w:t>ти</w:t>
      </w:r>
      <w:proofErr w:type="spellEnd"/>
      <w:r w:rsidRPr="008E02F6">
        <w:t xml:space="preserve"> футовых контейнеров, ставка применяется за один 20 – </w:t>
      </w:r>
      <w:proofErr w:type="spellStart"/>
      <w:r w:rsidRPr="008E02F6">
        <w:t>ти</w:t>
      </w:r>
      <w:proofErr w:type="spellEnd"/>
      <w:r w:rsidRPr="008E02F6">
        <w:t xml:space="preserve"> футовый контейнер с коэффициентом 2.</w:t>
      </w:r>
    </w:p>
    <w:p w:rsidR="0056046A" w:rsidRPr="008E02F6" w:rsidRDefault="0056046A" w:rsidP="0056046A">
      <w:pPr>
        <w:pStyle w:val="a7"/>
        <w:numPr>
          <w:ilvl w:val="0"/>
          <w:numId w:val="60"/>
        </w:numPr>
        <w:tabs>
          <w:tab w:val="left" w:pos="0"/>
          <w:tab w:val="left" w:pos="993"/>
        </w:tabs>
        <w:spacing w:line="276" w:lineRule="auto"/>
        <w:ind w:left="0" w:firstLine="567"/>
        <w:jc w:val="both"/>
        <w:rPr>
          <w:b/>
        </w:rPr>
      </w:pPr>
      <w:r w:rsidRPr="008E02F6">
        <w:rPr>
          <w:bCs/>
        </w:rPr>
        <w:t xml:space="preserve">В 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w:t>
      </w:r>
      <w:proofErr w:type="gramStart"/>
      <w:r w:rsidRPr="008E02F6">
        <w:rPr>
          <w:bCs/>
        </w:rPr>
        <w:t>и т.д</w:t>
      </w:r>
      <w:proofErr w:type="gramEnd"/>
      <w:r w:rsidRPr="008E02F6">
        <w:rPr>
          <w:bCs/>
        </w:rPr>
        <w:t xml:space="preserve">.) при условии прибытия транспортного средства на контейнерный терминал Арендатора, Арендатор оплачивает </w:t>
      </w:r>
      <w:r w:rsidRPr="008E02F6">
        <w:t xml:space="preserve"> Арендодателю 50 % (пятьдесят процентов) стоимости автоперевозки на которую была заявка от Арендатора. </w:t>
      </w:r>
      <w:r w:rsidRPr="008E02F6">
        <w:rPr>
          <w:bCs/>
        </w:rPr>
        <w:t>Основанием, является акт общей формы ГУ – 23 подписанный</w:t>
      </w:r>
      <w:r w:rsidRPr="008E02F6">
        <w:t xml:space="preserve"> уполномоченными сотрудниками Арендодателя  и Арендатора, который прикладывается со счетом</w:t>
      </w:r>
      <w:r w:rsidRPr="008E02F6">
        <w:rPr>
          <w:bCs/>
        </w:rPr>
        <w:t xml:space="preserve">. </w:t>
      </w:r>
    </w:p>
    <w:p w:rsidR="0056046A" w:rsidRDefault="0056046A" w:rsidP="0056046A">
      <w:pPr>
        <w:pStyle w:val="affe"/>
        <w:jc w:val="both"/>
        <w:rPr>
          <w:bCs/>
        </w:rPr>
      </w:pPr>
      <w:r w:rsidRPr="007A3249">
        <w:rPr>
          <w:rFonts w:ascii="Times New Roman" w:eastAsia="Times New Roman" w:hAnsi="Times New Roman"/>
          <w:bCs/>
          <w:sz w:val="24"/>
          <w:szCs w:val="24"/>
        </w:rPr>
        <w:t xml:space="preserve">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w:t>
      </w:r>
      <w:proofErr w:type="gramStart"/>
      <w:r w:rsidRPr="007A3249">
        <w:rPr>
          <w:rFonts w:ascii="Times New Roman" w:eastAsia="Times New Roman" w:hAnsi="Times New Roman"/>
          <w:bCs/>
          <w:sz w:val="24"/>
          <w:szCs w:val="24"/>
        </w:rPr>
        <w:t>и т.д</w:t>
      </w:r>
      <w:proofErr w:type="gramEnd"/>
      <w:r w:rsidRPr="007A3249">
        <w:rPr>
          <w:rFonts w:ascii="Times New Roman" w:eastAsia="Times New Roman" w:hAnsi="Times New Roman"/>
          <w:bCs/>
          <w:sz w:val="24"/>
          <w:szCs w:val="24"/>
        </w:rPr>
        <w:t>.)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56046A" w:rsidRDefault="0056046A" w:rsidP="0056046A">
      <w:pPr>
        <w:pStyle w:val="affe"/>
        <w:jc w:val="center"/>
        <w:rPr>
          <w:sz w:val="24"/>
        </w:rPr>
      </w:pPr>
      <w:r w:rsidRPr="007A3249">
        <w:rPr>
          <w:rFonts w:ascii="Times New Roman" w:hAnsi="Times New Roman"/>
          <w:sz w:val="24"/>
          <w:szCs w:val="24"/>
        </w:rPr>
        <w:t>Подписи  Сторон:</w:t>
      </w:r>
    </w:p>
    <w:p w:rsidR="0056046A" w:rsidRDefault="0056046A" w:rsidP="0056046A">
      <w:pPr>
        <w:pStyle w:val="affe"/>
        <w:jc w:val="center"/>
        <w:rPr>
          <w:sz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068"/>
      </w:tblGrid>
      <w:tr w:rsidR="0056046A" w:rsidRPr="00451D5F" w:rsidTr="00B81C9C">
        <w:tc>
          <w:tcPr>
            <w:tcW w:w="4503" w:type="dxa"/>
          </w:tcPr>
          <w:p w:rsidR="0056046A" w:rsidRDefault="0056046A" w:rsidP="00B81C9C">
            <w:pPr>
              <w:pStyle w:val="affe"/>
              <w:jc w:val="center"/>
            </w:pPr>
            <w:r w:rsidRPr="007A3249">
              <w:rPr>
                <w:rFonts w:ascii="Times New Roman" w:hAnsi="Times New Roman"/>
                <w:sz w:val="24"/>
                <w:szCs w:val="24"/>
              </w:rPr>
              <w:t>Арендодатель</w:t>
            </w:r>
          </w:p>
          <w:p w:rsidR="0056046A" w:rsidRDefault="0056046A" w:rsidP="00B81C9C">
            <w:pPr>
              <w:pStyle w:val="affe"/>
              <w:jc w:val="center"/>
              <w:rPr>
                <w:lang w:val="en-US"/>
              </w:rPr>
            </w:pPr>
            <w:r w:rsidRPr="007A3249">
              <w:rPr>
                <w:rFonts w:ascii="Times New Roman" w:hAnsi="Times New Roman"/>
                <w:sz w:val="24"/>
                <w:szCs w:val="24"/>
                <w:lang w:val="en-US"/>
              </w:rPr>
              <w:t>_____________________</w:t>
            </w:r>
          </w:p>
          <w:p w:rsidR="0056046A" w:rsidRDefault="0056046A" w:rsidP="00B81C9C">
            <w:pPr>
              <w:pStyle w:val="affe"/>
              <w:jc w:val="center"/>
              <w:rPr>
                <w:lang w:val="en-US"/>
              </w:rPr>
            </w:pPr>
            <w:r w:rsidRPr="007A3249">
              <w:rPr>
                <w:rFonts w:ascii="Times New Roman" w:hAnsi="Times New Roman"/>
                <w:sz w:val="24"/>
                <w:szCs w:val="24"/>
                <w:lang w:val="en-US"/>
              </w:rPr>
              <w:t>_____________________</w:t>
            </w:r>
          </w:p>
          <w:p w:rsidR="0056046A" w:rsidRDefault="0056046A" w:rsidP="00B81C9C">
            <w:pPr>
              <w:pStyle w:val="affe"/>
              <w:jc w:val="center"/>
              <w:rPr>
                <w:lang w:val="en-US"/>
              </w:rPr>
            </w:pPr>
          </w:p>
          <w:p w:rsidR="0056046A" w:rsidRDefault="0056046A" w:rsidP="00B81C9C">
            <w:pPr>
              <w:pStyle w:val="affe"/>
              <w:jc w:val="center"/>
              <w:rPr>
                <w:lang w:val="en-US"/>
              </w:rPr>
            </w:pPr>
          </w:p>
          <w:p w:rsidR="0056046A" w:rsidRDefault="0056046A" w:rsidP="00B81C9C">
            <w:pPr>
              <w:pStyle w:val="affe"/>
              <w:jc w:val="center"/>
            </w:pPr>
            <w:r w:rsidRPr="007A3249">
              <w:rPr>
                <w:rFonts w:ascii="Times New Roman" w:hAnsi="Times New Roman"/>
                <w:sz w:val="24"/>
                <w:szCs w:val="24"/>
              </w:rPr>
              <w:t>_______________/</w:t>
            </w:r>
            <w:r w:rsidRPr="007A3249">
              <w:rPr>
                <w:rFonts w:ascii="Times New Roman" w:hAnsi="Times New Roman"/>
                <w:sz w:val="24"/>
                <w:szCs w:val="24"/>
                <w:lang w:val="en-US"/>
              </w:rPr>
              <w:t>______________</w:t>
            </w:r>
            <w:r w:rsidRPr="007A3249">
              <w:rPr>
                <w:rFonts w:ascii="Times New Roman" w:hAnsi="Times New Roman"/>
                <w:sz w:val="24"/>
                <w:szCs w:val="24"/>
              </w:rPr>
              <w:t>/</w:t>
            </w:r>
          </w:p>
          <w:p w:rsidR="0056046A" w:rsidRDefault="0056046A" w:rsidP="00B81C9C">
            <w:pPr>
              <w:pStyle w:val="affe"/>
              <w:jc w:val="center"/>
            </w:pPr>
            <w:r w:rsidRPr="007A3249">
              <w:rPr>
                <w:rFonts w:ascii="Times New Roman" w:hAnsi="Times New Roman"/>
                <w:sz w:val="24"/>
                <w:szCs w:val="24"/>
              </w:rPr>
              <w:t>м.п.</w:t>
            </w:r>
          </w:p>
          <w:p w:rsidR="0056046A" w:rsidRDefault="0056046A" w:rsidP="00B81C9C">
            <w:pPr>
              <w:pStyle w:val="affe"/>
              <w:jc w:val="center"/>
              <w:rPr>
                <w:bCs/>
              </w:rPr>
            </w:pPr>
          </w:p>
        </w:tc>
        <w:tc>
          <w:tcPr>
            <w:tcW w:w="5068" w:type="dxa"/>
          </w:tcPr>
          <w:p w:rsidR="0056046A" w:rsidRDefault="0056046A" w:rsidP="00B81C9C">
            <w:pPr>
              <w:pStyle w:val="affe"/>
              <w:jc w:val="center"/>
            </w:pPr>
            <w:r w:rsidRPr="007A3249">
              <w:rPr>
                <w:rFonts w:ascii="Times New Roman" w:hAnsi="Times New Roman"/>
                <w:sz w:val="24"/>
                <w:szCs w:val="24"/>
              </w:rPr>
              <w:lastRenderedPageBreak/>
              <w:t>Арендатор</w:t>
            </w:r>
          </w:p>
          <w:p w:rsidR="0056046A" w:rsidRDefault="0056046A" w:rsidP="00B81C9C">
            <w:pPr>
              <w:pStyle w:val="affe"/>
              <w:jc w:val="center"/>
            </w:pPr>
            <w:r w:rsidRPr="007A3249">
              <w:rPr>
                <w:rFonts w:ascii="Times New Roman" w:hAnsi="Times New Roman"/>
                <w:sz w:val="24"/>
                <w:szCs w:val="24"/>
              </w:rPr>
              <w:t>Директор филиала</w:t>
            </w:r>
          </w:p>
          <w:p w:rsidR="0056046A" w:rsidRDefault="0056046A" w:rsidP="00B81C9C">
            <w:pPr>
              <w:pStyle w:val="affe"/>
              <w:jc w:val="center"/>
            </w:pPr>
            <w:r w:rsidRPr="007A3249">
              <w:rPr>
                <w:rFonts w:ascii="Times New Roman" w:hAnsi="Times New Roman"/>
                <w:sz w:val="24"/>
                <w:szCs w:val="24"/>
              </w:rPr>
              <w:t>ПАО «</w:t>
            </w:r>
            <w:proofErr w:type="spellStart"/>
            <w:r w:rsidRPr="007A3249">
              <w:rPr>
                <w:rFonts w:ascii="Times New Roman" w:hAnsi="Times New Roman"/>
                <w:sz w:val="24"/>
                <w:szCs w:val="24"/>
              </w:rPr>
              <w:t>ТрансКонтейнер</w:t>
            </w:r>
            <w:proofErr w:type="spellEnd"/>
            <w:r w:rsidRPr="007A3249">
              <w:rPr>
                <w:rFonts w:ascii="Times New Roman" w:hAnsi="Times New Roman"/>
                <w:sz w:val="24"/>
                <w:szCs w:val="24"/>
              </w:rPr>
              <w:t>»</w:t>
            </w:r>
          </w:p>
          <w:p w:rsidR="0056046A" w:rsidRDefault="0056046A" w:rsidP="00B81C9C">
            <w:pPr>
              <w:pStyle w:val="affe"/>
              <w:jc w:val="center"/>
            </w:pPr>
            <w:r w:rsidRPr="007A3249">
              <w:rPr>
                <w:rFonts w:ascii="Times New Roman" w:hAnsi="Times New Roman"/>
                <w:sz w:val="24"/>
                <w:szCs w:val="24"/>
              </w:rPr>
              <w:t>на Московской железной дороге</w:t>
            </w:r>
          </w:p>
          <w:p w:rsidR="0056046A" w:rsidRDefault="0056046A" w:rsidP="00B81C9C">
            <w:pPr>
              <w:pStyle w:val="affe"/>
              <w:jc w:val="center"/>
            </w:pPr>
          </w:p>
          <w:p w:rsidR="0056046A" w:rsidRDefault="0056046A" w:rsidP="00B81C9C">
            <w:pPr>
              <w:pStyle w:val="affe"/>
              <w:jc w:val="center"/>
            </w:pPr>
            <w:r w:rsidRPr="007A3249">
              <w:rPr>
                <w:rFonts w:ascii="Times New Roman" w:hAnsi="Times New Roman"/>
                <w:sz w:val="24"/>
                <w:szCs w:val="24"/>
              </w:rPr>
              <w:t>_______________ /М.В. Галимов/</w:t>
            </w:r>
          </w:p>
          <w:p w:rsidR="0056046A" w:rsidRPr="001F6209" w:rsidRDefault="0056046A" w:rsidP="00B81C9C">
            <w:pPr>
              <w:pStyle w:val="affe"/>
              <w:jc w:val="center"/>
            </w:pPr>
            <w:r w:rsidRPr="007A3249">
              <w:rPr>
                <w:rFonts w:ascii="Times New Roman" w:hAnsi="Times New Roman"/>
                <w:sz w:val="24"/>
                <w:szCs w:val="24"/>
              </w:rPr>
              <w:t>м.п.</w:t>
            </w:r>
          </w:p>
        </w:tc>
      </w:tr>
    </w:tbl>
    <w:p w:rsidR="0056046A" w:rsidRPr="00BA786B" w:rsidRDefault="0056046A" w:rsidP="0056046A">
      <w:pPr>
        <w:ind w:firstLine="708"/>
        <w:jc w:val="center"/>
        <w:rPr>
          <w:b/>
          <w:bCs/>
          <w:sz w:val="18"/>
          <w:szCs w:val="18"/>
        </w:rPr>
      </w:pPr>
    </w:p>
    <w:p w:rsidR="0056046A" w:rsidRDefault="0056046A" w:rsidP="0056046A">
      <w:pPr>
        <w:spacing w:after="200" w:line="276" w:lineRule="auto"/>
        <w:jc w:val="both"/>
        <w:rPr>
          <w:rFonts w:eastAsia="MS Mincho"/>
        </w:rPr>
        <w:sectPr w:rsidR="0056046A" w:rsidSect="00BE4071">
          <w:headerReference w:type="default" r:id="rId20"/>
          <w:footerReference w:type="even" r:id="rId21"/>
          <w:pgSz w:w="11907" w:h="16840" w:code="9"/>
          <w:pgMar w:top="1134" w:right="851" w:bottom="1134" w:left="1418" w:header="794" w:footer="794" w:gutter="0"/>
          <w:cols w:space="720"/>
          <w:titlePg/>
          <w:docGrid w:linePitch="326"/>
        </w:sectPr>
      </w:pPr>
    </w:p>
    <w:tbl>
      <w:tblPr>
        <w:tblW w:w="15493" w:type="dxa"/>
        <w:tblInd w:w="-743" w:type="dxa"/>
        <w:tblLayout w:type="fixed"/>
        <w:tblLook w:val="04A0"/>
      </w:tblPr>
      <w:tblGrid>
        <w:gridCol w:w="1346"/>
        <w:gridCol w:w="1206"/>
        <w:gridCol w:w="1142"/>
        <w:gridCol w:w="1268"/>
        <w:gridCol w:w="1283"/>
        <w:gridCol w:w="1424"/>
        <w:gridCol w:w="1340"/>
        <w:gridCol w:w="1340"/>
        <w:gridCol w:w="1373"/>
        <w:gridCol w:w="1036"/>
        <w:gridCol w:w="751"/>
        <w:gridCol w:w="893"/>
        <w:gridCol w:w="1091"/>
      </w:tblGrid>
      <w:tr w:rsidR="0056046A" w:rsidRPr="00D54CC0" w:rsidTr="00B81C9C">
        <w:trPr>
          <w:trHeight w:val="390"/>
        </w:trPr>
        <w:tc>
          <w:tcPr>
            <w:tcW w:w="15493" w:type="dxa"/>
            <w:gridSpan w:val="13"/>
            <w:tcBorders>
              <w:top w:val="nil"/>
              <w:left w:val="nil"/>
              <w:bottom w:val="nil"/>
              <w:right w:val="nil"/>
            </w:tcBorders>
            <w:shd w:val="clear" w:color="auto" w:fill="auto"/>
            <w:vAlign w:val="bottom"/>
            <w:hideMark/>
          </w:tcPr>
          <w:p w:rsidR="0056046A" w:rsidRPr="00D54CC0" w:rsidRDefault="0056046A" w:rsidP="00B81C9C">
            <w:pPr>
              <w:jc w:val="right"/>
              <w:rPr>
                <w:szCs w:val="28"/>
              </w:rPr>
            </w:pPr>
            <w:r>
              <w:rPr>
                <w:szCs w:val="28"/>
              </w:rPr>
              <w:lastRenderedPageBreak/>
              <w:t>Приложение № 6 к договору аренды ТС с экипажем №  _________ от ________________201__г.</w:t>
            </w:r>
          </w:p>
        </w:tc>
      </w:tr>
      <w:tr w:rsidR="0056046A" w:rsidRPr="00D54CC0" w:rsidTr="00B81C9C">
        <w:trPr>
          <w:trHeight w:val="409"/>
        </w:trPr>
        <w:tc>
          <w:tcPr>
            <w:tcW w:w="15493" w:type="dxa"/>
            <w:gridSpan w:val="13"/>
            <w:tcBorders>
              <w:top w:val="nil"/>
              <w:left w:val="nil"/>
              <w:bottom w:val="nil"/>
              <w:right w:val="nil"/>
            </w:tcBorders>
            <w:shd w:val="clear" w:color="auto" w:fill="auto"/>
            <w:vAlign w:val="bottom"/>
            <w:hideMark/>
          </w:tcPr>
          <w:p w:rsidR="0056046A" w:rsidRPr="00D54CC0" w:rsidRDefault="0056046A" w:rsidP="00B81C9C">
            <w:pPr>
              <w:jc w:val="center"/>
              <w:rPr>
                <w:b/>
                <w:bCs/>
                <w:szCs w:val="28"/>
              </w:rPr>
            </w:pPr>
            <w:r>
              <w:rPr>
                <w:b/>
                <w:bCs/>
                <w:szCs w:val="28"/>
              </w:rPr>
              <w:t>ФОРМА ОТЧЕТА АРЕНДОДАТЕЛЯ</w:t>
            </w:r>
          </w:p>
        </w:tc>
      </w:tr>
      <w:tr w:rsidR="0056046A" w:rsidRPr="00D54CC0" w:rsidTr="00B81C9C">
        <w:trPr>
          <w:trHeight w:val="735"/>
        </w:trPr>
        <w:tc>
          <w:tcPr>
            <w:tcW w:w="1346" w:type="dxa"/>
            <w:tcBorders>
              <w:top w:val="nil"/>
              <w:left w:val="nil"/>
              <w:bottom w:val="nil"/>
              <w:right w:val="nil"/>
            </w:tcBorders>
            <w:shd w:val="clear" w:color="auto" w:fill="auto"/>
            <w:vAlign w:val="bottom"/>
            <w:hideMark/>
          </w:tcPr>
          <w:p w:rsidR="0056046A" w:rsidRPr="00D54CC0" w:rsidRDefault="0056046A" w:rsidP="00B81C9C">
            <w:pPr>
              <w:rPr>
                <w:sz w:val="20"/>
              </w:rPr>
            </w:pPr>
          </w:p>
        </w:tc>
        <w:tc>
          <w:tcPr>
            <w:tcW w:w="120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6046A" w:rsidRPr="00D54CC0" w:rsidRDefault="0056046A" w:rsidP="00B81C9C">
            <w:pPr>
              <w:jc w:val="center"/>
              <w:rPr>
                <w:sz w:val="18"/>
                <w:szCs w:val="18"/>
              </w:rPr>
            </w:pPr>
            <w:r>
              <w:rPr>
                <w:sz w:val="18"/>
                <w:szCs w:val="18"/>
              </w:rPr>
              <w:t>Наименование контрагента</w:t>
            </w:r>
          </w:p>
        </w:tc>
        <w:tc>
          <w:tcPr>
            <w:tcW w:w="1142" w:type="dxa"/>
            <w:tcBorders>
              <w:top w:val="single" w:sz="8" w:space="0" w:color="auto"/>
              <w:left w:val="nil"/>
              <w:bottom w:val="single" w:sz="4" w:space="0" w:color="auto"/>
              <w:right w:val="single" w:sz="4" w:space="0" w:color="auto"/>
            </w:tcBorders>
            <w:shd w:val="clear" w:color="000000" w:fill="FFFFFF"/>
            <w:vAlign w:val="center"/>
            <w:hideMark/>
          </w:tcPr>
          <w:p w:rsidR="0056046A" w:rsidRPr="00D54CC0" w:rsidRDefault="0056046A" w:rsidP="00B81C9C">
            <w:pPr>
              <w:ind w:left="-136" w:firstLine="36"/>
              <w:jc w:val="center"/>
              <w:rPr>
                <w:sz w:val="18"/>
                <w:szCs w:val="18"/>
              </w:rPr>
            </w:pPr>
            <w:r>
              <w:rPr>
                <w:sz w:val="18"/>
                <w:szCs w:val="18"/>
              </w:rPr>
              <w:t>№ договора</w:t>
            </w:r>
          </w:p>
        </w:tc>
        <w:tc>
          <w:tcPr>
            <w:tcW w:w="1268" w:type="dxa"/>
            <w:tcBorders>
              <w:top w:val="single" w:sz="8" w:space="0" w:color="auto"/>
              <w:left w:val="nil"/>
              <w:bottom w:val="single" w:sz="4" w:space="0" w:color="auto"/>
              <w:right w:val="single" w:sz="4" w:space="0" w:color="auto"/>
            </w:tcBorders>
            <w:shd w:val="clear" w:color="000000" w:fill="FFFFFF"/>
            <w:vAlign w:val="center"/>
            <w:hideMark/>
          </w:tcPr>
          <w:p w:rsidR="0056046A" w:rsidRPr="00D54CC0" w:rsidRDefault="0056046A" w:rsidP="00B81C9C">
            <w:pPr>
              <w:jc w:val="center"/>
              <w:rPr>
                <w:sz w:val="18"/>
                <w:szCs w:val="18"/>
              </w:rPr>
            </w:pPr>
            <w:r>
              <w:rPr>
                <w:sz w:val="18"/>
                <w:szCs w:val="18"/>
              </w:rPr>
              <w:t>№ Акта об оказанных услугах</w:t>
            </w:r>
          </w:p>
        </w:tc>
        <w:tc>
          <w:tcPr>
            <w:tcW w:w="1283" w:type="dxa"/>
            <w:tcBorders>
              <w:top w:val="single" w:sz="8" w:space="0" w:color="auto"/>
              <w:left w:val="nil"/>
              <w:bottom w:val="single" w:sz="4" w:space="0" w:color="auto"/>
              <w:right w:val="single" w:sz="4" w:space="0" w:color="auto"/>
            </w:tcBorders>
            <w:shd w:val="clear" w:color="000000" w:fill="FFFFFF"/>
            <w:vAlign w:val="center"/>
            <w:hideMark/>
          </w:tcPr>
          <w:p w:rsidR="0056046A" w:rsidRPr="00D54CC0" w:rsidRDefault="0056046A" w:rsidP="00B81C9C">
            <w:pPr>
              <w:jc w:val="center"/>
              <w:rPr>
                <w:sz w:val="18"/>
                <w:szCs w:val="18"/>
              </w:rPr>
            </w:pPr>
            <w:r>
              <w:rPr>
                <w:sz w:val="18"/>
                <w:szCs w:val="18"/>
              </w:rPr>
              <w:t>Отчётная дата</w:t>
            </w:r>
          </w:p>
        </w:tc>
        <w:tc>
          <w:tcPr>
            <w:tcW w:w="1424" w:type="dxa"/>
            <w:tcBorders>
              <w:top w:val="single" w:sz="8" w:space="0" w:color="auto"/>
              <w:left w:val="nil"/>
              <w:bottom w:val="single" w:sz="4" w:space="0" w:color="auto"/>
              <w:right w:val="single" w:sz="4" w:space="0" w:color="auto"/>
            </w:tcBorders>
            <w:shd w:val="clear" w:color="000000" w:fill="FFFFFF"/>
            <w:vAlign w:val="center"/>
            <w:hideMark/>
          </w:tcPr>
          <w:p w:rsidR="0056046A" w:rsidRPr="00D54CC0" w:rsidRDefault="0056046A" w:rsidP="00B81C9C">
            <w:pPr>
              <w:jc w:val="center"/>
              <w:rPr>
                <w:sz w:val="18"/>
                <w:szCs w:val="18"/>
              </w:rPr>
            </w:pPr>
            <w:r>
              <w:rPr>
                <w:sz w:val="18"/>
                <w:szCs w:val="18"/>
              </w:rPr>
              <w:t>№ счёта-фактуры</w:t>
            </w:r>
          </w:p>
        </w:tc>
        <w:tc>
          <w:tcPr>
            <w:tcW w:w="1340" w:type="dxa"/>
            <w:tcBorders>
              <w:top w:val="single" w:sz="8" w:space="0" w:color="auto"/>
              <w:left w:val="nil"/>
              <w:bottom w:val="single" w:sz="4" w:space="0" w:color="auto"/>
              <w:right w:val="single" w:sz="4" w:space="0" w:color="auto"/>
            </w:tcBorders>
            <w:shd w:val="clear" w:color="000000" w:fill="FFFFFF"/>
            <w:vAlign w:val="center"/>
            <w:hideMark/>
          </w:tcPr>
          <w:p w:rsidR="0056046A" w:rsidRPr="00D54CC0" w:rsidRDefault="0056046A" w:rsidP="00B81C9C">
            <w:pPr>
              <w:jc w:val="center"/>
              <w:rPr>
                <w:sz w:val="18"/>
                <w:szCs w:val="18"/>
              </w:rPr>
            </w:pPr>
            <w:r>
              <w:rPr>
                <w:sz w:val="18"/>
                <w:szCs w:val="18"/>
              </w:rPr>
              <w:t>Дата счёта-фактуры</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56046A" w:rsidRPr="00D54CC0" w:rsidRDefault="0056046A" w:rsidP="00B81C9C">
            <w:pPr>
              <w:jc w:val="center"/>
              <w:rPr>
                <w:sz w:val="18"/>
                <w:szCs w:val="18"/>
              </w:rPr>
            </w:pPr>
            <w:r>
              <w:rPr>
                <w:sz w:val="18"/>
                <w:szCs w:val="18"/>
              </w:rPr>
              <w:t>% НДС</w:t>
            </w:r>
          </w:p>
        </w:tc>
        <w:tc>
          <w:tcPr>
            <w:tcW w:w="1373" w:type="dxa"/>
            <w:tcBorders>
              <w:top w:val="nil"/>
              <w:left w:val="nil"/>
              <w:bottom w:val="nil"/>
              <w:right w:val="nil"/>
            </w:tcBorders>
            <w:shd w:val="clear" w:color="auto" w:fill="auto"/>
            <w:noWrap/>
            <w:vAlign w:val="bottom"/>
            <w:hideMark/>
          </w:tcPr>
          <w:p w:rsidR="0056046A" w:rsidRPr="00D54CC0" w:rsidRDefault="0056046A" w:rsidP="00B81C9C">
            <w:pPr>
              <w:rPr>
                <w:sz w:val="20"/>
              </w:rPr>
            </w:pPr>
          </w:p>
        </w:tc>
        <w:tc>
          <w:tcPr>
            <w:tcW w:w="1036" w:type="dxa"/>
            <w:tcBorders>
              <w:top w:val="nil"/>
              <w:left w:val="nil"/>
              <w:bottom w:val="nil"/>
              <w:right w:val="nil"/>
            </w:tcBorders>
            <w:shd w:val="clear" w:color="auto" w:fill="auto"/>
            <w:noWrap/>
            <w:vAlign w:val="bottom"/>
            <w:hideMark/>
          </w:tcPr>
          <w:p w:rsidR="0056046A" w:rsidRPr="00D54CC0" w:rsidRDefault="0056046A" w:rsidP="00B81C9C">
            <w:pPr>
              <w:rPr>
                <w:sz w:val="20"/>
              </w:rPr>
            </w:pPr>
          </w:p>
        </w:tc>
        <w:tc>
          <w:tcPr>
            <w:tcW w:w="751" w:type="dxa"/>
            <w:tcBorders>
              <w:top w:val="nil"/>
              <w:left w:val="nil"/>
              <w:bottom w:val="nil"/>
              <w:right w:val="nil"/>
            </w:tcBorders>
            <w:shd w:val="clear" w:color="auto" w:fill="auto"/>
            <w:noWrap/>
            <w:vAlign w:val="bottom"/>
            <w:hideMark/>
          </w:tcPr>
          <w:p w:rsidR="0056046A" w:rsidRPr="00D54CC0" w:rsidRDefault="0056046A" w:rsidP="00B81C9C">
            <w:pPr>
              <w:rPr>
                <w:sz w:val="20"/>
              </w:rPr>
            </w:pPr>
          </w:p>
        </w:tc>
        <w:tc>
          <w:tcPr>
            <w:tcW w:w="893" w:type="dxa"/>
            <w:tcBorders>
              <w:top w:val="nil"/>
              <w:left w:val="nil"/>
              <w:bottom w:val="nil"/>
              <w:right w:val="nil"/>
            </w:tcBorders>
            <w:shd w:val="clear" w:color="auto" w:fill="auto"/>
            <w:noWrap/>
            <w:vAlign w:val="bottom"/>
            <w:hideMark/>
          </w:tcPr>
          <w:p w:rsidR="0056046A" w:rsidRPr="00D54CC0" w:rsidRDefault="0056046A" w:rsidP="00B81C9C">
            <w:pPr>
              <w:rPr>
                <w:sz w:val="20"/>
              </w:rPr>
            </w:pPr>
          </w:p>
        </w:tc>
        <w:tc>
          <w:tcPr>
            <w:tcW w:w="1091" w:type="dxa"/>
            <w:tcBorders>
              <w:top w:val="nil"/>
              <w:left w:val="nil"/>
              <w:bottom w:val="nil"/>
              <w:right w:val="nil"/>
            </w:tcBorders>
            <w:shd w:val="clear" w:color="auto" w:fill="auto"/>
            <w:noWrap/>
            <w:vAlign w:val="bottom"/>
            <w:hideMark/>
          </w:tcPr>
          <w:p w:rsidR="0056046A" w:rsidRPr="00D54CC0" w:rsidRDefault="0056046A" w:rsidP="00B81C9C">
            <w:pPr>
              <w:rPr>
                <w:sz w:val="20"/>
              </w:rPr>
            </w:pPr>
          </w:p>
        </w:tc>
      </w:tr>
      <w:tr w:rsidR="0056046A" w:rsidRPr="00D54CC0" w:rsidTr="00B81C9C">
        <w:trPr>
          <w:trHeight w:val="270"/>
        </w:trPr>
        <w:tc>
          <w:tcPr>
            <w:tcW w:w="1346" w:type="dxa"/>
            <w:tcBorders>
              <w:top w:val="nil"/>
              <w:left w:val="nil"/>
              <w:bottom w:val="nil"/>
              <w:right w:val="nil"/>
            </w:tcBorders>
            <w:shd w:val="clear" w:color="auto" w:fill="auto"/>
            <w:vAlign w:val="bottom"/>
            <w:hideMark/>
          </w:tcPr>
          <w:p w:rsidR="0056046A" w:rsidRPr="00D54CC0" w:rsidRDefault="0056046A" w:rsidP="00B81C9C">
            <w:pPr>
              <w:rPr>
                <w:sz w:val="20"/>
              </w:rPr>
            </w:pPr>
          </w:p>
        </w:tc>
        <w:tc>
          <w:tcPr>
            <w:tcW w:w="1206" w:type="dxa"/>
            <w:tcBorders>
              <w:top w:val="nil"/>
              <w:left w:val="single" w:sz="8" w:space="0" w:color="auto"/>
              <w:bottom w:val="single" w:sz="8" w:space="0" w:color="auto"/>
              <w:right w:val="single" w:sz="4" w:space="0" w:color="auto"/>
            </w:tcBorders>
            <w:shd w:val="clear" w:color="auto" w:fill="auto"/>
            <w:vAlign w:val="bottom"/>
            <w:hideMark/>
          </w:tcPr>
          <w:p w:rsidR="0056046A" w:rsidRPr="00D54CC0" w:rsidRDefault="0056046A" w:rsidP="00B81C9C">
            <w:pPr>
              <w:rPr>
                <w:sz w:val="20"/>
              </w:rPr>
            </w:pPr>
            <w:r>
              <w:rPr>
                <w:sz w:val="20"/>
              </w:rPr>
              <w:t> </w:t>
            </w:r>
          </w:p>
        </w:tc>
        <w:tc>
          <w:tcPr>
            <w:tcW w:w="1142" w:type="dxa"/>
            <w:tcBorders>
              <w:top w:val="nil"/>
              <w:left w:val="nil"/>
              <w:bottom w:val="single" w:sz="8" w:space="0" w:color="auto"/>
              <w:right w:val="single" w:sz="4" w:space="0" w:color="auto"/>
            </w:tcBorders>
            <w:shd w:val="clear" w:color="auto" w:fill="auto"/>
            <w:vAlign w:val="bottom"/>
            <w:hideMark/>
          </w:tcPr>
          <w:p w:rsidR="0056046A" w:rsidRPr="00D54CC0" w:rsidRDefault="0056046A" w:rsidP="00B81C9C">
            <w:pPr>
              <w:rPr>
                <w:sz w:val="20"/>
              </w:rPr>
            </w:pPr>
            <w:r>
              <w:rPr>
                <w:sz w:val="20"/>
              </w:rPr>
              <w:t> </w:t>
            </w:r>
          </w:p>
        </w:tc>
        <w:tc>
          <w:tcPr>
            <w:tcW w:w="1268" w:type="dxa"/>
            <w:tcBorders>
              <w:top w:val="nil"/>
              <w:left w:val="nil"/>
              <w:bottom w:val="single" w:sz="8" w:space="0" w:color="auto"/>
              <w:right w:val="single" w:sz="4" w:space="0" w:color="auto"/>
            </w:tcBorders>
            <w:shd w:val="clear" w:color="auto" w:fill="auto"/>
            <w:vAlign w:val="bottom"/>
            <w:hideMark/>
          </w:tcPr>
          <w:p w:rsidR="0056046A" w:rsidRPr="00D54CC0" w:rsidRDefault="0056046A" w:rsidP="00B81C9C">
            <w:pPr>
              <w:rPr>
                <w:sz w:val="20"/>
              </w:rPr>
            </w:pPr>
            <w:r>
              <w:rPr>
                <w:sz w:val="20"/>
              </w:rPr>
              <w:t> </w:t>
            </w:r>
          </w:p>
        </w:tc>
        <w:tc>
          <w:tcPr>
            <w:tcW w:w="1283" w:type="dxa"/>
            <w:tcBorders>
              <w:top w:val="nil"/>
              <w:left w:val="nil"/>
              <w:bottom w:val="single" w:sz="8" w:space="0" w:color="auto"/>
              <w:right w:val="single" w:sz="4" w:space="0" w:color="auto"/>
            </w:tcBorders>
            <w:shd w:val="clear" w:color="auto" w:fill="auto"/>
            <w:vAlign w:val="bottom"/>
            <w:hideMark/>
          </w:tcPr>
          <w:p w:rsidR="0056046A" w:rsidRPr="00D54CC0" w:rsidRDefault="0056046A" w:rsidP="00B81C9C">
            <w:pPr>
              <w:rPr>
                <w:sz w:val="20"/>
              </w:rPr>
            </w:pPr>
            <w:r>
              <w:rPr>
                <w:sz w:val="20"/>
              </w:rPr>
              <w:t> </w:t>
            </w:r>
          </w:p>
        </w:tc>
        <w:tc>
          <w:tcPr>
            <w:tcW w:w="1424" w:type="dxa"/>
            <w:tcBorders>
              <w:top w:val="nil"/>
              <w:left w:val="nil"/>
              <w:bottom w:val="single" w:sz="8" w:space="0" w:color="auto"/>
              <w:right w:val="single" w:sz="4" w:space="0" w:color="auto"/>
            </w:tcBorders>
            <w:shd w:val="clear" w:color="auto" w:fill="auto"/>
            <w:vAlign w:val="bottom"/>
            <w:hideMark/>
          </w:tcPr>
          <w:p w:rsidR="0056046A" w:rsidRPr="00D54CC0" w:rsidRDefault="0056046A" w:rsidP="00B81C9C">
            <w:pPr>
              <w:rPr>
                <w:sz w:val="20"/>
              </w:rPr>
            </w:pPr>
            <w:r>
              <w:rPr>
                <w:sz w:val="20"/>
              </w:rPr>
              <w:t> </w:t>
            </w:r>
          </w:p>
        </w:tc>
        <w:tc>
          <w:tcPr>
            <w:tcW w:w="1340" w:type="dxa"/>
            <w:tcBorders>
              <w:top w:val="nil"/>
              <w:left w:val="nil"/>
              <w:bottom w:val="single" w:sz="8" w:space="0" w:color="auto"/>
              <w:right w:val="single" w:sz="4" w:space="0" w:color="auto"/>
            </w:tcBorders>
            <w:shd w:val="clear" w:color="auto" w:fill="auto"/>
            <w:vAlign w:val="bottom"/>
            <w:hideMark/>
          </w:tcPr>
          <w:p w:rsidR="0056046A" w:rsidRPr="00D54CC0" w:rsidRDefault="0056046A" w:rsidP="00B81C9C">
            <w:pPr>
              <w:rPr>
                <w:sz w:val="20"/>
              </w:rPr>
            </w:pPr>
            <w:r>
              <w:rPr>
                <w:sz w:val="20"/>
              </w:rPr>
              <w:t> </w:t>
            </w:r>
          </w:p>
        </w:tc>
        <w:tc>
          <w:tcPr>
            <w:tcW w:w="1340" w:type="dxa"/>
            <w:tcBorders>
              <w:top w:val="nil"/>
              <w:left w:val="nil"/>
              <w:bottom w:val="single" w:sz="8" w:space="0" w:color="auto"/>
              <w:right w:val="single" w:sz="8" w:space="0" w:color="auto"/>
            </w:tcBorders>
            <w:shd w:val="clear" w:color="auto" w:fill="auto"/>
            <w:vAlign w:val="bottom"/>
            <w:hideMark/>
          </w:tcPr>
          <w:p w:rsidR="0056046A" w:rsidRPr="00D54CC0" w:rsidRDefault="0056046A" w:rsidP="00B81C9C">
            <w:pPr>
              <w:rPr>
                <w:sz w:val="20"/>
              </w:rPr>
            </w:pPr>
            <w:r>
              <w:rPr>
                <w:sz w:val="20"/>
              </w:rPr>
              <w:t> </w:t>
            </w:r>
          </w:p>
        </w:tc>
        <w:tc>
          <w:tcPr>
            <w:tcW w:w="1373" w:type="dxa"/>
            <w:tcBorders>
              <w:top w:val="nil"/>
              <w:left w:val="nil"/>
              <w:bottom w:val="nil"/>
              <w:right w:val="nil"/>
            </w:tcBorders>
            <w:shd w:val="clear" w:color="auto" w:fill="auto"/>
            <w:noWrap/>
            <w:vAlign w:val="bottom"/>
            <w:hideMark/>
          </w:tcPr>
          <w:p w:rsidR="0056046A" w:rsidRPr="00D54CC0" w:rsidRDefault="0056046A" w:rsidP="00B81C9C">
            <w:pPr>
              <w:rPr>
                <w:sz w:val="20"/>
              </w:rPr>
            </w:pPr>
          </w:p>
        </w:tc>
        <w:tc>
          <w:tcPr>
            <w:tcW w:w="1036" w:type="dxa"/>
            <w:tcBorders>
              <w:top w:val="nil"/>
              <w:left w:val="nil"/>
              <w:bottom w:val="nil"/>
              <w:right w:val="nil"/>
            </w:tcBorders>
            <w:shd w:val="clear" w:color="auto" w:fill="auto"/>
            <w:noWrap/>
            <w:vAlign w:val="bottom"/>
            <w:hideMark/>
          </w:tcPr>
          <w:p w:rsidR="0056046A" w:rsidRPr="00D54CC0" w:rsidRDefault="0056046A" w:rsidP="00B81C9C">
            <w:pPr>
              <w:rPr>
                <w:sz w:val="20"/>
              </w:rPr>
            </w:pPr>
          </w:p>
        </w:tc>
        <w:tc>
          <w:tcPr>
            <w:tcW w:w="751" w:type="dxa"/>
            <w:tcBorders>
              <w:top w:val="nil"/>
              <w:left w:val="nil"/>
              <w:bottom w:val="nil"/>
              <w:right w:val="nil"/>
            </w:tcBorders>
            <w:shd w:val="clear" w:color="auto" w:fill="auto"/>
            <w:noWrap/>
            <w:vAlign w:val="bottom"/>
            <w:hideMark/>
          </w:tcPr>
          <w:p w:rsidR="0056046A" w:rsidRPr="00D54CC0" w:rsidRDefault="0056046A" w:rsidP="00B81C9C">
            <w:pPr>
              <w:rPr>
                <w:sz w:val="20"/>
              </w:rPr>
            </w:pPr>
          </w:p>
        </w:tc>
        <w:tc>
          <w:tcPr>
            <w:tcW w:w="893" w:type="dxa"/>
            <w:tcBorders>
              <w:top w:val="nil"/>
              <w:left w:val="nil"/>
              <w:bottom w:val="nil"/>
              <w:right w:val="nil"/>
            </w:tcBorders>
            <w:shd w:val="clear" w:color="auto" w:fill="auto"/>
            <w:noWrap/>
            <w:vAlign w:val="bottom"/>
            <w:hideMark/>
          </w:tcPr>
          <w:p w:rsidR="0056046A" w:rsidRPr="00D54CC0" w:rsidRDefault="0056046A" w:rsidP="00B81C9C">
            <w:pPr>
              <w:rPr>
                <w:sz w:val="20"/>
              </w:rPr>
            </w:pPr>
          </w:p>
        </w:tc>
        <w:tc>
          <w:tcPr>
            <w:tcW w:w="1091" w:type="dxa"/>
            <w:tcBorders>
              <w:top w:val="nil"/>
              <w:left w:val="nil"/>
              <w:bottom w:val="nil"/>
              <w:right w:val="nil"/>
            </w:tcBorders>
            <w:shd w:val="clear" w:color="auto" w:fill="auto"/>
            <w:noWrap/>
            <w:vAlign w:val="bottom"/>
            <w:hideMark/>
          </w:tcPr>
          <w:p w:rsidR="0056046A" w:rsidRPr="00D54CC0" w:rsidRDefault="0056046A" w:rsidP="00B81C9C">
            <w:pPr>
              <w:rPr>
                <w:sz w:val="20"/>
              </w:rPr>
            </w:pPr>
          </w:p>
        </w:tc>
      </w:tr>
      <w:tr w:rsidR="0056046A" w:rsidRPr="00D54CC0" w:rsidTr="00B81C9C">
        <w:trPr>
          <w:trHeight w:val="300"/>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56046A" w:rsidRPr="00D54CC0" w:rsidRDefault="0056046A" w:rsidP="00B81C9C">
            <w:pPr>
              <w:rPr>
                <w:sz w:val="18"/>
                <w:szCs w:val="18"/>
              </w:rPr>
            </w:pPr>
            <w:r>
              <w:rPr>
                <w:sz w:val="18"/>
                <w:szCs w:val="18"/>
              </w:rPr>
              <w:t xml:space="preserve">№ </w:t>
            </w:r>
            <w:proofErr w:type="spellStart"/>
            <w:r>
              <w:rPr>
                <w:sz w:val="18"/>
                <w:szCs w:val="18"/>
              </w:rPr>
              <w:t>п\</w:t>
            </w:r>
            <w:proofErr w:type="gramStart"/>
            <w:r>
              <w:rPr>
                <w:sz w:val="18"/>
                <w:szCs w:val="18"/>
              </w:rPr>
              <w:t>п</w:t>
            </w:r>
            <w:proofErr w:type="spellEnd"/>
            <w:proofErr w:type="gramEnd"/>
          </w:p>
        </w:tc>
        <w:tc>
          <w:tcPr>
            <w:tcW w:w="12163" w:type="dxa"/>
            <w:gridSpan w:val="10"/>
            <w:tcBorders>
              <w:top w:val="single" w:sz="4" w:space="0" w:color="auto"/>
              <w:left w:val="single" w:sz="4" w:space="0" w:color="auto"/>
              <w:bottom w:val="single" w:sz="4" w:space="0" w:color="auto"/>
              <w:right w:val="single" w:sz="4" w:space="0" w:color="auto"/>
            </w:tcBorders>
            <w:shd w:val="clear" w:color="000000" w:fill="F2F2F2"/>
            <w:vAlign w:val="bottom"/>
            <w:hideMark/>
          </w:tcPr>
          <w:p w:rsidR="0056046A" w:rsidRPr="00D54CC0" w:rsidRDefault="0056046A" w:rsidP="00B81C9C">
            <w:pPr>
              <w:jc w:val="center"/>
              <w:rPr>
                <w:b/>
                <w:bCs/>
                <w:sz w:val="18"/>
                <w:szCs w:val="18"/>
              </w:rPr>
            </w:pPr>
            <w:r>
              <w:rPr>
                <w:b/>
                <w:bCs/>
                <w:sz w:val="18"/>
                <w:szCs w:val="18"/>
              </w:rPr>
              <w:t>Общее</w:t>
            </w:r>
          </w:p>
        </w:tc>
        <w:tc>
          <w:tcPr>
            <w:tcW w:w="893" w:type="dxa"/>
            <w:tcBorders>
              <w:top w:val="nil"/>
              <w:left w:val="single" w:sz="4" w:space="0" w:color="auto"/>
              <w:bottom w:val="nil"/>
              <w:right w:val="nil"/>
            </w:tcBorders>
            <w:shd w:val="clear" w:color="auto" w:fill="auto"/>
            <w:vAlign w:val="bottom"/>
            <w:hideMark/>
          </w:tcPr>
          <w:p w:rsidR="0056046A" w:rsidRPr="00D54CC0" w:rsidRDefault="0056046A" w:rsidP="00B81C9C">
            <w:pPr>
              <w:rPr>
                <w:sz w:val="20"/>
              </w:rPr>
            </w:pPr>
          </w:p>
        </w:tc>
        <w:tc>
          <w:tcPr>
            <w:tcW w:w="1091" w:type="dxa"/>
            <w:tcBorders>
              <w:top w:val="nil"/>
              <w:left w:val="nil"/>
              <w:bottom w:val="nil"/>
              <w:right w:val="nil"/>
            </w:tcBorders>
            <w:shd w:val="clear" w:color="auto" w:fill="auto"/>
            <w:vAlign w:val="bottom"/>
            <w:hideMark/>
          </w:tcPr>
          <w:p w:rsidR="0056046A" w:rsidRPr="00D54CC0" w:rsidRDefault="0056046A" w:rsidP="00B81C9C">
            <w:pPr>
              <w:rPr>
                <w:sz w:val="20"/>
              </w:rPr>
            </w:pPr>
          </w:p>
        </w:tc>
      </w:tr>
      <w:tr w:rsidR="0056046A" w:rsidRPr="00D54CC0" w:rsidTr="00B81C9C">
        <w:trPr>
          <w:trHeight w:val="563"/>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6323"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Контейнер</w:t>
            </w:r>
          </w:p>
        </w:tc>
        <w:tc>
          <w:tcPr>
            <w:tcW w:w="4053"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Груз</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Номер заказа  ИРС</w:t>
            </w:r>
          </w:p>
        </w:tc>
        <w:tc>
          <w:tcPr>
            <w:tcW w:w="893" w:type="dxa"/>
            <w:tcBorders>
              <w:top w:val="nil"/>
              <w:left w:val="single" w:sz="4" w:space="0" w:color="auto"/>
              <w:bottom w:val="nil"/>
              <w:right w:val="nil"/>
            </w:tcBorders>
            <w:shd w:val="clear" w:color="auto" w:fill="auto"/>
            <w:vAlign w:val="bottom"/>
            <w:hideMark/>
          </w:tcPr>
          <w:p w:rsidR="0056046A" w:rsidRPr="00D54CC0" w:rsidRDefault="0056046A" w:rsidP="00B81C9C">
            <w:pPr>
              <w:rPr>
                <w:sz w:val="20"/>
              </w:rPr>
            </w:pPr>
          </w:p>
        </w:tc>
        <w:tc>
          <w:tcPr>
            <w:tcW w:w="1091" w:type="dxa"/>
            <w:tcBorders>
              <w:top w:val="nil"/>
              <w:left w:val="nil"/>
              <w:bottom w:val="nil"/>
              <w:right w:val="nil"/>
            </w:tcBorders>
            <w:shd w:val="clear" w:color="auto" w:fill="auto"/>
            <w:vAlign w:val="bottom"/>
            <w:hideMark/>
          </w:tcPr>
          <w:p w:rsidR="0056046A" w:rsidRPr="00D54CC0" w:rsidRDefault="0056046A" w:rsidP="00B81C9C">
            <w:pPr>
              <w:rPr>
                <w:sz w:val="20"/>
              </w:rPr>
            </w:pPr>
          </w:p>
        </w:tc>
      </w:tr>
      <w:tr w:rsidR="0056046A" w:rsidRPr="00D54CC0" w:rsidTr="00B81C9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 контейнера</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proofErr w:type="spellStart"/>
            <w:r>
              <w:rPr>
                <w:sz w:val="18"/>
                <w:szCs w:val="18"/>
              </w:rPr>
              <w:t>Футовость</w:t>
            </w:r>
            <w:proofErr w:type="spellEnd"/>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Грузоподъёмность</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Вес Брутто (тонн)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 xml:space="preserve">Признак </w:t>
            </w:r>
            <w:proofErr w:type="spellStart"/>
            <w:r>
              <w:rPr>
                <w:sz w:val="18"/>
                <w:szCs w:val="18"/>
              </w:rPr>
              <w:t>негабаритности</w:t>
            </w:r>
            <w:proofErr w:type="spellEnd"/>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Наименование</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Фактический вес груза (нетто) (тонн)</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 xml:space="preserve">Признак </w:t>
            </w:r>
            <w:proofErr w:type="spellStart"/>
            <w:r>
              <w:rPr>
                <w:sz w:val="18"/>
                <w:szCs w:val="18"/>
              </w:rPr>
              <w:t>опасный\</w:t>
            </w:r>
            <w:proofErr w:type="spellEnd"/>
            <w:r>
              <w:rPr>
                <w:sz w:val="18"/>
                <w:szCs w:val="18"/>
              </w:rPr>
              <w:t xml:space="preserve"> неопасный</w:t>
            </w: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893" w:type="dxa"/>
            <w:tcBorders>
              <w:top w:val="nil"/>
              <w:left w:val="single" w:sz="4" w:space="0" w:color="auto"/>
              <w:bottom w:val="nil"/>
              <w:right w:val="nil"/>
            </w:tcBorders>
            <w:shd w:val="clear" w:color="auto" w:fill="auto"/>
            <w:vAlign w:val="bottom"/>
            <w:hideMark/>
          </w:tcPr>
          <w:p w:rsidR="0056046A" w:rsidRPr="00D54CC0" w:rsidRDefault="0056046A" w:rsidP="00B81C9C">
            <w:pPr>
              <w:rPr>
                <w:sz w:val="20"/>
              </w:rPr>
            </w:pPr>
          </w:p>
        </w:tc>
        <w:tc>
          <w:tcPr>
            <w:tcW w:w="1091" w:type="dxa"/>
            <w:tcBorders>
              <w:top w:val="nil"/>
              <w:left w:val="nil"/>
              <w:bottom w:val="nil"/>
              <w:right w:val="nil"/>
            </w:tcBorders>
            <w:shd w:val="clear" w:color="auto" w:fill="auto"/>
            <w:vAlign w:val="bottom"/>
            <w:hideMark/>
          </w:tcPr>
          <w:p w:rsidR="0056046A" w:rsidRPr="00D54CC0" w:rsidRDefault="0056046A" w:rsidP="00B81C9C">
            <w:pPr>
              <w:rPr>
                <w:sz w:val="20"/>
              </w:rPr>
            </w:pPr>
          </w:p>
        </w:tc>
      </w:tr>
      <w:tr w:rsidR="0056046A" w:rsidRPr="00D54CC0" w:rsidTr="00B81C9C">
        <w:trPr>
          <w:trHeight w:val="66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893" w:type="dxa"/>
            <w:tcBorders>
              <w:top w:val="nil"/>
              <w:left w:val="single" w:sz="4" w:space="0" w:color="auto"/>
              <w:bottom w:val="nil"/>
              <w:right w:val="nil"/>
            </w:tcBorders>
            <w:shd w:val="clear" w:color="auto" w:fill="auto"/>
            <w:vAlign w:val="bottom"/>
            <w:hideMark/>
          </w:tcPr>
          <w:p w:rsidR="0056046A" w:rsidRPr="00D54CC0" w:rsidRDefault="0056046A" w:rsidP="00B81C9C">
            <w:pPr>
              <w:rPr>
                <w:sz w:val="20"/>
              </w:rPr>
            </w:pPr>
          </w:p>
        </w:tc>
        <w:tc>
          <w:tcPr>
            <w:tcW w:w="1091" w:type="dxa"/>
            <w:tcBorders>
              <w:top w:val="nil"/>
              <w:left w:val="nil"/>
              <w:bottom w:val="nil"/>
              <w:right w:val="nil"/>
            </w:tcBorders>
            <w:shd w:val="clear" w:color="auto" w:fill="auto"/>
            <w:vAlign w:val="bottom"/>
            <w:hideMark/>
          </w:tcPr>
          <w:p w:rsidR="0056046A" w:rsidRPr="00D54CC0" w:rsidRDefault="0056046A" w:rsidP="00B81C9C">
            <w:pPr>
              <w:rPr>
                <w:sz w:val="20"/>
              </w:rPr>
            </w:pPr>
          </w:p>
        </w:tc>
      </w:tr>
      <w:tr w:rsidR="0056046A" w:rsidRPr="00D54CC0" w:rsidTr="00B81C9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9</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46A" w:rsidRPr="00D54CC0" w:rsidRDefault="0056046A" w:rsidP="00B81C9C">
            <w:pPr>
              <w:jc w:val="center"/>
              <w:rPr>
                <w:sz w:val="20"/>
              </w:rPr>
            </w:pPr>
            <w:r>
              <w:rPr>
                <w:sz w:val="20"/>
              </w:rPr>
              <w:t>10</w:t>
            </w:r>
          </w:p>
        </w:tc>
        <w:tc>
          <w:tcPr>
            <w:tcW w:w="893" w:type="dxa"/>
            <w:tcBorders>
              <w:top w:val="nil"/>
              <w:left w:val="single" w:sz="4" w:space="0" w:color="auto"/>
              <w:bottom w:val="nil"/>
              <w:right w:val="nil"/>
            </w:tcBorders>
            <w:shd w:val="clear" w:color="auto" w:fill="auto"/>
            <w:vAlign w:val="bottom"/>
            <w:hideMark/>
          </w:tcPr>
          <w:p w:rsidR="0056046A" w:rsidRPr="00D54CC0" w:rsidRDefault="0056046A" w:rsidP="00B81C9C">
            <w:pPr>
              <w:jc w:val="center"/>
              <w:rPr>
                <w:sz w:val="20"/>
              </w:rPr>
            </w:pPr>
          </w:p>
        </w:tc>
        <w:tc>
          <w:tcPr>
            <w:tcW w:w="1091" w:type="dxa"/>
            <w:tcBorders>
              <w:top w:val="nil"/>
              <w:left w:val="nil"/>
              <w:bottom w:val="nil"/>
              <w:right w:val="nil"/>
            </w:tcBorders>
            <w:shd w:val="clear" w:color="auto" w:fill="auto"/>
            <w:vAlign w:val="bottom"/>
            <w:hideMark/>
          </w:tcPr>
          <w:p w:rsidR="0056046A" w:rsidRPr="00D54CC0" w:rsidRDefault="0056046A" w:rsidP="00B81C9C">
            <w:pPr>
              <w:jc w:val="center"/>
              <w:rPr>
                <w:sz w:val="20"/>
              </w:rPr>
            </w:pPr>
          </w:p>
        </w:tc>
      </w:tr>
      <w:tr w:rsidR="0056046A" w:rsidRPr="00D54CC0" w:rsidTr="00B81C9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rPr>
                <w:sz w:val="20"/>
              </w:rPr>
            </w:pPr>
            <w:r>
              <w:rPr>
                <w:sz w:val="20"/>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rPr>
                <w:sz w:val="20"/>
              </w:rPr>
            </w:pPr>
            <w:r>
              <w:rPr>
                <w:sz w:val="20"/>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rPr>
                <w:sz w:val="20"/>
              </w:rPr>
            </w:pPr>
            <w:r>
              <w:rPr>
                <w:sz w:val="20"/>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rPr>
                <w:sz w:val="20"/>
              </w:rPr>
            </w:pPr>
            <w:r>
              <w:rPr>
                <w:sz w:val="20"/>
              </w:rPr>
              <w:t>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rPr>
                <w:sz w:val="20"/>
              </w:rPr>
            </w:pPr>
            <w:r>
              <w:rPr>
                <w:sz w:val="20"/>
              </w:rPr>
              <w:t> </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rPr>
                <w:sz w:val="20"/>
              </w:rPr>
            </w:pPr>
            <w:r>
              <w:rPr>
                <w:sz w:val="20"/>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rPr>
                <w:sz w:val="20"/>
              </w:rPr>
            </w:pPr>
            <w:r>
              <w:rPr>
                <w:sz w:val="20"/>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rPr>
                <w:sz w:val="20"/>
              </w:rPr>
            </w:pPr>
            <w:r>
              <w:rPr>
                <w:sz w:val="20"/>
              </w:rPr>
              <w:t>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rPr>
                <w:sz w:val="20"/>
              </w:rPr>
            </w:pPr>
            <w:r>
              <w:rPr>
                <w:sz w:val="20"/>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46A" w:rsidRPr="00D54CC0" w:rsidRDefault="0056046A" w:rsidP="00B81C9C">
            <w:pPr>
              <w:jc w:val="center"/>
              <w:rPr>
                <w:sz w:val="20"/>
              </w:rPr>
            </w:pPr>
            <w:r>
              <w:rPr>
                <w:sz w:val="20"/>
              </w:rPr>
              <w:t> </w:t>
            </w:r>
          </w:p>
        </w:tc>
        <w:tc>
          <w:tcPr>
            <w:tcW w:w="893" w:type="dxa"/>
            <w:tcBorders>
              <w:top w:val="nil"/>
              <w:left w:val="single" w:sz="4" w:space="0" w:color="auto"/>
              <w:bottom w:val="nil"/>
              <w:right w:val="nil"/>
            </w:tcBorders>
            <w:shd w:val="clear" w:color="auto" w:fill="auto"/>
            <w:vAlign w:val="bottom"/>
            <w:hideMark/>
          </w:tcPr>
          <w:p w:rsidR="0056046A" w:rsidRPr="00D54CC0" w:rsidRDefault="0056046A" w:rsidP="00B81C9C">
            <w:pPr>
              <w:rPr>
                <w:sz w:val="20"/>
              </w:rPr>
            </w:pPr>
          </w:p>
        </w:tc>
        <w:tc>
          <w:tcPr>
            <w:tcW w:w="1091" w:type="dxa"/>
            <w:tcBorders>
              <w:top w:val="nil"/>
              <w:left w:val="nil"/>
              <w:bottom w:val="nil"/>
              <w:right w:val="nil"/>
            </w:tcBorders>
            <w:shd w:val="clear" w:color="auto" w:fill="auto"/>
            <w:vAlign w:val="bottom"/>
            <w:hideMark/>
          </w:tcPr>
          <w:p w:rsidR="0056046A" w:rsidRPr="00D54CC0" w:rsidRDefault="0056046A" w:rsidP="00B81C9C">
            <w:pPr>
              <w:rPr>
                <w:sz w:val="20"/>
              </w:rPr>
            </w:pPr>
          </w:p>
        </w:tc>
      </w:tr>
      <w:tr w:rsidR="0056046A" w:rsidRPr="00D54CC0" w:rsidTr="00B81C9C">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56046A" w:rsidRPr="00D54CC0" w:rsidRDefault="0056046A" w:rsidP="00B81C9C">
            <w:pPr>
              <w:jc w:val="center"/>
              <w:rPr>
                <w:b/>
                <w:bCs/>
                <w:sz w:val="20"/>
              </w:rPr>
            </w:pPr>
            <w:r>
              <w:rPr>
                <w:b/>
                <w:bCs/>
                <w:sz w:val="20"/>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56046A" w:rsidRPr="00D54CC0" w:rsidRDefault="0056046A" w:rsidP="00B81C9C">
            <w:pPr>
              <w:rPr>
                <w:sz w:val="20"/>
              </w:rPr>
            </w:pPr>
          </w:p>
        </w:tc>
        <w:tc>
          <w:tcPr>
            <w:tcW w:w="1091" w:type="dxa"/>
            <w:tcBorders>
              <w:top w:val="nil"/>
              <w:left w:val="nil"/>
              <w:bottom w:val="nil"/>
              <w:right w:val="nil"/>
            </w:tcBorders>
            <w:shd w:val="clear" w:color="auto" w:fill="auto"/>
            <w:vAlign w:val="bottom"/>
            <w:hideMark/>
          </w:tcPr>
          <w:p w:rsidR="0056046A" w:rsidRPr="00D54CC0" w:rsidRDefault="0056046A" w:rsidP="00B81C9C">
            <w:pPr>
              <w:rPr>
                <w:sz w:val="20"/>
              </w:rPr>
            </w:pPr>
          </w:p>
        </w:tc>
      </w:tr>
      <w:tr w:rsidR="0056046A" w:rsidRPr="00D54CC0" w:rsidTr="00B81C9C">
        <w:trPr>
          <w:trHeight w:val="615"/>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56046A" w:rsidRPr="00D54CC0" w:rsidRDefault="0056046A" w:rsidP="00B81C9C">
            <w:pPr>
              <w:rPr>
                <w:sz w:val="18"/>
                <w:szCs w:val="18"/>
              </w:rPr>
            </w:pPr>
            <w:r>
              <w:rPr>
                <w:sz w:val="18"/>
                <w:szCs w:val="18"/>
              </w:rPr>
              <w:t>Номер транспортного средства</w:t>
            </w:r>
          </w:p>
        </w:tc>
        <w:tc>
          <w:tcPr>
            <w:tcW w:w="2348"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Транспортная накладная</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Товарно-транспортная накладная</w:t>
            </w:r>
          </w:p>
        </w:tc>
        <w:tc>
          <w:tcPr>
            <w:tcW w:w="276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Акт приема/передачи ТС</w:t>
            </w:r>
          </w:p>
        </w:tc>
        <w:tc>
          <w:tcPr>
            <w:tcW w:w="271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Пункт отправления</w:t>
            </w:r>
          </w:p>
        </w:tc>
        <w:tc>
          <w:tcPr>
            <w:tcW w:w="178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Пункт назначения</w:t>
            </w:r>
          </w:p>
        </w:tc>
        <w:tc>
          <w:tcPr>
            <w:tcW w:w="893" w:type="dxa"/>
            <w:tcBorders>
              <w:top w:val="nil"/>
              <w:left w:val="single" w:sz="4" w:space="0" w:color="auto"/>
              <w:bottom w:val="nil"/>
              <w:right w:val="nil"/>
            </w:tcBorders>
            <w:shd w:val="clear" w:color="auto" w:fill="auto"/>
            <w:vAlign w:val="bottom"/>
            <w:hideMark/>
          </w:tcPr>
          <w:p w:rsidR="0056046A" w:rsidRPr="00D54CC0" w:rsidRDefault="0056046A" w:rsidP="00B81C9C">
            <w:pPr>
              <w:rPr>
                <w:sz w:val="20"/>
              </w:rPr>
            </w:pPr>
          </w:p>
        </w:tc>
        <w:tc>
          <w:tcPr>
            <w:tcW w:w="1091" w:type="dxa"/>
            <w:tcBorders>
              <w:top w:val="nil"/>
              <w:left w:val="nil"/>
              <w:bottom w:val="nil"/>
              <w:right w:val="nil"/>
            </w:tcBorders>
            <w:shd w:val="clear" w:color="auto" w:fill="auto"/>
            <w:vAlign w:val="bottom"/>
            <w:hideMark/>
          </w:tcPr>
          <w:p w:rsidR="0056046A" w:rsidRPr="00D54CC0" w:rsidRDefault="0056046A" w:rsidP="00B81C9C">
            <w:pPr>
              <w:rPr>
                <w:sz w:val="20"/>
              </w:rPr>
            </w:pPr>
          </w:p>
        </w:tc>
      </w:tr>
      <w:tr w:rsidR="0056046A" w:rsidRPr="00D54CC0" w:rsidTr="00B81C9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Номер ТН</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Дата ТН</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Номер ТТН</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Дата ТТН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Номер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Дата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Наименование</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 xml:space="preserve">Код </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6"/>
                <w:szCs w:val="18"/>
              </w:rPr>
              <w:t>Наименование</w:t>
            </w:r>
          </w:p>
        </w:tc>
        <w:tc>
          <w:tcPr>
            <w:tcW w:w="7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Код</w:t>
            </w:r>
          </w:p>
        </w:tc>
        <w:tc>
          <w:tcPr>
            <w:tcW w:w="893" w:type="dxa"/>
            <w:tcBorders>
              <w:top w:val="nil"/>
              <w:left w:val="single" w:sz="4" w:space="0" w:color="auto"/>
              <w:bottom w:val="nil"/>
              <w:right w:val="nil"/>
            </w:tcBorders>
            <w:shd w:val="clear" w:color="auto" w:fill="auto"/>
            <w:vAlign w:val="bottom"/>
            <w:hideMark/>
          </w:tcPr>
          <w:p w:rsidR="0056046A" w:rsidRPr="00D54CC0" w:rsidRDefault="0056046A" w:rsidP="00B81C9C">
            <w:pPr>
              <w:rPr>
                <w:sz w:val="20"/>
              </w:rPr>
            </w:pPr>
          </w:p>
        </w:tc>
        <w:tc>
          <w:tcPr>
            <w:tcW w:w="1091" w:type="dxa"/>
            <w:tcBorders>
              <w:top w:val="nil"/>
              <w:left w:val="nil"/>
              <w:bottom w:val="nil"/>
              <w:right w:val="nil"/>
            </w:tcBorders>
            <w:shd w:val="clear" w:color="auto" w:fill="auto"/>
            <w:vAlign w:val="bottom"/>
            <w:hideMark/>
          </w:tcPr>
          <w:p w:rsidR="0056046A" w:rsidRPr="00D54CC0" w:rsidRDefault="0056046A" w:rsidP="00B81C9C">
            <w:pPr>
              <w:rPr>
                <w:sz w:val="20"/>
              </w:rPr>
            </w:pPr>
          </w:p>
        </w:tc>
      </w:tr>
      <w:tr w:rsidR="0056046A" w:rsidRPr="00D54CC0" w:rsidTr="00B81C9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893" w:type="dxa"/>
            <w:tcBorders>
              <w:top w:val="nil"/>
              <w:left w:val="single" w:sz="4" w:space="0" w:color="auto"/>
              <w:bottom w:val="nil"/>
              <w:right w:val="nil"/>
            </w:tcBorders>
            <w:shd w:val="clear" w:color="auto" w:fill="auto"/>
            <w:vAlign w:val="bottom"/>
            <w:hideMark/>
          </w:tcPr>
          <w:p w:rsidR="0056046A" w:rsidRPr="00D54CC0" w:rsidRDefault="0056046A" w:rsidP="00B81C9C">
            <w:pPr>
              <w:rPr>
                <w:sz w:val="20"/>
              </w:rPr>
            </w:pPr>
          </w:p>
        </w:tc>
        <w:tc>
          <w:tcPr>
            <w:tcW w:w="1091" w:type="dxa"/>
            <w:tcBorders>
              <w:top w:val="nil"/>
              <w:left w:val="nil"/>
              <w:bottom w:val="nil"/>
              <w:right w:val="nil"/>
            </w:tcBorders>
            <w:shd w:val="clear" w:color="auto" w:fill="auto"/>
            <w:vAlign w:val="bottom"/>
            <w:hideMark/>
          </w:tcPr>
          <w:p w:rsidR="0056046A" w:rsidRPr="00D54CC0" w:rsidRDefault="0056046A" w:rsidP="00B81C9C">
            <w:pPr>
              <w:rPr>
                <w:sz w:val="20"/>
              </w:rPr>
            </w:pPr>
          </w:p>
        </w:tc>
      </w:tr>
      <w:tr w:rsidR="0056046A" w:rsidRPr="00D54CC0" w:rsidTr="00B81C9C">
        <w:trPr>
          <w:trHeight w:val="30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12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13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14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15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17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18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19</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20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21</w:t>
            </w:r>
          </w:p>
        </w:tc>
        <w:tc>
          <w:tcPr>
            <w:tcW w:w="893" w:type="dxa"/>
            <w:tcBorders>
              <w:top w:val="nil"/>
              <w:left w:val="single" w:sz="4" w:space="0" w:color="auto"/>
              <w:bottom w:val="nil"/>
              <w:right w:val="nil"/>
            </w:tcBorders>
            <w:shd w:val="clear" w:color="auto" w:fill="auto"/>
            <w:vAlign w:val="bottom"/>
            <w:hideMark/>
          </w:tcPr>
          <w:p w:rsidR="0056046A" w:rsidRPr="00D54CC0" w:rsidRDefault="0056046A" w:rsidP="00B81C9C">
            <w:pPr>
              <w:rPr>
                <w:sz w:val="20"/>
              </w:rPr>
            </w:pPr>
          </w:p>
        </w:tc>
        <w:tc>
          <w:tcPr>
            <w:tcW w:w="1091" w:type="dxa"/>
            <w:tcBorders>
              <w:top w:val="nil"/>
              <w:left w:val="nil"/>
              <w:bottom w:val="nil"/>
              <w:right w:val="nil"/>
            </w:tcBorders>
            <w:shd w:val="clear" w:color="auto" w:fill="auto"/>
            <w:vAlign w:val="bottom"/>
            <w:hideMark/>
          </w:tcPr>
          <w:p w:rsidR="0056046A" w:rsidRPr="00D54CC0" w:rsidRDefault="0056046A" w:rsidP="00B81C9C">
            <w:pPr>
              <w:rPr>
                <w:sz w:val="20"/>
              </w:rPr>
            </w:pPr>
          </w:p>
        </w:tc>
      </w:tr>
      <w:tr w:rsidR="0056046A" w:rsidRPr="00D54CC0" w:rsidTr="00B81C9C">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rPr>
                <w:sz w:val="20"/>
              </w:rPr>
            </w:pP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56046A" w:rsidRPr="00D54CC0" w:rsidRDefault="0056046A" w:rsidP="00B81C9C">
            <w:pPr>
              <w:rPr>
                <w:sz w:val="20"/>
              </w:rPr>
            </w:pP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56046A" w:rsidRPr="00D54CC0" w:rsidRDefault="0056046A" w:rsidP="00B81C9C">
            <w:pPr>
              <w:rPr>
                <w:sz w:val="20"/>
              </w:rPr>
            </w:pPr>
          </w:p>
        </w:tc>
        <w:tc>
          <w:tcPr>
            <w:tcW w:w="1268" w:type="dxa"/>
            <w:tcBorders>
              <w:top w:val="single" w:sz="4" w:space="0" w:color="auto"/>
              <w:left w:val="nil"/>
              <w:bottom w:val="single" w:sz="4" w:space="0" w:color="auto"/>
              <w:right w:val="single" w:sz="4" w:space="0" w:color="auto"/>
            </w:tcBorders>
            <w:shd w:val="clear" w:color="auto" w:fill="auto"/>
            <w:vAlign w:val="bottom"/>
            <w:hideMark/>
          </w:tcPr>
          <w:p w:rsidR="0056046A" w:rsidRPr="00D54CC0" w:rsidRDefault="0056046A" w:rsidP="00B81C9C">
            <w:pPr>
              <w:rPr>
                <w:sz w:val="20"/>
              </w:rPr>
            </w:pP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56046A" w:rsidRPr="00D54CC0" w:rsidRDefault="0056046A" w:rsidP="00B81C9C">
            <w:pPr>
              <w:rPr>
                <w:sz w:val="20"/>
              </w:rPr>
            </w:pP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56046A" w:rsidRPr="00D54CC0" w:rsidRDefault="0056046A" w:rsidP="00B81C9C">
            <w:pPr>
              <w:rPr>
                <w:sz w:val="20"/>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56046A" w:rsidRPr="00D54CC0" w:rsidRDefault="0056046A" w:rsidP="00B81C9C">
            <w:pPr>
              <w:rPr>
                <w:sz w:val="20"/>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56046A" w:rsidRPr="00D54CC0" w:rsidRDefault="0056046A" w:rsidP="00B81C9C">
            <w:pPr>
              <w:rPr>
                <w:sz w:val="20"/>
              </w:rPr>
            </w:pPr>
          </w:p>
        </w:tc>
        <w:tc>
          <w:tcPr>
            <w:tcW w:w="1373" w:type="dxa"/>
            <w:tcBorders>
              <w:top w:val="single" w:sz="4" w:space="0" w:color="auto"/>
              <w:left w:val="nil"/>
              <w:bottom w:val="single" w:sz="4" w:space="0" w:color="auto"/>
              <w:right w:val="single" w:sz="4" w:space="0" w:color="auto"/>
            </w:tcBorders>
            <w:shd w:val="clear" w:color="auto" w:fill="auto"/>
            <w:vAlign w:val="bottom"/>
            <w:hideMark/>
          </w:tcPr>
          <w:p w:rsidR="0056046A" w:rsidRPr="00D54CC0" w:rsidRDefault="0056046A" w:rsidP="00B81C9C">
            <w:pPr>
              <w:rPr>
                <w:sz w:val="20"/>
              </w:rPr>
            </w:pPr>
          </w:p>
        </w:tc>
        <w:tc>
          <w:tcPr>
            <w:tcW w:w="1036" w:type="dxa"/>
            <w:tcBorders>
              <w:top w:val="single" w:sz="4" w:space="0" w:color="auto"/>
              <w:left w:val="nil"/>
              <w:bottom w:val="single" w:sz="4" w:space="0" w:color="auto"/>
              <w:right w:val="single" w:sz="4" w:space="0" w:color="auto"/>
            </w:tcBorders>
            <w:shd w:val="clear" w:color="auto" w:fill="auto"/>
            <w:vAlign w:val="bottom"/>
            <w:hideMark/>
          </w:tcPr>
          <w:p w:rsidR="0056046A" w:rsidRPr="00D54CC0" w:rsidRDefault="0056046A" w:rsidP="00B81C9C">
            <w:pPr>
              <w:rPr>
                <w:sz w:val="20"/>
              </w:rPr>
            </w:pPr>
            <w:r>
              <w:rPr>
                <w:sz w:val="20"/>
              </w:rPr>
              <w:t> </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56046A" w:rsidRPr="00D54CC0" w:rsidRDefault="0056046A" w:rsidP="00B81C9C">
            <w:pPr>
              <w:rPr>
                <w:sz w:val="20"/>
              </w:rPr>
            </w:pPr>
            <w:r>
              <w:rPr>
                <w:sz w:val="20"/>
              </w:rPr>
              <w:t> </w:t>
            </w:r>
          </w:p>
        </w:tc>
        <w:tc>
          <w:tcPr>
            <w:tcW w:w="893" w:type="dxa"/>
            <w:tcBorders>
              <w:top w:val="nil"/>
              <w:left w:val="single" w:sz="4" w:space="0" w:color="auto"/>
              <w:bottom w:val="nil"/>
              <w:right w:val="nil"/>
            </w:tcBorders>
            <w:shd w:val="clear" w:color="auto" w:fill="auto"/>
            <w:vAlign w:val="bottom"/>
            <w:hideMark/>
          </w:tcPr>
          <w:p w:rsidR="0056046A" w:rsidRPr="00D54CC0" w:rsidRDefault="0056046A" w:rsidP="00B81C9C">
            <w:pPr>
              <w:rPr>
                <w:sz w:val="20"/>
              </w:rPr>
            </w:pPr>
          </w:p>
        </w:tc>
        <w:tc>
          <w:tcPr>
            <w:tcW w:w="1091" w:type="dxa"/>
            <w:tcBorders>
              <w:top w:val="nil"/>
              <w:left w:val="nil"/>
              <w:bottom w:val="nil"/>
              <w:right w:val="nil"/>
            </w:tcBorders>
            <w:shd w:val="clear" w:color="auto" w:fill="auto"/>
            <w:vAlign w:val="bottom"/>
            <w:hideMark/>
          </w:tcPr>
          <w:p w:rsidR="0056046A" w:rsidRPr="00D54CC0" w:rsidRDefault="0056046A" w:rsidP="00B81C9C">
            <w:pPr>
              <w:rPr>
                <w:sz w:val="20"/>
              </w:rPr>
            </w:pPr>
          </w:p>
        </w:tc>
      </w:tr>
      <w:tr w:rsidR="0056046A" w:rsidRPr="00D54CC0" w:rsidTr="00B81C9C">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56046A" w:rsidRPr="00D54CC0" w:rsidRDefault="0056046A" w:rsidP="00B81C9C">
            <w:pPr>
              <w:jc w:val="center"/>
              <w:rPr>
                <w:b/>
                <w:bCs/>
                <w:sz w:val="20"/>
              </w:rPr>
            </w:pPr>
            <w:r>
              <w:rPr>
                <w:b/>
                <w:bCs/>
                <w:sz w:val="20"/>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56046A" w:rsidRPr="00D54CC0" w:rsidRDefault="0056046A" w:rsidP="00B81C9C">
            <w:pPr>
              <w:rPr>
                <w:sz w:val="20"/>
              </w:rPr>
            </w:pPr>
          </w:p>
        </w:tc>
        <w:tc>
          <w:tcPr>
            <w:tcW w:w="1091" w:type="dxa"/>
            <w:tcBorders>
              <w:top w:val="nil"/>
              <w:left w:val="nil"/>
              <w:bottom w:val="nil"/>
              <w:right w:val="nil"/>
            </w:tcBorders>
            <w:shd w:val="clear" w:color="auto" w:fill="auto"/>
            <w:vAlign w:val="bottom"/>
            <w:hideMark/>
          </w:tcPr>
          <w:p w:rsidR="0056046A" w:rsidRPr="00D54CC0" w:rsidRDefault="0056046A" w:rsidP="00B81C9C">
            <w:pPr>
              <w:rPr>
                <w:sz w:val="20"/>
              </w:rPr>
            </w:pPr>
          </w:p>
        </w:tc>
      </w:tr>
      <w:tr w:rsidR="0056046A" w:rsidRPr="00D54CC0" w:rsidTr="00B81C9C">
        <w:trPr>
          <w:trHeight w:val="278"/>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Зона отправления</w:t>
            </w: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Зона назначения</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Признак «</w:t>
            </w:r>
            <w:proofErr w:type="spellStart"/>
            <w:r>
              <w:rPr>
                <w:sz w:val="18"/>
                <w:szCs w:val="18"/>
              </w:rPr>
              <w:t>Тяжёлый</w:t>
            </w:r>
            <w:proofErr w:type="gramStart"/>
            <w:r>
              <w:rPr>
                <w:sz w:val="18"/>
                <w:szCs w:val="18"/>
              </w:rPr>
              <w:t>\Н</w:t>
            </w:r>
            <w:proofErr w:type="gramEnd"/>
            <w:r>
              <w:rPr>
                <w:sz w:val="18"/>
                <w:szCs w:val="18"/>
              </w:rPr>
              <w:t>е</w:t>
            </w:r>
            <w:proofErr w:type="spellEnd"/>
            <w:r>
              <w:rPr>
                <w:sz w:val="18"/>
                <w:szCs w:val="18"/>
              </w:rPr>
              <w:t xml:space="preserve"> тяжёлый»</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Дата оказания услуг</w:t>
            </w:r>
          </w:p>
        </w:tc>
        <w:tc>
          <w:tcPr>
            <w:tcW w:w="5387"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6046A" w:rsidRPr="00D54CC0" w:rsidRDefault="0056046A" w:rsidP="00B81C9C">
            <w:pPr>
              <w:jc w:val="center"/>
              <w:rPr>
                <w:b/>
                <w:bCs/>
                <w:sz w:val="18"/>
                <w:szCs w:val="18"/>
              </w:rPr>
            </w:pPr>
            <w:r>
              <w:rPr>
                <w:b/>
                <w:bCs/>
                <w:sz w:val="18"/>
                <w:szCs w:val="18"/>
              </w:rPr>
              <w:t>Перевозка контейнеров автотранспортом</w:t>
            </w:r>
          </w:p>
        </w:tc>
        <w:tc>
          <w:tcPr>
            <w:tcW w:w="316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b/>
                <w:bCs/>
                <w:sz w:val="18"/>
                <w:szCs w:val="18"/>
              </w:rPr>
            </w:pPr>
            <w:r>
              <w:rPr>
                <w:b/>
                <w:bCs/>
                <w:sz w:val="18"/>
                <w:szCs w:val="18"/>
              </w:rPr>
              <w:t xml:space="preserve">Работа автомобиля сверх норматива </w:t>
            </w:r>
          </w:p>
        </w:tc>
        <w:tc>
          <w:tcPr>
            <w:tcW w:w="893" w:type="dxa"/>
            <w:tcBorders>
              <w:top w:val="nil"/>
              <w:left w:val="single" w:sz="4" w:space="0" w:color="auto"/>
              <w:bottom w:val="nil"/>
              <w:right w:val="nil"/>
            </w:tcBorders>
            <w:shd w:val="clear" w:color="auto" w:fill="auto"/>
            <w:vAlign w:val="bottom"/>
            <w:hideMark/>
          </w:tcPr>
          <w:p w:rsidR="0056046A" w:rsidRPr="00D54CC0" w:rsidRDefault="0056046A" w:rsidP="00B81C9C">
            <w:pPr>
              <w:rPr>
                <w:sz w:val="20"/>
              </w:rPr>
            </w:pPr>
          </w:p>
        </w:tc>
        <w:tc>
          <w:tcPr>
            <w:tcW w:w="1091" w:type="dxa"/>
            <w:tcBorders>
              <w:top w:val="nil"/>
              <w:left w:val="nil"/>
              <w:bottom w:val="nil"/>
              <w:right w:val="nil"/>
            </w:tcBorders>
            <w:shd w:val="clear" w:color="auto" w:fill="auto"/>
            <w:vAlign w:val="bottom"/>
            <w:hideMark/>
          </w:tcPr>
          <w:p w:rsidR="0056046A" w:rsidRPr="00D54CC0" w:rsidRDefault="0056046A" w:rsidP="00B81C9C">
            <w:pPr>
              <w:rPr>
                <w:sz w:val="20"/>
              </w:rPr>
            </w:pPr>
          </w:p>
        </w:tc>
      </w:tr>
      <w:tr w:rsidR="0056046A" w:rsidRPr="00D54CC0" w:rsidTr="00B81C9C">
        <w:trPr>
          <w:trHeight w:val="289"/>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Расстояние (</w:t>
            </w:r>
            <w:proofErr w:type="gramStart"/>
            <w:r>
              <w:rPr>
                <w:sz w:val="18"/>
                <w:szCs w:val="18"/>
              </w:rPr>
              <w:t>Км</w:t>
            </w:r>
            <w:proofErr w:type="gramEnd"/>
            <w:r>
              <w:rPr>
                <w:sz w:val="18"/>
                <w:szCs w:val="18"/>
              </w:rPr>
              <w:t>)</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Длительность (суток)</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Длительность (часов)</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Стоимость</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proofErr w:type="spellStart"/>
            <w:r>
              <w:rPr>
                <w:sz w:val="18"/>
                <w:szCs w:val="18"/>
              </w:rPr>
              <w:t>Длителльность</w:t>
            </w:r>
            <w:proofErr w:type="spellEnd"/>
            <w:r>
              <w:rPr>
                <w:sz w:val="18"/>
                <w:szCs w:val="18"/>
              </w:rPr>
              <w:t xml:space="preserve"> (часов)</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Стоимость</w:t>
            </w:r>
          </w:p>
        </w:tc>
        <w:tc>
          <w:tcPr>
            <w:tcW w:w="893" w:type="dxa"/>
            <w:tcBorders>
              <w:top w:val="nil"/>
              <w:left w:val="single" w:sz="4" w:space="0" w:color="auto"/>
              <w:bottom w:val="nil"/>
              <w:right w:val="nil"/>
            </w:tcBorders>
            <w:shd w:val="clear" w:color="auto" w:fill="auto"/>
            <w:vAlign w:val="bottom"/>
            <w:hideMark/>
          </w:tcPr>
          <w:p w:rsidR="0056046A" w:rsidRPr="00D54CC0" w:rsidRDefault="0056046A" w:rsidP="00B81C9C">
            <w:pPr>
              <w:rPr>
                <w:sz w:val="20"/>
              </w:rPr>
            </w:pPr>
          </w:p>
        </w:tc>
        <w:tc>
          <w:tcPr>
            <w:tcW w:w="1091" w:type="dxa"/>
            <w:tcBorders>
              <w:top w:val="nil"/>
              <w:left w:val="nil"/>
              <w:bottom w:val="nil"/>
              <w:right w:val="nil"/>
            </w:tcBorders>
            <w:shd w:val="clear" w:color="auto" w:fill="auto"/>
            <w:vAlign w:val="bottom"/>
            <w:hideMark/>
          </w:tcPr>
          <w:p w:rsidR="0056046A" w:rsidRPr="00D54CC0" w:rsidRDefault="0056046A" w:rsidP="00B81C9C">
            <w:pPr>
              <w:rPr>
                <w:sz w:val="20"/>
              </w:rPr>
            </w:pPr>
          </w:p>
        </w:tc>
      </w:tr>
      <w:tr w:rsidR="0056046A" w:rsidRPr="00D54CC0" w:rsidTr="00B81C9C">
        <w:trPr>
          <w:trHeight w:val="42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56046A" w:rsidRPr="00D54CC0" w:rsidRDefault="0056046A" w:rsidP="00B81C9C">
            <w:pPr>
              <w:rPr>
                <w:sz w:val="18"/>
                <w:szCs w:val="18"/>
              </w:rPr>
            </w:pPr>
          </w:p>
        </w:tc>
        <w:tc>
          <w:tcPr>
            <w:tcW w:w="893" w:type="dxa"/>
            <w:tcBorders>
              <w:top w:val="nil"/>
              <w:left w:val="single" w:sz="4" w:space="0" w:color="auto"/>
              <w:bottom w:val="nil"/>
              <w:right w:val="nil"/>
            </w:tcBorders>
            <w:shd w:val="clear" w:color="auto" w:fill="auto"/>
            <w:vAlign w:val="bottom"/>
            <w:hideMark/>
          </w:tcPr>
          <w:p w:rsidR="0056046A" w:rsidRPr="00D54CC0" w:rsidRDefault="0056046A" w:rsidP="00B81C9C">
            <w:pPr>
              <w:rPr>
                <w:sz w:val="20"/>
              </w:rPr>
            </w:pPr>
          </w:p>
        </w:tc>
        <w:tc>
          <w:tcPr>
            <w:tcW w:w="1091" w:type="dxa"/>
            <w:tcBorders>
              <w:top w:val="nil"/>
              <w:left w:val="nil"/>
              <w:bottom w:val="nil"/>
              <w:right w:val="nil"/>
            </w:tcBorders>
            <w:shd w:val="clear" w:color="auto" w:fill="auto"/>
            <w:vAlign w:val="bottom"/>
            <w:hideMark/>
          </w:tcPr>
          <w:p w:rsidR="0056046A" w:rsidRPr="00D54CC0" w:rsidRDefault="0056046A" w:rsidP="00B81C9C">
            <w:pPr>
              <w:rPr>
                <w:sz w:val="20"/>
              </w:rPr>
            </w:pPr>
          </w:p>
        </w:tc>
      </w:tr>
      <w:tr w:rsidR="0056046A" w:rsidRPr="00D54CC0" w:rsidTr="00B81C9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22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23</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24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25</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26</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27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28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29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30</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31</w:t>
            </w:r>
          </w:p>
        </w:tc>
        <w:tc>
          <w:tcPr>
            <w:tcW w:w="893" w:type="dxa"/>
            <w:tcBorders>
              <w:top w:val="nil"/>
              <w:left w:val="single" w:sz="4" w:space="0" w:color="auto"/>
              <w:bottom w:val="nil"/>
              <w:right w:val="nil"/>
            </w:tcBorders>
            <w:shd w:val="clear" w:color="auto" w:fill="auto"/>
            <w:vAlign w:val="bottom"/>
            <w:hideMark/>
          </w:tcPr>
          <w:p w:rsidR="0056046A" w:rsidRPr="00D54CC0" w:rsidRDefault="0056046A" w:rsidP="00B81C9C">
            <w:pPr>
              <w:rPr>
                <w:sz w:val="20"/>
              </w:rPr>
            </w:pPr>
          </w:p>
        </w:tc>
        <w:tc>
          <w:tcPr>
            <w:tcW w:w="1091" w:type="dxa"/>
            <w:tcBorders>
              <w:top w:val="nil"/>
              <w:left w:val="nil"/>
              <w:bottom w:val="nil"/>
              <w:right w:val="nil"/>
            </w:tcBorders>
            <w:shd w:val="clear" w:color="auto" w:fill="auto"/>
            <w:vAlign w:val="bottom"/>
            <w:hideMark/>
          </w:tcPr>
          <w:p w:rsidR="0056046A" w:rsidRPr="00D54CC0" w:rsidRDefault="0056046A" w:rsidP="00B81C9C">
            <w:pPr>
              <w:rPr>
                <w:sz w:val="20"/>
              </w:rPr>
            </w:pPr>
          </w:p>
        </w:tc>
      </w:tr>
      <w:tr w:rsidR="0056046A" w:rsidRPr="00D54CC0" w:rsidTr="00B81C9C">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rPr>
                <w:sz w:val="20"/>
              </w:rPr>
            </w:pPr>
            <w:r>
              <w:rPr>
                <w:sz w:val="20"/>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rPr>
                <w:sz w:val="20"/>
              </w:rPr>
            </w:pPr>
            <w:r>
              <w:rPr>
                <w:sz w:val="20"/>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rPr>
                <w:sz w:val="20"/>
              </w:rPr>
            </w:pPr>
            <w:r>
              <w:rPr>
                <w:sz w:val="20"/>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rPr>
                <w:sz w:val="20"/>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rPr>
                <w:sz w:val="20"/>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rPr>
                <w:sz w:val="20"/>
              </w:rPr>
            </w:pPr>
            <w:r>
              <w:rPr>
                <w:sz w:val="20"/>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rPr>
                <w:sz w:val="20"/>
              </w:rPr>
            </w:pPr>
            <w:r>
              <w:rPr>
                <w:sz w:val="20"/>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rPr>
                <w:sz w:val="20"/>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rPr>
                <w:sz w:val="20"/>
              </w:rPr>
            </w:pPr>
            <w:r>
              <w:rPr>
                <w:sz w:val="20"/>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 </w:t>
            </w:r>
          </w:p>
        </w:tc>
        <w:tc>
          <w:tcPr>
            <w:tcW w:w="893" w:type="dxa"/>
            <w:tcBorders>
              <w:top w:val="nil"/>
              <w:left w:val="single" w:sz="4" w:space="0" w:color="auto"/>
              <w:bottom w:val="nil"/>
              <w:right w:val="nil"/>
            </w:tcBorders>
            <w:shd w:val="clear" w:color="auto" w:fill="auto"/>
            <w:vAlign w:val="bottom"/>
            <w:hideMark/>
          </w:tcPr>
          <w:p w:rsidR="0056046A" w:rsidRPr="00D54CC0" w:rsidRDefault="0056046A" w:rsidP="00B81C9C">
            <w:pPr>
              <w:rPr>
                <w:sz w:val="20"/>
              </w:rPr>
            </w:pPr>
          </w:p>
        </w:tc>
        <w:tc>
          <w:tcPr>
            <w:tcW w:w="1091" w:type="dxa"/>
            <w:tcBorders>
              <w:top w:val="nil"/>
              <w:left w:val="nil"/>
              <w:bottom w:val="nil"/>
              <w:right w:val="nil"/>
            </w:tcBorders>
            <w:shd w:val="clear" w:color="auto" w:fill="auto"/>
            <w:vAlign w:val="bottom"/>
            <w:hideMark/>
          </w:tcPr>
          <w:p w:rsidR="0056046A" w:rsidRPr="00D54CC0" w:rsidRDefault="0056046A" w:rsidP="00B81C9C">
            <w:pPr>
              <w:rPr>
                <w:sz w:val="20"/>
              </w:rPr>
            </w:pPr>
          </w:p>
        </w:tc>
      </w:tr>
      <w:tr w:rsidR="0056046A" w:rsidRPr="00D54CC0" w:rsidTr="00B81C9C">
        <w:trPr>
          <w:trHeight w:val="270"/>
        </w:trPr>
        <w:tc>
          <w:tcPr>
            <w:tcW w:w="14402" w:type="dxa"/>
            <w:gridSpan w:val="12"/>
            <w:tcBorders>
              <w:top w:val="single" w:sz="8" w:space="0" w:color="auto"/>
              <w:left w:val="single" w:sz="8" w:space="0" w:color="auto"/>
              <w:bottom w:val="single" w:sz="8" w:space="0" w:color="auto"/>
              <w:right w:val="single" w:sz="8" w:space="0" w:color="000000"/>
            </w:tcBorders>
            <w:shd w:val="clear" w:color="000000" w:fill="F2F2F2"/>
            <w:vAlign w:val="bottom"/>
            <w:hideMark/>
          </w:tcPr>
          <w:p w:rsidR="0056046A" w:rsidRPr="00D54CC0" w:rsidRDefault="0056046A" w:rsidP="00B81C9C">
            <w:pPr>
              <w:jc w:val="center"/>
              <w:rPr>
                <w:b/>
                <w:bCs/>
                <w:sz w:val="18"/>
                <w:szCs w:val="18"/>
              </w:rPr>
            </w:pPr>
            <w:r>
              <w:rPr>
                <w:b/>
                <w:bCs/>
                <w:sz w:val="18"/>
                <w:szCs w:val="18"/>
              </w:rPr>
              <w:t>Перевозки автотранспортом</w:t>
            </w:r>
          </w:p>
        </w:tc>
        <w:tc>
          <w:tcPr>
            <w:tcW w:w="109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6046A" w:rsidRPr="00D54CC0" w:rsidRDefault="0056046A" w:rsidP="00B81C9C">
            <w:pPr>
              <w:jc w:val="center"/>
              <w:rPr>
                <w:sz w:val="18"/>
                <w:szCs w:val="18"/>
              </w:rPr>
            </w:pPr>
            <w:r>
              <w:rPr>
                <w:sz w:val="16"/>
                <w:szCs w:val="18"/>
              </w:rPr>
              <w:t>Примечание</w:t>
            </w:r>
          </w:p>
        </w:tc>
      </w:tr>
      <w:tr w:rsidR="0056046A" w:rsidRPr="00D54CC0" w:rsidTr="00B81C9C">
        <w:trPr>
          <w:trHeight w:val="570"/>
        </w:trPr>
        <w:tc>
          <w:tcPr>
            <w:tcW w:w="3694"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56046A" w:rsidRPr="00D54CC0" w:rsidRDefault="0056046A" w:rsidP="00B81C9C">
            <w:pPr>
              <w:jc w:val="center"/>
              <w:rPr>
                <w:b/>
                <w:bCs/>
                <w:sz w:val="18"/>
                <w:szCs w:val="18"/>
              </w:rPr>
            </w:pPr>
            <w:r>
              <w:rPr>
                <w:b/>
                <w:bCs/>
                <w:sz w:val="18"/>
                <w:szCs w:val="18"/>
              </w:rPr>
              <w:t>Загрузка - выгрузка (постановка) контейнера по дополнительному адресу</w:t>
            </w:r>
          </w:p>
        </w:tc>
        <w:tc>
          <w:tcPr>
            <w:tcW w:w="3975" w:type="dxa"/>
            <w:gridSpan w:val="3"/>
            <w:tcBorders>
              <w:top w:val="single" w:sz="8" w:space="0" w:color="auto"/>
              <w:left w:val="nil"/>
              <w:bottom w:val="single" w:sz="8" w:space="0" w:color="auto"/>
              <w:right w:val="single" w:sz="8" w:space="0" w:color="000000"/>
            </w:tcBorders>
            <w:shd w:val="clear" w:color="000000" w:fill="F2F2F2"/>
            <w:vAlign w:val="center"/>
            <w:hideMark/>
          </w:tcPr>
          <w:p w:rsidR="0056046A" w:rsidRPr="00D54CC0" w:rsidRDefault="0056046A" w:rsidP="00B81C9C">
            <w:pPr>
              <w:jc w:val="center"/>
              <w:rPr>
                <w:b/>
                <w:bCs/>
                <w:sz w:val="18"/>
                <w:szCs w:val="18"/>
              </w:rPr>
            </w:pPr>
            <w:r>
              <w:rPr>
                <w:b/>
                <w:bCs/>
                <w:sz w:val="18"/>
                <w:szCs w:val="18"/>
              </w:rPr>
              <w:t>Пользование полуприцепом</w:t>
            </w:r>
          </w:p>
        </w:tc>
        <w:tc>
          <w:tcPr>
            <w:tcW w:w="4053" w:type="dxa"/>
            <w:gridSpan w:val="3"/>
            <w:tcBorders>
              <w:top w:val="single" w:sz="8" w:space="0" w:color="auto"/>
              <w:left w:val="nil"/>
              <w:bottom w:val="single" w:sz="8" w:space="0" w:color="auto"/>
              <w:right w:val="single" w:sz="8" w:space="0" w:color="000000"/>
            </w:tcBorders>
            <w:shd w:val="clear" w:color="000000" w:fill="F2F2F2"/>
            <w:vAlign w:val="center"/>
            <w:hideMark/>
          </w:tcPr>
          <w:p w:rsidR="0056046A" w:rsidRPr="00D54CC0" w:rsidRDefault="0056046A" w:rsidP="00B81C9C">
            <w:pPr>
              <w:jc w:val="center"/>
              <w:rPr>
                <w:b/>
                <w:bCs/>
                <w:sz w:val="18"/>
                <w:szCs w:val="18"/>
              </w:rPr>
            </w:pPr>
            <w:r>
              <w:rPr>
                <w:b/>
                <w:bCs/>
                <w:sz w:val="18"/>
                <w:szCs w:val="18"/>
              </w:rPr>
              <w:t>Прочие услуги автотранспорта</w:t>
            </w:r>
          </w:p>
        </w:tc>
        <w:tc>
          <w:tcPr>
            <w:tcW w:w="103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56046A" w:rsidRPr="00D54CC0" w:rsidRDefault="0056046A" w:rsidP="00B81C9C">
            <w:pPr>
              <w:jc w:val="center"/>
              <w:rPr>
                <w:b/>
                <w:bCs/>
                <w:sz w:val="18"/>
                <w:szCs w:val="18"/>
              </w:rPr>
            </w:pPr>
            <w:r>
              <w:rPr>
                <w:b/>
                <w:bCs/>
                <w:sz w:val="18"/>
                <w:szCs w:val="18"/>
              </w:rPr>
              <w:t xml:space="preserve">Итого в </w:t>
            </w:r>
            <w:r>
              <w:rPr>
                <w:b/>
                <w:bCs/>
                <w:sz w:val="18"/>
                <w:szCs w:val="18"/>
              </w:rPr>
              <w:lastRenderedPageBreak/>
              <w:t>руб. без НДС</w:t>
            </w:r>
          </w:p>
        </w:tc>
        <w:tc>
          <w:tcPr>
            <w:tcW w:w="751" w:type="dxa"/>
            <w:vMerge w:val="restart"/>
            <w:tcBorders>
              <w:top w:val="nil"/>
              <w:left w:val="single" w:sz="8" w:space="0" w:color="auto"/>
              <w:bottom w:val="single" w:sz="8" w:space="0" w:color="000000"/>
              <w:right w:val="single" w:sz="8" w:space="0" w:color="auto"/>
            </w:tcBorders>
            <w:shd w:val="clear" w:color="000000" w:fill="F2F2F2"/>
            <w:vAlign w:val="center"/>
            <w:hideMark/>
          </w:tcPr>
          <w:p w:rsidR="0056046A" w:rsidRPr="00D54CC0" w:rsidRDefault="0056046A" w:rsidP="00B81C9C">
            <w:pPr>
              <w:jc w:val="center"/>
              <w:rPr>
                <w:b/>
                <w:bCs/>
                <w:sz w:val="18"/>
                <w:szCs w:val="18"/>
              </w:rPr>
            </w:pPr>
            <w:r>
              <w:rPr>
                <w:b/>
                <w:bCs/>
                <w:sz w:val="18"/>
                <w:szCs w:val="18"/>
              </w:rPr>
              <w:lastRenderedPageBreak/>
              <w:t xml:space="preserve">НДС, </w:t>
            </w:r>
            <w:proofErr w:type="spellStart"/>
            <w:r>
              <w:rPr>
                <w:b/>
                <w:bCs/>
                <w:sz w:val="18"/>
                <w:szCs w:val="18"/>
              </w:rPr>
              <w:lastRenderedPageBreak/>
              <w:t>руб</w:t>
            </w:r>
            <w:proofErr w:type="spellEnd"/>
          </w:p>
        </w:tc>
        <w:tc>
          <w:tcPr>
            <w:tcW w:w="893" w:type="dxa"/>
            <w:vMerge w:val="restart"/>
            <w:tcBorders>
              <w:top w:val="nil"/>
              <w:left w:val="single" w:sz="8" w:space="0" w:color="auto"/>
              <w:bottom w:val="single" w:sz="8" w:space="0" w:color="000000"/>
              <w:right w:val="single" w:sz="8" w:space="0" w:color="auto"/>
            </w:tcBorders>
            <w:shd w:val="clear" w:color="000000" w:fill="F2F2F2"/>
            <w:vAlign w:val="center"/>
            <w:hideMark/>
          </w:tcPr>
          <w:p w:rsidR="0056046A" w:rsidRPr="00D54CC0" w:rsidRDefault="0056046A" w:rsidP="00B81C9C">
            <w:pPr>
              <w:jc w:val="center"/>
              <w:rPr>
                <w:b/>
                <w:bCs/>
                <w:sz w:val="18"/>
                <w:szCs w:val="18"/>
              </w:rPr>
            </w:pPr>
            <w:r>
              <w:rPr>
                <w:b/>
                <w:bCs/>
                <w:sz w:val="18"/>
                <w:szCs w:val="18"/>
              </w:rPr>
              <w:lastRenderedPageBreak/>
              <w:t xml:space="preserve">Итого в </w:t>
            </w:r>
            <w:r>
              <w:rPr>
                <w:b/>
                <w:bCs/>
                <w:sz w:val="18"/>
                <w:szCs w:val="18"/>
              </w:rPr>
              <w:lastRenderedPageBreak/>
              <w:t>руб. с НДС</w:t>
            </w: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56046A" w:rsidRPr="00D54CC0" w:rsidRDefault="0056046A" w:rsidP="00B81C9C">
            <w:pPr>
              <w:rPr>
                <w:sz w:val="18"/>
                <w:szCs w:val="18"/>
              </w:rPr>
            </w:pPr>
          </w:p>
        </w:tc>
      </w:tr>
      <w:tr w:rsidR="0056046A" w:rsidRPr="00D54CC0" w:rsidTr="00B81C9C">
        <w:trPr>
          <w:trHeight w:val="255"/>
        </w:trPr>
        <w:tc>
          <w:tcPr>
            <w:tcW w:w="1346" w:type="dxa"/>
            <w:vMerge w:val="restart"/>
            <w:tcBorders>
              <w:top w:val="nil"/>
              <w:left w:val="single" w:sz="8" w:space="0" w:color="auto"/>
              <w:bottom w:val="single" w:sz="8" w:space="0" w:color="000000"/>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lastRenderedPageBreak/>
              <w:t>Длительность (часов)</w:t>
            </w:r>
          </w:p>
        </w:tc>
        <w:tc>
          <w:tcPr>
            <w:tcW w:w="1206" w:type="dxa"/>
            <w:vMerge w:val="restart"/>
            <w:tcBorders>
              <w:top w:val="nil"/>
              <w:left w:val="single" w:sz="4" w:space="0" w:color="auto"/>
              <w:bottom w:val="single" w:sz="8" w:space="0" w:color="000000"/>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Расстояние (</w:t>
            </w:r>
            <w:proofErr w:type="gramStart"/>
            <w:r>
              <w:rPr>
                <w:sz w:val="18"/>
                <w:szCs w:val="18"/>
              </w:rPr>
              <w:t>Км</w:t>
            </w:r>
            <w:proofErr w:type="gramEnd"/>
            <w:r>
              <w:rPr>
                <w:sz w:val="18"/>
                <w:szCs w:val="18"/>
              </w:rPr>
              <w:t>)</w:t>
            </w:r>
          </w:p>
        </w:tc>
        <w:tc>
          <w:tcPr>
            <w:tcW w:w="1142" w:type="dxa"/>
            <w:vMerge w:val="restart"/>
            <w:tcBorders>
              <w:top w:val="nil"/>
              <w:left w:val="single" w:sz="4" w:space="0" w:color="auto"/>
              <w:bottom w:val="single" w:sz="8" w:space="0" w:color="000000"/>
              <w:right w:val="single" w:sz="8" w:space="0" w:color="auto"/>
            </w:tcBorders>
            <w:shd w:val="clear" w:color="000000" w:fill="F2F2F2"/>
            <w:vAlign w:val="center"/>
            <w:hideMark/>
          </w:tcPr>
          <w:p w:rsidR="0056046A" w:rsidRPr="00D54CC0" w:rsidRDefault="0056046A" w:rsidP="00B81C9C">
            <w:pPr>
              <w:jc w:val="center"/>
              <w:rPr>
                <w:sz w:val="18"/>
                <w:szCs w:val="18"/>
              </w:rPr>
            </w:pPr>
            <w:r>
              <w:rPr>
                <w:sz w:val="18"/>
                <w:szCs w:val="18"/>
              </w:rPr>
              <w:t>Стоимость</w:t>
            </w:r>
          </w:p>
        </w:tc>
        <w:tc>
          <w:tcPr>
            <w:tcW w:w="1268" w:type="dxa"/>
            <w:vMerge w:val="restart"/>
            <w:tcBorders>
              <w:top w:val="nil"/>
              <w:left w:val="single" w:sz="8" w:space="0" w:color="auto"/>
              <w:bottom w:val="single" w:sz="8" w:space="0" w:color="000000"/>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Длительность (суток)</w:t>
            </w:r>
          </w:p>
        </w:tc>
        <w:tc>
          <w:tcPr>
            <w:tcW w:w="1283" w:type="dxa"/>
            <w:vMerge w:val="restart"/>
            <w:tcBorders>
              <w:top w:val="nil"/>
              <w:left w:val="single" w:sz="4" w:space="0" w:color="auto"/>
              <w:bottom w:val="single" w:sz="8" w:space="0" w:color="000000"/>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Длительность (часов)</w:t>
            </w:r>
          </w:p>
        </w:tc>
        <w:tc>
          <w:tcPr>
            <w:tcW w:w="1424" w:type="dxa"/>
            <w:vMerge w:val="restart"/>
            <w:tcBorders>
              <w:top w:val="nil"/>
              <w:left w:val="single" w:sz="4" w:space="0" w:color="auto"/>
              <w:bottom w:val="single" w:sz="8" w:space="0" w:color="000000"/>
              <w:right w:val="single" w:sz="8" w:space="0" w:color="auto"/>
            </w:tcBorders>
            <w:shd w:val="clear" w:color="000000" w:fill="F2F2F2"/>
            <w:vAlign w:val="center"/>
            <w:hideMark/>
          </w:tcPr>
          <w:p w:rsidR="0056046A" w:rsidRPr="00D54CC0" w:rsidRDefault="0056046A" w:rsidP="00B81C9C">
            <w:pPr>
              <w:jc w:val="center"/>
              <w:rPr>
                <w:sz w:val="18"/>
                <w:szCs w:val="18"/>
              </w:rPr>
            </w:pPr>
            <w:r>
              <w:rPr>
                <w:sz w:val="18"/>
                <w:szCs w:val="18"/>
              </w:rPr>
              <w:t>Стоимость</w:t>
            </w:r>
          </w:p>
        </w:tc>
        <w:tc>
          <w:tcPr>
            <w:tcW w:w="1340" w:type="dxa"/>
            <w:vMerge w:val="restart"/>
            <w:tcBorders>
              <w:top w:val="nil"/>
              <w:left w:val="single" w:sz="8" w:space="0" w:color="auto"/>
              <w:bottom w:val="single" w:sz="8" w:space="0" w:color="000000"/>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Длительность (суток)</w:t>
            </w:r>
          </w:p>
        </w:tc>
        <w:tc>
          <w:tcPr>
            <w:tcW w:w="1340" w:type="dxa"/>
            <w:vMerge w:val="restart"/>
            <w:tcBorders>
              <w:top w:val="nil"/>
              <w:left w:val="single" w:sz="4" w:space="0" w:color="auto"/>
              <w:bottom w:val="single" w:sz="8" w:space="0" w:color="000000"/>
              <w:right w:val="single" w:sz="4" w:space="0" w:color="auto"/>
            </w:tcBorders>
            <w:shd w:val="clear" w:color="000000" w:fill="F2F2F2"/>
            <w:vAlign w:val="center"/>
            <w:hideMark/>
          </w:tcPr>
          <w:p w:rsidR="0056046A" w:rsidRPr="00D54CC0" w:rsidRDefault="0056046A" w:rsidP="00B81C9C">
            <w:pPr>
              <w:jc w:val="center"/>
              <w:rPr>
                <w:sz w:val="18"/>
                <w:szCs w:val="18"/>
              </w:rPr>
            </w:pPr>
            <w:r>
              <w:rPr>
                <w:sz w:val="18"/>
                <w:szCs w:val="18"/>
              </w:rPr>
              <w:t>Длительность (часов)</w:t>
            </w:r>
          </w:p>
        </w:tc>
        <w:tc>
          <w:tcPr>
            <w:tcW w:w="1373" w:type="dxa"/>
            <w:vMerge w:val="restart"/>
            <w:tcBorders>
              <w:top w:val="nil"/>
              <w:left w:val="single" w:sz="4" w:space="0" w:color="auto"/>
              <w:bottom w:val="single" w:sz="8" w:space="0" w:color="000000"/>
              <w:right w:val="single" w:sz="8" w:space="0" w:color="auto"/>
            </w:tcBorders>
            <w:shd w:val="clear" w:color="000000" w:fill="F2F2F2"/>
            <w:vAlign w:val="center"/>
            <w:hideMark/>
          </w:tcPr>
          <w:p w:rsidR="0056046A" w:rsidRPr="00D54CC0" w:rsidRDefault="0056046A" w:rsidP="00B81C9C">
            <w:pPr>
              <w:jc w:val="center"/>
              <w:rPr>
                <w:sz w:val="18"/>
                <w:szCs w:val="18"/>
              </w:rPr>
            </w:pPr>
            <w:r>
              <w:rPr>
                <w:sz w:val="18"/>
                <w:szCs w:val="18"/>
              </w:rPr>
              <w:t>Стоимость</w:t>
            </w:r>
          </w:p>
        </w:tc>
        <w:tc>
          <w:tcPr>
            <w:tcW w:w="1036" w:type="dxa"/>
            <w:vMerge/>
            <w:tcBorders>
              <w:top w:val="nil"/>
              <w:left w:val="single" w:sz="8" w:space="0" w:color="auto"/>
              <w:bottom w:val="single" w:sz="8" w:space="0" w:color="000000"/>
              <w:right w:val="single" w:sz="8" w:space="0" w:color="auto"/>
            </w:tcBorders>
            <w:vAlign w:val="center"/>
            <w:hideMark/>
          </w:tcPr>
          <w:p w:rsidR="0056046A" w:rsidRPr="00D54CC0" w:rsidRDefault="0056046A" w:rsidP="00B81C9C">
            <w:pPr>
              <w:rPr>
                <w:b/>
                <w:bCs/>
                <w:sz w:val="18"/>
                <w:szCs w:val="18"/>
              </w:rPr>
            </w:pPr>
          </w:p>
        </w:tc>
        <w:tc>
          <w:tcPr>
            <w:tcW w:w="751" w:type="dxa"/>
            <w:vMerge/>
            <w:tcBorders>
              <w:top w:val="nil"/>
              <w:left w:val="single" w:sz="8" w:space="0" w:color="auto"/>
              <w:bottom w:val="single" w:sz="8" w:space="0" w:color="000000"/>
              <w:right w:val="single" w:sz="8" w:space="0" w:color="auto"/>
            </w:tcBorders>
            <w:vAlign w:val="center"/>
            <w:hideMark/>
          </w:tcPr>
          <w:p w:rsidR="0056046A" w:rsidRPr="00D54CC0" w:rsidRDefault="0056046A" w:rsidP="00B81C9C">
            <w:pPr>
              <w:rPr>
                <w:b/>
                <w:bCs/>
                <w:sz w:val="18"/>
                <w:szCs w:val="18"/>
              </w:rPr>
            </w:pPr>
          </w:p>
        </w:tc>
        <w:tc>
          <w:tcPr>
            <w:tcW w:w="893" w:type="dxa"/>
            <w:vMerge/>
            <w:tcBorders>
              <w:top w:val="nil"/>
              <w:left w:val="single" w:sz="8" w:space="0" w:color="auto"/>
              <w:bottom w:val="single" w:sz="8" w:space="0" w:color="000000"/>
              <w:right w:val="single" w:sz="8" w:space="0" w:color="auto"/>
            </w:tcBorders>
            <w:vAlign w:val="center"/>
            <w:hideMark/>
          </w:tcPr>
          <w:p w:rsidR="0056046A" w:rsidRPr="00D54CC0" w:rsidRDefault="0056046A" w:rsidP="00B81C9C">
            <w:pPr>
              <w:rPr>
                <w:b/>
                <w:bCs/>
                <w:sz w:val="18"/>
                <w:szCs w:val="18"/>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56046A" w:rsidRPr="00D54CC0" w:rsidRDefault="0056046A" w:rsidP="00B81C9C">
            <w:pPr>
              <w:rPr>
                <w:sz w:val="18"/>
                <w:szCs w:val="18"/>
              </w:rPr>
            </w:pPr>
          </w:p>
        </w:tc>
      </w:tr>
      <w:tr w:rsidR="0056046A" w:rsidRPr="00D54CC0" w:rsidTr="00B81C9C">
        <w:trPr>
          <w:trHeight w:val="270"/>
        </w:trPr>
        <w:tc>
          <w:tcPr>
            <w:tcW w:w="1346" w:type="dxa"/>
            <w:vMerge/>
            <w:tcBorders>
              <w:top w:val="nil"/>
              <w:left w:val="single" w:sz="8" w:space="0" w:color="auto"/>
              <w:bottom w:val="single" w:sz="8" w:space="0" w:color="000000"/>
              <w:right w:val="single" w:sz="4" w:space="0" w:color="auto"/>
            </w:tcBorders>
            <w:vAlign w:val="center"/>
            <w:hideMark/>
          </w:tcPr>
          <w:p w:rsidR="0056046A" w:rsidRPr="00D54CC0" w:rsidRDefault="0056046A" w:rsidP="00B81C9C">
            <w:pPr>
              <w:rPr>
                <w:sz w:val="18"/>
                <w:szCs w:val="18"/>
              </w:rPr>
            </w:pPr>
          </w:p>
        </w:tc>
        <w:tc>
          <w:tcPr>
            <w:tcW w:w="1206" w:type="dxa"/>
            <w:vMerge/>
            <w:tcBorders>
              <w:top w:val="nil"/>
              <w:left w:val="single" w:sz="4" w:space="0" w:color="auto"/>
              <w:bottom w:val="single" w:sz="8" w:space="0" w:color="000000"/>
              <w:right w:val="single" w:sz="4" w:space="0" w:color="auto"/>
            </w:tcBorders>
            <w:vAlign w:val="center"/>
            <w:hideMark/>
          </w:tcPr>
          <w:p w:rsidR="0056046A" w:rsidRPr="00D54CC0" w:rsidRDefault="0056046A" w:rsidP="00B81C9C">
            <w:pPr>
              <w:rPr>
                <w:sz w:val="18"/>
                <w:szCs w:val="18"/>
              </w:rPr>
            </w:pPr>
          </w:p>
        </w:tc>
        <w:tc>
          <w:tcPr>
            <w:tcW w:w="1142" w:type="dxa"/>
            <w:vMerge/>
            <w:tcBorders>
              <w:top w:val="nil"/>
              <w:left w:val="single" w:sz="4" w:space="0" w:color="auto"/>
              <w:bottom w:val="single" w:sz="8" w:space="0" w:color="000000"/>
              <w:right w:val="single" w:sz="8" w:space="0" w:color="auto"/>
            </w:tcBorders>
            <w:vAlign w:val="center"/>
            <w:hideMark/>
          </w:tcPr>
          <w:p w:rsidR="0056046A" w:rsidRPr="00D54CC0" w:rsidRDefault="0056046A" w:rsidP="00B81C9C">
            <w:pPr>
              <w:rPr>
                <w:sz w:val="18"/>
                <w:szCs w:val="18"/>
              </w:rPr>
            </w:pPr>
          </w:p>
        </w:tc>
        <w:tc>
          <w:tcPr>
            <w:tcW w:w="1268" w:type="dxa"/>
            <w:vMerge/>
            <w:tcBorders>
              <w:top w:val="nil"/>
              <w:left w:val="single" w:sz="8" w:space="0" w:color="auto"/>
              <w:bottom w:val="single" w:sz="8" w:space="0" w:color="000000"/>
              <w:right w:val="single" w:sz="4" w:space="0" w:color="auto"/>
            </w:tcBorders>
            <w:vAlign w:val="center"/>
            <w:hideMark/>
          </w:tcPr>
          <w:p w:rsidR="0056046A" w:rsidRPr="00D54CC0" w:rsidRDefault="0056046A" w:rsidP="00B81C9C">
            <w:pPr>
              <w:rPr>
                <w:sz w:val="18"/>
                <w:szCs w:val="18"/>
              </w:rPr>
            </w:pPr>
          </w:p>
        </w:tc>
        <w:tc>
          <w:tcPr>
            <w:tcW w:w="1283" w:type="dxa"/>
            <w:vMerge/>
            <w:tcBorders>
              <w:top w:val="nil"/>
              <w:left w:val="single" w:sz="4" w:space="0" w:color="auto"/>
              <w:bottom w:val="single" w:sz="8" w:space="0" w:color="000000"/>
              <w:right w:val="single" w:sz="4" w:space="0" w:color="auto"/>
            </w:tcBorders>
            <w:vAlign w:val="center"/>
            <w:hideMark/>
          </w:tcPr>
          <w:p w:rsidR="0056046A" w:rsidRPr="00D54CC0" w:rsidRDefault="0056046A" w:rsidP="00B81C9C">
            <w:pPr>
              <w:rPr>
                <w:sz w:val="18"/>
                <w:szCs w:val="18"/>
              </w:rPr>
            </w:pPr>
          </w:p>
        </w:tc>
        <w:tc>
          <w:tcPr>
            <w:tcW w:w="1424" w:type="dxa"/>
            <w:vMerge/>
            <w:tcBorders>
              <w:top w:val="nil"/>
              <w:left w:val="single" w:sz="4" w:space="0" w:color="auto"/>
              <w:bottom w:val="single" w:sz="8" w:space="0" w:color="000000"/>
              <w:right w:val="single" w:sz="8" w:space="0" w:color="auto"/>
            </w:tcBorders>
            <w:vAlign w:val="center"/>
            <w:hideMark/>
          </w:tcPr>
          <w:p w:rsidR="0056046A" w:rsidRPr="00D54CC0" w:rsidRDefault="0056046A" w:rsidP="00B81C9C">
            <w:pPr>
              <w:rPr>
                <w:sz w:val="18"/>
                <w:szCs w:val="18"/>
              </w:rPr>
            </w:pPr>
          </w:p>
        </w:tc>
        <w:tc>
          <w:tcPr>
            <w:tcW w:w="1340" w:type="dxa"/>
            <w:vMerge/>
            <w:tcBorders>
              <w:top w:val="nil"/>
              <w:left w:val="single" w:sz="8" w:space="0" w:color="auto"/>
              <w:bottom w:val="single" w:sz="8" w:space="0" w:color="000000"/>
              <w:right w:val="single" w:sz="4" w:space="0" w:color="auto"/>
            </w:tcBorders>
            <w:vAlign w:val="center"/>
            <w:hideMark/>
          </w:tcPr>
          <w:p w:rsidR="0056046A" w:rsidRPr="00D54CC0" w:rsidRDefault="0056046A" w:rsidP="00B81C9C">
            <w:pPr>
              <w:rPr>
                <w:sz w:val="18"/>
                <w:szCs w:val="18"/>
              </w:rPr>
            </w:pPr>
          </w:p>
        </w:tc>
        <w:tc>
          <w:tcPr>
            <w:tcW w:w="1340" w:type="dxa"/>
            <w:vMerge/>
            <w:tcBorders>
              <w:top w:val="nil"/>
              <w:left w:val="single" w:sz="4" w:space="0" w:color="auto"/>
              <w:bottom w:val="single" w:sz="8" w:space="0" w:color="000000"/>
              <w:right w:val="single" w:sz="4" w:space="0" w:color="auto"/>
            </w:tcBorders>
            <w:vAlign w:val="center"/>
            <w:hideMark/>
          </w:tcPr>
          <w:p w:rsidR="0056046A" w:rsidRPr="00D54CC0" w:rsidRDefault="0056046A" w:rsidP="00B81C9C">
            <w:pPr>
              <w:rPr>
                <w:sz w:val="18"/>
                <w:szCs w:val="18"/>
              </w:rPr>
            </w:pPr>
          </w:p>
        </w:tc>
        <w:tc>
          <w:tcPr>
            <w:tcW w:w="1373" w:type="dxa"/>
            <w:vMerge/>
            <w:tcBorders>
              <w:top w:val="nil"/>
              <w:left w:val="single" w:sz="4" w:space="0" w:color="auto"/>
              <w:bottom w:val="single" w:sz="8" w:space="0" w:color="000000"/>
              <w:right w:val="single" w:sz="8" w:space="0" w:color="auto"/>
            </w:tcBorders>
            <w:vAlign w:val="center"/>
            <w:hideMark/>
          </w:tcPr>
          <w:p w:rsidR="0056046A" w:rsidRPr="00D54CC0" w:rsidRDefault="0056046A" w:rsidP="00B81C9C">
            <w:pPr>
              <w:rPr>
                <w:sz w:val="18"/>
                <w:szCs w:val="18"/>
              </w:rPr>
            </w:pPr>
          </w:p>
        </w:tc>
        <w:tc>
          <w:tcPr>
            <w:tcW w:w="1036" w:type="dxa"/>
            <w:vMerge/>
            <w:tcBorders>
              <w:top w:val="nil"/>
              <w:left w:val="single" w:sz="8" w:space="0" w:color="auto"/>
              <w:bottom w:val="single" w:sz="8" w:space="0" w:color="000000"/>
              <w:right w:val="single" w:sz="8" w:space="0" w:color="auto"/>
            </w:tcBorders>
            <w:vAlign w:val="center"/>
            <w:hideMark/>
          </w:tcPr>
          <w:p w:rsidR="0056046A" w:rsidRPr="00D54CC0" w:rsidRDefault="0056046A" w:rsidP="00B81C9C">
            <w:pPr>
              <w:rPr>
                <w:b/>
                <w:bCs/>
                <w:sz w:val="18"/>
                <w:szCs w:val="18"/>
              </w:rPr>
            </w:pPr>
          </w:p>
        </w:tc>
        <w:tc>
          <w:tcPr>
            <w:tcW w:w="751" w:type="dxa"/>
            <w:vMerge/>
            <w:tcBorders>
              <w:top w:val="nil"/>
              <w:left w:val="single" w:sz="8" w:space="0" w:color="auto"/>
              <w:bottom w:val="single" w:sz="8" w:space="0" w:color="000000"/>
              <w:right w:val="single" w:sz="8" w:space="0" w:color="auto"/>
            </w:tcBorders>
            <w:vAlign w:val="center"/>
            <w:hideMark/>
          </w:tcPr>
          <w:p w:rsidR="0056046A" w:rsidRPr="00D54CC0" w:rsidRDefault="0056046A" w:rsidP="00B81C9C">
            <w:pPr>
              <w:rPr>
                <w:b/>
                <w:bCs/>
                <w:sz w:val="18"/>
                <w:szCs w:val="18"/>
              </w:rPr>
            </w:pPr>
          </w:p>
        </w:tc>
        <w:tc>
          <w:tcPr>
            <w:tcW w:w="893" w:type="dxa"/>
            <w:vMerge/>
            <w:tcBorders>
              <w:top w:val="nil"/>
              <w:left w:val="single" w:sz="8" w:space="0" w:color="auto"/>
              <w:bottom w:val="single" w:sz="8" w:space="0" w:color="000000"/>
              <w:right w:val="single" w:sz="8" w:space="0" w:color="auto"/>
            </w:tcBorders>
            <w:vAlign w:val="center"/>
            <w:hideMark/>
          </w:tcPr>
          <w:p w:rsidR="0056046A" w:rsidRPr="00D54CC0" w:rsidRDefault="0056046A" w:rsidP="00B81C9C">
            <w:pPr>
              <w:rPr>
                <w:b/>
                <w:bCs/>
                <w:sz w:val="18"/>
                <w:szCs w:val="18"/>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56046A" w:rsidRPr="00D54CC0" w:rsidRDefault="0056046A" w:rsidP="00B81C9C">
            <w:pPr>
              <w:rPr>
                <w:sz w:val="18"/>
                <w:szCs w:val="18"/>
              </w:rPr>
            </w:pPr>
          </w:p>
        </w:tc>
      </w:tr>
      <w:tr w:rsidR="0056046A" w:rsidRPr="00D54CC0" w:rsidTr="00B81C9C">
        <w:trPr>
          <w:trHeight w:val="270"/>
        </w:trPr>
        <w:tc>
          <w:tcPr>
            <w:tcW w:w="1346" w:type="dxa"/>
            <w:tcBorders>
              <w:top w:val="nil"/>
              <w:left w:val="single" w:sz="8" w:space="0" w:color="auto"/>
              <w:bottom w:val="single" w:sz="8"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32</w:t>
            </w:r>
          </w:p>
        </w:tc>
        <w:tc>
          <w:tcPr>
            <w:tcW w:w="1206" w:type="dxa"/>
            <w:tcBorders>
              <w:top w:val="nil"/>
              <w:left w:val="nil"/>
              <w:bottom w:val="single" w:sz="8"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33</w:t>
            </w:r>
          </w:p>
        </w:tc>
        <w:tc>
          <w:tcPr>
            <w:tcW w:w="1142" w:type="dxa"/>
            <w:tcBorders>
              <w:top w:val="nil"/>
              <w:left w:val="nil"/>
              <w:bottom w:val="single" w:sz="8" w:space="0" w:color="auto"/>
              <w:right w:val="single" w:sz="8" w:space="0" w:color="auto"/>
            </w:tcBorders>
            <w:shd w:val="clear" w:color="auto" w:fill="auto"/>
            <w:vAlign w:val="bottom"/>
            <w:hideMark/>
          </w:tcPr>
          <w:p w:rsidR="0056046A" w:rsidRPr="00D54CC0" w:rsidRDefault="0056046A" w:rsidP="00B81C9C">
            <w:pPr>
              <w:jc w:val="center"/>
              <w:rPr>
                <w:sz w:val="20"/>
              </w:rPr>
            </w:pPr>
            <w:r>
              <w:rPr>
                <w:sz w:val="20"/>
              </w:rPr>
              <w:t>34</w:t>
            </w:r>
          </w:p>
        </w:tc>
        <w:tc>
          <w:tcPr>
            <w:tcW w:w="1268" w:type="dxa"/>
            <w:tcBorders>
              <w:top w:val="nil"/>
              <w:left w:val="nil"/>
              <w:bottom w:val="single" w:sz="8"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35</w:t>
            </w:r>
          </w:p>
        </w:tc>
        <w:tc>
          <w:tcPr>
            <w:tcW w:w="1283" w:type="dxa"/>
            <w:tcBorders>
              <w:top w:val="nil"/>
              <w:left w:val="nil"/>
              <w:bottom w:val="single" w:sz="8"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36</w:t>
            </w:r>
          </w:p>
        </w:tc>
        <w:tc>
          <w:tcPr>
            <w:tcW w:w="1424" w:type="dxa"/>
            <w:tcBorders>
              <w:top w:val="nil"/>
              <w:left w:val="nil"/>
              <w:bottom w:val="single" w:sz="8" w:space="0" w:color="auto"/>
              <w:right w:val="single" w:sz="8" w:space="0" w:color="auto"/>
            </w:tcBorders>
            <w:shd w:val="clear" w:color="auto" w:fill="auto"/>
            <w:vAlign w:val="bottom"/>
            <w:hideMark/>
          </w:tcPr>
          <w:p w:rsidR="0056046A" w:rsidRPr="00D54CC0" w:rsidRDefault="0056046A" w:rsidP="00B81C9C">
            <w:pPr>
              <w:jc w:val="center"/>
              <w:rPr>
                <w:sz w:val="20"/>
              </w:rPr>
            </w:pPr>
            <w:r>
              <w:rPr>
                <w:sz w:val="20"/>
              </w:rPr>
              <w:t>37</w:t>
            </w:r>
          </w:p>
        </w:tc>
        <w:tc>
          <w:tcPr>
            <w:tcW w:w="1340" w:type="dxa"/>
            <w:tcBorders>
              <w:top w:val="nil"/>
              <w:left w:val="nil"/>
              <w:bottom w:val="single" w:sz="8"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38</w:t>
            </w:r>
          </w:p>
        </w:tc>
        <w:tc>
          <w:tcPr>
            <w:tcW w:w="1340" w:type="dxa"/>
            <w:tcBorders>
              <w:top w:val="nil"/>
              <w:left w:val="nil"/>
              <w:bottom w:val="single" w:sz="8"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39</w:t>
            </w:r>
          </w:p>
        </w:tc>
        <w:tc>
          <w:tcPr>
            <w:tcW w:w="1373" w:type="dxa"/>
            <w:tcBorders>
              <w:top w:val="nil"/>
              <w:left w:val="nil"/>
              <w:bottom w:val="single" w:sz="8" w:space="0" w:color="auto"/>
              <w:right w:val="single" w:sz="8" w:space="0" w:color="auto"/>
            </w:tcBorders>
            <w:shd w:val="clear" w:color="auto" w:fill="auto"/>
            <w:vAlign w:val="bottom"/>
            <w:hideMark/>
          </w:tcPr>
          <w:p w:rsidR="0056046A" w:rsidRPr="00D54CC0" w:rsidRDefault="0056046A" w:rsidP="00B81C9C">
            <w:pPr>
              <w:jc w:val="center"/>
              <w:rPr>
                <w:sz w:val="20"/>
              </w:rPr>
            </w:pPr>
            <w:r>
              <w:rPr>
                <w:sz w:val="20"/>
              </w:rPr>
              <w:t>40</w:t>
            </w:r>
          </w:p>
        </w:tc>
        <w:tc>
          <w:tcPr>
            <w:tcW w:w="1036" w:type="dxa"/>
            <w:tcBorders>
              <w:top w:val="nil"/>
              <w:left w:val="nil"/>
              <w:bottom w:val="single" w:sz="8" w:space="0" w:color="auto"/>
              <w:right w:val="nil"/>
            </w:tcBorders>
            <w:shd w:val="clear" w:color="auto" w:fill="auto"/>
            <w:vAlign w:val="bottom"/>
            <w:hideMark/>
          </w:tcPr>
          <w:p w:rsidR="0056046A" w:rsidRPr="00D54CC0" w:rsidRDefault="0056046A" w:rsidP="00B81C9C">
            <w:pPr>
              <w:jc w:val="center"/>
              <w:rPr>
                <w:sz w:val="20"/>
              </w:rPr>
            </w:pPr>
            <w:r>
              <w:rPr>
                <w:sz w:val="20"/>
              </w:rPr>
              <w:t>41</w:t>
            </w:r>
          </w:p>
        </w:tc>
        <w:tc>
          <w:tcPr>
            <w:tcW w:w="751" w:type="dxa"/>
            <w:tcBorders>
              <w:top w:val="nil"/>
              <w:left w:val="single" w:sz="8" w:space="0" w:color="auto"/>
              <w:bottom w:val="single" w:sz="8"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42</w:t>
            </w:r>
          </w:p>
        </w:tc>
        <w:tc>
          <w:tcPr>
            <w:tcW w:w="893" w:type="dxa"/>
            <w:tcBorders>
              <w:top w:val="nil"/>
              <w:left w:val="nil"/>
              <w:bottom w:val="single" w:sz="8" w:space="0" w:color="auto"/>
              <w:right w:val="single" w:sz="4" w:space="0" w:color="auto"/>
            </w:tcBorders>
            <w:shd w:val="clear" w:color="auto" w:fill="auto"/>
            <w:vAlign w:val="bottom"/>
            <w:hideMark/>
          </w:tcPr>
          <w:p w:rsidR="0056046A" w:rsidRPr="00D54CC0" w:rsidRDefault="0056046A" w:rsidP="00B81C9C">
            <w:pPr>
              <w:jc w:val="center"/>
              <w:rPr>
                <w:sz w:val="20"/>
              </w:rPr>
            </w:pPr>
            <w:r>
              <w:rPr>
                <w:sz w:val="20"/>
              </w:rPr>
              <w:t>43</w:t>
            </w:r>
          </w:p>
        </w:tc>
        <w:tc>
          <w:tcPr>
            <w:tcW w:w="1091" w:type="dxa"/>
            <w:tcBorders>
              <w:top w:val="nil"/>
              <w:left w:val="nil"/>
              <w:bottom w:val="single" w:sz="8" w:space="0" w:color="auto"/>
              <w:right w:val="single" w:sz="8" w:space="0" w:color="auto"/>
            </w:tcBorders>
            <w:shd w:val="clear" w:color="auto" w:fill="auto"/>
            <w:vAlign w:val="bottom"/>
            <w:hideMark/>
          </w:tcPr>
          <w:p w:rsidR="0056046A" w:rsidRPr="00D54CC0" w:rsidRDefault="0056046A" w:rsidP="00B81C9C">
            <w:pPr>
              <w:jc w:val="center"/>
              <w:rPr>
                <w:sz w:val="20"/>
              </w:rPr>
            </w:pPr>
            <w:r>
              <w:rPr>
                <w:sz w:val="20"/>
              </w:rPr>
              <w:t>44</w:t>
            </w:r>
          </w:p>
        </w:tc>
      </w:tr>
      <w:tr w:rsidR="0056046A" w:rsidRPr="00D54CC0" w:rsidTr="00B81C9C">
        <w:trPr>
          <w:trHeight w:val="255"/>
        </w:trPr>
        <w:tc>
          <w:tcPr>
            <w:tcW w:w="1346" w:type="dxa"/>
            <w:tcBorders>
              <w:top w:val="nil"/>
              <w:left w:val="single" w:sz="8" w:space="0" w:color="auto"/>
              <w:bottom w:val="single" w:sz="4" w:space="0" w:color="auto"/>
              <w:right w:val="single" w:sz="4" w:space="0" w:color="auto"/>
            </w:tcBorders>
            <w:shd w:val="clear" w:color="auto" w:fill="auto"/>
            <w:vAlign w:val="bottom"/>
            <w:hideMark/>
          </w:tcPr>
          <w:p w:rsidR="0056046A" w:rsidRPr="00D54CC0" w:rsidRDefault="0056046A" w:rsidP="00B81C9C">
            <w:pPr>
              <w:rPr>
                <w:sz w:val="18"/>
              </w:rPr>
            </w:pPr>
            <w:r>
              <w:rPr>
                <w:sz w:val="18"/>
              </w:rPr>
              <w:t> </w:t>
            </w:r>
          </w:p>
        </w:tc>
        <w:tc>
          <w:tcPr>
            <w:tcW w:w="1206" w:type="dxa"/>
            <w:tcBorders>
              <w:top w:val="nil"/>
              <w:left w:val="nil"/>
              <w:bottom w:val="single" w:sz="4" w:space="0" w:color="auto"/>
              <w:right w:val="single" w:sz="4" w:space="0" w:color="auto"/>
            </w:tcBorders>
            <w:shd w:val="clear" w:color="auto" w:fill="auto"/>
            <w:vAlign w:val="bottom"/>
            <w:hideMark/>
          </w:tcPr>
          <w:p w:rsidR="0056046A" w:rsidRPr="00D54CC0" w:rsidRDefault="0056046A" w:rsidP="00B81C9C">
            <w:pPr>
              <w:rPr>
                <w:sz w:val="18"/>
              </w:rPr>
            </w:pPr>
            <w:r>
              <w:rPr>
                <w:sz w:val="18"/>
              </w:rPr>
              <w:t> </w:t>
            </w:r>
          </w:p>
        </w:tc>
        <w:tc>
          <w:tcPr>
            <w:tcW w:w="1142" w:type="dxa"/>
            <w:tcBorders>
              <w:top w:val="nil"/>
              <w:left w:val="nil"/>
              <w:bottom w:val="single" w:sz="4" w:space="0" w:color="auto"/>
              <w:right w:val="single" w:sz="8" w:space="0" w:color="auto"/>
            </w:tcBorders>
            <w:shd w:val="clear" w:color="auto" w:fill="auto"/>
            <w:vAlign w:val="bottom"/>
            <w:hideMark/>
          </w:tcPr>
          <w:p w:rsidR="0056046A" w:rsidRPr="00D54CC0" w:rsidRDefault="0056046A" w:rsidP="00B81C9C">
            <w:pPr>
              <w:rPr>
                <w:sz w:val="18"/>
              </w:rPr>
            </w:pPr>
            <w:r>
              <w:rPr>
                <w:sz w:val="18"/>
              </w:rPr>
              <w:t> </w:t>
            </w:r>
          </w:p>
        </w:tc>
        <w:tc>
          <w:tcPr>
            <w:tcW w:w="1268" w:type="dxa"/>
            <w:tcBorders>
              <w:top w:val="nil"/>
              <w:left w:val="nil"/>
              <w:bottom w:val="single" w:sz="4" w:space="0" w:color="auto"/>
              <w:right w:val="single" w:sz="4" w:space="0" w:color="auto"/>
            </w:tcBorders>
            <w:shd w:val="clear" w:color="auto" w:fill="auto"/>
            <w:vAlign w:val="bottom"/>
            <w:hideMark/>
          </w:tcPr>
          <w:p w:rsidR="0056046A" w:rsidRPr="00D54CC0" w:rsidRDefault="0056046A" w:rsidP="00B81C9C">
            <w:pPr>
              <w:rPr>
                <w:sz w:val="18"/>
              </w:rPr>
            </w:pPr>
            <w:r>
              <w:rPr>
                <w:sz w:val="18"/>
              </w:rPr>
              <w:t> </w:t>
            </w:r>
          </w:p>
        </w:tc>
        <w:tc>
          <w:tcPr>
            <w:tcW w:w="1283" w:type="dxa"/>
            <w:tcBorders>
              <w:top w:val="nil"/>
              <w:left w:val="nil"/>
              <w:bottom w:val="single" w:sz="4" w:space="0" w:color="auto"/>
              <w:right w:val="single" w:sz="4" w:space="0" w:color="auto"/>
            </w:tcBorders>
            <w:shd w:val="clear" w:color="auto" w:fill="auto"/>
            <w:vAlign w:val="bottom"/>
            <w:hideMark/>
          </w:tcPr>
          <w:p w:rsidR="0056046A" w:rsidRPr="00D54CC0" w:rsidRDefault="0056046A" w:rsidP="00B81C9C">
            <w:pPr>
              <w:rPr>
                <w:sz w:val="18"/>
              </w:rPr>
            </w:pPr>
            <w:r>
              <w:rPr>
                <w:sz w:val="18"/>
              </w:rPr>
              <w:t> </w:t>
            </w:r>
          </w:p>
        </w:tc>
        <w:tc>
          <w:tcPr>
            <w:tcW w:w="1424" w:type="dxa"/>
            <w:tcBorders>
              <w:top w:val="nil"/>
              <w:left w:val="nil"/>
              <w:bottom w:val="single" w:sz="4" w:space="0" w:color="auto"/>
              <w:right w:val="single" w:sz="8" w:space="0" w:color="auto"/>
            </w:tcBorders>
            <w:shd w:val="clear" w:color="auto" w:fill="auto"/>
            <w:vAlign w:val="bottom"/>
            <w:hideMark/>
          </w:tcPr>
          <w:p w:rsidR="0056046A" w:rsidRPr="00D54CC0" w:rsidRDefault="0056046A" w:rsidP="00B81C9C">
            <w:pPr>
              <w:rPr>
                <w:sz w:val="18"/>
              </w:rPr>
            </w:pPr>
            <w:r>
              <w:rPr>
                <w:sz w:val="18"/>
              </w:rPr>
              <w:t> </w:t>
            </w:r>
          </w:p>
        </w:tc>
        <w:tc>
          <w:tcPr>
            <w:tcW w:w="1340" w:type="dxa"/>
            <w:tcBorders>
              <w:top w:val="nil"/>
              <w:left w:val="nil"/>
              <w:bottom w:val="single" w:sz="4" w:space="0" w:color="auto"/>
              <w:right w:val="single" w:sz="4" w:space="0" w:color="auto"/>
            </w:tcBorders>
            <w:shd w:val="clear" w:color="auto" w:fill="auto"/>
            <w:vAlign w:val="bottom"/>
            <w:hideMark/>
          </w:tcPr>
          <w:p w:rsidR="0056046A" w:rsidRPr="00D54CC0" w:rsidRDefault="0056046A" w:rsidP="00B81C9C">
            <w:pPr>
              <w:rPr>
                <w:sz w:val="18"/>
              </w:rPr>
            </w:pPr>
            <w:r>
              <w:rPr>
                <w:sz w:val="18"/>
              </w:rPr>
              <w:t> </w:t>
            </w:r>
          </w:p>
        </w:tc>
        <w:tc>
          <w:tcPr>
            <w:tcW w:w="1340" w:type="dxa"/>
            <w:tcBorders>
              <w:top w:val="nil"/>
              <w:left w:val="nil"/>
              <w:bottom w:val="single" w:sz="4" w:space="0" w:color="auto"/>
              <w:right w:val="single" w:sz="4" w:space="0" w:color="auto"/>
            </w:tcBorders>
            <w:shd w:val="clear" w:color="auto" w:fill="auto"/>
            <w:vAlign w:val="bottom"/>
            <w:hideMark/>
          </w:tcPr>
          <w:p w:rsidR="0056046A" w:rsidRPr="00D54CC0" w:rsidRDefault="0056046A" w:rsidP="00B81C9C">
            <w:pPr>
              <w:rPr>
                <w:sz w:val="18"/>
              </w:rPr>
            </w:pPr>
            <w:r>
              <w:rPr>
                <w:sz w:val="18"/>
              </w:rPr>
              <w:t> </w:t>
            </w:r>
          </w:p>
        </w:tc>
        <w:tc>
          <w:tcPr>
            <w:tcW w:w="1373" w:type="dxa"/>
            <w:tcBorders>
              <w:top w:val="nil"/>
              <w:left w:val="nil"/>
              <w:bottom w:val="single" w:sz="4" w:space="0" w:color="auto"/>
              <w:right w:val="single" w:sz="8" w:space="0" w:color="auto"/>
            </w:tcBorders>
            <w:shd w:val="clear" w:color="auto" w:fill="auto"/>
            <w:vAlign w:val="bottom"/>
            <w:hideMark/>
          </w:tcPr>
          <w:p w:rsidR="0056046A" w:rsidRPr="00D54CC0" w:rsidRDefault="0056046A" w:rsidP="00B81C9C">
            <w:pPr>
              <w:rPr>
                <w:sz w:val="18"/>
              </w:rPr>
            </w:pPr>
            <w:r>
              <w:rPr>
                <w:sz w:val="18"/>
              </w:rPr>
              <w:t> </w:t>
            </w:r>
          </w:p>
        </w:tc>
        <w:tc>
          <w:tcPr>
            <w:tcW w:w="1036" w:type="dxa"/>
            <w:tcBorders>
              <w:top w:val="nil"/>
              <w:left w:val="nil"/>
              <w:bottom w:val="single" w:sz="4" w:space="0" w:color="auto"/>
              <w:right w:val="single" w:sz="4" w:space="0" w:color="auto"/>
            </w:tcBorders>
            <w:shd w:val="clear" w:color="auto" w:fill="auto"/>
            <w:vAlign w:val="bottom"/>
          </w:tcPr>
          <w:p w:rsidR="0056046A" w:rsidRPr="00D54CC0" w:rsidRDefault="0056046A" w:rsidP="00B81C9C">
            <w:pPr>
              <w:rPr>
                <w:sz w:val="18"/>
              </w:rPr>
            </w:pPr>
          </w:p>
        </w:tc>
        <w:tc>
          <w:tcPr>
            <w:tcW w:w="751" w:type="dxa"/>
            <w:tcBorders>
              <w:top w:val="nil"/>
              <w:left w:val="nil"/>
              <w:bottom w:val="single" w:sz="4" w:space="0" w:color="auto"/>
              <w:right w:val="single" w:sz="4" w:space="0" w:color="auto"/>
            </w:tcBorders>
            <w:shd w:val="clear" w:color="auto" w:fill="auto"/>
            <w:vAlign w:val="bottom"/>
          </w:tcPr>
          <w:p w:rsidR="0056046A" w:rsidRPr="00D54CC0" w:rsidRDefault="0056046A" w:rsidP="00B81C9C">
            <w:pPr>
              <w:rPr>
                <w:sz w:val="18"/>
              </w:rPr>
            </w:pPr>
          </w:p>
        </w:tc>
        <w:tc>
          <w:tcPr>
            <w:tcW w:w="893" w:type="dxa"/>
            <w:tcBorders>
              <w:top w:val="nil"/>
              <w:left w:val="nil"/>
              <w:bottom w:val="single" w:sz="4" w:space="0" w:color="auto"/>
              <w:right w:val="single" w:sz="4" w:space="0" w:color="auto"/>
            </w:tcBorders>
            <w:shd w:val="clear" w:color="auto" w:fill="auto"/>
            <w:vAlign w:val="bottom"/>
          </w:tcPr>
          <w:p w:rsidR="0056046A" w:rsidRPr="00D54CC0" w:rsidRDefault="0056046A" w:rsidP="00B81C9C">
            <w:pPr>
              <w:rPr>
                <w:sz w:val="18"/>
              </w:rPr>
            </w:pPr>
          </w:p>
        </w:tc>
        <w:tc>
          <w:tcPr>
            <w:tcW w:w="1091" w:type="dxa"/>
            <w:tcBorders>
              <w:top w:val="nil"/>
              <w:left w:val="nil"/>
              <w:bottom w:val="single" w:sz="4" w:space="0" w:color="auto"/>
              <w:right w:val="single" w:sz="8" w:space="0" w:color="auto"/>
            </w:tcBorders>
            <w:shd w:val="clear" w:color="auto" w:fill="auto"/>
            <w:vAlign w:val="bottom"/>
            <w:hideMark/>
          </w:tcPr>
          <w:p w:rsidR="0056046A" w:rsidRPr="00D54CC0" w:rsidRDefault="0056046A" w:rsidP="00B81C9C">
            <w:pPr>
              <w:rPr>
                <w:sz w:val="18"/>
              </w:rPr>
            </w:pPr>
            <w:r>
              <w:rPr>
                <w:sz w:val="18"/>
              </w:rPr>
              <w:t> </w:t>
            </w:r>
          </w:p>
        </w:tc>
      </w:tr>
    </w:tbl>
    <w:p w:rsidR="0056046A" w:rsidRDefault="0056046A" w:rsidP="008639F4">
      <w:pPr>
        <w:ind w:firstLine="708"/>
        <w:rPr>
          <w:szCs w:val="28"/>
        </w:rPr>
      </w:pPr>
    </w:p>
    <w:sectPr w:rsidR="0056046A" w:rsidSect="0056046A">
      <w:pgSz w:w="16838" w:h="11906" w:orient="landscape"/>
      <w:pgMar w:top="1418" w:right="794" w:bottom="851" w:left="79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5FC" w:rsidRDefault="009E75FC" w:rsidP="003F291B">
      <w:r>
        <w:separator/>
      </w:r>
    </w:p>
  </w:endnote>
  <w:endnote w:type="continuationSeparator" w:id="0">
    <w:p w:rsidR="009E75FC" w:rsidRDefault="009E75FC" w:rsidP="003F2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6D6" w:rsidRDefault="005326D6">
    <w:pPr>
      <w:pStyle w:val="aff1"/>
      <w:jc w:val="center"/>
    </w:pPr>
    <w:fldSimple w:instr=" PAGE   \* MERGEFORMAT ">
      <w:r w:rsidR="00BA17FF">
        <w:rPr>
          <w:noProof/>
        </w:rPr>
        <w:t>37</w:t>
      </w:r>
    </w:fldSimple>
  </w:p>
  <w:p w:rsidR="005326D6" w:rsidRDefault="005326D6">
    <w:pPr>
      <w:pStyle w:val="af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6D6" w:rsidRDefault="005326D6" w:rsidP="00BF6892">
    <w:pPr>
      <w:pStyle w:val="aff1"/>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28</w:t>
    </w:r>
    <w:r>
      <w:rPr>
        <w:rStyle w:val="ab"/>
      </w:rPr>
      <w:fldChar w:fldCharType="end"/>
    </w:r>
  </w:p>
  <w:p w:rsidR="005326D6" w:rsidRDefault="005326D6" w:rsidP="00BF6892">
    <w:pPr>
      <w:pStyle w:val="af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AB" w:rsidRPr="00454CAB" w:rsidRDefault="00454CAB" w:rsidP="00454CAB">
    <w:fldSimple w:instr="PAGE  ">
      <w:r w:rsidRPr="00454CAB">
        <w:t>28</w:t>
      </w:r>
    </w:fldSimple>
  </w:p>
  <w:p w:rsidR="00454CAB" w:rsidRPr="00454CAB" w:rsidRDefault="00454CAB" w:rsidP="00454CA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6A" w:rsidRDefault="0056046A">
    <w:pPr>
      <w:pStyle w:val="aff1"/>
      <w:jc w:val="center"/>
    </w:pPr>
    <w:fldSimple w:instr=" PAGE   \* MERGEFORMAT ">
      <w:r w:rsidR="00BA17FF">
        <w:rPr>
          <w:noProof/>
        </w:rPr>
        <w:t>45</w:t>
      </w:r>
    </w:fldSimple>
  </w:p>
  <w:p w:rsidR="0056046A" w:rsidRDefault="0056046A">
    <w:pPr>
      <w:pStyle w:val="aff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6A" w:rsidRDefault="0056046A" w:rsidP="00BF6892">
    <w:pPr>
      <w:pStyle w:val="aff1"/>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28</w:t>
    </w:r>
    <w:r>
      <w:rPr>
        <w:rStyle w:val="ab"/>
      </w:rPr>
      <w:fldChar w:fldCharType="end"/>
    </w:r>
  </w:p>
  <w:p w:rsidR="0056046A" w:rsidRDefault="0056046A" w:rsidP="00BF6892">
    <w:pPr>
      <w:pStyle w:val="af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5FC" w:rsidRDefault="009E75FC" w:rsidP="003F291B">
      <w:r>
        <w:separator/>
      </w:r>
    </w:p>
  </w:footnote>
  <w:footnote w:type="continuationSeparator" w:id="0">
    <w:p w:rsidR="009E75FC" w:rsidRDefault="009E75FC" w:rsidP="003F2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6D6" w:rsidRDefault="005326D6" w:rsidP="009D65DA">
    <w:pPr>
      <w:pStyle w:val="aff"/>
      <w:jc w:val="center"/>
    </w:pPr>
    <w:fldSimple w:instr=" PAGE   \* MERGEFORMAT ">
      <w:r w:rsidR="00BA17FF">
        <w:rPr>
          <w:noProof/>
        </w:rPr>
        <w:t>35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AB" w:rsidRPr="00454CAB" w:rsidRDefault="00454CAB" w:rsidP="00454CAB">
    <w:fldSimple w:instr=" PAGE   \* MERGEFORMAT ">
      <w:r w:rsidR="00BA17FF">
        <w:rPr>
          <w:noProof/>
        </w:rPr>
        <w:t>45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6A" w:rsidRDefault="0056046A" w:rsidP="009D65DA">
    <w:pPr>
      <w:pStyle w:val="aff"/>
      <w:jc w:val="center"/>
    </w:pPr>
    <w:fldSimple w:instr=" PAGE   \* MERGEFORMAT ">
      <w:r w:rsidR="00BA17FF">
        <w:rPr>
          <w:noProof/>
        </w:rPr>
        <w:t>73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40002D8"/>
    <w:multiLevelType w:val="hybridMultilevel"/>
    <w:tmpl w:val="2926FEA0"/>
    <w:styleLink w:val="WWNum116"/>
    <w:lvl w:ilvl="0" w:tplc="43C2E3BA">
      <w:start w:val="1"/>
      <w:numFmt w:val="bullet"/>
      <w:lvlText w:val=""/>
      <w:lvlJc w:val="left"/>
      <w:pPr>
        <w:ind w:left="1260" w:hanging="360"/>
      </w:pPr>
      <w:rPr>
        <w:rFonts w:ascii="Symbol" w:hAnsi="Symbol" w:hint="default"/>
      </w:rPr>
    </w:lvl>
    <w:lvl w:ilvl="1" w:tplc="166A4904" w:tentative="1">
      <w:start w:val="1"/>
      <w:numFmt w:val="bullet"/>
      <w:lvlText w:val="o"/>
      <w:lvlJc w:val="left"/>
      <w:pPr>
        <w:ind w:left="1980" w:hanging="360"/>
      </w:pPr>
      <w:rPr>
        <w:rFonts w:ascii="Courier New" w:hAnsi="Courier New" w:cs="Courier New" w:hint="default"/>
      </w:rPr>
    </w:lvl>
    <w:lvl w:ilvl="2" w:tplc="A77CCC7C" w:tentative="1">
      <w:start w:val="1"/>
      <w:numFmt w:val="bullet"/>
      <w:lvlText w:val=""/>
      <w:lvlJc w:val="left"/>
      <w:pPr>
        <w:ind w:left="2700" w:hanging="360"/>
      </w:pPr>
      <w:rPr>
        <w:rFonts w:ascii="Wingdings" w:hAnsi="Wingdings" w:hint="default"/>
      </w:rPr>
    </w:lvl>
    <w:lvl w:ilvl="3" w:tplc="4F20DEE2" w:tentative="1">
      <w:start w:val="1"/>
      <w:numFmt w:val="bullet"/>
      <w:lvlText w:val=""/>
      <w:lvlJc w:val="left"/>
      <w:pPr>
        <w:ind w:left="3420" w:hanging="360"/>
      </w:pPr>
      <w:rPr>
        <w:rFonts w:ascii="Symbol" w:hAnsi="Symbol" w:hint="default"/>
      </w:rPr>
    </w:lvl>
    <w:lvl w:ilvl="4" w:tplc="1B76FD2A" w:tentative="1">
      <w:start w:val="1"/>
      <w:numFmt w:val="bullet"/>
      <w:lvlText w:val="o"/>
      <w:lvlJc w:val="left"/>
      <w:pPr>
        <w:ind w:left="4140" w:hanging="360"/>
      </w:pPr>
      <w:rPr>
        <w:rFonts w:ascii="Courier New" w:hAnsi="Courier New" w:cs="Courier New" w:hint="default"/>
      </w:rPr>
    </w:lvl>
    <w:lvl w:ilvl="5" w:tplc="EAF09868" w:tentative="1">
      <w:start w:val="1"/>
      <w:numFmt w:val="bullet"/>
      <w:lvlText w:val=""/>
      <w:lvlJc w:val="left"/>
      <w:pPr>
        <w:ind w:left="4860" w:hanging="360"/>
      </w:pPr>
      <w:rPr>
        <w:rFonts w:ascii="Wingdings" w:hAnsi="Wingdings" w:hint="default"/>
      </w:rPr>
    </w:lvl>
    <w:lvl w:ilvl="6" w:tplc="4C3620E2" w:tentative="1">
      <w:start w:val="1"/>
      <w:numFmt w:val="bullet"/>
      <w:lvlText w:val=""/>
      <w:lvlJc w:val="left"/>
      <w:pPr>
        <w:ind w:left="5580" w:hanging="360"/>
      </w:pPr>
      <w:rPr>
        <w:rFonts w:ascii="Symbol" w:hAnsi="Symbol" w:hint="default"/>
      </w:rPr>
    </w:lvl>
    <w:lvl w:ilvl="7" w:tplc="E2C8B700" w:tentative="1">
      <w:start w:val="1"/>
      <w:numFmt w:val="bullet"/>
      <w:lvlText w:val="o"/>
      <w:lvlJc w:val="left"/>
      <w:pPr>
        <w:ind w:left="6300" w:hanging="360"/>
      </w:pPr>
      <w:rPr>
        <w:rFonts w:ascii="Courier New" w:hAnsi="Courier New" w:cs="Courier New" w:hint="default"/>
      </w:rPr>
    </w:lvl>
    <w:lvl w:ilvl="8" w:tplc="FDB81168" w:tentative="1">
      <w:start w:val="1"/>
      <w:numFmt w:val="bullet"/>
      <w:lvlText w:val=""/>
      <w:lvlJc w:val="left"/>
      <w:pPr>
        <w:ind w:left="7020" w:hanging="360"/>
      </w:pPr>
      <w:rPr>
        <w:rFonts w:ascii="Wingdings" w:hAnsi="Wingdings" w:hint="default"/>
      </w:rPr>
    </w:lvl>
  </w:abstractNum>
  <w:abstractNum w:abstractNumId="14">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7">
    <w:nsid w:val="282B4077"/>
    <w:multiLevelType w:val="multilevel"/>
    <w:tmpl w:val="D1F68138"/>
    <w:name w:val="WW8Num182"/>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1">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35287B93"/>
    <w:multiLevelType w:val="hybridMultilevel"/>
    <w:tmpl w:val="385806C8"/>
    <w:lvl w:ilvl="0" w:tplc="DDD6F0C8">
      <w:start w:val="1"/>
      <w:numFmt w:val="decimal"/>
      <w:lvlText w:val="%1."/>
      <w:lvlJc w:val="left"/>
      <w:pPr>
        <w:ind w:left="1429" w:hanging="360"/>
      </w:pPr>
      <w:rPr>
        <w:rFonts w:hint="default"/>
      </w:rPr>
    </w:lvl>
    <w:lvl w:ilvl="1" w:tplc="D9D2ECA8" w:tentative="1">
      <w:start w:val="1"/>
      <w:numFmt w:val="lowerLetter"/>
      <w:lvlText w:val="%2."/>
      <w:lvlJc w:val="left"/>
      <w:pPr>
        <w:ind w:left="2149" w:hanging="360"/>
      </w:pPr>
    </w:lvl>
    <w:lvl w:ilvl="2" w:tplc="9B2A445C" w:tentative="1">
      <w:start w:val="1"/>
      <w:numFmt w:val="lowerRoman"/>
      <w:lvlText w:val="%3."/>
      <w:lvlJc w:val="right"/>
      <w:pPr>
        <w:ind w:left="2869" w:hanging="180"/>
      </w:pPr>
    </w:lvl>
    <w:lvl w:ilvl="3" w:tplc="CE867B12" w:tentative="1">
      <w:start w:val="1"/>
      <w:numFmt w:val="decimal"/>
      <w:lvlText w:val="%4."/>
      <w:lvlJc w:val="left"/>
      <w:pPr>
        <w:ind w:left="3589" w:hanging="360"/>
      </w:pPr>
    </w:lvl>
    <w:lvl w:ilvl="4" w:tplc="DDFA5230" w:tentative="1">
      <w:start w:val="1"/>
      <w:numFmt w:val="lowerLetter"/>
      <w:lvlText w:val="%5."/>
      <w:lvlJc w:val="left"/>
      <w:pPr>
        <w:ind w:left="4309" w:hanging="360"/>
      </w:pPr>
    </w:lvl>
    <w:lvl w:ilvl="5" w:tplc="59EC31B6" w:tentative="1">
      <w:start w:val="1"/>
      <w:numFmt w:val="lowerRoman"/>
      <w:lvlText w:val="%6."/>
      <w:lvlJc w:val="right"/>
      <w:pPr>
        <w:ind w:left="5029" w:hanging="180"/>
      </w:pPr>
    </w:lvl>
    <w:lvl w:ilvl="6" w:tplc="9A0C47B6" w:tentative="1">
      <w:start w:val="1"/>
      <w:numFmt w:val="decimal"/>
      <w:lvlText w:val="%7."/>
      <w:lvlJc w:val="left"/>
      <w:pPr>
        <w:ind w:left="5749" w:hanging="360"/>
      </w:pPr>
    </w:lvl>
    <w:lvl w:ilvl="7" w:tplc="9B08E996" w:tentative="1">
      <w:start w:val="1"/>
      <w:numFmt w:val="lowerLetter"/>
      <w:lvlText w:val="%8."/>
      <w:lvlJc w:val="left"/>
      <w:pPr>
        <w:ind w:left="6469" w:hanging="360"/>
      </w:pPr>
    </w:lvl>
    <w:lvl w:ilvl="8" w:tplc="B70007D0" w:tentative="1">
      <w:start w:val="1"/>
      <w:numFmt w:val="lowerRoman"/>
      <w:lvlText w:val="%9."/>
      <w:lvlJc w:val="right"/>
      <w:pPr>
        <w:ind w:left="7189" w:hanging="180"/>
      </w:pPr>
    </w:lvl>
  </w:abstractNum>
  <w:abstractNum w:abstractNumId="33">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5230362"/>
    <w:multiLevelType w:val="hybridMultilevel"/>
    <w:tmpl w:val="489021B0"/>
    <w:lvl w:ilvl="0">
      <w:start w:val="1"/>
      <w:numFmt w:val="decimal"/>
      <w:lvlText w:val="%1."/>
      <w:lvlJc w:val="left"/>
      <w:pPr>
        <w:ind w:left="927" w:hanging="360"/>
      </w:pPr>
      <w:rPr>
        <w:rFonts w:hint="default"/>
        <w:b w:val="0"/>
        <w:sz w:val="24"/>
        <w:szCs w:val="24"/>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2">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5A106861"/>
    <w:multiLevelType w:val="multilevel"/>
    <w:tmpl w:val="B082E382"/>
    <w:lvl w:ilvl="0">
      <w:start w:val="3"/>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2"/>
      <w:numFmt w:val="decimal"/>
      <w:pStyle w:val="a0"/>
      <w:lvlText w:val="%1.%2.%3."/>
      <w:lvlJc w:val="left"/>
      <w:pPr>
        <w:ind w:left="1788" w:hanging="720"/>
      </w:pPr>
      <w:rPr>
        <w:rFonts w:hint="default"/>
        <w:b w:val="0"/>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2">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4">
    <w:nsid w:val="61BF1591"/>
    <w:multiLevelType w:val="hybridMultilevel"/>
    <w:tmpl w:val="AA2A7E2C"/>
    <w:lvl w:ilvl="0">
      <w:start w:val="1"/>
      <w:numFmt w:val="decimal"/>
      <w:lvlText w:val="%1."/>
      <w:lvlJc w:val="left"/>
      <w:pPr>
        <w:ind w:left="1842" w:hanging="1128"/>
      </w:pPr>
      <w:rPr>
        <w:rFonts w:hint="default"/>
      </w:rPr>
    </w:lvl>
    <w:lvl w:ilvl="1">
      <w:start w:val="1"/>
      <w:numFmt w:val="lowerLetter"/>
      <w:lvlText w:val="%2."/>
      <w:lvlJc w:val="left"/>
      <w:pPr>
        <w:ind w:left="1794" w:hanging="360"/>
      </w:pPr>
    </w:lvl>
    <w:lvl w:ilvl="2" w:tentative="1">
      <w:start w:val="1"/>
      <w:numFmt w:val="lowerRoman"/>
      <w:lvlText w:val="%3."/>
      <w:lvlJc w:val="right"/>
      <w:pPr>
        <w:ind w:left="2514" w:hanging="180"/>
      </w:pPr>
    </w:lvl>
    <w:lvl w:ilvl="3" w:tentative="1">
      <w:start w:val="1"/>
      <w:numFmt w:val="decimal"/>
      <w:lvlText w:val="%4."/>
      <w:lvlJc w:val="left"/>
      <w:pPr>
        <w:ind w:left="3234" w:hanging="360"/>
      </w:pPr>
    </w:lvl>
    <w:lvl w:ilvl="4" w:tentative="1">
      <w:start w:val="1"/>
      <w:numFmt w:val="lowerLetter"/>
      <w:lvlText w:val="%5."/>
      <w:lvlJc w:val="left"/>
      <w:pPr>
        <w:ind w:left="3954" w:hanging="360"/>
      </w:pPr>
    </w:lvl>
    <w:lvl w:ilvl="5" w:tentative="1">
      <w:start w:val="1"/>
      <w:numFmt w:val="lowerRoman"/>
      <w:lvlText w:val="%6."/>
      <w:lvlJc w:val="right"/>
      <w:pPr>
        <w:ind w:left="4674" w:hanging="180"/>
      </w:pPr>
    </w:lvl>
    <w:lvl w:ilvl="6" w:tentative="1">
      <w:start w:val="1"/>
      <w:numFmt w:val="decimal"/>
      <w:lvlText w:val="%7."/>
      <w:lvlJc w:val="left"/>
      <w:pPr>
        <w:ind w:left="5394" w:hanging="360"/>
      </w:pPr>
    </w:lvl>
    <w:lvl w:ilvl="7" w:tentative="1">
      <w:start w:val="1"/>
      <w:numFmt w:val="lowerLetter"/>
      <w:lvlText w:val="%8."/>
      <w:lvlJc w:val="left"/>
      <w:pPr>
        <w:ind w:left="6114" w:hanging="360"/>
      </w:pPr>
    </w:lvl>
    <w:lvl w:ilvl="8" w:tentative="1">
      <w:start w:val="1"/>
      <w:numFmt w:val="lowerRoman"/>
      <w:lvlText w:val="%9."/>
      <w:lvlJc w:val="right"/>
      <w:pPr>
        <w:ind w:left="6834" w:hanging="180"/>
      </w:pPr>
    </w:lvl>
  </w:abstractNum>
  <w:abstractNum w:abstractNumId="5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2">
    <w:nsid w:val="72EB7A0E"/>
    <w:multiLevelType w:val="hybridMultilevel"/>
    <w:tmpl w:val="757A37CC"/>
    <w:name w:val="WW8Num112"/>
    <w:lvl w:ilvl="0">
      <w:start w:val="1"/>
      <w:numFmt w:val="decimal"/>
      <w:lvlText w:val="1.3.%1"/>
      <w:lvlJc w:val="left"/>
      <w:pPr>
        <w:ind w:left="1428"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3"/>
  </w:num>
  <w:num w:numId="3">
    <w:abstractNumId w:val="11"/>
  </w:num>
  <w:num w:numId="4">
    <w:abstractNumId w:val="24"/>
  </w:num>
  <w:num w:numId="5">
    <w:abstractNumId w:val="40"/>
  </w:num>
  <w:num w:numId="6">
    <w:abstractNumId w:val="19"/>
  </w:num>
  <w:num w:numId="7">
    <w:abstractNumId w:val="17"/>
  </w:num>
  <w:num w:numId="8">
    <w:abstractNumId w:val="39"/>
  </w:num>
  <w:num w:numId="9">
    <w:abstractNumId w:val="36"/>
  </w:num>
  <w:num w:numId="10">
    <w:abstractNumId w:val="12"/>
  </w:num>
  <w:num w:numId="11">
    <w:abstractNumId w:val="61"/>
  </w:num>
  <w:num w:numId="12">
    <w:abstractNumId w:val="33"/>
  </w:num>
  <w:num w:numId="13">
    <w:abstractNumId w:val="45"/>
  </w:num>
  <w:num w:numId="14">
    <w:abstractNumId w:val="27"/>
  </w:num>
  <w:num w:numId="15">
    <w:abstractNumId w:val="59"/>
  </w:num>
  <w:num w:numId="16">
    <w:abstractNumId w:val="25"/>
  </w:num>
  <w:num w:numId="17">
    <w:abstractNumId w:val="50"/>
  </w:num>
  <w:num w:numId="18">
    <w:abstractNumId w:val="30"/>
  </w:num>
  <w:num w:numId="19">
    <w:abstractNumId w:val="14"/>
  </w:num>
  <w:num w:numId="20">
    <w:abstractNumId w:val="23"/>
  </w:num>
  <w:num w:numId="21">
    <w:abstractNumId w:val="7"/>
  </w:num>
  <w:num w:numId="22">
    <w:abstractNumId w:val="21"/>
  </w:num>
  <w:num w:numId="23">
    <w:abstractNumId w:val="66"/>
  </w:num>
  <w:num w:numId="24">
    <w:abstractNumId w:val="9"/>
  </w:num>
  <w:num w:numId="25">
    <w:abstractNumId w:val="56"/>
  </w:num>
  <w:num w:numId="26">
    <w:abstractNumId w:val="53"/>
  </w:num>
  <w:num w:numId="27">
    <w:abstractNumId w:val="20"/>
  </w:num>
  <w:num w:numId="28">
    <w:abstractNumId w:val="34"/>
  </w:num>
  <w:num w:numId="29">
    <w:abstractNumId w:val="46"/>
  </w:num>
  <w:num w:numId="30">
    <w:abstractNumId w:val="48"/>
  </w:num>
  <w:num w:numId="31">
    <w:abstractNumId w:val="38"/>
  </w:num>
  <w:num w:numId="32">
    <w:abstractNumId w:val="47"/>
  </w:num>
  <w:num w:numId="33">
    <w:abstractNumId w:val="42"/>
  </w:num>
  <w:num w:numId="34">
    <w:abstractNumId w:val="16"/>
  </w:num>
  <w:num w:numId="35">
    <w:abstractNumId w:val="10"/>
  </w:num>
  <w:num w:numId="36">
    <w:abstractNumId w:val="6"/>
  </w:num>
  <w:num w:numId="37">
    <w:abstractNumId w:val="31"/>
  </w:num>
  <w:num w:numId="38">
    <w:abstractNumId w:val="52"/>
  </w:num>
  <w:num w:numId="39">
    <w:abstractNumId w:val="18"/>
  </w:num>
  <w:num w:numId="40">
    <w:abstractNumId w:val="60"/>
  </w:num>
  <w:num w:numId="41">
    <w:abstractNumId w:val="8"/>
  </w:num>
  <w:num w:numId="42">
    <w:abstractNumId w:val="28"/>
  </w:num>
  <w:num w:numId="43">
    <w:abstractNumId w:val="65"/>
  </w:num>
  <w:num w:numId="44">
    <w:abstractNumId w:val="49"/>
  </w:num>
  <w:num w:numId="45">
    <w:abstractNumId w:val="63"/>
  </w:num>
  <w:num w:numId="46">
    <w:abstractNumId w:val="43"/>
  </w:num>
  <w:num w:numId="47">
    <w:abstractNumId w:val="57"/>
  </w:num>
  <w:num w:numId="48">
    <w:abstractNumId w:val="15"/>
  </w:num>
  <w:num w:numId="49">
    <w:abstractNumId w:val="44"/>
  </w:num>
  <w:num w:numId="50">
    <w:abstractNumId w:val="22"/>
  </w:num>
  <w:num w:numId="51">
    <w:abstractNumId w:val="29"/>
  </w:num>
  <w:num w:numId="52">
    <w:abstractNumId w:val="64"/>
  </w:num>
  <w:num w:numId="53">
    <w:abstractNumId w:val="55"/>
  </w:num>
  <w:num w:numId="54">
    <w:abstractNumId w:val="35"/>
  </w:num>
  <w:num w:numId="55">
    <w:abstractNumId w:val="58"/>
  </w:num>
  <w:num w:numId="56">
    <w:abstractNumId w:val="51"/>
  </w:num>
  <w:num w:numId="57">
    <w:abstractNumId w:val="26"/>
  </w:num>
  <w:num w:numId="58">
    <w:abstractNumId w:val="37"/>
  </w:num>
  <w:num w:numId="59">
    <w:abstractNumId w:val="54"/>
  </w:num>
  <w:num w:numId="60">
    <w:abstractNumId w:val="41"/>
  </w:num>
  <w:num w:numId="61">
    <w:abstractNumId w:val="32"/>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4BC5"/>
    <w:rsid w:val="000165A7"/>
    <w:rsid w:val="000170FE"/>
    <w:rsid w:val="00017432"/>
    <w:rsid w:val="00017543"/>
    <w:rsid w:val="000217E5"/>
    <w:rsid w:val="000220E8"/>
    <w:rsid w:val="00023765"/>
    <w:rsid w:val="00024D1A"/>
    <w:rsid w:val="0002610D"/>
    <w:rsid w:val="00026B5E"/>
    <w:rsid w:val="00031178"/>
    <w:rsid w:val="00031C49"/>
    <w:rsid w:val="00032BEF"/>
    <w:rsid w:val="000377E6"/>
    <w:rsid w:val="00042B84"/>
    <w:rsid w:val="0004445F"/>
    <w:rsid w:val="00044CAB"/>
    <w:rsid w:val="00046C11"/>
    <w:rsid w:val="00047D0B"/>
    <w:rsid w:val="000509EC"/>
    <w:rsid w:val="00053B97"/>
    <w:rsid w:val="0005592E"/>
    <w:rsid w:val="000578E3"/>
    <w:rsid w:val="00060065"/>
    <w:rsid w:val="00063509"/>
    <w:rsid w:val="00063822"/>
    <w:rsid w:val="00064937"/>
    <w:rsid w:val="00066AAE"/>
    <w:rsid w:val="00076A31"/>
    <w:rsid w:val="000777AB"/>
    <w:rsid w:val="00080C11"/>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6B3F"/>
    <w:rsid w:val="000B77FA"/>
    <w:rsid w:val="000C1B11"/>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349A"/>
    <w:rsid w:val="00105101"/>
    <w:rsid w:val="00107B80"/>
    <w:rsid w:val="00110224"/>
    <w:rsid w:val="00113008"/>
    <w:rsid w:val="00117473"/>
    <w:rsid w:val="00120B74"/>
    <w:rsid w:val="001212C5"/>
    <w:rsid w:val="001238E6"/>
    <w:rsid w:val="00126C34"/>
    <w:rsid w:val="00131E89"/>
    <w:rsid w:val="00133CFF"/>
    <w:rsid w:val="001365A6"/>
    <w:rsid w:val="00136A85"/>
    <w:rsid w:val="001371D3"/>
    <w:rsid w:val="0013786F"/>
    <w:rsid w:val="00142A32"/>
    <w:rsid w:val="00142E78"/>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39"/>
    <w:rsid w:val="00191162"/>
    <w:rsid w:val="00192C65"/>
    <w:rsid w:val="001938F1"/>
    <w:rsid w:val="001948AA"/>
    <w:rsid w:val="00195EF2"/>
    <w:rsid w:val="001A402F"/>
    <w:rsid w:val="001A67F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D64FD"/>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341B4"/>
    <w:rsid w:val="00234724"/>
    <w:rsid w:val="002350DE"/>
    <w:rsid w:val="00240804"/>
    <w:rsid w:val="00243FD8"/>
    <w:rsid w:val="00245141"/>
    <w:rsid w:val="002464E7"/>
    <w:rsid w:val="00246EBC"/>
    <w:rsid w:val="002503E0"/>
    <w:rsid w:val="00252634"/>
    <w:rsid w:val="002529E5"/>
    <w:rsid w:val="00254B18"/>
    <w:rsid w:val="00256449"/>
    <w:rsid w:val="0025745C"/>
    <w:rsid w:val="0026332C"/>
    <w:rsid w:val="002636BF"/>
    <w:rsid w:val="00263D17"/>
    <w:rsid w:val="002645BC"/>
    <w:rsid w:val="00265655"/>
    <w:rsid w:val="00265C1D"/>
    <w:rsid w:val="002668AE"/>
    <w:rsid w:val="00267542"/>
    <w:rsid w:val="002715C6"/>
    <w:rsid w:val="00276DB8"/>
    <w:rsid w:val="00277A1D"/>
    <w:rsid w:val="00280EAD"/>
    <w:rsid w:val="0028492E"/>
    <w:rsid w:val="00285BEF"/>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1A2A"/>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DD2"/>
    <w:rsid w:val="00311879"/>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F42"/>
    <w:rsid w:val="003864A5"/>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A7C00"/>
    <w:rsid w:val="003B0645"/>
    <w:rsid w:val="003B0913"/>
    <w:rsid w:val="003C1D69"/>
    <w:rsid w:val="003C38F0"/>
    <w:rsid w:val="003C467D"/>
    <w:rsid w:val="003C5211"/>
    <w:rsid w:val="003C5E25"/>
    <w:rsid w:val="003C7469"/>
    <w:rsid w:val="003D0AA6"/>
    <w:rsid w:val="003D13F4"/>
    <w:rsid w:val="003D3164"/>
    <w:rsid w:val="003D438F"/>
    <w:rsid w:val="003D43C1"/>
    <w:rsid w:val="003D48E5"/>
    <w:rsid w:val="003D5E36"/>
    <w:rsid w:val="003D7660"/>
    <w:rsid w:val="003E0E8A"/>
    <w:rsid w:val="003E1D49"/>
    <w:rsid w:val="003E4AC8"/>
    <w:rsid w:val="003E59C7"/>
    <w:rsid w:val="003E62E1"/>
    <w:rsid w:val="003F0E09"/>
    <w:rsid w:val="003F1353"/>
    <w:rsid w:val="003F1470"/>
    <w:rsid w:val="003F192F"/>
    <w:rsid w:val="003F23EE"/>
    <w:rsid w:val="003F291B"/>
    <w:rsid w:val="003F4A49"/>
    <w:rsid w:val="003F7169"/>
    <w:rsid w:val="003F72CE"/>
    <w:rsid w:val="00402F92"/>
    <w:rsid w:val="004057F3"/>
    <w:rsid w:val="00405AA2"/>
    <w:rsid w:val="0040634D"/>
    <w:rsid w:val="004071BF"/>
    <w:rsid w:val="00407957"/>
    <w:rsid w:val="00412379"/>
    <w:rsid w:val="0041301F"/>
    <w:rsid w:val="004130A5"/>
    <w:rsid w:val="00425B7C"/>
    <w:rsid w:val="00427615"/>
    <w:rsid w:val="00427B60"/>
    <w:rsid w:val="004304E4"/>
    <w:rsid w:val="00437A83"/>
    <w:rsid w:val="0044002D"/>
    <w:rsid w:val="00440946"/>
    <w:rsid w:val="00440B2D"/>
    <w:rsid w:val="0045194E"/>
    <w:rsid w:val="0045265E"/>
    <w:rsid w:val="00454CAB"/>
    <w:rsid w:val="00457FA3"/>
    <w:rsid w:val="00461D1B"/>
    <w:rsid w:val="004625AD"/>
    <w:rsid w:val="00464A86"/>
    <w:rsid w:val="0047074E"/>
    <w:rsid w:val="00470C8D"/>
    <w:rsid w:val="004777A3"/>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A4E7C"/>
    <w:rsid w:val="004B2E10"/>
    <w:rsid w:val="004B3332"/>
    <w:rsid w:val="004B3E83"/>
    <w:rsid w:val="004B5DD8"/>
    <w:rsid w:val="004B7CA8"/>
    <w:rsid w:val="004C0030"/>
    <w:rsid w:val="004C3E28"/>
    <w:rsid w:val="004C63EA"/>
    <w:rsid w:val="004D0C1D"/>
    <w:rsid w:val="004D4C01"/>
    <w:rsid w:val="004D51E3"/>
    <w:rsid w:val="004D6614"/>
    <w:rsid w:val="004E0499"/>
    <w:rsid w:val="004E09D6"/>
    <w:rsid w:val="004E267B"/>
    <w:rsid w:val="004E3BAA"/>
    <w:rsid w:val="004E64D9"/>
    <w:rsid w:val="004F0722"/>
    <w:rsid w:val="004F1B70"/>
    <w:rsid w:val="004F33B9"/>
    <w:rsid w:val="004F659B"/>
    <w:rsid w:val="00500D9B"/>
    <w:rsid w:val="005026A4"/>
    <w:rsid w:val="00507507"/>
    <w:rsid w:val="00510572"/>
    <w:rsid w:val="005111DE"/>
    <w:rsid w:val="00511287"/>
    <w:rsid w:val="0051303D"/>
    <w:rsid w:val="005135A3"/>
    <w:rsid w:val="00513DB5"/>
    <w:rsid w:val="00522337"/>
    <w:rsid w:val="00531303"/>
    <w:rsid w:val="005326D6"/>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4DB"/>
    <w:rsid w:val="00556968"/>
    <w:rsid w:val="0056046A"/>
    <w:rsid w:val="0056144C"/>
    <w:rsid w:val="005617CD"/>
    <w:rsid w:val="005619A9"/>
    <w:rsid w:val="0056417D"/>
    <w:rsid w:val="0056425E"/>
    <w:rsid w:val="005674D8"/>
    <w:rsid w:val="00575B45"/>
    <w:rsid w:val="005764A1"/>
    <w:rsid w:val="00577FED"/>
    <w:rsid w:val="00580FFE"/>
    <w:rsid w:val="00581344"/>
    <w:rsid w:val="005821DE"/>
    <w:rsid w:val="005824C6"/>
    <w:rsid w:val="00583AE4"/>
    <w:rsid w:val="00585221"/>
    <w:rsid w:val="00592068"/>
    <w:rsid w:val="00593856"/>
    <w:rsid w:val="0059399C"/>
    <w:rsid w:val="00597604"/>
    <w:rsid w:val="005A1AFF"/>
    <w:rsid w:val="005A267E"/>
    <w:rsid w:val="005A4962"/>
    <w:rsid w:val="005A4B63"/>
    <w:rsid w:val="005A69AB"/>
    <w:rsid w:val="005A7A6F"/>
    <w:rsid w:val="005B1996"/>
    <w:rsid w:val="005B4B5F"/>
    <w:rsid w:val="005C13CF"/>
    <w:rsid w:val="005C3455"/>
    <w:rsid w:val="005C3FA1"/>
    <w:rsid w:val="005D1F22"/>
    <w:rsid w:val="005D2573"/>
    <w:rsid w:val="005D3D31"/>
    <w:rsid w:val="005D3DB3"/>
    <w:rsid w:val="005D441F"/>
    <w:rsid w:val="005D4A34"/>
    <w:rsid w:val="005D6C10"/>
    <w:rsid w:val="005D70FE"/>
    <w:rsid w:val="005E038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43A9"/>
    <w:rsid w:val="0061522F"/>
    <w:rsid w:val="0061526B"/>
    <w:rsid w:val="00616069"/>
    <w:rsid w:val="00625A53"/>
    <w:rsid w:val="00627E42"/>
    <w:rsid w:val="006317EC"/>
    <w:rsid w:val="00631F6C"/>
    <w:rsid w:val="006323ED"/>
    <w:rsid w:val="00633388"/>
    <w:rsid w:val="00633D1F"/>
    <w:rsid w:val="006346ED"/>
    <w:rsid w:val="006355A1"/>
    <w:rsid w:val="00636496"/>
    <w:rsid w:val="00636F3F"/>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141"/>
    <w:rsid w:val="00676432"/>
    <w:rsid w:val="00685765"/>
    <w:rsid w:val="00687357"/>
    <w:rsid w:val="00691051"/>
    <w:rsid w:val="00693B1B"/>
    <w:rsid w:val="00694BF3"/>
    <w:rsid w:val="00696CCE"/>
    <w:rsid w:val="00696E7C"/>
    <w:rsid w:val="00697418"/>
    <w:rsid w:val="00697CC0"/>
    <w:rsid w:val="006A2114"/>
    <w:rsid w:val="006A68C8"/>
    <w:rsid w:val="006B0093"/>
    <w:rsid w:val="006B2A53"/>
    <w:rsid w:val="006B32C7"/>
    <w:rsid w:val="006B4B2F"/>
    <w:rsid w:val="006B57BB"/>
    <w:rsid w:val="006B64BF"/>
    <w:rsid w:val="006C05BC"/>
    <w:rsid w:val="006C093E"/>
    <w:rsid w:val="006C131A"/>
    <w:rsid w:val="006C26BC"/>
    <w:rsid w:val="006C40CB"/>
    <w:rsid w:val="006C7FA8"/>
    <w:rsid w:val="006D2F75"/>
    <w:rsid w:val="006D3209"/>
    <w:rsid w:val="006E0FA2"/>
    <w:rsid w:val="006E1371"/>
    <w:rsid w:val="006E207D"/>
    <w:rsid w:val="006E2171"/>
    <w:rsid w:val="006E3540"/>
    <w:rsid w:val="006E5438"/>
    <w:rsid w:val="006E5695"/>
    <w:rsid w:val="006E7271"/>
    <w:rsid w:val="006F0B47"/>
    <w:rsid w:val="006F2BEC"/>
    <w:rsid w:val="006F7A97"/>
    <w:rsid w:val="00702547"/>
    <w:rsid w:val="0070436E"/>
    <w:rsid w:val="00705206"/>
    <w:rsid w:val="00706492"/>
    <w:rsid w:val="00707E88"/>
    <w:rsid w:val="00710053"/>
    <w:rsid w:val="00710B75"/>
    <w:rsid w:val="00710D5B"/>
    <w:rsid w:val="0071359E"/>
    <w:rsid w:val="0071404E"/>
    <w:rsid w:val="0071472A"/>
    <w:rsid w:val="00715BBE"/>
    <w:rsid w:val="00717A39"/>
    <w:rsid w:val="00721DE4"/>
    <w:rsid w:val="00730E96"/>
    <w:rsid w:val="00731E2E"/>
    <w:rsid w:val="007346C0"/>
    <w:rsid w:val="00734FF7"/>
    <w:rsid w:val="00735892"/>
    <w:rsid w:val="00736ED7"/>
    <w:rsid w:val="00740479"/>
    <w:rsid w:val="007416B4"/>
    <w:rsid w:val="00741869"/>
    <w:rsid w:val="00743916"/>
    <w:rsid w:val="007442D3"/>
    <w:rsid w:val="007455F6"/>
    <w:rsid w:val="00745B56"/>
    <w:rsid w:val="00747A22"/>
    <w:rsid w:val="0075014E"/>
    <w:rsid w:val="0075306A"/>
    <w:rsid w:val="007550AA"/>
    <w:rsid w:val="00761C6F"/>
    <w:rsid w:val="00761FAC"/>
    <w:rsid w:val="007635F8"/>
    <w:rsid w:val="00771DBA"/>
    <w:rsid w:val="00777E13"/>
    <w:rsid w:val="00781CED"/>
    <w:rsid w:val="007827D0"/>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3FB0"/>
    <w:rsid w:val="007E5CE0"/>
    <w:rsid w:val="007E7498"/>
    <w:rsid w:val="007F15A4"/>
    <w:rsid w:val="007F3548"/>
    <w:rsid w:val="007F3C27"/>
    <w:rsid w:val="007F5415"/>
    <w:rsid w:val="007F5506"/>
    <w:rsid w:val="008003B4"/>
    <w:rsid w:val="008012DE"/>
    <w:rsid w:val="00801539"/>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3521"/>
    <w:rsid w:val="008639F4"/>
    <w:rsid w:val="00863FE2"/>
    <w:rsid w:val="0086560E"/>
    <w:rsid w:val="00865BE4"/>
    <w:rsid w:val="008660FC"/>
    <w:rsid w:val="00866F74"/>
    <w:rsid w:val="00867325"/>
    <w:rsid w:val="008675B6"/>
    <w:rsid w:val="008700CA"/>
    <w:rsid w:val="00872CF2"/>
    <w:rsid w:val="008757B2"/>
    <w:rsid w:val="00875D6F"/>
    <w:rsid w:val="008839FF"/>
    <w:rsid w:val="00883A86"/>
    <w:rsid w:val="00884629"/>
    <w:rsid w:val="008927DC"/>
    <w:rsid w:val="008945AF"/>
    <w:rsid w:val="00894C12"/>
    <w:rsid w:val="008964F3"/>
    <w:rsid w:val="008A5066"/>
    <w:rsid w:val="008B0139"/>
    <w:rsid w:val="008B29D7"/>
    <w:rsid w:val="008B326A"/>
    <w:rsid w:val="008B3C5F"/>
    <w:rsid w:val="008B45BB"/>
    <w:rsid w:val="008B4DA0"/>
    <w:rsid w:val="008B58E8"/>
    <w:rsid w:val="008B68BC"/>
    <w:rsid w:val="008D0A15"/>
    <w:rsid w:val="008D118F"/>
    <w:rsid w:val="008D2226"/>
    <w:rsid w:val="008D52F0"/>
    <w:rsid w:val="008D570D"/>
    <w:rsid w:val="008D6240"/>
    <w:rsid w:val="008D7202"/>
    <w:rsid w:val="008E05A9"/>
    <w:rsid w:val="008E0855"/>
    <w:rsid w:val="008E1656"/>
    <w:rsid w:val="008E544E"/>
    <w:rsid w:val="008E555D"/>
    <w:rsid w:val="008E55E8"/>
    <w:rsid w:val="008E5A06"/>
    <w:rsid w:val="008E6299"/>
    <w:rsid w:val="008E6D79"/>
    <w:rsid w:val="008F0A98"/>
    <w:rsid w:val="008F0FFD"/>
    <w:rsid w:val="008F55C9"/>
    <w:rsid w:val="008F5D9F"/>
    <w:rsid w:val="008F607C"/>
    <w:rsid w:val="00900508"/>
    <w:rsid w:val="00902307"/>
    <w:rsid w:val="009041F8"/>
    <w:rsid w:val="0090505A"/>
    <w:rsid w:val="0090753A"/>
    <w:rsid w:val="00910BE4"/>
    <w:rsid w:val="00910FAE"/>
    <w:rsid w:val="00910FEB"/>
    <w:rsid w:val="009150C7"/>
    <w:rsid w:val="00916020"/>
    <w:rsid w:val="0091636A"/>
    <w:rsid w:val="0091638E"/>
    <w:rsid w:val="0092069A"/>
    <w:rsid w:val="00920705"/>
    <w:rsid w:val="009237F5"/>
    <w:rsid w:val="0092627C"/>
    <w:rsid w:val="00926576"/>
    <w:rsid w:val="0093062F"/>
    <w:rsid w:val="00932EE2"/>
    <w:rsid w:val="0093531C"/>
    <w:rsid w:val="009407F9"/>
    <w:rsid w:val="009411F5"/>
    <w:rsid w:val="009419B9"/>
    <w:rsid w:val="00942EF8"/>
    <w:rsid w:val="00944861"/>
    <w:rsid w:val="00951A01"/>
    <w:rsid w:val="00951A41"/>
    <w:rsid w:val="009526A2"/>
    <w:rsid w:val="00956353"/>
    <w:rsid w:val="009565B9"/>
    <w:rsid w:val="0095722B"/>
    <w:rsid w:val="0096000A"/>
    <w:rsid w:val="00960F1F"/>
    <w:rsid w:val="0096234C"/>
    <w:rsid w:val="00962A9D"/>
    <w:rsid w:val="00962DCD"/>
    <w:rsid w:val="009662B7"/>
    <w:rsid w:val="009676D7"/>
    <w:rsid w:val="00970B55"/>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96E76"/>
    <w:rsid w:val="009A1E8F"/>
    <w:rsid w:val="009A382D"/>
    <w:rsid w:val="009B03C6"/>
    <w:rsid w:val="009B1594"/>
    <w:rsid w:val="009B2F3F"/>
    <w:rsid w:val="009B3769"/>
    <w:rsid w:val="009B6FDE"/>
    <w:rsid w:val="009B7BAC"/>
    <w:rsid w:val="009C16C0"/>
    <w:rsid w:val="009C402D"/>
    <w:rsid w:val="009C4A5D"/>
    <w:rsid w:val="009C5018"/>
    <w:rsid w:val="009D0A1C"/>
    <w:rsid w:val="009D24B1"/>
    <w:rsid w:val="009D41DA"/>
    <w:rsid w:val="009D4416"/>
    <w:rsid w:val="009D56EB"/>
    <w:rsid w:val="009D6A51"/>
    <w:rsid w:val="009D7B19"/>
    <w:rsid w:val="009E0E54"/>
    <w:rsid w:val="009E1F56"/>
    <w:rsid w:val="009E3748"/>
    <w:rsid w:val="009E3F00"/>
    <w:rsid w:val="009E5A8C"/>
    <w:rsid w:val="009E6270"/>
    <w:rsid w:val="009E71B3"/>
    <w:rsid w:val="009E75FC"/>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072C3"/>
    <w:rsid w:val="00A10172"/>
    <w:rsid w:val="00A11C19"/>
    <w:rsid w:val="00A124F7"/>
    <w:rsid w:val="00A136FA"/>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3F9D"/>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56DF"/>
    <w:rsid w:val="00A86125"/>
    <w:rsid w:val="00A9143E"/>
    <w:rsid w:val="00A91C22"/>
    <w:rsid w:val="00A9351A"/>
    <w:rsid w:val="00A951B8"/>
    <w:rsid w:val="00A95B57"/>
    <w:rsid w:val="00A95F00"/>
    <w:rsid w:val="00AA2946"/>
    <w:rsid w:val="00AA34B6"/>
    <w:rsid w:val="00AA36AF"/>
    <w:rsid w:val="00AA40B8"/>
    <w:rsid w:val="00AA74B6"/>
    <w:rsid w:val="00AA7EFD"/>
    <w:rsid w:val="00AB01A6"/>
    <w:rsid w:val="00AB12B0"/>
    <w:rsid w:val="00AB3D11"/>
    <w:rsid w:val="00AB46B1"/>
    <w:rsid w:val="00AC042E"/>
    <w:rsid w:val="00AC1C99"/>
    <w:rsid w:val="00AC215F"/>
    <w:rsid w:val="00AC35C7"/>
    <w:rsid w:val="00AC3925"/>
    <w:rsid w:val="00AC4C19"/>
    <w:rsid w:val="00AC5033"/>
    <w:rsid w:val="00AC57C2"/>
    <w:rsid w:val="00AC69B8"/>
    <w:rsid w:val="00AC799F"/>
    <w:rsid w:val="00AD022A"/>
    <w:rsid w:val="00AD18D4"/>
    <w:rsid w:val="00AD4A45"/>
    <w:rsid w:val="00AD69FC"/>
    <w:rsid w:val="00AE2305"/>
    <w:rsid w:val="00AE2EAE"/>
    <w:rsid w:val="00AE55FA"/>
    <w:rsid w:val="00AE6959"/>
    <w:rsid w:val="00AF02DC"/>
    <w:rsid w:val="00AF0778"/>
    <w:rsid w:val="00AF3DD5"/>
    <w:rsid w:val="00AF3E8A"/>
    <w:rsid w:val="00AF7F02"/>
    <w:rsid w:val="00B04519"/>
    <w:rsid w:val="00B04886"/>
    <w:rsid w:val="00B14F3B"/>
    <w:rsid w:val="00B15040"/>
    <w:rsid w:val="00B20415"/>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64E27"/>
    <w:rsid w:val="00B70030"/>
    <w:rsid w:val="00B71021"/>
    <w:rsid w:val="00B719AE"/>
    <w:rsid w:val="00B71C4B"/>
    <w:rsid w:val="00B771CA"/>
    <w:rsid w:val="00B77D1D"/>
    <w:rsid w:val="00B82D6F"/>
    <w:rsid w:val="00B90655"/>
    <w:rsid w:val="00B91302"/>
    <w:rsid w:val="00B92973"/>
    <w:rsid w:val="00B937BC"/>
    <w:rsid w:val="00B93FB3"/>
    <w:rsid w:val="00B954C7"/>
    <w:rsid w:val="00BA121C"/>
    <w:rsid w:val="00BA17FF"/>
    <w:rsid w:val="00BA56EF"/>
    <w:rsid w:val="00BA7DB3"/>
    <w:rsid w:val="00BB079A"/>
    <w:rsid w:val="00BB079E"/>
    <w:rsid w:val="00BB3D4D"/>
    <w:rsid w:val="00BB49A2"/>
    <w:rsid w:val="00BB6BDC"/>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C2C"/>
    <w:rsid w:val="00C20124"/>
    <w:rsid w:val="00C23038"/>
    <w:rsid w:val="00C2338F"/>
    <w:rsid w:val="00C26A1A"/>
    <w:rsid w:val="00C367FC"/>
    <w:rsid w:val="00C373AD"/>
    <w:rsid w:val="00C40A83"/>
    <w:rsid w:val="00C43AB6"/>
    <w:rsid w:val="00C46981"/>
    <w:rsid w:val="00C47B9D"/>
    <w:rsid w:val="00C509FF"/>
    <w:rsid w:val="00C52887"/>
    <w:rsid w:val="00C53BE9"/>
    <w:rsid w:val="00C559F9"/>
    <w:rsid w:val="00C57711"/>
    <w:rsid w:val="00C57C11"/>
    <w:rsid w:val="00C61EEE"/>
    <w:rsid w:val="00C639CD"/>
    <w:rsid w:val="00C6473C"/>
    <w:rsid w:val="00C65FD5"/>
    <w:rsid w:val="00C67023"/>
    <w:rsid w:val="00C710BB"/>
    <w:rsid w:val="00C737FE"/>
    <w:rsid w:val="00C73DDA"/>
    <w:rsid w:val="00C758B1"/>
    <w:rsid w:val="00C77C47"/>
    <w:rsid w:val="00C85082"/>
    <w:rsid w:val="00C859EC"/>
    <w:rsid w:val="00C9515E"/>
    <w:rsid w:val="00C97171"/>
    <w:rsid w:val="00CA174C"/>
    <w:rsid w:val="00CA3F33"/>
    <w:rsid w:val="00CA4895"/>
    <w:rsid w:val="00CA4B84"/>
    <w:rsid w:val="00CA6BD3"/>
    <w:rsid w:val="00CA6C1F"/>
    <w:rsid w:val="00CB20AA"/>
    <w:rsid w:val="00CB5381"/>
    <w:rsid w:val="00CC0552"/>
    <w:rsid w:val="00CC1407"/>
    <w:rsid w:val="00CC325D"/>
    <w:rsid w:val="00CC4089"/>
    <w:rsid w:val="00CC59BC"/>
    <w:rsid w:val="00CD56D5"/>
    <w:rsid w:val="00CD5857"/>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06EB"/>
    <w:rsid w:val="00D1245F"/>
    <w:rsid w:val="00D1454B"/>
    <w:rsid w:val="00D16459"/>
    <w:rsid w:val="00D16CBC"/>
    <w:rsid w:val="00D20ED0"/>
    <w:rsid w:val="00D21C01"/>
    <w:rsid w:val="00D26F9E"/>
    <w:rsid w:val="00D3059B"/>
    <w:rsid w:val="00D32B13"/>
    <w:rsid w:val="00D32F01"/>
    <w:rsid w:val="00D33FCD"/>
    <w:rsid w:val="00D352CB"/>
    <w:rsid w:val="00D35556"/>
    <w:rsid w:val="00D35BAF"/>
    <w:rsid w:val="00D36FEA"/>
    <w:rsid w:val="00D37B69"/>
    <w:rsid w:val="00D40099"/>
    <w:rsid w:val="00D40F2B"/>
    <w:rsid w:val="00D41942"/>
    <w:rsid w:val="00D420EC"/>
    <w:rsid w:val="00D44E22"/>
    <w:rsid w:val="00D463CE"/>
    <w:rsid w:val="00D47822"/>
    <w:rsid w:val="00D505DB"/>
    <w:rsid w:val="00D51FD3"/>
    <w:rsid w:val="00D53681"/>
    <w:rsid w:val="00D6082B"/>
    <w:rsid w:val="00D60970"/>
    <w:rsid w:val="00D650FD"/>
    <w:rsid w:val="00D7150D"/>
    <w:rsid w:val="00D71914"/>
    <w:rsid w:val="00D74F96"/>
    <w:rsid w:val="00D80234"/>
    <w:rsid w:val="00D82291"/>
    <w:rsid w:val="00D82432"/>
    <w:rsid w:val="00D844CF"/>
    <w:rsid w:val="00D84CA3"/>
    <w:rsid w:val="00D86923"/>
    <w:rsid w:val="00D87151"/>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1AC2"/>
    <w:rsid w:val="00DB2100"/>
    <w:rsid w:val="00DB2517"/>
    <w:rsid w:val="00DB481F"/>
    <w:rsid w:val="00DB60F6"/>
    <w:rsid w:val="00DB7642"/>
    <w:rsid w:val="00DB77EC"/>
    <w:rsid w:val="00DB7851"/>
    <w:rsid w:val="00DB7A0D"/>
    <w:rsid w:val="00DC0089"/>
    <w:rsid w:val="00DC1329"/>
    <w:rsid w:val="00DC4BAD"/>
    <w:rsid w:val="00DD26EA"/>
    <w:rsid w:val="00DD757C"/>
    <w:rsid w:val="00DE1186"/>
    <w:rsid w:val="00DE137C"/>
    <w:rsid w:val="00DE4A5D"/>
    <w:rsid w:val="00DE5F8C"/>
    <w:rsid w:val="00DE674D"/>
    <w:rsid w:val="00DE756F"/>
    <w:rsid w:val="00DE7E75"/>
    <w:rsid w:val="00DF07E8"/>
    <w:rsid w:val="00DF1B9C"/>
    <w:rsid w:val="00DF434B"/>
    <w:rsid w:val="00E01827"/>
    <w:rsid w:val="00E01A48"/>
    <w:rsid w:val="00E03882"/>
    <w:rsid w:val="00E04623"/>
    <w:rsid w:val="00E07566"/>
    <w:rsid w:val="00E0759D"/>
    <w:rsid w:val="00E12B3F"/>
    <w:rsid w:val="00E138EF"/>
    <w:rsid w:val="00E14BFC"/>
    <w:rsid w:val="00E15F10"/>
    <w:rsid w:val="00E16968"/>
    <w:rsid w:val="00E17B40"/>
    <w:rsid w:val="00E2047F"/>
    <w:rsid w:val="00E220EE"/>
    <w:rsid w:val="00E26F81"/>
    <w:rsid w:val="00E35313"/>
    <w:rsid w:val="00E35C24"/>
    <w:rsid w:val="00E364BD"/>
    <w:rsid w:val="00E3763D"/>
    <w:rsid w:val="00E41748"/>
    <w:rsid w:val="00E5065E"/>
    <w:rsid w:val="00E55DF0"/>
    <w:rsid w:val="00E562E3"/>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387A"/>
    <w:rsid w:val="00EA3D6D"/>
    <w:rsid w:val="00EA4619"/>
    <w:rsid w:val="00EB0436"/>
    <w:rsid w:val="00EB3E72"/>
    <w:rsid w:val="00EB5105"/>
    <w:rsid w:val="00EB73CE"/>
    <w:rsid w:val="00EC13F6"/>
    <w:rsid w:val="00EC1A95"/>
    <w:rsid w:val="00EC454D"/>
    <w:rsid w:val="00EC4EE3"/>
    <w:rsid w:val="00EC58DD"/>
    <w:rsid w:val="00EC5E17"/>
    <w:rsid w:val="00EC7CE9"/>
    <w:rsid w:val="00ED1B2D"/>
    <w:rsid w:val="00ED60FD"/>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35E6"/>
    <w:rsid w:val="00F3417A"/>
    <w:rsid w:val="00F3634E"/>
    <w:rsid w:val="00F379B2"/>
    <w:rsid w:val="00F41A38"/>
    <w:rsid w:val="00F42C52"/>
    <w:rsid w:val="00F436CC"/>
    <w:rsid w:val="00F532A7"/>
    <w:rsid w:val="00F54479"/>
    <w:rsid w:val="00F55190"/>
    <w:rsid w:val="00F56B6A"/>
    <w:rsid w:val="00F60858"/>
    <w:rsid w:val="00F60875"/>
    <w:rsid w:val="00F6429D"/>
    <w:rsid w:val="00F65D6D"/>
    <w:rsid w:val="00F66445"/>
    <w:rsid w:val="00F729C8"/>
    <w:rsid w:val="00F72DD1"/>
    <w:rsid w:val="00F735ED"/>
    <w:rsid w:val="00F74DA1"/>
    <w:rsid w:val="00F752D3"/>
    <w:rsid w:val="00F75DB5"/>
    <w:rsid w:val="00F76AB0"/>
    <w:rsid w:val="00F76C2A"/>
    <w:rsid w:val="00F77229"/>
    <w:rsid w:val="00F776E4"/>
    <w:rsid w:val="00F82BEF"/>
    <w:rsid w:val="00F913CA"/>
    <w:rsid w:val="00F91597"/>
    <w:rsid w:val="00F9366D"/>
    <w:rsid w:val="00F936A5"/>
    <w:rsid w:val="00F93E6F"/>
    <w:rsid w:val="00F94074"/>
    <w:rsid w:val="00F9432A"/>
    <w:rsid w:val="00F946C8"/>
    <w:rsid w:val="00F9545A"/>
    <w:rsid w:val="00F978AA"/>
    <w:rsid w:val="00FA0702"/>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777D"/>
    <w:rsid w:val="00FF0E18"/>
    <w:rsid w:val="00FF3DD7"/>
    <w:rsid w:val="00FF4223"/>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uiPriority w:val="99"/>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uiPriority w:val="99"/>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uiPriority w:val="99"/>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uiPriority w:val="99"/>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uiPriority w:val="99"/>
    <w:rsid w:val="00335662"/>
    <w:rPr>
      <w:rFonts w:ascii="Times New Roman" w:hAnsi="Times New Roman" w:cs="Times New Roman"/>
      <w:b/>
      <w:bCs/>
      <w:snapToGrid w:val="0"/>
      <w:sz w:val="20"/>
      <w:szCs w:val="20"/>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uiPriority w:val="9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uiPriority w:val="99"/>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6"/>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5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CharChar">
    <w:name w:val="Обычный Char Char"/>
    <w:locked/>
    <w:rsid w:val="0059399C"/>
    <w:rPr>
      <w:rFonts w:ascii="Times New Roman" w:eastAsia="Arial"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uiPriority w:val="99"/>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uiPriority w:val="99"/>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uiPriority w:val="99"/>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uiPriority w:val="99"/>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uiPriority w:val="99"/>
    <w:rsid w:val="00335662"/>
    <w:rPr>
      <w:rFonts w:ascii="Times New Roman" w:hAnsi="Times New Roman" w:cs="Times New Roman"/>
      <w:b/>
      <w:bCs/>
      <w:snapToGrid w:val="0"/>
      <w:sz w:val="20"/>
      <w:szCs w:val="20"/>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uiPriority w:val="9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uiPriority w:val="99"/>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9"/>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61"/>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CharChar">
    <w:name w:val="Обычный Char Char"/>
    <w:locked/>
    <w:rsid w:val="0059399C"/>
    <w:rPr>
      <w:rFonts w:ascii="Times New Roman" w:eastAsia="Arial"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632370329">
      <w:bodyDiv w:val="1"/>
      <w:marLeft w:val="0"/>
      <w:marRight w:val="0"/>
      <w:marTop w:val="0"/>
      <w:marBottom w:val="0"/>
      <w:divBdr>
        <w:top w:val="none" w:sz="0" w:space="0" w:color="auto"/>
        <w:left w:val="none" w:sz="0" w:space="0" w:color="auto"/>
        <w:bottom w:val="none" w:sz="0" w:space="0" w:color="auto"/>
        <w:right w:val="none" w:sz="0" w:space="0" w:color="auto"/>
      </w:divBdr>
    </w:div>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 w:id="19029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8666CA2845A61A38A90A89428D75220F27391B587203B36B4F0B07890522472502BC083F4EDAC40Av2H" TargetMode="External"/><Relationship Id="rId13" Type="http://schemas.openxmlformats.org/officeDocument/2006/relationships/footer" Target="footer2.xml"/><Relationship Id="rId18" Type="http://schemas.openxmlformats.org/officeDocument/2006/relationships/hyperlink" Target="mailto:trcont@trcont.r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main?base=CMB;n=15753;fld=134;dst=100016" TargetMode="External"/><Relationship Id="rId2" Type="http://schemas.openxmlformats.org/officeDocument/2006/relationships/numbering" Target="numbering.xml"/><Relationship Id="rId16" Type="http://schemas.openxmlformats.org/officeDocument/2006/relationships/hyperlink" Target="consultantplus://offline/ref=018666CA2845A61A38A90A89428D75220F27391B587203B36B4F0B07890522472502BC083F4EDAC40Av2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mailto:trcont@trcont.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main?base=CMB;n=15753;fld=134;dst=100016"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9A096-0FD9-475D-9406-1AFE5DAB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73</Pages>
  <Words>20327</Words>
  <Characters>115870</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KrivenkovaAN</cp:lastModifiedBy>
  <cp:revision>50</cp:revision>
  <cp:lastPrinted>2018-10-25T13:02:00Z</cp:lastPrinted>
  <dcterms:created xsi:type="dcterms:W3CDTF">2018-11-12T10:38:00Z</dcterms:created>
  <dcterms:modified xsi:type="dcterms:W3CDTF">2018-12-20T11:36:00Z</dcterms:modified>
</cp:coreProperties>
</file>