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0D08D6">
        <w:rPr>
          <w:b/>
        </w:rPr>
        <w:t>М.В. Галимов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B3D11">
        <w:rPr>
          <w:b/>
        </w:rPr>
        <w:t>____</w:t>
      </w:r>
      <w:r w:rsidR="004948D5" w:rsidRPr="004948D5">
        <w:rPr>
          <w:b/>
        </w:rPr>
        <w:t>»</w:t>
      </w:r>
      <w:r w:rsidR="00AB3D11">
        <w:rPr>
          <w:b/>
        </w:rPr>
        <w:t>__________________</w:t>
      </w:r>
      <w:r w:rsidR="006E2171">
        <w:rPr>
          <w:b/>
        </w:rPr>
        <w:t>201</w:t>
      </w:r>
      <w:r w:rsidR="00B25B36">
        <w:rPr>
          <w:b/>
        </w:rPr>
        <w:t>9</w:t>
      </w:r>
      <w:r w:rsidR="004948D5" w:rsidRPr="004948D5">
        <w:rPr>
          <w:b/>
        </w:rPr>
        <w:t xml:space="preserve"> г. </w:t>
      </w:r>
    </w:p>
    <w:p w:rsidR="004948D5" w:rsidRDefault="004948D5" w:rsidP="004948D5"/>
    <w:p w:rsidR="00653CE4" w:rsidRDefault="00653CE4" w:rsidP="004948D5"/>
    <w:p w:rsidR="00BF6CC4" w:rsidRPr="00C65FD5" w:rsidRDefault="00BF6CC4" w:rsidP="00BF6CC4">
      <w:pPr>
        <w:ind w:firstLine="0"/>
        <w:jc w:val="center"/>
        <w:rPr>
          <w:b/>
          <w:szCs w:val="28"/>
        </w:rPr>
      </w:pPr>
      <w:r w:rsidRPr="00C65FD5">
        <w:rPr>
          <w:b/>
          <w:szCs w:val="28"/>
        </w:rPr>
        <w:t>ВНИМАНИЕ!</w:t>
      </w:r>
    </w:p>
    <w:p w:rsidR="00BF6CC4" w:rsidRDefault="00BF6CC4" w:rsidP="004948D5">
      <w:pPr>
        <w:ind w:firstLine="0"/>
        <w:jc w:val="center"/>
        <w:rPr>
          <w:b/>
        </w:rPr>
      </w:pPr>
    </w:p>
    <w:p w:rsidR="00AE6959" w:rsidRDefault="00FE063A" w:rsidP="000B1234">
      <w:pPr>
        <w:pStyle w:val="11"/>
        <w:suppressAutoHyphens/>
        <w:ind w:firstLine="709"/>
        <w:jc w:val="center"/>
        <w:rPr>
          <w:b/>
          <w:bCs/>
          <w:szCs w:val="28"/>
        </w:rPr>
      </w:pPr>
      <w:r>
        <w:rPr>
          <w:b/>
          <w:bCs/>
          <w:szCs w:val="28"/>
        </w:rPr>
        <w:t xml:space="preserve">филиал </w:t>
      </w:r>
      <w:r w:rsidR="000D08D6">
        <w:rPr>
          <w:b/>
          <w:bCs/>
          <w:szCs w:val="28"/>
        </w:rPr>
        <w:t>П</w:t>
      </w:r>
      <w:r w:rsidR="0019059D">
        <w:rPr>
          <w:b/>
          <w:bCs/>
          <w:szCs w:val="28"/>
        </w:rPr>
        <w:t>АО «</w:t>
      </w:r>
      <w:proofErr w:type="spellStart"/>
      <w:r w:rsidR="0019059D">
        <w:rPr>
          <w:b/>
          <w:bCs/>
          <w:szCs w:val="28"/>
        </w:rPr>
        <w:t>ТрансКонтейнер</w:t>
      </w:r>
      <w:proofErr w:type="spellEnd"/>
      <w:r w:rsidR="0019059D">
        <w:rPr>
          <w:b/>
          <w:bCs/>
          <w:szCs w:val="28"/>
        </w:rPr>
        <w:t>»</w:t>
      </w:r>
      <w:r w:rsidR="00BF6CC4" w:rsidRPr="00FE063A">
        <w:rPr>
          <w:b/>
          <w:bCs/>
          <w:szCs w:val="28"/>
        </w:rPr>
        <w:t xml:space="preserve"> </w:t>
      </w:r>
      <w:r>
        <w:rPr>
          <w:b/>
          <w:bCs/>
          <w:szCs w:val="28"/>
        </w:rPr>
        <w:t xml:space="preserve">на </w:t>
      </w:r>
      <w:r w:rsidR="000D08D6">
        <w:rPr>
          <w:b/>
          <w:bCs/>
          <w:szCs w:val="28"/>
        </w:rPr>
        <w:t>Московской</w:t>
      </w:r>
      <w:r>
        <w:rPr>
          <w:b/>
          <w:bCs/>
          <w:szCs w:val="28"/>
        </w:rPr>
        <w:t xml:space="preserve"> железной дороге </w:t>
      </w:r>
      <w:r w:rsidR="00BF6CC4" w:rsidRPr="00FE063A">
        <w:rPr>
          <w:b/>
          <w:bCs/>
          <w:szCs w:val="28"/>
        </w:rPr>
        <w:t>информирует о внесении и</w:t>
      </w:r>
      <w:r w:rsidR="00BF6CC4" w:rsidRPr="00191139">
        <w:rPr>
          <w:b/>
          <w:bCs/>
          <w:szCs w:val="28"/>
        </w:rPr>
        <w:t>зменений</w:t>
      </w:r>
      <w:r w:rsidR="004948D5" w:rsidRPr="00191139">
        <w:rPr>
          <w:b/>
          <w:bCs/>
          <w:szCs w:val="28"/>
        </w:rPr>
        <w:t xml:space="preserve"> </w:t>
      </w:r>
      <w:r w:rsidR="00144D8D" w:rsidRPr="00191139">
        <w:rPr>
          <w:b/>
          <w:bCs/>
          <w:szCs w:val="28"/>
        </w:rPr>
        <w:t xml:space="preserve">в конкурсную документацию закупки способом размещения </w:t>
      </w:r>
      <w:r w:rsidR="00144D8D" w:rsidRPr="000B1234">
        <w:rPr>
          <w:b/>
          <w:bCs/>
          <w:szCs w:val="28"/>
        </w:rPr>
        <w:t xml:space="preserve">оферты </w:t>
      </w:r>
      <w:r w:rsidR="00191139" w:rsidRPr="00191139">
        <w:rPr>
          <w:b/>
          <w:bCs/>
          <w:szCs w:val="28"/>
        </w:rPr>
        <w:t>№ РО-НКПМСК-17-0012 на право заключения договора (договоров) на аренду транспортных средств с экипажем для перевозки грузов в крупнотоннажных контейнерах.</w:t>
      </w:r>
    </w:p>
    <w:p w:rsidR="008639F4" w:rsidRDefault="008639F4" w:rsidP="000B1234">
      <w:pPr>
        <w:pStyle w:val="11"/>
        <w:suppressAutoHyphens/>
        <w:ind w:firstLine="709"/>
        <w:jc w:val="center"/>
        <w:rPr>
          <w:b/>
          <w:bCs/>
          <w:szCs w:val="28"/>
        </w:rPr>
      </w:pPr>
    </w:p>
    <w:p w:rsidR="00F146B8" w:rsidRPr="00F146B8" w:rsidRDefault="00F146B8" w:rsidP="005326D6">
      <w:pPr>
        <w:pStyle w:val="a7"/>
        <w:numPr>
          <w:ilvl w:val="0"/>
          <w:numId w:val="61"/>
        </w:numPr>
        <w:tabs>
          <w:tab w:val="left" w:pos="993"/>
        </w:tabs>
        <w:ind w:left="0" w:firstLine="567"/>
        <w:jc w:val="both"/>
        <w:rPr>
          <w:b/>
          <w:bCs/>
          <w:sz w:val="28"/>
          <w:szCs w:val="28"/>
        </w:rPr>
      </w:pPr>
      <w:r>
        <w:rPr>
          <w:b/>
          <w:bCs/>
          <w:sz w:val="28"/>
          <w:szCs w:val="28"/>
        </w:rPr>
        <w:t xml:space="preserve">В пункте 7 раздела №4 «Техническое задание» </w:t>
      </w:r>
      <w:r w:rsidR="00281DF0" w:rsidRPr="00281DF0">
        <w:rPr>
          <w:b/>
          <w:bCs/>
          <w:sz w:val="28"/>
          <w:szCs w:val="28"/>
          <w:u w:val="single"/>
        </w:rPr>
        <w:t>вместо:</w:t>
      </w:r>
    </w:p>
    <w:p w:rsidR="009061D1" w:rsidRDefault="009061D1">
      <w:pPr>
        <w:tabs>
          <w:tab w:val="left" w:pos="993"/>
        </w:tabs>
        <w:jc w:val="both"/>
        <w:rPr>
          <w:b/>
          <w:bCs/>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F146B8" w:rsidRPr="00426C7C" w:rsidTr="00F146B8">
        <w:trPr>
          <w:trHeight w:val="411"/>
        </w:trPr>
        <w:tc>
          <w:tcPr>
            <w:tcW w:w="2552" w:type="dxa"/>
          </w:tcPr>
          <w:p w:rsidR="009061D1" w:rsidRDefault="00F146B8">
            <w:pPr>
              <w:ind w:firstLine="0"/>
            </w:pPr>
            <w:r w:rsidRPr="00426C7C">
              <w:t>7. Основные требования, предъявляемые к автотранспортным предприятиям.</w:t>
            </w:r>
          </w:p>
        </w:tc>
        <w:tc>
          <w:tcPr>
            <w:tcW w:w="7654" w:type="dxa"/>
          </w:tcPr>
          <w:p w:rsidR="009061D1" w:rsidRDefault="00F146B8">
            <w:pPr>
              <w:ind w:firstLine="0"/>
              <w:jc w:val="both"/>
              <w:rPr>
                <w:b/>
              </w:rPr>
            </w:pPr>
            <w:r w:rsidRPr="00426C7C">
              <w:rPr>
                <w:b/>
              </w:rPr>
              <w:t>Место предоставления транспортных средств в аренду:</w:t>
            </w:r>
          </w:p>
          <w:p w:rsidR="009061D1" w:rsidRDefault="00F146B8">
            <w:pPr>
              <w:ind w:firstLine="0"/>
              <w:jc w:val="both"/>
            </w:pPr>
            <w:r w:rsidRPr="008A3D56">
              <w:t xml:space="preserve">- г.Москва, ул. Молодогвардейская, д. 65, стр. 3, Контейнерный терминал на станции </w:t>
            </w:r>
            <w:proofErr w:type="spellStart"/>
            <w:r w:rsidRPr="008A3D56">
              <w:t>Кунцево</w:t>
            </w:r>
            <w:proofErr w:type="spellEnd"/>
            <w:r w:rsidRPr="008A3D56">
              <w:t xml:space="preserve"> – 2;</w:t>
            </w:r>
          </w:p>
          <w:p w:rsidR="009061D1" w:rsidRDefault="00F146B8">
            <w:pPr>
              <w:ind w:firstLine="0"/>
              <w:jc w:val="both"/>
            </w:pPr>
            <w:r w:rsidRPr="008A3D56">
              <w:t xml:space="preserve"> - Московская область, г. Подольск, Цементный проезд, д.5, станция Силикатная, Терминал ООО Фирма «</w:t>
            </w:r>
            <w:proofErr w:type="spellStart"/>
            <w:r w:rsidRPr="008A3D56">
              <w:t>Экодор</w:t>
            </w:r>
            <w:proofErr w:type="spellEnd"/>
            <w:r w:rsidRPr="008A3D56">
              <w:t>»;</w:t>
            </w:r>
          </w:p>
          <w:p w:rsidR="009061D1" w:rsidRDefault="00F146B8">
            <w:pPr>
              <w:ind w:firstLine="0"/>
              <w:jc w:val="both"/>
            </w:pPr>
            <w:r w:rsidRPr="008A3D56">
              <w:t xml:space="preserve">-  г.Москва, деревня </w:t>
            </w:r>
            <w:proofErr w:type="spellStart"/>
            <w:r w:rsidRPr="008A3D56">
              <w:t>Львово</w:t>
            </w:r>
            <w:proofErr w:type="spellEnd"/>
            <w:r w:rsidRPr="008A3D56">
              <w:t>, станция Кресты, Терминал ОАО «</w:t>
            </w:r>
            <w:proofErr w:type="spellStart"/>
            <w:r w:rsidRPr="008A3D56">
              <w:t>Моснаучприбор</w:t>
            </w:r>
            <w:proofErr w:type="spellEnd"/>
            <w:r w:rsidRPr="008A3D56">
              <w:t>»;</w:t>
            </w:r>
          </w:p>
          <w:p w:rsidR="009061D1" w:rsidRDefault="00F146B8">
            <w:pPr>
              <w:ind w:firstLine="0"/>
              <w:jc w:val="both"/>
            </w:pPr>
            <w:r w:rsidRPr="008A3D56">
              <w:t xml:space="preserve">- Московская область, Ногинский район, г. Старая </w:t>
            </w:r>
            <w:proofErr w:type="spellStart"/>
            <w:r w:rsidRPr="008A3D56">
              <w:t>Купавна</w:t>
            </w:r>
            <w:proofErr w:type="spellEnd"/>
            <w:r w:rsidRPr="008A3D56">
              <w:t>, ул. Дорожная, д.15, ООО Контейнерный терминал «</w:t>
            </w:r>
            <w:proofErr w:type="spellStart"/>
            <w:r w:rsidRPr="008A3D56">
              <w:t>Купавна</w:t>
            </w:r>
            <w:proofErr w:type="spellEnd"/>
            <w:r w:rsidRPr="008A3D56">
              <w:t>»;</w:t>
            </w:r>
          </w:p>
          <w:p w:rsidR="009061D1" w:rsidRDefault="00F146B8">
            <w:pPr>
              <w:ind w:firstLine="0"/>
              <w:jc w:val="both"/>
            </w:pPr>
            <w:r>
              <w:t>-Московская область, Ногинский район, г. Электроугли, ул. Железнодорожная вл.29, стр. 1, помещение 77;</w:t>
            </w:r>
          </w:p>
          <w:p w:rsidR="009061D1" w:rsidRDefault="00F146B8">
            <w:pPr>
              <w:ind w:firstLine="0"/>
              <w:jc w:val="both"/>
            </w:pPr>
            <w:r w:rsidRPr="008A3D56">
              <w:t>-  Московская область, Рузский район, п. Тучково, ул. Восточная, д.1. стр. 5, станция Тучково, ЗАО Контейнерный терминал «</w:t>
            </w:r>
            <w:proofErr w:type="spellStart"/>
            <w:r w:rsidRPr="008A3D56">
              <w:t>Контранс</w:t>
            </w:r>
            <w:proofErr w:type="spellEnd"/>
            <w:r w:rsidRPr="008A3D56">
              <w:t>»;</w:t>
            </w:r>
          </w:p>
          <w:p w:rsidR="009061D1" w:rsidRDefault="00F146B8">
            <w:pPr>
              <w:ind w:firstLine="0"/>
              <w:jc w:val="both"/>
            </w:pPr>
            <w:r w:rsidRPr="008A3D56">
              <w:t>- Московская область г. Ступино, ул. Транспортная вл.22/2, станция Ступино, Контейнерный терминал ОАО «РЖД»;</w:t>
            </w:r>
          </w:p>
          <w:p w:rsidR="009061D1" w:rsidRDefault="00F146B8">
            <w:pPr>
              <w:ind w:firstLine="0"/>
              <w:jc w:val="both"/>
            </w:pPr>
            <w:r w:rsidRPr="008A3D56">
              <w:t xml:space="preserve">-  Московская область, Орехово-Зуевский район, пос. Приозерье, 1й проезд Строителей, контейнерный терминал «Орехово - </w:t>
            </w:r>
            <w:proofErr w:type="spellStart"/>
            <w:r w:rsidRPr="008A3D56">
              <w:t>Зуево</w:t>
            </w:r>
            <w:proofErr w:type="spellEnd"/>
            <w:r w:rsidRPr="008A3D56">
              <w:t>».</w:t>
            </w:r>
            <w:r w:rsidRPr="00426C7C">
              <w:rPr>
                <w:color w:val="FF0000"/>
              </w:rPr>
              <w:t xml:space="preserve">   </w:t>
            </w:r>
          </w:p>
          <w:p w:rsidR="009061D1" w:rsidRDefault="00F146B8">
            <w:pPr>
              <w:ind w:firstLine="0"/>
              <w:jc w:val="both"/>
              <w:rPr>
                <w:b/>
              </w:rPr>
            </w:pPr>
            <w:r w:rsidRPr="00426C7C">
              <w:rPr>
                <w:b/>
              </w:rPr>
              <w:t xml:space="preserve">К автотранспортному предприятию (арендодателю) предъявляются следующие требования: </w:t>
            </w:r>
          </w:p>
          <w:p w:rsidR="009061D1" w:rsidRDefault="00F146B8">
            <w:pPr>
              <w:numPr>
                <w:ilvl w:val="0"/>
                <w:numId w:val="62"/>
              </w:numPr>
              <w:tabs>
                <w:tab w:val="clear" w:pos="709"/>
              </w:tabs>
              <w:suppressAutoHyphens/>
              <w:ind w:firstLine="0"/>
              <w:jc w:val="both"/>
            </w:pPr>
            <w:r w:rsidRPr="00426C7C">
              <w:t>1. Арендодатель должен:</w:t>
            </w:r>
          </w:p>
          <w:p w:rsidR="009061D1" w:rsidRDefault="00F146B8">
            <w:pPr>
              <w:ind w:firstLine="0"/>
              <w:jc w:val="both"/>
            </w:pPr>
            <w:r w:rsidRPr="00426C7C">
              <w:lastRenderedPageBreak/>
              <w:t>- иметь в собственности транспортные средства или владеть ими на ином законном праве;</w:t>
            </w:r>
          </w:p>
          <w:p w:rsidR="009061D1" w:rsidRDefault="00F146B8">
            <w:pPr>
              <w:ind w:firstLine="0"/>
              <w:jc w:val="both"/>
            </w:pPr>
            <w:r w:rsidRPr="00426C7C">
              <w:t>- иметь  возможность перевозить типы контейнеров, указанных в п. 3 Технического задания;</w:t>
            </w:r>
          </w:p>
          <w:p w:rsidR="009061D1" w:rsidRDefault="00F146B8">
            <w:pPr>
              <w:ind w:firstLine="0"/>
              <w:jc w:val="both"/>
            </w:pPr>
            <w:r w:rsidRPr="00426C7C">
              <w:t xml:space="preserve">- члены экипажа должны иметь водительские удостоверения на право управления грузовыми автомобилями; </w:t>
            </w:r>
          </w:p>
          <w:p w:rsidR="009061D1" w:rsidRDefault="00F146B8">
            <w:pPr>
              <w:ind w:firstLine="0"/>
              <w:jc w:val="both"/>
            </w:pPr>
            <w:r w:rsidRPr="00426C7C">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9061D1" w:rsidRDefault="00F146B8">
            <w:pPr>
              <w:ind w:firstLine="0"/>
              <w:jc w:val="both"/>
            </w:pPr>
            <w:r w:rsidRPr="00426C7C">
              <w:t>- предоставлять технически исправное транспортное средство, пригодное для перевозки заявленных грузов;</w:t>
            </w:r>
          </w:p>
          <w:p w:rsidR="009061D1" w:rsidRDefault="00F146B8">
            <w:pPr>
              <w:ind w:firstLine="0"/>
              <w:jc w:val="both"/>
            </w:pPr>
            <w:r w:rsidRPr="00426C7C">
              <w:t>- в период нахождения транспортного средства в аренде у арендатора поддерживать его надлежащее состояние;</w:t>
            </w:r>
          </w:p>
          <w:p w:rsidR="009061D1" w:rsidRDefault="00F146B8">
            <w:pPr>
              <w:ind w:firstLine="0"/>
              <w:jc w:val="both"/>
            </w:pPr>
            <w:r w:rsidRPr="00426C7C">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061D1" w:rsidRDefault="00F146B8">
            <w:pPr>
              <w:ind w:firstLine="0"/>
              <w:jc w:val="both"/>
            </w:pPr>
            <w:r w:rsidRPr="00426C7C">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061D1" w:rsidRDefault="00F146B8">
            <w:pPr>
              <w:ind w:firstLine="0"/>
              <w:jc w:val="both"/>
            </w:pPr>
            <w:r w:rsidRPr="00426C7C">
              <w:t>- нести расходы по страхованию транспортного средства и ответственности за ущерб, который может быть причинен им в связи с его эксплуатацией;</w:t>
            </w:r>
          </w:p>
          <w:p w:rsidR="009061D1" w:rsidRDefault="00F146B8">
            <w:pPr>
              <w:ind w:firstLine="0"/>
              <w:jc w:val="both"/>
            </w:pPr>
            <w:r w:rsidRPr="00426C7C">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9061D1" w:rsidRDefault="00F146B8">
            <w:pPr>
              <w:ind w:firstLine="0"/>
              <w:jc w:val="both"/>
            </w:pPr>
            <w:r w:rsidRPr="00426C7C">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9061D1" w:rsidRDefault="00F146B8">
            <w:pPr>
              <w:ind w:firstLine="0"/>
              <w:jc w:val="both"/>
            </w:pPr>
            <w:r w:rsidRPr="00426C7C">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r>
              <w:t xml:space="preserve"> по договору</w:t>
            </w:r>
            <w:r w:rsidRPr="00426C7C">
              <w:t>;</w:t>
            </w:r>
          </w:p>
          <w:p w:rsidR="009061D1" w:rsidRDefault="00F146B8">
            <w:pPr>
              <w:ind w:firstLine="0"/>
              <w:jc w:val="both"/>
            </w:pPr>
            <w:r w:rsidRPr="00426C7C">
              <w:t>- перед допуском к управлению транспортным средством, передаваемым в аренду, проводить медицинский осмотр экипажа;</w:t>
            </w:r>
          </w:p>
          <w:p w:rsidR="009061D1" w:rsidRDefault="00F146B8">
            <w:pPr>
              <w:ind w:firstLine="0"/>
              <w:jc w:val="both"/>
            </w:pPr>
            <w:r w:rsidRPr="00426C7C">
              <w:lastRenderedPageBreak/>
              <w:t>- обеспечить экипаж транспортного средства необходимым пакетом документов, в том числе путевым листом, и иными документами;</w:t>
            </w:r>
          </w:p>
          <w:p w:rsidR="009061D1" w:rsidRDefault="00F146B8">
            <w:pPr>
              <w:ind w:firstLine="0"/>
              <w:jc w:val="both"/>
            </w:pPr>
            <w:r w:rsidRPr="00426C7C">
              <w:t>- обеспечить исполнение силами экипажа выполнение сопутствующих услуг:</w:t>
            </w:r>
          </w:p>
          <w:p w:rsidR="009061D1" w:rsidRDefault="00F146B8">
            <w:pPr>
              <w:numPr>
                <w:ilvl w:val="0"/>
                <w:numId w:val="2"/>
              </w:numPr>
              <w:tabs>
                <w:tab w:val="clear" w:pos="709"/>
              </w:tabs>
              <w:suppressAutoHyphens/>
              <w:ind w:firstLine="0"/>
              <w:jc w:val="both"/>
            </w:pPr>
            <w:r w:rsidRPr="00426C7C">
              <w:t>приемку порожних контейнеров с проверкой их технического и коммерческого состояния с оформлением и подписанием необходимых документов;</w:t>
            </w:r>
          </w:p>
          <w:p w:rsidR="009061D1" w:rsidRDefault="00F146B8">
            <w:pPr>
              <w:numPr>
                <w:ilvl w:val="0"/>
                <w:numId w:val="2"/>
              </w:numPr>
              <w:tabs>
                <w:tab w:val="clear" w:pos="709"/>
              </w:tabs>
              <w:suppressAutoHyphens/>
              <w:ind w:firstLine="0"/>
              <w:jc w:val="both"/>
            </w:pPr>
            <w:r w:rsidRPr="00426C7C">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061D1" w:rsidRDefault="00F146B8">
            <w:pPr>
              <w:numPr>
                <w:ilvl w:val="0"/>
                <w:numId w:val="2"/>
              </w:numPr>
              <w:tabs>
                <w:tab w:val="clear" w:pos="709"/>
              </w:tabs>
              <w:suppressAutoHyphens/>
              <w:ind w:firstLine="0"/>
              <w:jc w:val="both"/>
            </w:pPr>
            <w:r w:rsidRPr="00426C7C">
              <w:t>проверку технического и коммерческого состояния контейнера после выгрузки из него груза;</w:t>
            </w:r>
          </w:p>
          <w:p w:rsidR="009061D1" w:rsidRDefault="00F146B8">
            <w:pPr>
              <w:numPr>
                <w:ilvl w:val="0"/>
                <w:numId w:val="2"/>
              </w:numPr>
              <w:tabs>
                <w:tab w:val="clear" w:pos="709"/>
              </w:tabs>
              <w:suppressAutoHyphens/>
              <w:ind w:firstLine="0"/>
              <w:jc w:val="both"/>
            </w:pPr>
            <w:r w:rsidRPr="00426C7C">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9061D1" w:rsidRDefault="00F146B8">
            <w:pPr>
              <w:numPr>
                <w:ilvl w:val="0"/>
                <w:numId w:val="2"/>
              </w:numPr>
              <w:tabs>
                <w:tab w:val="clear" w:pos="709"/>
              </w:tabs>
              <w:suppressAutoHyphens/>
              <w:ind w:firstLine="0"/>
              <w:jc w:val="both"/>
            </w:pPr>
            <w:r w:rsidRPr="00426C7C">
              <w:t xml:space="preserve">сохранность контейнеров, предоставленных для перевозки, с момента приемки до момента выдачи уполномоченному лицу; </w:t>
            </w:r>
          </w:p>
          <w:p w:rsidR="009061D1" w:rsidRDefault="00F146B8">
            <w:pPr>
              <w:numPr>
                <w:ilvl w:val="0"/>
                <w:numId w:val="2"/>
              </w:numPr>
              <w:tabs>
                <w:tab w:val="clear" w:pos="709"/>
              </w:tabs>
              <w:suppressAutoHyphens/>
              <w:ind w:firstLine="0"/>
              <w:jc w:val="both"/>
            </w:pPr>
            <w:r w:rsidRPr="00426C7C">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061D1" w:rsidRDefault="00F146B8">
            <w:pPr>
              <w:numPr>
                <w:ilvl w:val="0"/>
                <w:numId w:val="2"/>
              </w:numPr>
              <w:tabs>
                <w:tab w:val="clear" w:pos="709"/>
              </w:tabs>
              <w:suppressAutoHyphens/>
              <w:ind w:firstLine="0"/>
              <w:jc w:val="both"/>
            </w:pPr>
            <w:r w:rsidRPr="00426C7C">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061D1" w:rsidRDefault="00F146B8">
            <w:pPr>
              <w:numPr>
                <w:ilvl w:val="0"/>
                <w:numId w:val="2"/>
              </w:numPr>
              <w:tabs>
                <w:tab w:val="clear" w:pos="709"/>
              </w:tabs>
              <w:suppressAutoHyphens/>
              <w:ind w:firstLine="0"/>
              <w:jc w:val="both"/>
            </w:pPr>
            <w:r w:rsidRPr="00426C7C">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w:t>
            </w:r>
            <w:r w:rsidRPr="00426C7C">
              <w:lastRenderedPageBreak/>
              <w:t>условий договора и согласованной заявки;</w:t>
            </w:r>
          </w:p>
          <w:p w:rsidR="009061D1" w:rsidRDefault="00F146B8">
            <w:pPr>
              <w:numPr>
                <w:ilvl w:val="0"/>
                <w:numId w:val="2"/>
              </w:numPr>
              <w:tabs>
                <w:tab w:val="clear" w:pos="709"/>
              </w:tabs>
              <w:suppressAutoHyphens/>
              <w:ind w:firstLine="0"/>
              <w:jc w:val="both"/>
            </w:pPr>
            <w:r w:rsidRPr="00426C7C">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061D1" w:rsidRDefault="00F146B8">
            <w:pPr>
              <w:numPr>
                <w:ilvl w:val="0"/>
                <w:numId w:val="2"/>
              </w:numPr>
              <w:tabs>
                <w:tab w:val="clear" w:pos="709"/>
              </w:tabs>
              <w:suppressAutoHyphens/>
              <w:ind w:firstLine="0"/>
              <w:jc w:val="both"/>
            </w:pPr>
            <w:r w:rsidRPr="00426C7C">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9061D1" w:rsidRDefault="00F146B8">
            <w:pPr>
              <w:numPr>
                <w:ilvl w:val="0"/>
                <w:numId w:val="2"/>
              </w:numPr>
              <w:tabs>
                <w:tab w:val="clear" w:pos="709"/>
              </w:tabs>
              <w:suppressAutoHyphens/>
              <w:ind w:firstLine="0"/>
              <w:jc w:val="both"/>
            </w:pPr>
            <w:r w:rsidRPr="00426C7C">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061D1" w:rsidRDefault="00F146B8">
            <w:pPr>
              <w:ind w:firstLine="0"/>
              <w:jc w:val="both"/>
            </w:pPr>
            <w:r w:rsidRPr="00426C7C">
              <w:t>1.2.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9061D1" w:rsidRDefault="009061D1">
            <w:pPr>
              <w:ind w:firstLine="0"/>
              <w:jc w:val="both"/>
              <w:rPr>
                <w:b/>
              </w:rPr>
            </w:pPr>
          </w:p>
        </w:tc>
      </w:tr>
    </w:tbl>
    <w:p w:rsidR="009061D1" w:rsidRDefault="009061D1">
      <w:pPr>
        <w:tabs>
          <w:tab w:val="left" w:pos="993"/>
        </w:tabs>
        <w:jc w:val="both"/>
        <w:rPr>
          <w:b/>
          <w:bCs/>
          <w:szCs w:val="28"/>
          <w:u w:val="single"/>
        </w:rPr>
      </w:pPr>
    </w:p>
    <w:p w:rsidR="009061D1" w:rsidRDefault="008E0118">
      <w:pPr>
        <w:tabs>
          <w:tab w:val="left" w:pos="993"/>
        </w:tabs>
        <w:jc w:val="both"/>
        <w:rPr>
          <w:b/>
          <w:bCs/>
          <w:szCs w:val="28"/>
          <w:u w:val="single"/>
        </w:rPr>
      </w:pPr>
      <w:r>
        <w:rPr>
          <w:b/>
          <w:bCs/>
          <w:szCs w:val="28"/>
          <w:u w:val="single"/>
        </w:rPr>
        <w:t>указать</w:t>
      </w:r>
      <w:r w:rsidR="00281DF0" w:rsidRPr="00281DF0">
        <w:rPr>
          <w:b/>
          <w:bCs/>
          <w:szCs w:val="28"/>
          <w:u w:val="single"/>
        </w:rPr>
        <w:t>:</w:t>
      </w:r>
    </w:p>
    <w:p w:rsidR="009061D1" w:rsidRDefault="009061D1">
      <w:pPr>
        <w:tabs>
          <w:tab w:val="left" w:pos="993"/>
        </w:tabs>
        <w:jc w:val="both"/>
        <w:rPr>
          <w:b/>
          <w:bCs/>
          <w:szCs w:val="28"/>
          <w:u w:val="single"/>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8E0118" w:rsidRPr="00426C7C" w:rsidTr="00D248B7">
        <w:trPr>
          <w:trHeight w:val="411"/>
        </w:trPr>
        <w:tc>
          <w:tcPr>
            <w:tcW w:w="2552" w:type="dxa"/>
          </w:tcPr>
          <w:p w:rsidR="008E0118" w:rsidRPr="00426C7C" w:rsidRDefault="008E0118" w:rsidP="00D248B7">
            <w:r w:rsidRPr="00426C7C">
              <w:t>7. Основные требования, предъявляемые к автотранспортным предприятиям.</w:t>
            </w:r>
          </w:p>
        </w:tc>
        <w:tc>
          <w:tcPr>
            <w:tcW w:w="7654" w:type="dxa"/>
          </w:tcPr>
          <w:p w:rsidR="008E0118" w:rsidRPr="00426C7C" w:rsidRDefault="008E0118" w:rsidP="00D248B7">
            <w:pPr>
              <w:ind w:firstLine="459"/>
              <w:jc w:val="both"/>
              <w:rPr>
                <w:b/>
              </w:rPr>
            </w:pPr>
            <w:r w:rsidRPr="00426C7C">
              <w:rPr>
                <w:b/>
              </w:rPr>
              <w:t>Место предоставления транспортных средств в аренду:</w:t>
            </w:r>
          </w:p>
          <w:p w:rsidR="008E0118" w:rsidRPr="008A3D56" w:rsidRDefault="008E0118" w:rsidP="00D248B7">
            <w:pPr>
              <w:ind w:firstLine="708"/>
              <w:jc w:val="both"/>
            </w:pPr>
            <w:r w:rsidRPr="008A3D56">
              <w:t>- г.</w:t>
            </w:r>
            <w:r>
              <w:t xml:space="preserve"> </w:t>
            </w:r>
            <w:r w:rsidRPr="008A3D56">
              <w:t xml:space="preserve">Москва, ул. Молодогвардейская, д. 65, стр. 3, Контейнерный терминал на станции </w:t>
            </w:r>
            <w:proofErr w:type="spellStart"/>
            <w:r w:rsidRPr="008A3D56">
              <w:t>Кунцево</w:t>
            </w:r>
            <w:proofErr w:type="spellEnd"/>
            <w:r w:rsidRPr="008A3D56">
              <w:t xml:space="preserve"> – 2;</w:t>
            </w:r>
          </w:p>
          <w:p w:rsidR="008E0118" w:rsidRPr="008A3D56" w:rsidRDefault="008E0118" w:rsidP="00D248B7">
            <w:pPr>
              <w:ind w:firstLine="708"/>
              <w:jc w:val="both"/>
            </w:pPr>
            <w:r w:rsidRPr="008A3D56">
              <w:t xml:space="preserve"> - Московская область, г. Подольск, Цементный проезд, д.5, станция Силикатная, Терминал ООО Фирма «</w:t>
            </w:r>
            <w:proofErr w:type="spellStart"/>
            <w:r w:rsidRPr="008A3D56">
              <w:t>Экодор</w:t>
            </w:r>
            <w:proofErr w:type="spellEnd"/>
            <w:r w:rsidRPr="008A3D56">
              <w:t>»;</w:t>
            </w:r>
          </w:p>
          <w:p w:rsidR="008E0118" w:rsidRPr="008A3D56" w:rsidRDefault="008E0118" w:rsidP="00D248B7">
            <w:pPr>
              <w:ind w:firstLine="708"/>
              <w:jc w:val="both"/>
            </w:pPr>
            <w:r w:rsidRPr="008A3D56">
              <w:t>-  г.</w:t>
            </w:r>
            <w:r>
              <w:t xml:space="preserve"> </w:t>
            </w:r>
            <w:r w:rsidRPr="008A3D56">
              <w:t xml:space="preserve">Москва, деревня </w:t>
            </w:r>
            <w:proofErr w:type="spellStart"/>
            <w:r w:rsidRPr="008A3D56">
              <w:t>Львово</w:t>
            </w:r>
            <w:proofErr w:type="spellEnd"/>
            <w:r w:rsidRPr="008A3D56">
              <w:t>, станция Кресты, Терминал ОАО «</w:t>
            </w:r>
            <w:proofErr w:type="spellStart"/>
            <w:r w:rsidRPr="008A3D56">
              <w:t>Моснаучприбор</w:t>
            </w:r>
            <w:proofErr w:type="spellEnd"/>
            <w:r w:rsidRPr="008A3D56">
              <w:t>»;</w:t>
            </w:r>
          </w:p>
          <w:p w:rsidR="008E0118" w:rsidRDefault="008E0118" w:rsidP="00D248B7">
            <w:pPr>
              <w:ind w:firstLine="708"/>
              <w:jc w:val="both"/>
            </w:pPr>
            <w:r w:rsidRPr="008A3D56">
              <w:t xml:space="preserve">- Московская область, Ногинский район, г. Старая </w:t>
            </w:r>
            <w:proofErr w:type="spellStart"/>
            <w:r w:rsidRPr="008A3D56">
              <w:t>Купавна</w:t>
            </w:r>
            <w:proofErr w:type="spellEnd"/>
            <w:r w:rsidRPr="008A3D56">
              <w:t>, ул. Дорожная, д.15, ООО Контейнерный терминал «</w:t>
            </w:r>
            <w:proofErr w:type="spellStart"/>
            <w:r w:rsidRPr="008A3D56">
              <w:t>Купавна</w:t>
            </w:r>
            <w:proofErr w:type="spellEnd"/>
            <w:r w:rsidRPr="008A3D56">
              <w:t>»;</w:t>
            </w:r>
          </w:p>
          <w:p w:rsidR="008E0118" w:rsidRPr="008A3D56" w:rsidRDefault="008E0118" w:rsidP="00D248B7">
            <w:pPr>
              <w:ind w:firstLine="708"/>
              <w:jc w:val="both"/>
            </w:pPr>
            <w:r>
              <w:t xml:space="preserve">- </w:t>
            </w:r>
            <w:bookmarkStart w:id="0" w:name="_GoBack"/>
            <w:bookmarkEnd w:id="0"/>
            <w:r>
              <w:t>Московская область, Ногинский район, г. Электроугли, ул. Железнодорожная вл.29, стр. 1, помещение 77;</w:t>
            </w:r>
          </w:p>
          <w:p w:rsidR="008E0118" w:rsidRPr="008A3D56" w:rsidRDefault="008E0118" w:rsidP="00D248B7">
            <w:pPr>
              <w:ind w:firstLine="708"/>
              <w:jc w:val="both"/>
            </w:pPr>
            <w:r w:rsidRPr="008A3D56">
              <w:t xml:space="preserve">-  Московская область, Рузский район, п. Тучково, ул. </w:t>
            </w:r>
            <w:r w:rsidRPr="008A3D56">
              <w:lastRenderedPageBreak/>
              <w:t>Восточная, д.1. стр. 5, станция Тучково, ЗАО Контейнерный терминал «</w:t>
            </w:r>
            <w:proofErr w:type="spellStart"/>
            <w:r w:rsidRPr="008A3D56">
              <w:t>Контранс</w:t>
            </w:r>
            <w:proofErr w:type="spellEnd"/>
            <w:r w:rsidRPr="008A3D56">
              <w:t>»;</w:t>
            </w:r>
          </w:p>
          <w:p w:rsidR="008E0118" w:rsidRPr="008A3D56" w:rsidRDefault="008E0118" w:rsidP="00D248B7">
            <w:pPr>
              <w:ind w:firstLine="708"/>
              <w:jc w:val="both"/>
            </w:pPr>
            <w:r w:rsidRPr="008A3D56">
              <w:t>- Московская область г. Ступино, ул. Транспортная вл.22/2, станция Ступино, Контейнерный терминал ОАО «РЖД»;</w:t>
            </w:r>
          </w:p>
          <w:p w:rsidR="008E0118" w:rsidRPr="00426C7C" w:rsidRDefault="008E0118" w:rsidP="00D248B7">
            <w:pPr>
              <w:ind w:firstLine="708"/>
              <w:jc w:val="both"/>
            </w:pPr>
            <w:r w:rsidRPr="008A3D56">
              <w:t xml:space="preserve">-  Московская область, Орехово-Зуевский район, пос. Приозерье, 1й проезд Строителей, контейнерный терминал «Орехово - </w:t>
            </w:r>
            <w:proofErr w:type="spellStart"/>
            <w:r w:rsidRPr="008A3D56">
              <w:t>Зуево</w:t>
            </w:r>
            <w:proofErr w:type="spellEnd"/>
            <w:r w:rsidRPr="008A3D56">
              <w:t>».</w:t>
            </w:r>
            <w:r w:rsidRPr="00426C7C">
              <w:rPr>
                <w:color w:val="FF0000"/>
              </w:rPr>
              <w:t xml:space="preserve">   </w:t>
            </w:r>
          </w:p>
          <w:p w:rsidR="008E0118" w:rsidRPr="00426C7C" w:rsidRDefault="008E0118" w:rsidP="00D248B7">
            <w:pPr>
              <w:ind w:firstLine="708"/>
              <w:jc w:val="both"/>
              <w:rPr>
                <w:b/>
              </w:rPr>
            </w:pPr>
            <w:r w:rsidRPr="00426C7C">
              <w:rPr>
                <w:b/>
              </w:rPr>
              <w:t xml:space="preserve">К автотранспортному предприятию (арендодателю) предъявляются следующие требования: </w:t>
            </w:r>
          </w:p>
          <w:p w:rsidR="009061D1" w:rsidRDefault="004E264B">
            <w:pPr>
              <w:tabs>
                <w:tab w:val="clear" w:pos="709"/>
              </w:tabs>
              <w:suppressAutoHyphens/>
              <w:ind w:left="819" w:firstLine="0"/>
              <w:jc w:val="both"/>
            </w:pPr>
            <w:r>
              <w:t>7.1.</w:t>
            </w:r>
            <w:r w:rsidR="008E0118" w:rsidRPr="00426C7C">
              <w:t xml:space="preserve"> Арендодатель должен:</w:t>
            </w:r>
          </w:p>
          <w:p w:rsidR="008E0118" w:rsidRPr="00426C7C" w:rsidRDefault="008E0118" w:rsidP="00D248B7">
            <w:pPr>
              <w:ind w:firstLine="708"/>
              <w:jc w:val="both"/>
            </w:pPr>
            <w:r w:rsidRPr="00426C7C">
              <w:t>- иметь в собственности транспортные средства или владеть ими на ином законном праве;</w:t>
            </w:r>
          </w:p>
          <w:p w:rsidR="008E0118" w:rsidRPr="00426C7C" w:rsidRDefault="008E0118" w:rsidP="00D248B7">
            <w:pPr>
              <w:ind w:firstLine="708"/>
              <w:jc w:val="both"/>
            </w:pPr>
            <w:r w:rsidRPr="00426C7C">
              <w:t>- иметь  возможность перевозить типы контейнеров, указанных в п. 3 Технического задания;</w:t>
            </w:r>
          </w:p>
          <w:p w:rsidR="008E0118" w:rsidRPr="00426C7C" w:rsidRDefault="008E0118" w:rsidP="00D248B7">
            <w:pPr>
              <w:ind w:firstLine="708"/>
              <w:jc w:val="both"/>
            </w:pPr>
            <w:r w:rsidRPr="00426C7C">
              <w:t xml:space="preserve">- члены экипажа должны иметь водительские удостоверения на право управления грузовыми автомобилями; </w:t>
            </w:r>
          </w:p>
          <w:p w:rsidR="008E0118" w:rsidRPr="00426C7C" w:rsidRDefault="008E0118" w:rsidP="00D248B7">
            <w:pPr>
              <w:ind w:firstLine="708"/>
              <w:jc w:val="both"/>
            </w:pPr>
            <w:r w:rsidRPr="00426C7C">
              <w:t>- предоставлять технически исправное транспортное средство, пригодное для перевозки заявленных грузов;</w:t>
            </w:r>
          </w:p>
          <w:p w:rsidR="008E0118" w:rsidRPr="00426C7C" w:rsidRDefault="008E0118" w:rsidP="00D248B7">
            <w:pPr>
              <w:ind w:firstLine="708"/>
              <w:jc w:val="both"/>
            </w:pPr>
            <w:r w:rsidRPr="00426C7C">
              <w:t>- в период нахождения транспортного средства в аренде у арендатора поддерживать его надлежащее состояние;</w:t>
            </w:r>
          </w:p>
          <w:p w:rsidR="008E0118" w:rsidRPr="00426C7C" w:rsidRDefault="008E0118" w:rsidP="00D248B7">
            <w:pPr>
              <w:ind w:firstLine="708"/>
              <w:jc w:val="both"/>
            </w:pPr>
            <w:r w:rsidRPr="00426C7C">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E0118" w:rsidRPr="00426C7C" w:rsidRDefault="008E0118" w:rsidP="00D248B7">
            <w:pPr>
              <w:ind w:firstLine="708"/>
              <w:jc w:val="both"/>
            </w:pPr>
            <w:r w:rsidRPr="00426C7C">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E0118" w:rsidRPr="00426C7C" w:rsidRDefault="008E0118" w:rsidP="00D248B7">
            <w:pPr>
              <w:ind w:firstLine="708"/>
              <w:jc w:val="both"/>
            </w:pPr>
            <w:r w:rsidRPr="00426C7C">
              <w:t>- нести расходы по страхованию транспортного средства и ответственности за ущерб, который может быть причинен им в связи с его эксплуатацией;</w:t>
            </w:r>
          </w:p>
          <w:p w:rsidR="008E0118" w:rsidRPr="00426C7C" w:rsidRDefault="008E0118" w:rsidP="00D248B7">
            <w:pPr>
              <w:ind w:firstLine="708"/>
              <w:jc w:val="both"/>
            </w:pPr>
            <w:r w:rsidRPr="00426C7C">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8E0118" w:rsidRPr="00426C7C" w:rsidRDefault="008E0118" w:rsidP="00D248B7">
            <w:pPr>
              <w:ind w:firstLine="708"/>
              <w:jc w:val="both"/>
            </w:pPr>
            <w:r w:rsidRPr="00426C7C">
              <w:t xml:space="preserve">- обеспечить соответствие состава экипажа и его </w:t>
            </w:r>
            <w:r w:rsidRPr="00426C7C">
              <w:lastRenderedPageBreak/>
              <w:t xml:space="preserve">квалификации требованиям, необходимым для эксплуатации транспортного средства данного вида при перевозке заявленного груза; </w:t>
            </w:r>
          </w:p>
          <w:p w:rsidR="008E0118" w:rsidRPr="00426C7C" w:rsidRDefault="008E0118" w:rsidP="00D248B7">
            <w:pPr>
              <w:ind w:firstLine="708"/>
              <w:jc w:val="both"/>
            </w:pPr>
            <w:r w:rsidRPr="00426C7C">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r>
              <w:t xml:space="preserve"> по договору</w:t>
            </w:r>
            <w:r w:rsidRPr="00426C7C">
              <w:t>;</w:t>
            </w:r>
          </w:p>
          <w:p w:rsidR="008E0118" w:rsidRPr="00426C7C" w:rsidRDefault="008E0118" w:rsidP="00D248B7">
            <w:pPr>
              <w:ind w:firstLine="708"/>
              <w:jc w:val="both"/>
            </w:pPr>
            <w:r w:rsidRPr="00426C7C">
              <w:t>- перед допуском к управлению транспортным средством, передаваемым в аренду, проводить медицинский осмотр экипажа;</w:t>
            </w:r>
          </w:p>
          <w:p w:rsidR="008E0118" w:rsidRPr="00426C7C" w:rsidRDefault="008E0118" w:rsidP="00D248B7">
            <w:pPr>
              <w:ind w:firstLine="708"/>
              <w:jc w:val="both"/>
            </w:pPr>
            <w:r w:rsidRPr="00426C7C">
              <w:t>- обеспечить экипаж транспортного средства необходимым пакетом документов, в том числе путевым листом, и иными документами;</w:t>
            </w:r>
          </w:p>
          <w:p w:rsidR="008E0118" w:rsidRPr="00426C7C" w:rsidRDefault="008E0118" w:rsidP="00D248B7">
            <w:pPr>
              <w:ind w:firstLine="708"/>
              <w:jc w:val="both"/>
            </w:pPr>
            <w:r w:rsidRPr="00426C7C">
              <w:t>- обеспечить исполнение силами экипажа выполнение сопутствующих услуг:</w:t>
            </w:r>
          </w:p>
          <w:p w:rsidR="008E0118" w:rsidRPr="00426C7C" w:rsidRDefault="008E0118" w:rsidP="008E0118">
            <w:pPr>
              <w:numPr>
                <w:ilvl w:val="0"/>
                <w:numId w:val="2"/>
              </w:numPr>
              <w:tabs>
                <w:tab w:val="clear" w:pos="709"/>
              </w:tabs>
              <w:suppressAutoHyphens/>
              <w:jc w:val="both"/>
            </w:pPr>
            <w:r w:rsidRPr="00426C7C">
              <w:t>приемку порожних контейнеров с проверкой их технического и коммерческого состояния с оформлением и подписанием необходимых документов;</w:t>
            </w:r>
          </w:p>
          <w:p w:rsidR="008E0118" w:rsidRPr="00426C7C" w:rsidRDefault="008E0118" w:rsidP="008E0118">
            <w:pPr>
              <w:numPr>
                <w:ilvl w:val="0"/>
                <w:numId w:val="2"/>
              </w:numPr>
              <w:tabs>
                <w:tab w:val="clear" w:pos="709"/>
              </w:tabs>
              <w:suppressAutoHyphens/>
              <w:jc w:val="both"/>
            </w:pPr>
            <w:r w:rsidRPr="00426C7C">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E0118" w:rsidRPr="00426C7C" w:rsidRDefault="008E0118" w:rsidP="008E0118">
            <w:pPr>
              <w:numPr>
                <w:ilvl w:val="0"/>
                <w:numId w:val="2"/>
              </w:numPr>
              <w:tabs>
                <w:tab w:val="clear" w:pos="709"/>
              </w:tabs>
              <w:suppressAutoHyphens/>
              <w:jc w:val="both"/>
            </w:pPr>
            <w:r w:rsidRPr="00426C7C">
              <w:t>проверку технического и коммерческого состояния контейнера после выгрузки из него груза;</w:t>
            </w:r>
          </w:p>
          <w:p w:rsidR="008E0118" w:rsidRPr="00426C7C" w:rsidRDefault="008E0118" w:rsidP="008E0118">
            <w:pPr>
              <w:numPr>
                <w:ilvl w:val="0"/>
                <w:numId w:val="2"/>
              </w:numPr>
              <w:tabs>
                <w:tab w:val="clear" w:pos="709"/>
              </w:tabs>
              <w:suppressAutoHyphens/>
              <w:jc w:val="both"/>
            </w:pPr>
            <w:r w:rsidRPr="00426C7C">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E0118" w:rsidRPr="00426C7C" w:rsidRDefault="008E0118" w:rsidP="008E0118">
            <w:pPr>
              <w:numPr>
                <w:ilvl w:val="0"/>
                <w:numId w:val="2"/>
              </w:numPr>
              <w:tabs>
                <w:tab w:val="clear" w:pos="709"/>
              </w:tabs>
              <w:suppressAutoHyphens/>
              <w:jc w:val="both"/>
            </w:pPr>
            <w:r w:rsidRPr="00426C7C">
              <w:t xml:space="preserve">сохранность контейнеров, предоставленных для перевозки, с момента приемки до момента выдачи уполномоченному лицу; </w:t>
            </w:r>
          </w:p>
          <w:p w:rsidR="008E0118" w:rsidRPr="00426C7C" w:rsidRDefault="008E0118" w:rsidP="008E0118">
            <w:pPr>
              <w:numPr>
                <w:ilvl w:val="0"/>
                <w:numId w:val="2"/>
              </w:numPr>
              <w:tabs>
                <w:tab w:val="clear" w:pos="709"/>
              </w:tabs>
              <w:suppressAutoHyphens/>
              <w:jc w:val="both"/>
            </w:pPr>
            <w:r w:rsidRPr="00426C7C">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E0118" w:rsidRPr="00426C7C" w:rsidRDefault="008E0118" w:rsidP="008E0118">
            <w:pPr>
              <w:numPr>
                <w:ilvl w:val="0"/>
                <w:numId w:val="2"/>
              </w:numPr>
              <w:tabs>
                <w:tab w:val="clear" w:pos="709"/>
              </w:tabs>
              <w:suppressAutoHyphens/>
              <w:jc w:val="both"/>
            </w:pPr>
            <w:r w:rsidRPr="00426C7C">
              <w:t xml:space="preserve">проставление водителем подписи и указание в сопроводительных документах (транспортная накладная, сопроводительная ведомость и т.п.) </w:t>
            </w:r>
            <w:r w:rsidRPr="00426C7C">
              <w:lastRenderedPageBreak/>
              <w:t xml:space="preserve">времени прибытия и убытия транспортного средства арендодателя под загрузку/выгрузку; </w:t>
            </w:r>
          </w:p>
          <w:p w:rsidR="008E0118" w:rsidRPr="00426C7C" w:rsidRDefault="008E0118" w:rsidP="008E0118">
            <w:pPr>
              <w:numPr>
                <w:ilvl w:val="0"/>
                <w:numId w:val="2"/>
              </w:numPr>
              <w:tabs>
                <w:tab w:val="clear" w:pos="709"/>
              </w:tabs>
              <w:suppressAutoHyphens/>
              <w:jc w:val="both"/>
            </w:pPr>
            <w:r w:rsidRPr="00426C7C">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E0118" w:rsidRPr="00426C7C" w:rsidRDefault="008E0118" w:rsidP="008E0118">
            <w:pPr>
              <w:numPr>
                <w:ilvl w:val="0"/>
                <w:numId w:val="2"/>
              </w:numPr>
              <w:tabs>
                <w:tab w:val="clear" w:pos="709"/>
              </w:tabs>
              <w:suppressAutoHyphens/>
              <w:jc w:val="both"/>
            </w:pPr>
            <w:r w:rsidRPr="00426C7C">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E0118" w:rsidRPr="00426C7C" w:rsidRDefault="008E0118" w:rsidP="008E0118">
            <w:pPr>
              <w:numPr>
                <w:ilvl w:val="0"/>
                <w:numId w:val="2"/>
              </w:numPr>
              <w:tabs>
                <w:tab w:val="clear" w:pos="709"/>
              </w:tabs>
              <w:suppressAutoHyphens/>
              <w:jc w:val="both"/>
            </w:pPr>
            <w:r w:rsidRPr="00426C7C">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8E0118" w:rsidRPr="00426C7C" w:rsidRDefault="008E0118" w:rsidP="008E0118">
            <w:pPr>
              <w:numPr>
                <w:ilvl w:val="0"/>
                <w:numId w:val="2"/>
              </w:numPr>
              <w:tabs>
                <w:tab w:val="clear" w:pos="709"/>
              </w:tabs>
              <w:suppressAutoHyphens/>
              <w:jc w:val="both"/>
            </w:pPr>
            <w:r w:rsidRPr="00426C7C">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E0118" w:rsidRPr="00426C7C" w:rsidRDefault="004E264B" w:rsidP="00D248B7">
            <w:pPr>
              <w:ind w:firstLine="708"/>
              <w:jc w:val="both"/>
            </w:pPr>
            <w:r>
              <w:t>7</w:t>
            </w:r>
            <w:r w:rsidR="008E0118" w:rsidRPr="00426C7C">
              <w:t>.2.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8E0118" w:rsidRPr="00426C7C" w:rsidRDefault="008E0118" w:rsidP="00D248B7">
            <w:pPr>
              <w:ind w:firstLine="708"/>
              <w:jc w:val="both"/>
              <w:rPr>
                <w:b/>
              </w:rPr>
            </w:pPr>
          </w:p>
        </w:tc>
      </w:tr>
    </w:tbl>
    <w:p w:rsidR="009061D1" w:rsidRDefault="009061D1">
      <w:pPr>
        <w:tabs>
          <w:tab w:val="left" w:pos="993"/>
        </w:tabs>
        <w:jc w:val="both"/>
        <w:rPr>
          <w:b/>
          <w:bCs/>
          <w:szCs w:val="28"/>
          <w:u w:val="single"/>
        </w:rPr>
      </w:pPr>
    </w:p>
    <w:p w:rsidR="009061D1" w:rsidRDefault="00281DF0">
      <w:pPr>
        <w:pStyle w:val="a7"/>
        <w:numPr>
          <w:ilvl w:val="0"/>
          <w:numId w:val="61"/>
        </w:numPr>
        <w:ind w:left="0" w:hanging="11"/>
        <w:jc w:val="both"/>
        <w:rPr>
          <w:b/>
          <w:bCs/>
          <w:sz w:val="28"/>
          <w:szCs w:val="28"/>
        </w:rPr>
      </w:pPr>
      <w:r w:rsidRPr="00281DF0">
        <w:rPr>
          <w:b/>
          <w:bCs/>
          <w:sz w:val="28"/>
          <w:szCs w:val="28"/>
        </w:rPr>
        <w:t>В Приложении № 1 к разделу №4 «Техническое задание» вместо:</w:t>
      </w:r>
    </w:p>
    <w:p w:rsidR="009061D1" w:rsidRDefault="009061D1">
      <w:pPr>
        <w:pStyle w:val="a7"/>
        <w:ind w:left="1429"/>
        <w:jc w:val="center"/>
        <w:rPr>
          <w:szCs w:val="28"/>
        </w:rPr>
      </w:pPr>
    </w:p>
    <w:p w:rsidR="009061D1" w:rsidRDefault="009061D1">
      <w:pPr>
        <w:pStyle w:val="a7"/>
        <w:ind w:left="1429"/>
        <w:jc w:val="center"/>
        <w:rPr>
          <w:szCs w:val="28"/>
        </w:rPr>
      </w:pPr>
    </w:p>
    <w:p w:rsidR="009061D1" w:rsidRDefault="00CE417A">
      <w:pPr>
        <w:pStyle w:val="a7"/>
        <w:ind w:left="1429"/>
        <w:jc w:val="right"/>
        <w:rPr>
          <w:szCs w:val="28"/>
        </w:rPr>
      </w:pPr>
      <w:r w:rsidRPr="00CE417A">
        <w:rPr>
          <w:szCs w:val="28"/>
        </w:rPr>
        <w:t xml:space="preserve">Приложение № 1 </w:t>
      </w:r>
    </w:p>
    <w:p w:rsidR="009061D1" w:rsidRDefault="00CE417A">
      <w:pPr>
        <w:pStyle w:val="a7"/>
        <w:ind w:left="1429"/>
        <w:jc w:val="right"/>
        <w:rPr>
          <w:szCs w:val="28"/>
        </w:rPr>
      </w:pPr>
      <w:r w:rsidRPr="00CE417A">
        <w:rPr>
          <w:szCs w:val="28"/>
        </w:rPr>
        <w:t xml:space="preserve">к техническому заданию раздела № 4 документации о закупке </w:t>
      </w:r>
    </w:p>
    <w:p w:rsidR="009061D1" w:rsidRDefault="009061D1">
      <w:pPr>
        <w:pStyle w:val="a7"/>
        <w:ind w:left="0"/>
        <w:jc w:val="both"/>
        <w:rPr>
          <w:b/>
          <w:bCs/>
          <w:sz w:val="28"/>
          <w:szCs w:val="28"/>
        </w:rPr>
      </w:pPr>
    </w:p>
    <w:p w:rsidR="00CE417A" w:rsidRPr="005A5471" w:rsidRDefault="00CE417A" w:rsidP="00CE417A">
      <w:pPr>
        <w:jc w:val="center"/>
        <w:rPr>
          <w:b/>
          <w:bCs/>
        </w:rPr>
      </w:pPr>
      <w:r w:rsidRPr="00285BEF">
        <w:rPr>
          <w:b/>
          <w:bCs/>
        </w:rPr>
        <w:t>Предельные ставки платы за аренду транспортных средств с экипажем для перевозки грузов в крупнотоннажных контейнерах</w:t>
      </w:r>
      <w:r w:rsidRPr="005A5471">
        <w:rPr>
          <w:b/>
          <w:bCs/>
        </w:rPr>
        <w:t xml:space="preserve">  </w:t>
      </w:r>
    </w:p>
    <w:p w:rsidR="00CE417A" w:rsidRPr="0097729B" w:rsidRDefault="00CE417A" w:rsidP="00CE417A">
      <w:pPr>
        <w:jc w:val="right"/>
        <w:rPr>
          <w:b/>
          <w:bCs/>
          <w:sz w:val="20"/>
        </w:rPr>
      </w:pPr>
    </w:p>
    <w:p w:rsidR="00CE417A" w:rsidRPr="002C75CB" w:rsidRDefault="00CE417A" w:rsidP="00CE417A">
      <w:pPr>
        <w:jc w:val="center"/>
        <w:rPr>
          <w:b/>
          <w:bCs/>
          <w:sz w:val="20"/>
        </w:rPr>
      </w:pPr>
      <w:r w:rsidRPr="002C75CB">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CE417A" w:rsidTr="00435F48">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CE417A" w:rsidRDefault="00CE417A" w:rsidP="00435F48">
            <w:pPr>
              <w:spacing w:line="276" w:lineRule="auto"/>
              <w:jc w:val="center"/>
              <w:rPr>
                <w:bCs/>
                <w:sz w:val="20"/>
                <w:lang w:eastAsia="en-US"/>
              </w:rPr>
            </w:pPr>
            <w:r>
              <w:rPr>
                <w:bCs/>
                <w:sz w:val="20"/>
                <w:lang w:eastAsia="en-US"/>
              </w:rPr>
              <w:t xml:space="preserve">№ </w:t>
            </w:r>
            <w:proofErr w:type="spellStart"/>
            <w:r>
              <w:rPr>
                <w:bCs/>
                <w:sz w:val="20"/>
                <w:lang w:eastAsia="en-US"/>
              </w:rPr>
              <w:t>п</w:t>
            </w:r>
            <w:proofErr w:type="spellEnd"/>
            <w:r>
              <w:rPr>
                <w:bCs/>
                <w:sz w:val="20"/>
                <w:lang w:eastAsia="en-US"/>
              </w:rPr>
              <w:t>/</w:t>
            </w:r>
            <w:proofErr w:type="spellStart"/>
            <w:r>
              <w:rPr>
                <w:bCs/>
                <w:sz w:val="20"/>
                <w:lang w:eastAsia="en-US"/>
              </w:rPr>
              <w:t>п</w:t>
            </w:r>
            <w:proofErr w:type="spellEnd"/>
          </w:p>
        </w:tc>
        <w:tc>
          <w:tcPr>
            <w:tcW w:w="4819" w:type="dxa"/>
            <w:tcBorders>
              <w:top w:val="single" w:sz="4" w:space="0" w:color="auto"/>
              <w:left w:val="nil"/>
              <w:bottom w:val="single" w:sz="4" w:space="0" w:color="auto"/>
              <w:right w:val="single" w:sz="4" w:space="0" w:color="auto"/>
            </w:tcBorders>
            <w:vAlign w:val="center"/>
            <w:hideMark/>
          </w:tcPr>
          <w:p w:rsidR="00CE417A" w:rsidRDefault="00CE417A" w:rsidP="00435F48">
            <w:pPr>
              <w:spacing w:line="276" w:lineRule="auto"/>
              <w:jc w:val="center"/>
              <w:rPr>
                <w:bCs/>
                <w:sz w:val="20"/>
                <w:lang w:eastAsia="en-US"/>
              </w:rPr>
            </w:pPr>
            <w:r w:rsidRPr="0097729B">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CE417A" w:rsidRDefault="00CE417A" w:rsidP="00435F48">
            <w:pPr>
              <w:spacing w:line="276" w:lineRule="auto"/>
              <w:ind w:firstLine="37"/>
              <w:jc w:val="center"/>
              <w:rPr>
                <w:bCs/>
                <w:sz w:val="20"/>
                <w:lang w:eastAsia="en-US"/>
              </w:rPr>
            </w:pPr>
            <w:r>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9061D1" w:rsidRDefault="00CE417A">
            <w:pPr>
              <w:spacing w:line="276" w:lineRule="auto"/>
              <w:ind w:firstLine="0"/>
              <w:jc w:val="center"/>
              <w:rPr>
                <w:bCs/>
                <w:sz w:val="20"/>
                <w:lang w:eastAsia="en-US"/>
              </w:rPr>
            </w:pPr>
            <w:r>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9061D1" w:rsidRDefault="00CE417A">
            <w:pPr>
              <w:spacing w:line="276" w:lineRule="auto"/>
              <w:ind w:firstLine="0"/>
              <w:jc w:val="center"/>
              <w:rPr>
                <w:bCs/>
                <w:sz w:val="20"/>
                <w:lang w:eastAsia="en-US"/>
              </w:rPr>
            </w:pPr>
            <w:r w:rsidRPr="00AC5033">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CE417A" w:rsidRPr="00AC5033" w:rsidRDefault="00CE417A" w:rsidP="00435F48">
            <w:pPr>
              <w:spacing w:line="276" w:lineRule="auto"/>
              <w:ind w:firstLine="40"/>
              <w:jc w:val="center"/>
              <w:rPr>
                <w:bCs/>
                <w:sz w:val="20"/>
                <w:lang w:eastAsia="en-US"/>
              </w:rPr>
            </w:pPr>
            <w:r w:rsidRPr="00AC5033">
              <w:rPr>
                <w:bCs/>
                <w:sz w:val="20"/>
                <w:lang w:eastAsia="en-US"/>
              </w:rPr>
              <w:t>Стоимость услуги (с НДС)</w:t>
            </w:r>
          </w:p>
        </w:tc>
      </w:tr>
      <w:tr w:rsidR="00CE417A" w:rsidTr="00435F48">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CE417A" w:rsidRPr="00AC5033" w:rsidRDefault="00CE417A" w:rsidP="00435F48">
            <w:pPr>
              <w:spacing w:line="276" w:lineRule="auto"/>
              <w:ind w:firstLine="40"/>
              <w:jc w:val="center"/>
              <w:rPr>
                <w:bCs/>
                <w:sz w:val="20"/>
                <w:lang w:eastAsia="en-US"/>
              </w:rPr>
            </w:pPr>
            <w:r w:rsidRPr="00AC5033">
              <w:rPr>
                <w:bCs/>
                <w:sz w:val="20"/>
                <w:lang w:eastAsia="en-US"/>
              </w:rPr>
              <w:t>Услуги по завозу-вывозу грузов (контейнеров) на/с контейнерные терминалы: Кунцево-2</w:t>
            </w:r>
          </w:p>
        </w:tc>
        <w:tc>
          <w:tcPr>
            <w:tcW w:w="236" w:type="dxa"/>
          </w:tcPr>
          <w:p w:rsidR="00CE417A" w:rsidRDefault="00CE417A" w:rsidP="00435F48">
            <w:pPr>
              <w:spacing w:after="200" w:line="276" w:lineRule="auto"/>
              <w:rPr>
                <w:sz w:val="20"/>
                <w:lang w:eastAsia="en-US"/>
              </w:rPr>
            </w:pPr>
          </w:p>
        </w:tc>
      </w:tr>
      <w:tr w:rsidR="00CE417A" w:rsidRPr="00D352CB" w:rsidTr="00435F48">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ГОРОД МОСКВА (в пределах </w:t>
            </w:r>
            <w:proofErr w:type="spellStart"/>
            <w:r w:rsidRPr="00D352CB">
              <w:rPr>
                <w:sz w:val="20"/>
                <w:lang w:eastAsia="en-US"/>
              </w:rPr>
              <w:t>МКАДа</w:t>
            </w:r>
            <w:proofErr w:type="spellEnd"/>
            <w:r w:rsidRPr="00D352CB">
              <w:rPr>
                <w:sz w:val="20"/>
                <w:lang w:eastAsia="en-US"/>
              </w:rPr>
              <w:t>, кроме населенных пунктов принадлежащих территории НОВАЯ МОСКВА)</w:t>
            </w:r>
          </w:p>
        </w:tc>
        <w:tc>
          <w:tcPr>
            <w:tcW w:w="1275" w:type="dxa"/>
            <w:tcBorders>
              <w:top w:val="nil"/>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bCs/>
                <w:sz w:val="20"/>
                <w:lang w:eastAsia="en-US"/>
              </w:rPr>
            </w:pPr>
            <w:r w:rsidRPr="00D352CB">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10460,00</w:t>
            </w:r>
          </w:p>
        </w:tc>
        <w:tc>
          <w:tcPr>
            <w:tcW w:w="1417" w:type="dxa"/>
            <w:gridSpan w:val="2"/>
            <w:tcBorders>
              <w:top w:val="nil"/>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12552,00</w:t>
            </w:r>
          </w:p>
        </w:tc>
      </w:tr>
      <w:tr w:rsidR="00CE417A" w:rsidRPr="00D352CB" w:rsidTr="00435F48">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9061D1">
            <w:pPr>
              <w:spacing w:line="276" w:lineRule="auto"/>
              <w:ind w:firstLine="0"/>
              <w:rPr>
                <w:sz w:val="20"/>
                <w:lang w:eastAsia="en-US"/>
              </w:rPr>
            </w:pPr>
          </w:p>
          <w:p w:rsidR="00CE417A" w:rsidRPr="00D352CB" w:rsidRDefault="00CE417A" w:rsidP="00435F48">
            <w:pPr>
              <w:spacing w:line="276" w:lineRule="auto"/>
              <w:jc w:val="center"/>
              <w:rPr>
                <w:sz w:val="20"/>
                <w:lang w:eastAsia="en-US"/>
              </w:rPr>
            </w:pPr>
            <w:r>
              <w:rPr>
                <w:sz w:val="20"/>
                <w:lang w:eastAsia="en-US"/>
              </w:rPr>
              <w:t>2</w:t>
            </w:r>
            <w:r w:rsidRPr="00D352CB">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D352CB">
              <w:rPr>
                <w:sz w:val="20"/>
                <w:u w:val="single"/>
                <w:lang w:eastAsia="en-US"/>
              </w:rPr>
              <w:t>ПГТ</w:t>
            </w:r>
            <w:r w:rsidRPr="00D352CB">
              <w:rPr>
                <w:sz w:val="20"/>
                <w:lang w:eastAsia="en-US"/>
              </w:rPr>
              <w:t xml:space="preserve">: БАКОВКА, НОВОПОДРЕЗКОВО,  АПАРИНКИ, ТРЕХГОРКА,  МАМОНОВО,  БИТЦА, ПЕРЕДЕЛКИНО, БУЛАТНИКОВО  (до 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11139,90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13367,88</w:t>
            </w:r>
          </w:p>
        </w:tc>
      </w:tr>
      <w:tr w:rsidR="00CE417A" w:rsidRPr="00D352CB" w:rsidTr="00435F48">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ЖЕЛЕЗНОДОРОЖНЫЙ, ВНУКОВО, ЛОБНЯ, ИВАНТЕЕВКА,  ДОМОДЕДОВО, БЫКОВО, ТОМИЛИНО, ЛЫТКАРИНО, МАЛАХОВКА, ХИМКИ (МИКРОРАЙОН СХОДНЯ), КРАСКОВО;   </w:t>
            </w:r>
            <w:r w:rsidRPr="00D352CB">
              <w:rPr>
                <w:sz w:val="20"/>
                <w:u w:val="single"/>
                <w:lang w:eastAsia="en-US"/>
              </w:rPr>
              <w:t>ДЕРЕВНЯ</w:t>
            </w:r>
            <w:r w:rsidRPr="00D352CB">
              <w:rPr>
                <w:sz w:val="20"/>
                <w:lang w:eastAsia="en-US"/>
              </w:rPr>
              <w:t xml:space="preserve">: КРАСНАЯ ГОРКА, ЧУРИЛКОВО, МАРУШКИНО, ОСТРОВЦЫ, ДУБРОВКИ </w:t>
            </w:r>
            <w:r w:rsidRPr="00D352CB">
              <w:rPr>
                <w:sz w:val="20"/>
                <w:u w:val="single"/>
                <w:lang w:eastAsia="en-US"/>
              </w:rPr>
              <w:t>ПГТ</w:t>
            </w:r>
            <w:r w:rsidRPr="00D352CB">
              <w:rPr>
                <w:sz w:val="20"/>
                <w:lang w:eastAsia="en-US"/>
              </w:rPr>
              <w:t xml:space="preserve">: 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D352CB">
              <w:rPr>
                <w:sz w:val="20"/>
                <w:u w:val="single"/>
                <w:lang w:eastAsia="en-US"/>
              </w:rPr>
              <w:t>СЕЛО</w:t>
            </w:r>
            <w:r w:rsidRPr="00D352CB">
              <w:rPr>
                <w:sz w:val="20"/>
                <w:lang w:eastAsia="en-US"/>
              </w:rPr>
              <w:t xml:space="preserve">: ДУБКИ (до 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spacing w:line="276" w:lineRule="auto"/>
              <w:ind w:firstLine="39"/>
              <w:rPr>
                <w:sz w:val="20"/>
                <w:lang w:eastAsia="en-US"/>
              </w:rPr>
            </w:pPr>
            <w:r w:rsidRPr="00D352CB">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11819,80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14183,76</w:t>
            </w:r>
          </w:p>
        </w:tc>
      </w:tr>
      <w:tr w:rsidR="00CE417A" w:rsidRPr="00D352CB" w:rsidTr="00435F48">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Pr>
                <w:sz w:val="20"/>
                <w:lang w:eastAsia="en-US"/>
              </w:rPr>
              <w:t>4</w:t>
            </w:r>
          </w:p>
          <w:p w:rsidR="00CE417A" w:rsidRPr="00D352CB" w:rsidRDefault="00CE417A" w:rsidP="00435F48">
            <w:pPr>
              <w:spacing w:line="276" w:lineRule="auto"/>
              <w:jc w:val="center"/>
              <w:rPr>
                <w:sz w:val="20"/>
                <w:lang w:eastAsia="en-US"/>
              </w:rPr>
            </w:pPr>
            <w:r w:rsidRPr="00D352CB">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ЖУКОВСКИЙ ,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D352CB">
              <w:rPr>
                <w:sz w:val="20"/>
                <w:u w:val="single"/>
                <w:lang w:eastAsia="en-US"/>
              </w:rPr>
              <w:t>ПГТ</w:t>
            </w:r>
            <w:r w:rsidRPr="00D352CB">
              <w:rPr>
                <w:sz w:val="20"/>
                <w:lang w:eastAsia="en-US"/>
              </w:rPr>
              <w:t xml:space="preserve">: МАЛИНО, МОНИНО, НЕКРАСОВСКА (НОВАЯ МОСКВА), КОКОШКИНО, АЛЕКСАНДРОВКА, ПЕРХУШКОВО, ЖАВОРОНКИ, РОДНИКИ  </w:t>
            </w:r>
            <w:r w:rsidRPr="00D352CB">
              <w:rPr>
                <w:sz w:val="20"/>
                <w:u w:val="single"/>
                <w:lang w:eastAsia="en-US"/>
              </w:rPr>
              <w:t>ДЕРЕВНЯ</w:t>
            </w:r>
            <w:r w:rsidRPr="00D352CB">
              <w:rPr>
                <w:sz w:val="20"/>
                <w:lang w:eastAsia="en-US"/>
              </w:rPr>
              <w:t xml:space="preserve">: РАДУМЛЯ, КРЕКШИНО, МАРУШКИНО, КАШИНО  </w:t>
            </w:r>
            <w:r w:rsidRPr="00D352CB">
              <w:rPr>
                <w:sz w:val="20"/>
                <w:u w:val="single"/>
                <w:lang w:eastAsia="en-US"/>
              </w:rPr>
              <w:t>СЕЛО</w:t>
            </w:r>
            <w:r w:rsidRPr="00D352CB">
              <w:rPr>
                <w:sz w:val="20"/>
                <w:lang w:eastAsia="en-US"/>
              </w:rPr>
              <w:t xml:space="preserve">: ПАВЛОВСКАЯ СЛОБОДА, ЕГАНОВО, ТАРАСОВКА  (до 30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12499,70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14999,64</w:t>
            </w:r>
          </w:p>
        </w:tc>
      </w:tr>
      <w:tr w:rsidR="00CE417A" w:rsidRPr="00D352CB" w:rsidTr="00435F48">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РАМЕНСКОЕ, КУПАВНА, КРАСНОЗНАМЕНСК, ИСТРА, КЛИМОВСК, ГОЛИЦИНО, КРАСНОАРМЕЙСК, НОГИНСК  </w:t>
            </w:r>
            <w:r w:rsidRPr="00D352CB">
              <w:rPr>
                <w:sz w:val="20"/>
                <w:u w:val="single"/>
                <w:lang w:eastAsia="en-US"/>
              </w:rPr>
              <w:t>ПГТ</w:t>
            </w:r>
            <w:r w:rsidRPr="00D352CB">
              <w:rPr>
                <w:sz w:val="20"/>
                <w:lang w:eastAsia="en-US"/>
              </w:rPr>
              <w:t xml:space="preserve">: ВОРОВСКОГО, АШУКИНО, ИКША, СОФЬИНСКОЕ, ЛЬВОВСКИЙ;   </w:t>
            </w:r>
            <w:r w:rsidRPr="00D352CB">
              <w:rPr>
                <w:sz w:val="20"/>
                <w:u w:val="single"/>
                <w:lang w:eastAsia="en-US"/>
              </w:rPr>
              <w:t>ДЕРЕВНЯ</w:t>
            </w:r>
            <w:r w:rsidRPr="00D352CB">
              <w:rPr>
                <w:sz w:val="20"/>
                <w:lang w:eastAsia="en-US"/>
              </w:rPr>
              <w:t xml:space="preserve">: ЖИТНЕВО, ПЕТЕЛИНО, МАЛЫЕ ВЯЗЕМЫ, БЕРЕЖКИ, КОЛЕДИНО, БРИТОВО (до 40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13179,60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15815,52</w:t>
            </w:r>
          </w:p>
        </w:tc>
      </w:tr>
      <w:tr w:rsidR="00CE417A" w:rsidRPr="00D352CB" w:rsidTr="00435F48">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БРОННИЦЫ,  БАЛАБАНОВО, ЗВЕНИГОРОД,  ЭЛЕКТРОСТАЛЬ, СОЛНЕЧНОГОРСК  </w:t>
            </w:r>
            <w:r w:rsidRPr="00D352CB">
              <w:rPr>
                <w:sz w:val="20"/>
                <w:u w:val="single"/>
                <w:lang w:eastAsia="en-US"/>
              </w:rPr>
              <w:t>ПТГ</w:t>
            </w:r>
            <w:r w:rsidRPr="00D352CB">
              <w:rPr>
                <w:sz w:val="20"/>
                <w:lang w:eastAsia="en-US"/>
              </w:rPr>
              <w:t xml:space="preserve">: ФРЯЗЕВО  </w:t>
            </w:r>
            <w:r w:rsidRPr="00D352CB">
              <w:rPr>
                <w:sz w:val="20"/>
                <w:u w:val="single"/>
                <w:lang w:eastAsia="en-US"/>
              </w:rPr>
              <w:t>ДЕРЕВНЯ</w:t>
            </w:r>
            <w:r w:rsidRPr="00D352CB">
              <w:rPr>
                <w:sz w:val="20"/>
                <w:lang w:eastAsia="en-US"/>
              </w:rPr>
              <w:t xml:space="preserve">: ГРИВНО, АКСИНЬИНО, ДУХАНИНО, САФОНОВО  </w:t>
            </w:r>
            <w:r w:rsidRPr="00D352CB">
              <w:rPr>
                <w:sz w:val="20"/>
                <w:u w:val="single"/>
                <w:lang w:eastAsia="en-US"/>
              </w:rPr>
              <w:t>СЕЛО</w:t>
            </w:r>
            <w:r w:rsidRPr="00D352CB">
              <w:rPr>
                <w:sz w:val="20"/>
                <w:lang w:eastAsia="en-US"/>
              </w:rPr>
              <w:t xml:space="preserve">: ШАХОВО (до 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13859,50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16631,40</w:t>
            </w:r>
          </w:p>
        </w:tc>
      </w:tr>
      <w:tr w:rsidR="00CE417A" w:rsidRPr="00D352CB" w:rsidTr="00435F48">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СЕРГИЕВ-ПОСАД, ДМИТРОВ, ЧЕХОВ, КУБИНКА, НАРОФОМИНСК  </w:t>
            </w:r>
            <w:r w:rsidRPr="00D352CB">
              <w:rPr>
                <w:sz w:val="20"/>
                <w:u w:val="single"/>
                <w:lang w:eastAsia="en-US"/>
              </w:rPr>
              <w:t>ДЕРЕВНЯ</w:t>
            </w:r>
            <w:r w:rsidRPr="00D352CB">
              <w:rPr>
                <w:sz w:val="20"/>
                <w:lang w:eastAsia="en-US"/>
              </w:rPr>
              <w:t xml:space="preserve">: БОЛЬШОЕ БУНЬКОВО  </w:t>
            </w:r>
            <w:r w:rsidRPr="00D352CB">
              <w:rPr>
                <w:sz w:val="20"/>
                <w:u w:val="single"/>
                <w:lang w:eastAsia="en-US"/>
              </w:rPr>
              <w:t>ПГТ</w:t>
            </w:r>
            <w:r w:rsidRPr="00D352CB">
              <w:rPr>
                <w:sz w:val="20"/>
                <w:lang w:eastAsia="en-US"/>
              </w:rPr>
              <w:t xml:space="preserve">: УСАДЫ  (до 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14539,40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17447,28</w:t>
            </w:r>
          </w:p>
        </w:tc>
      </w:tr>
      <w:tr w:rsidR="00CE417A" w:rsidRPr="00D352CB" w:rsidTr="00435F48">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КЛИН,  ЭЛЕКТРОГОРСК, ПАВЛОВСКИЙ ПОСАД  </w:t>
            </w:r>
            <w:r w:rsidRPr="00D352CB">
              <w:rPr>
                <w:sz w:val="20"/>
                <w:u w:val="single"/>
                <w:lang w:eastAsia="en-US"/>
              </w:rPr>
              <w:t>ДЕРЕВНЯ</w:t>
            </w:r>
            <w:r w:rsidRPr="00D352CB">
              <w:rPr>
                <w:sz w:val="20"/>
                <w:lang w:eastAsia="en-US"/>
              </w:rPr>
              <w:t xml:space="preserve">: МИХНЕВО  </w:t>
            </w:r>
            <w:r w:rsidRPr="00D352CB">
              <w:rPr>
                <w:sz w:val="20"/>
                <w:u w:val="single"/>
                <w:lang w:eastAsia="en-US"/>
              </w:rPr>
              <w:t>ПГТ:</w:t>
            </w:r>
            <w:r w:rsidRPr="00D352CB">
              <w:rPr>
                <w:sz w:val="20"/>
                <w:lang w:eastAsia="en-US"/>
              </w:rPr>
              <w:t xml:space="preserve">  РЫБНОЕ (до 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15219,30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18263,16</w:t>
            </w:r>
          </w:p>
        </w:tc>
      </w:tr>
      <w:tr w:rsidR="00CE417A" w:rsidRPr="00D352CB" w:rsidTr="00435F48">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ДРЕЗНА,  ВОСКРЕСЕНСК  </w:t>
            </w:r>
            <w:r w:rsidRPr="00D352CB">
              <w:rPr>
                <w:sz w:val="20"/>
                <w:u w:val="single"/>
                <w:lang w:eastAsia="en-US"/>
              </w:rPr>
              <w:t>ПГТ</w:t>
            </w:r>
            <w:r w:rsidRPr="00D352CB">
              <w:rPr>
                <w:sz w:val="20"/>
                <w:lang w:eastAsia="en-US"/>
              </w:rPr>
              <w:t xml:space="preserve">: ЖИЛЕВО, РАССКАЗОВКА; </w:t>
            </w:r>
            <w:r w:rsidRPr="00D352CB">
              <w:rPr>
                <w:sz w:val="20"/>
                <w:u w:val="single"/>
                <w:lang w:eastAsia="en-US"/>
              </w:rPr>
              <w:t>КАЛУЖСКАЯ ОБЛАСТЬ ДЕРЕВНЯ</w:t>
            </w:r>
            <w:r w:rsidRPr="00D352CB">
              <w:rPr>
                <w:sz w:val="20"/>
                <w:lang w:eastAsia="en-US"/>
              </w:rPr>
              <w:t xml:space="preserve"> ВОРСИНО, ДЕНИСОВО  (до 80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15899,20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19079,04</w:t>
            </w:r>
          </w:p>
        </w:tc>
      </w:tr>
      <w:tr w:rsidR="00CE417A" w:rsidRPr="00D352CB" w:rsidTr="00435F48">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КРАСНОЗАВОДСК, СТУПИНО, СЕРПУХОВ,  ОРЕХОВО - ЗУЕВО, ЛИКИНО - ДУЛЕВО; </w:t>
            </w:r>
            <w:r w:rsidRPr="00D352CB">
              <w:rPr>
                <w:sz w:val="20"/>
                <w:u w:val="single"/>
                <w:lang w:eastAsia="en-US"/>
              </w:rPr>
              <w:t>ВЛАДИМИРСКАЯ ОБЛАСТЬ ГОРОД</w:t>
            </w:r>
            <w:r w:rsidRPr="00D352CB">
              <w:rPr>
                <w:sz w:val="20"/>
                <w:lang w:eastAsia="en-US"/>
              </w:rPr>
              <w:t xml:space="preserve">: ПОКРОВ, </w:t>
            </w:r>
            <w:r w:rsidRPr="00D352CB">
              <w:rPr>
                <w:sz w:val="20"/>
                <w:u w:val="single"/>
                <w:lang w:eastAsia="en-US"/>
              </w:rPr>
              <w:t>КАЛУЖСКАЯ ОБЛАСТЬ ГОРОД</w:t>
            </w:r>
            <w:r w:rsidRPr="00D352CB">
              <w:rPr>
                <w:sz w:val="20"/>
                <w:lang w:eastAsia="en-US"/>
              </w:rPr>
              <w:t xml:space="preserve">: ОБНИНСК, БАЛАБАНОВО (до 90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16579,10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19894,92</w:t>
            </w:r>
          </w:p>
        </w:tc>
      </w:tr>
      <w:tr w:rsidR="00CE417A" w:rsidRPr="00D352CB" w:rsidTr="00435F48">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ВОЛОКОЛАМСК,  КАШИРА, ЕГОРЬЕВСК, МОЖАЙСК, РУЗА, КОЛОМНА,  </w:t>
            </w:r>
            <w:r w:rsidRPr="00D352CB">
              <w:rPr>
                <w:sz w:val="20"/>
                <w:u w:val="single"/>
                <w:lang w:eastAsia="en-US"/>
              </w:rPr>
              <w:t>КАЛУЖСКАЯ ОБЛАСТЬ ГОРОД</w:t>
            </w:r>
            <w:r w:rsidRPr="00D352CB">
              <w:rPr>
                <w:sz w:val="20"/>
                <w:lang w:eastAsia="en-US"/>
              </w:rPr>
              <w:t xml:space="preserve">  ПРОТВИНО   (до 100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17259,00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20710,80</w:t>
            </w:r>
          </w:p>
        </w:tc>
      </w:tr>
      <w:tr w:rsidR="00CE417A" w:rsidRPr="00D352CB" w:rsidTr="00435F48">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МОСКОВСКАЯ ОБЛАСТЬ, ГОРОД: ТАЛДОМ,  ДУБНА </w:t>
            </w:r>
            <w:r w:rsidRPr="00D352CB">
              <w:rPr>
                <w:sz w:val="20"/>
                <w:u w:val="single"/>
                <w:lang w:eastAsia="en-US"/>
              </w:rPr>
              <w:t>КАЛУЖСКАЯ ОБЛАСТЬ ГОРОД</w:t>
            </w:r>
            <w:r w:rsidRPr="00D352CB">
              <w:rPr>
                <w:sz w:val="20"/>
                <w:lang w:eastAsia="en-US"/>
              </w:rPr>
              <w:t xml:space="preserve"> ВОРОТЫНСК;  (до 110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17938,90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21526,68</w:t>
            </w:r>
          </w:p>
        </w:tc>
      </w:tr>
      <w:tr w:rsidR="00CE417A" w:rsidRPr="00D352CB" w:rsidTr="00435F48">
        <w:trPr>
          <w:gridAfter w:val="1"/>
          <w:wAfter w:w="236" w:type="dxa"/>
          <w:trHeight w:val="71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МОСКОВСКАЯ ОБЛАСТЬ,  ГОРОД: ШАТУРА, ОЗЕРЫ, ЛУХОВИЦЫ </w:t>
            </w:r>
            <w:r w:rsidRPr="00D352CB">
              <w:rPr>
                <w:sz w:val="20"/>
                <w:u w:val="single"/>
                <w:lang w:eastAsia="en-US"/>
              </w:rPr>
              <w:t>ВЛАДИМИРСКАЯ ОБЛАСТЬ ГОРОД</w:t>
            </w:r>
            <w:r w:rsidRPr="00D352CB">
              <w:rPr>
                <w:sz w:val="20"/>
                <w:lang w:eastAsia="en-US"/>
              </w:rPr>
              <w:t xml:space="preserve">: КИРЖАЧ,  </w:t>
            </w:r>
            <w:r w:rsidRPr="00D352CB">
              <w:rPr>
                <w:sz w:val="20"/>
                <w:u w:val="single"/>
                <w:lang w:eastAsia="en-US"/>
              </w:rPr>
              <w:t>ЯРОСЛАВСКАЯ ОБЛАСТЬ ГОРОД:</w:t>
            </w:r>
            <w:r w:rsidRPr="00D352CB">
              <w:rPr>
                <w:sz w:val="20"/>
                <w:lang w:eastAsia="en-US"/>
              </w:rPr>
              <w:t xml:space="preserve"> ПЕРЕСЛАВЛЬ-ЗАЛЕССКИЙ (до 120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18618,80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22342,56</w:t>
            </w:r>
          </w:p>
        </w:tc>
      </w:tr>
      <w:tr w:rsidR="00CE417A" w:rsidRPr="00D352CB" w:rsidTr="00435F48">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ПГТ</w:t>
            </w:r>
            <w:r w:rsidRPr="00D352CB">
              <w:rPr>
                <w:sz w:val="20"/>
                <w:lang w:eastAsia="en-US"/>
              </w:rPr>
              <w:t xml:space="preserve">: ЛОТОШИНО,   </w:t>
            </w:r>
            <w:r w:rsidRPr="00D352CB">
              <w:rPr>
                <w:sz w:val="20"/>
                <w:u w:val="single"/>
                <w:lang w:eastAsia="en-US"/>
              </w:rPr>
              <w:t xml:space="preserve">ВЛАДИМИРСКАЯ ОБЛАСТЬ ГОРОД </w:t>
            </w:r>
            <w:r w:rsidRPr="00D352CB">
              <w:rPr>
                <w:sz w:val="20"/>
                <w:lang w:eastAsia="en-US"/>
              </w:rPr>
              <w:t xml:space="preserve">ЛАКИНСК (до 140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19978,60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23974,32</w:t>
            </w:r>
          </w:p>
        </w:tc>
      </w:tr>
      <w:tr w:rsidR="00CE417A" w:rsidRPr="00D352CB" w:rsidTr="00435F48">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ЗАРАЙСК, </w:t>
            </w:r>
            <w:r w:rsidRPr="00D352CB">
              <w:rPr>
                <w:sz w:val="20"/>
                <w:u w:val="single"/>
                <w:lang w:eastAsia="en-US"/>
              </w:rPr>
              <w:t xml:space="preserve">СЕЛО </w:t>
            </w:r>
            <w:r w:rsidRPr="00D352CB">
              <w:rPr>
                <w:sz w:val="20"/>
                <w:lang w:eastAsia="en-US"/>
              </w:rPr>
              <w:t xml:space="preserve">АЛПАТЬЕВО, </w:t>
            </w:r>
            <w:r w:rsidRPr="00D352CB">
              <w:rPr>
                <w:sz w:val="20"/>
                <w:u w:val="single"/>
                <w:lang w:eastAsia="en-US"/>
              </w:rPr>
              <w:t>ТУЛЬСКАЯ ОБЛАСТЬ ГОРОД</w:t>
            </w:r>
            <w:r w:rsidRPr="00D352CB">
              <w:rPr>
                <w:sz w:val="20"/>
                <w:lang w:eastAsia="en-US"/>
              </w:rPr>
              <w:t xml:space="preserve"> ЯСНОГОРСК (до 150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20658,50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24790,20</w:t>
            </w:r>
          </w:p>
        </w:tc>
      </w:tr>
      <w:tr w:rsidR="00CE417A" w:rsidRPr="00D352CB" w:rsidTr="00435F48">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lastRenderedPageBreak/>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ПГТ</w:t>
            </w:r>
            <w:r w:rsidRPr="00D352CB">
              <w:rPr>
                <w:sz w:val="20"/>
                <w:lang w:eastAsia="en-US"/>
              </w:rPr>
              <w:t xml:space="preserve">: СЕРЕБРЯНЫЕ ПРУДЫ,  </w:t>
            </w:r>
            <w:r w:rsidRPr="00D352CB">
              <w:rPr>
                <w:sz w:val="20"/>
                <w:u w:val="single"/>
                <w:lang w:eastAsia="en-US"/>
              </w:rPr>
              <w:t>РЯЗАНСКАЯ ОБЛАСТЬ, ГОРОД</w:t>
            </w:r>
            <w:r w:rsidRPr="00D352CB">
              <w:rPr>
                <w:sz w:val="20"/>
                <w:lang w:eastAsia="en-US"/>
              </w:rPr>
              <w:t xml:space="preserve">  РЫБНОЕ, </w:t>
            </w:r>
            <w:r w:rsidRPr="00D352CB">
              <w:rPr>
                <w:sz w:val="20"/>
                <w:u w:val="single"/>
                <w:lang w:eastAsia="en-US"/>
              </w:rPr>
              <w:t>ТВЕРСКАЯ ОБЛАСТЬ, ГОРОД</w:t>
            </w:r>
            <w:r w:rsidRPr="00D352CB">
              <w:rPr>
                <w:sz w:val="20"/>
                <w:lang w:eastAsia="en-US"/>
              </w:rPr>
              <w:t xml:space="preserve"> ТВЕРЬ,  </w:t>
            </w:r>
            <w:r w:rsidRPr="00D352CB">
              <w:rPr>
                <w:sz w:val="20"/>
                <w:u w:val="single"/>
                <w:lang w:eastAsia="en-US"/>
              </w:rPr>
              <w:t>ТУЛЬСКАЯ ОБЛАСТЬ, ГОРОД</w:t>
            </w:r>
            <w:r w:rsidRPr="00D352CB">
              <w:rPr>
                <w:sz w:val="20"/>
                <w:lang w:eastAsia="en-US"/>
              </w:rPr>
              <w:t xml:space="preserve"> ТУЛА (до 160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21338,40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25606,08</w:t>
            </w:r>
          </w:p>
        </w:tc>
      </w:tr>
      <w:tr w:rsidR="00CE417A" w:rsidRPr="00D352CB" w:rsidTr="00435F48">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CE417A" w:rsidRDefault="00CE417A" w:rsidP="00435F48">
            <w:pPr>
              <w:spacing w:line="276" w:lineRule="auto"/>
              <w:ind w:firstLine="39"/>
              <w:rPr>
                <w:sz w:val="20"/>
                <w:lang w:eastAsia="en-US"/>
              </w:rPr>
            </w:pPr>
            <w:r w:rsidRPr="00D352CB">
              <w:rPr>
                <w:sz w:val="20"/>
                <w:lang w:eastAsia="en-US"/>
              </w:rPr>
              <w:t xml:space="preserve">КАЛУЖСКАЯ ОБЛАСТЬ, </w:t>
            </w:r>
            <w:r w:rsidRPr="00D352CB">
              <w:rPr>
                <w:sz w:val="20"/>
                <w:u w:val="single"/>
                <w:lang w:eastAsia="en-US"/>
              </w:rPr>
              <w:t>ГОРОД</w:t>
            </w:r>
            <w:r w:rsidRPr="00D352CB">
              <w:rPr>
                <w:sz w:val="20"/>
                <w:lang w:eastAsia="en-US"/>
              </w:rPr>
              <w:t xml:space="preserve"> КАЛУГА, ВОРОТЫНСК (до170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22018,30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26421,96</w:t>
            </w:r>
          </w:p>
        </w:tc>
      </w:tr>
      <w:tr w:rsidR="00CE417A" w:rsidRPr="00D352CB" w:rsidTr="00435F48">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CE417A" w:rsidRDefault="00CE417A" w:rsidP="00435F48">
            <w:pPr>
              <w:spacing w:line="276" w:lineRule="auto"/>
              <w:ind w:firstLine="39"/>
              <w:rPr>
                <w:sz w:val="20"/>
                <w:lang w:eastAsia="en-US"/>
              </w:rPr>
            </w:pPr>
            <w:r w:rsidRPr="00D352CB">
              <w:rPr>
                <w:sz w:val="20"/>
                <w:lang w:eastAsia="en-US"/>
              </w:rPr>
              <w:t xml:space="preserve">РЯЗАНСКАЯ ОБЛАСТЬ, </w:t>
            </w:r>
            <w:r w:rsidRPr="00D352CB">
              <w:rPr>
                <w:sz w:val="20"/>
                <w:u w:val="single"/>
                <w:lang w:eastAsia="en-US"/>
              </w:rPr>
              <w:t xml:space="preserve">ГОРОД </w:t>
            </w:r>
            <w:r w:rsidRPr="00D352CB">
              <w:rPr>
                <w:sz w:val="20"/>
                <w:lang w:eastAsia="en-US"/>
              </w:rPr>
              <w:t xml:space="preserve">РЯЗАНЬ,  </w:t>
            </w:r>
            <w:r w:rsidRPr="00D352CB">
              <w:rPr>
                <w:sz w:val="20"/>
                <w:u w:val="single"/>
                <w:lang w:eastAsia="en-US"/>
              </w:rPr>
              <w:t>КАЛУЖСКАЯ ОБЛАСТЬ ГОРО</w:t>
            </w:r>
            <w:r w:rsidRPr="00D352CB">
              <w:rPr>
                <w:sz w:val="20"/>
                <w:lang w:eastAsia="en-US"/>
              </w:rPr>
              <w:t xml:space="preserve">Д МИХАЙЛОВ, (до 190 км от </w:t>
            </w:r>
            <w:proofErr w:type="spellStart"/>
            <w:r w:rsidRPr="00D352CB">
              <w:rPr>
                <w:sz w:val="20"/>
                <w:lang w:eastAsia="en-US"/>
              </w:rPr>
              <w:t>МКАДа</w:t>
            </w:r>
            <w:proofErr w:type="spellEnd"/>
            <w:r w:rsidRPr="00D352CB">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23378,10</w:t>
            </w:r>
          </w:p>
        </w:tc>
        <w:tc>
          <w:tcPr>
            <w:tcW w:w="1417" w:type="dxa"/>
            <w:gridSpan w:val="2"/>
            <w:tcBorders>
              <w:top w:val="nil"/>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28053,72</w:t>
            </w:r>
          </w:p>
        </w:tc>
      </w:tr>
      <w:tr w:rsidR="00CE417A" w:rsidRPr="00D352CB" w:rsidTr="00435F48">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CE417A" w:rsidRDefault="00CE417A" w:rsidP="00435F48">
            <w:pPr>
              <w:spacing w:line="276" w:lineRule="auto"/>
              <w:ind w:firstLine="39"/>
              <w:rPr>
                <w:sz w:val="20"/>
                <w:lang w:eastAsia="en-US"/>
              </w:rPr>
            </w:pPr>
            <w:r w:rsidRPr="00D352CB">
              <w:rPr>
                <w:sz w:val="20"/>
                <w:lang w:eastAsia="en-US"/>
              </w:rPr>
              <w:t xml:space="preserve">РЯЗАНСКАЯ ОБЛАСТЬ, </w:t>
            </w:r>
            <w:r w:rsidRPr="00D352CB">
              <w:rPr>
                <w:sz w:val="20"/>
                <w:u w:val="single"/>
                <w:lang w:eastAsia="en-US"/>
              </w:rPr>
              <w:t>ПГТ</w:t>
            </w:r>
            <w:r w:rsidRPr="00D352CB">
              <w:rPr>
                <w:sz w:val="20"/>
                <w:lang w:eastAsia="en-US"/>
              </w:rPr>
              <w:t xml:space="preserve"> ХАМБУШЕВО (до 200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24058,00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28869,60</w:t>
            </w:r>
          </w:p>
        </w:tc>
      </w:tr>
      <w:tr w:rsidR="00CE417A" w:rsidRPr="00D352CB" w:rsidTr="00435F48">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СМОЛЕНСКАЯ ОБЛАСТЬ, </w:t>
            </w:r>
            <w:r w:rsidRPr="00D352CB">
              <w:rPr>
                <w:sz w:val="20"/>
                <w:u w:val="single"/>
                <w:lang w:eastAsia="en-US"/>
              </w:rPr>
              <w:t>ГОРОД</w:t>
            </w:r>
            <w:r w:rsidRPr="00D352CB">
              <w:rPr>
                <w:sz w:val="20"/>
                <w:lang w:eastAsia="en-US"/>
              </w:rPr>
              <w:t xml:space="preserve"> ВЯЗЬМА (до 220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25417,80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30501,36</w:t>
            </w:r>
          </w:p>
        </w:tc>
      </w:tr>
      <w:tr w:rsidR="00CE417A" w:rsidRPr="00D352CB" w:rsidTr="00435F48">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СМОЛЕНСКАЯ ОБЛАСТЬ</w:t>
            </w:r>
            <w:r w:rsidRPr="00D352CB">
              <w:rPr>
                <w:sz w:val="20"/>
                <w:u w:val="single"/>
                <w:lang w:eastAsia="en-US"/>
              </w:rPr>
              <w:t>, ГОРОД</w:t>
            </w:r>
            <w:r w:rsidRPr="00D352CB">
              <w:rPr>
                <w:sz w:val="20"/>
                <w:lang w:eastAsia="en-US"/>
              </w:rPr>
              <w:t xml:space="preserve"> СМОЛЕНСК (до 390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36976,10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44371,32</w:t>
            </w:r>
          </w:p>
        </w:tc>
      </w:tr>
      <w:tr w:rsidR="00CE417A" w:rsidRPr="00D352CB" w:rsidTr="00435F48">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ИВАНОВСКАЯ ОБЛАСТЬ</w:t>
            </w:r>
            <w:r w:rsidRPr="00D352CB">
              <w:rPr>
                <w:sz w:val="20"/>
                <w:u w:val="single"/>
                <w:lang w:eastAsia="en-US"/>
              </w:rPr>
              <w:t>, ГОРОД</w:t>
            </w:r>
            <w:r w:rsidRPr="00D352CB">
              <w:rPr>
                <w:sz w:val="20"/>
                <w:lang w:eastAsia="en-US"/>
              </w:rPr>
              <w:t xml:space="preserve"> ИВАНОВО (до 290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30177,10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36212,52</w:t>
            </w:r>
          </w:p>
        </w:tc>
      </w:tr>
      <w:tr w:rsidR="00CE417A" w:rsidRPr="00D352CB" w:rsidTr="00435F48">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БЕЛГОРОДСКАЯ ОБЛАСТЬ, </w:t>
            </w:r>
            <w:r w:rsidRPr="00D352CB">
              <w:rPr>
                <w:sz w:val="20"/>
                <w:u w:val="single"/>
                <w:lang w:eastAsia="en-US"/>
              </w:rPr>
              <w:t>ГОРОД</w:t>
            </w:r>
            <w:r w:rsidRPr="00D352CB">
              <w:rPr>
                <w:sz w:val="20"/>
                <w:lang w:eastAsia="en-US"/>
              </w:rPr>
              <w:t xml:space="preserve"> СТАРЫЙ ОСКОЛ (до 620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52613,80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63136,56</w:t>
            </w:r>
          </w:p>
        </w:tc>
      </w:tr>
      <w:tr w:rsidR="00CE417A" w:rsidRPr="00D352CB" w:rsidTr="00435F48">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ВОРОНЕЖСКАЯ ОБЛАСТЬ, </w:t>
            </w:r>
            <w:r w:rsidRPr="00D352CB">
              <w:rPr>
                <w:sz w:val="20"/>
                <w:u w:val="single"/>
                <w:lang w:eastAsia="en-US"/>
              </w:rPr>
              <w:t>ГОРОД</w:t>
            </w:r>
            <w:r w:rsidRPr="00D352CB">
              <w:rPr>
                <w:sz w:val="20"/>
                <w:lang w:eastAsia="en-US"/>
              </w:rPr>
              <w:t xml:space="preserve"> ВОРОНЕЖ (до 500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44455,00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53346,00</w:t>
            </w:r>
          </w:p>
        </w:tc>
      </w:tr>
      <w:tr w:rsidR="00CE417A" w:rsidRPr="00D352CB" w:rsidTr="00435F48">
        <w:trPr>
          <w:gridAfter w:val="1"/>
          <w:wAfter w:w="236" w:type="dxa"/>
          <w:trHeight w:val="27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ЯРОСЛАВСКАЯ ОБЛАСТЬ, </w:t>
            </w:r>
            <w:r w:rsidRPr="00D352CB">
              <w:rPr>
                <w:sz w:val="20"/>
                <w:u w:val="single"/>
                <w:lang w:eastAsia="en-US"/>
              </w:rPr>
              <w:t>ГОРОД</w:t>
            </w:r>
            <w:r w:rsidRPr="00D352CB">
              <w:rPr>
                <w:sz w:val="20"/>
                <w:lang w:eastAsia="en-US"/>
              </w:rPr>
              <w:t xml:space="preserve"> ЯРОСЛАВЛЬ (до 250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27457,50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32949,00</w:t>
            </w:r>
          </w:p>
        </w:tc>
      </w:tr>
      <w:tr w:rsidR="00CE417A" w:rsidRPr="00D352CB" w:rsidTr="00435F48">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КОСТРОМСКАЯ ОБЛАСТЬ, </w:t>
            </w:r>
            <w:r w:rsidRPr="00D352CB">
              <w:rPr>
                <w:sz w:val="20"/>
                <w:u w:val="single"/>
                <w:lang w:eastAsia="en-US"/>
              </w:rPr>
              <w:t>ГОРОД</w:t>
            </w:r>
            <w:r w:rsidRPr="00D352CB">
              <w:rPr>
                <w:sz w:val="20"/>
                <w:lang w:eastAsia="en-US"/>
              </w:rPr>
              <w:t xml:space="preserve"> КОСТРОМА,  </w:t>
            </w:r>
            <w:r w:rsidRPr="00D352CB">
              <w:rPr>
                <w:sz w:val="20"/>
                <w:u w:val="single"/>
                <w:lang w:eastAsia="en-US"/>
              </w:rPr>
              <w:t xml:space="preserve">СМОЛЕНСКАЯ ОБЛАСТЬ ГОРОД </w:t>
            </w:r>
            <w:r w:rsidRPr="00D352CB">
              <w:rPr>
                <w:sz w:val="20"/>
                <w:lang w:eastAsia="en-US"/>
              </w:rPr>
              <w:t xml:space="preserve">ЯРЦЕВО  (до 320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32216,80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38660,16</w:t>
            </w:r>
          </w:p>
        </w:tc>
      </w:tr>
      <w:tr w:rsidR="00CE417A" w:rsidRPr="00D352CB" w:rsidTr="00435F48">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ЯРОСЛАВСКАЯ ОБЛАСТЬ, </w:t>
            </w:r>
            <w:r w:rsidRPr="00D352CB">
              <w:rPr>
                <w:sz w:val="20"/>
                <w:u w:val="single"/>
                <w:lang w:eastAsia="en-US"/>
              </w:rPr>
              <w:t>ГОРОД</w:t>
            </w:r>
            <w:r w:rsidRPr="00D352CB">
              <w:rPr>
                <w:sz w:val="20"/>
                <w:lang w:eastAsia="en-US"/>
              </w:rPr>
              <w:t xml:space="preserve"> РЫБИНСК (до 310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31536,90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37844,28</w:t>
            </w:r>
          </w:p>
        </w:tc>
      </w:tr>
      <w:tr w:rsidR="00CE417A" w:rsidRPr="00D352CB" w:rsidTr="00435F48">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ТУЛЬСКАЯ ОБЛАСТЬ, </w:t>
            </w:r>
            <w:r w:rsidRPr="00D352CB">
              <w:rPr>
                <w:sz w:val="20"/>
                <w:u w:val="single"/>
                <w:lang w:eastAsia="en-US"/>
              </w:rPr>
              <w:t>ГОРОД</w:t>
            </w:r>
            <w:r w:rsidRPr="00D352CB">
              <w:rPr>
                <w:sz w:val="20"/>
                <w:lang w:eastAsia="en-US"/>
              </w:rPr>
              <w:t xml:space="preserve"> НОВОМОСКОВСК (до 230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26097,70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31317,24</w:t>
            </w:r>
          </w:p>
        </w:tc>
      </w:tr>
      <w:tr w:rsidR="00CE417A" w:rsidRPr="00D352CB" w:rsidTr="00435F48">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БРЯНСКАЯ ОБЛАСТЬ, </w:t>
            </w:r>
            <w:r w:rsidRPr="00D352CB">
              <w:rPr>
                <w:sz w:val="20"/>
                <w:u w:val="single"/>
                <w:lang w:eastAsia="en-US"/>
              </w:rPr>
              <w:t>ГОРОД</w:t>
            </w:r>
            <w:r w:rsidRPr="00D352CB">
              <w:rPr>
                <w:sz w:val="20"/>
                <w:lang w:eastAsia="en-US"/>
              </w:rPr>
              <w:t xml:space="preserve"> БРЯНСК (до 370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35616,30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42739,56</w:t>
            </w:r>
          </w:p>
        </w:tc>
      </w:tr>
      <w:tr w:rsidR="00CE417A" w:rsidRPr="00D352CB" w:rsidTr="00435F48">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КУРСКАЯ ОБЛАСТЬ, </w:t>
            </w:r>
            <w:r w:rsidRPr="00D352CB">
              <w:rPr>
                <w:sz w:val="20"/>
                <w:u w:val="single"/>
                <w:lang w:eastAsia="en-US"/>
              </w:rPr>
              <w:t>ГОРОД</w:t>
            </w:r>
            <w:r w:rsidRPr="00D352CB">
              <w:rPr>
                <w:sz w:val="20"/>
                <w:lang w:eastAsia="en-US"/>
              </w:rPr>
              <w:t xml:space="preserve"> КУРСК (до 510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45134,90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54161,88</w:t>
            </w:r>
          </w:p>
        </w:tc>
      </w:tr>
      <w:tr w:rsidR="00CE417A" w:rsidRPr="00D352CB" w:rsidTr="00435F48">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ОРЛОВСКАЯ ОБЛАСТЬ, </w:t>
            </w:r>
            <w:r w:rsidRPr="00D352CB">
              <w:rPr>
                <w:sz w:val="20"/>
                <w:u w:val="single"/>
                <w:lang w:eastAsia="en-US"/>
              </w:rPr>
              <w:t>ГОРОД</w:t>
            </w:r>
            <w:r w:rsidRPr="00D352CB">
              <w:rPr>
                <w:sz w:val="20"/>
                <w:lang w:eastAsia="en-US"/>
              </w:rPr>
              <w:t xml:space="preserve"> ОРЕЛ (до 340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33576,60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40291,92</w:t>
            </w:r>
          </w:p>
        </w:tc>
      </w:tr>
      <w:tr w:rsidR="00CE417A" w:rsidRPr="00D352CB" w:rsidTr="00435F48">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ПСКОВСКАЯ ОБЛАСТЬ, </w:t>
            </w:r>
            <w:r w:rsidRPr="00D352CB">
              <w:rPr>
                <w:sz w:val="20"/>
                <w:u w:val="single"/>
                <w:lang w:eastAsia="en-US"/>
              </w:rPr>
              <w:t>ГОРОД</w:t>
            </w:r>
            <w:r w:rsidRPr="00D352CB">
              <w:rPr>
                <w:sz w:val="20"/>
                <w:lang w:eastAsia="en-US"/>
              </w:rPr>
              <w:t xml:space="preserve"> ПСКОВ (до 710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58732,90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70479,48</w:t>
            </w:r>
          </w:p>
        </w:tc>
      </w:tr>
      <w:tr w:rsidR="00CE417A" w:rsidRPr="00D352CB" w:rsidTr="00435F48">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ПСКОВСКАЯ ОБЛАСТЬ, </w:t>
            </w:r>
            <w:r w:rsidRPr="00D352CB">
              <w:rPr>
                <w:sz w:val="20"/>
                <w:u w:val="single"/>
                <w:lang w:eastAsia="en-US"/>
              </w:rPr>
              <w:t>ГОРОД</w:t>
            </w:r>
            <w:r w:rsidRPr="00D352CB">
              <w:rPr>
                <w:sz w:val="20"/>
                <w:lang w:eastAsia="en-US"/>
              </w:rPr>
              <w:t xml:space="preserve"> ВЕЛИКИЕ ЛУКИ,  </w:t>
            </w:r>
            <w:r w:rsidRPr="00D352CB">
              <w:rPr>
                <w:sz w:val="20"/>
                <w:u w:val="single"/>
                <w:lang w:eastAsia="en-US"/>
              </w:rPr>
              <w:t>ВОЛОГОДСКАЯ ОБЛАСТЬ ГОРОД</w:t>
            </w:r>
            <w:r w:rsidRPr="00D352CB">
              <w:rPr>
                <w:sz w:val="20"/>
                <w:lang w:eastAsia="en-US"/>
              </w:rPr>
              <w:t xml:space="preserve"> ВОЛОГДА (до 450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41055,50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49266,60</w:t>
            </w:r>
          </w:p>
        </w:tc>
      </w:tr>
      <w:tr w:rsidR="00CE417A" w:rsidRPr="00D352CB" w:rsidTr="00435F48">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НОВГОРОДСКАЯ ОБЛАСТЬ, </w:t>
            </w:r>
            <w:r w:rsidRPr="00D352CB">
              <w:rPr>
                <w:sz w:val="20"/>
                <w:u w:val="single"/>
                <w:lang w:eastAsia="en-US"/>
              </w:rPr>
              <w:t>ГОРОД</w:t>
            </w:r>
            <w:r w:rsidRPr="00D352CB">
              <w:rPr>
                <w:sz w:val="20"/>
                <w:lang w:eastAsia="en-US"/>
              </w:rPr>
              <w:t xml:space="preserve"> ВЕЛИКИЙ НОВГОРОД (до 560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48534,40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58241,28</w:t>
            </w:r>
          </w:p>
        </w:tc>
      </w:tr>
      <w:tr w:rsidR="00CE417A" w:rsidRPr="00D352CB" w:rsidTr="00435F48">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ВОЛОГОДСКАЯ ОБЛАСТЬ</w:t>
            </w:r>
            <w:r w:rsidRPr="00D352CB">
              <w:rPr>
                <w:sz w:val="20"/>
                <w:u w:val="single"/>
                <w:lang w:eastAsia="en-US"/>
              </w:rPr>
              <w:t>, ПГТ</w:t>
            </w:r>
            <w:r w:rsidRPr="00D352CB">
              <w:rPr>
                <w:sz w:val="20"/>
                <w:lang w:eastAsia="en-US"/>
              </w:rPr>
              <w:t xml:space="preserve"> ВОХТОГА (до 460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41735,40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50082,48</w:t>
            </w:r>
          </w:p>
        </w:tc>
      </w:tr>
      <w:tr w:rsidR="00CE417A" w:rsidRPr="00D352CB" w:rsidTr="00435F48">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ВОЛОГОДСКАЯ ОБЛАСТЬ, </w:t>
            </w:r>
            <w:r w:rsidRPr="00D352CB">
              <w:rPr>
                <w:sz w:val="20"/>
                <w:u w:val="single"/>
                <w:lang w:eastAsia="en-US"/>
              </w:rPr>
              <w:t xml:space="preserve">ГОРОД </w:t>
            </w:r>
            <w:r w:rsidRPr="00D352CB">
              <w:rPr>
                <w:sz w:val="20"/>
                <w:lang w:eastAsia="en-US"/>
              </w:rPr>
              <w:t xml:space="preserve">ЧЕРЕПОВЕЦ (до 480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43095,20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51714,24</w:t>
            </w:r>
          </w:p>
        </w:tc>
      </w:tr>
      <w:tr w:rsidR="00CE417A" w:rsidRPr="00D352CB" w:rsidTr="00435F48">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ВОЛОГОДСКАЯ ОБЛАСТЬ, </w:t>
            </w:r>
            <w:r w:rsidRPr="00D352CB">
              <w:rPr>
                <w:sz w:val="20"/>
                <w:u w:val="single"/>
                <w:lang w:eastAsia="en-US"/>
              </w:rPr>
              <w:t>ПГТ</w:t>
            </w:r>
            <w:r w:rsidRPr="00D352CB">
              <w:rPr>
                <w:sz w:val="20"/>
                <w:lang w:eastAsia="en-US"/>
              </w:rPr>
              <w:t xml:space="preserve"> ШЕКСНА (до 600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51254,00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61504,80</w:t>
            </w:r>
          </w:p>
        </w:tc>
      </w:tr>
      <w:tr w:rsidR="00CE417A" w:rsidRPr="00D352CB" w:rsidTr="00435F48">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КУРСКАЯ ОБЛАСТЬ, ГОРОД ОБОЯНЬ (до 570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49214,30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jc w:val="center"/>
              <w:rPr>
                <w:sz w:val="20"/>
              </w:rPr>
            </w:pPr>
            <w:r w:rsidRPr="00D352CB">
              <w:rPr>
                <w:sz w:val="20"/>
              </w:rPr>
              <w:t>59057,16</w:t>
            </w:r>
          </w:p>
        </w:tc>
      </w:tr>
      <w:tr w:rsidR="00CE417A" w:rsidRPr="00D352CB" w:rsidTr="00435F48">
        <w:trPr>
          <w:gridAfter w:val="1"/>
          <w:wAfter w:w="236" w:type="dxa"/>
          <w:trHeight w:val="70"/>
        </w:trPr>
        <w:tc>
          <w:tcPr>
            <w:tcW w:w="562" w:type="dxa"/>
            <w:vMerge w:val="restart"/>
            <w:tcBorders>
              <w:top w:val="single" w:sz="4" w:space="0" w:color="auto"/>
              <w:left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Pr>
                <w:sz w:val="20"/>
                <w:lang w:eastAsia="en-US"/>
              </w:rPr>
              <w:t>39</w:t>
            </w:r>
          </w:p>
        </w:tc>
        <w:tc>
          <w:tcPr>
            <w:tcW w:w="4819" w:type="dxa"/>
            <w:vMerge w:val="restart"/>
            <w:tcBorders>
              <w:top w:val="single" w:sz="4" w:space="0" w:color="auto"/>
              <w:left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 xml:space="preserve">ЯРОСЛАВСКАЯ ОБЛАСТЬ, ГОРОД ЯРОСЛАВЛЬ </w:t>
            </w:r>
            <w:r w:rsidRPr="00D352CB">
              <w:rPr>
                <w:sz w:val="20"/>
                <w:lang w:eastAsia="en-US"/>
              </w:rPr>
              <w:lastRenderedPageBreak/>
              <w:t>(250 км)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20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rPr>
                <w:sz w:val="20"/>
              </w:rPr>
            </w:pPr>
            <w:r w:rsidRPr="00D352CB">
              <w:rPr>
                <w:sz w:val="20"/>
              </w:rPr>
              <w:t>25059,02</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rPr>
                <w:sz w:val="20"/>
              </w:rPr>
            </w:pPr>
            <w:r w:rsidRPr="00D352CB">
              <w:rPr>
                <w:sz w:val="20"/>
              </w:rPr>
              <w:t>30070,83</w:t>
            </w:r>
          </w:p>
        </w:tc>
      </w:tr>
      <w:tr w:rsidR="00CE417A" w:rsidRPr="00D352CB" w:rsidTr="00435F48">
        <w:trPr>
          <w:gridAfter w:val="1"/>
          <w:wAfter w:w="236" w:type="dxa"/>
          <w:trHeight w:val="70"/>
        </w:trPr>
        <w:tc>
          <w:tcPr>
            <w:tcW w:w="562" w:type="dxa"/>
            <w:vMerge/>
            <w:tcBorders>
              <w:left w:val="single" w:sz="4" w:space="0" w:color="auto"/>
              <w:bottom w:val="single" w:sz="4" w:space="0" w:color="auto"/>
              <w:right w:val="single" w:sz="4" w:space="0" w:color="auto"/>
            </w:tcBorders>
            <w:shd w:val="clear" w:color="auto" w:fill="FFFFFF"/>
            <w:vAlign w:val="center"/>
            <w:hideMark/>
          </w:tcPr>
          <w:p w:rsidR="00CE417A" w:rsidRPr="00D352CB" w:rsidRDefault="00CE417A" w:rsidP="00435F48">
            <w:pPr>
              <w:spacing w:line="276" w:lineRule="auto"/>
              <w:jc w:val="center"/>
              <w:rPr>
                <w:sz w:val="20"/>
                <w:lang w:eastAsia="en-US"/>
              </w:rPr>
            </w:pPr>
          </w:p>
        </w:tc>
        <w:tc>
          <w:tcPr>
            <w:tcW w:w="4819" w:type="dxa"/>
            <w:vMerge/>
            <w:tcBorders>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rPr>
                <w:sz w:val="20"/>
              </w:rPr>
            </w:pPr>
            <w:r w:rsidRPr="00D352CB">
              <w:rPr>
                <w:sz w:val="20"/>
              </w:rPr>
              <w:t>26995,17</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9"/>
              <w:rPr>
                <w:sz w:val="20"/>
              </w:rPr>
            </w:pPr>
            <w:r w:rsidRPr="00D352CB">
              <w:rPr>
                <w:sz w:val="20"/>
              </w:rPr>
              <w:t>32394,20</w:t>
            </w:r>
          </w:p>
        </w:tc>
      </w:tr>
      <w:tr w:rsidR="00CE417A" w:rsidRPr="00D352CB" w:rsidTr="00435F48">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Pr>
                <w:sz w:val="20"/>
                <w:lang w:eastAsia="en-US"/>
              </w:rPr>
              <w:lastRenderedPageBreak/>
              <w:t>40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rPr>
                <w:sz w:val="20"/>
                <w:lang w:eastAsia="en-US"/>
              </w:rPr>
            </w:pPr>
            <w:r w:rsidRPr="00D352CB">
              <w:rPr>
                <w:sz w:val="20"/>
                <w:lang w:eastAsia="en-US"/>
              </w:rPr>
              <w:t>Стоимость за один километр от контейнерного терминала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68,00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spacing w:line="276" w:lineRule="auto"/>
              <w:ind w:firstLine="39"/>
              <w:jc w:val="center"/>
              <w:rPr>
                <w:sz w:val="20"/>
                <w:lang w:eastAsia="en-US"/>
              </w:rPr>
            </w:pPr>
            <w:r w:rsidRPr="00D352CB">
              <w:rPr>
                <w:sz w:val="20"/>
                <w:lang w:eastAsia="en-US"/>
              </w:rPr>
              <w:t>81,60</w:t>
            </w:r>
          </w:p>
        </w:tc>
      </w:tr>
    </w:tbl>
    <w:p w:rsidR="00CE417A" w:rsidRPr="00D352CB" w:rsidRDefault="00CE417A" w:rsidP="00CE417A">
      <w:pPr>
        <w:rPr>
          <w:b/>
          <w:bCs/>
          <w:sz w:val="20"/>
        </w:rPr>
      </w:pPr>
    </w:p>
    <w:p w:rsidR="00CE417A" w:rsidRPr="00D352CB" w:rsidRDefault="00CE417A" w:rsidP="00CE417A">
      <w:pPr>
        <w:jc w:val="center"/>
        <w:rPr>
          <w:b/>
          <w:bCs/>
          <w:sz w:val="20"/>
        </w:rPr>
      </w:pPr>
      <w:r w:rsidRPr="00D352CB">
        <w:rPr>
          <w:b/>
          <w:bCs/>
          <w:sz w:val="20"/>
        </w:rPr>
        <w:t>ТАБЛИЦА № 2 Зона по оказанию услуг по завозу-вывозу грузов (контейнеров) на/с контейнерного терминала «</w:t>
      </w:r>
      <w:proofErr w:type="spellStart"/>
      <w:r w:rsidRPr="00D352CB">
        <w:rPr>
          <w:b/>
          <w:bCs/>
          <w:sz w:val="20"/>
        </w:rPr>
        <w:t>Купавна</w:t>
      </w:r>
      <w:proofErr w:type="spellEnd"/>
      <w:r w:rsidRPr="00D352CB">
        <w:rPr>
          <w:b/>
          <w:bCs/>
          <w:sz w:val="20"/>
        </w:rPr>
        <w:t>» и Транспортно</w:t>
      </w:r>
      <w:r>
        <w:rPr>
          <w:b/>
          <w:bCs/>
          <w:sz w:val="20"/>
        </w:rPr>
        <w:t xml:space="preserve"> -</w:t>
      </w:r>
      <w:r w:rsidRPr="00D352CB">
        <w:rPr>
          <w:b/>
          <w:bCs/>
          <w:sz w:val="20"/>
        </w:rPr>
        <w:t xml:space="preserve"> </w:t>
      </w:r>
      <w:proofErr w:type="spellStart"/>
      <w:r w:rsidRPr="00D352CB">
        <w:rPr>
          <w:b/>
          <w:bCs/>
          <w:sz w:val="20"/>
        </w:rPr>
        <w:t>Логистического</w:t>
      </w:r>
      <w:proofErr w:type="spellEnd"/>
      <w:r w:rsidRPr="00D352CB">
        <w:rPr>
          <w:b/>
          <w:bCs/>
          <w:sz w:val="20"/>
        </w:rPr>
        <w:t xml:space="preserve"> Центра «Восточный»</w:t>
      </w:r>
    </w:p>
    <w:p w:rsidR="00CE417A" w:rsidRPr="00D352CB" w:rsidRDefault="00CE417A" w:rsidP="00CE417A">
      <w:pPr>
        <w:jc w:val="right"/>
        <w:rPr>
          <w:b/>
          <w:bCs/>
          <w:sz w:val="20"/>
        </w:rPr>
      </w:pPr>
      <w:r w:rsidRPr="00D352CB">
        <w:rPr>
          <w:b/>
          <w:bCs/>
          <w:sz w:val="20"/>
        </w:rPr>
        <w:t xml:space="preserve">   </w:t>
      </w:r>
    </w:p>
    <w:tbl>
      <w:tblPr>
        <w:tblW w:w="10639" w:type="dxa"/>
        <w:tblInd w:w="-885" w:type="dxa"/>
        <w:tblLook w:val="04A0"/>
      </w:tblPr>
      <w:tblGrid>
        <w:gridCol w:w="565"/>
        <w:gridCol w:w="4830"/>
        <w:gridCol w:w="1262"/>
        <w:gridCol w:w="1270"/>
        <w:gridCol w:w="6"/>
        <w:gridCol w:w="1556"/>
        <w:gridCol w:w="1150"/>
      </w:tblGrid>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b/>
                <w:bCs/>
                <w:sz w:val="20"/>
              </w:rPr>
            </w:pPr>
            <w:r w:rsidRPr="00D352CB">
              <w:rPr>
                <w:b/>
                <w:bCs/>
                <w:sz w:val="20"/>
              </w:rPr>
              <w:t xml:space="preserve">№ </w:t>
            </w:r>
            <w:proofErr w:type="spellStart"/>
            <w:r w:rsidRPr="00D352CB">
              <w:rPr>
                <w:b/>
                <w:bCs/>
                <w:sz w:val="20"/>
              </w:rPr>
              <w:t>п</w:t>
            </w:r>
            <w:proofErr w:type="spellEnd"/>
            <w:r w:rsidRPr="00D352CB">
              <w:rPr>
                <w:b/>
                <w:bCs/>
                <w:sz w:val="20"/>
              </w:rPr>
              <w:t>/</w:t>
            </w:r>
            <w:proofErr w:type="spellStart"/>
            <w:r w:rsidRPr="00D352CB">
              <w:rPr>
                <w:b/>
                <w:bCs/>
                <w:sz w:val="20"/>
              </w:rPr>
              <w:t>п</w:t>
            </w:r>
            <w:proofErr w:type="spellEnd"/>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9061D1" w:rsidRDefault="00CE417A">
            <w:pPr>
              <w:ind w:firstLine="0"/>
              <w:rPr>
                <w:b/>
                <w:bCs/>
                <w:sz w:val="20"/>
              </w:rPr>
            </w:pPr>
            <w:r w:rsidRPr="00D352CB">
              <w:rPr>
                <w:b/>
                <w:bCs/>
                <w:sz w:val="20"/>
              </w:rPr>
              <w:t xml:space="preserve">Контейнерный терминал </w:t>
            </w:r>
            <w:proofErr w:type="spellStart"/>
            <w:r w:rsidRPr="00D352CB">
              <w:rPr>
                <w:b/>
                <w:bCs/>
                <w:sz w:val="20"/>
              </w:rPr>
              <w:t>Купавна</w:t>
            </w:r>
            <w:proofErr w:type="spellEnd"/>
            <w:r w:rsidRPr="00D352CB">
              <w:rPr>
                <w:b/>
                <w:bCs/>
                <w:sz w:val="20"/>
              </w:rPr>
              <w:t xml:space="preserve"> (станция </w:t>
            </w:r>
            <w:proofErr w:type="spellStart"/>
            <w:r w:rsidRPr="00D352CB">
              <w:rPr>
                <w:b/>
                <w:bCs/>
                <w:sz w:val="20"/>
              </w:rPr>
              <w:t>Купавна</w:t>
            </w:r>
            <w:proofErr w:type="spellEnd"/>
            <w:r w:rsidRPr="00D352CB">
              <w:rPr>
                <w:b/>
                <w:bCs/>
                <w:sz w:val="20"/>
              </w:rPr>
              <w:t xml:space="preserve">), </w:t>
            </w:r>
            <w:proofErr w:type="spellStart"/>
            <w:r w:rsidRPr="00D352CB">
              <w:rPr>
                <w:b/>
                <w:bCs/>
                <w:sz w:val="20"/>
              </w:rPr>
              <w:t>Транспорный</w:t>
            </w:r>
            <w:proofErr w:type="spellEnd"/>
            <w:r w:rsidRPr="00D352CB">
              <w:rPr>
                <w:b/>
                <w:bCs/>
                <w:sz w:val="20"/>
              </w:rPr>
              <w:t xml:space="preserve"> </w:t>
            </w:r>
            <w:proofErr w:type="spellStart"/>
            <w:r w:rsidRPr="00D352CB">
              <w:rPr>
                <w:b/>
                <w:bCs/>
                <w:sz w:val="20"/>
              </w:rPr>
              <w:t>Логистический</w:t>
            </w:r>
            <w:proofErr w:type="spellEnd"/>
            <w:r w:rsidRPr="00D352CB">
              <w:rPr>
                <w:b/>
                <w:bCs/>
                <w:sz w:val="20"/>
              </w:rPr>
              <w:t xml:space="preserve"> Центр "Восточный" (станция Электроугли)</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Типоразмер контейнера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Стоимость услуги (без НДС) </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Стоимость услуги (с НДС 18%) </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1</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 xml:space="preserve">ГОРОД МОСКВА (в пределах </w:t>
            </w:r>
            <w:proofErr w:type="spellStart"/>
            <w:r w:rsidRPr="00D352CB">
              <w:rPr>
                <w:sz w:val="20"/>
              </w:rPr>
              <w:t>МКАДа</w:t>
            </w:r>
            <w:proofErr w:type="spellEnd"/>
            <w:r w:rsidRPr="00D352CB">
              <w:rPr>
                <w:sz w:val="20"/>
              </w:rPr>
              <w:t>, кроме населенных пунктов принадлежащих территории НОВАЯ МОСКВА)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13859,50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16631,40</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КУПАВНА, СТАРАЯ КУПАВНА, ЭЛЕКТРОУГЛИ, ПГТ: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11139,90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13367,88</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БАЛАШИХА,ЖЕЛЕЗНОДОРОЖНЫЙ,ЛОСИНО-ПЕТРОВСКИЙ, ЭЛЕКТРОУГЛИ, ПГТ: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11819,80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14183,76</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РЕУТОВ, НОГИНСК, ЭЛЕКТРОСТАЛЬ, ПГТ: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12499,70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14999,64</w:t>
            </w:r>
          </w:p>
        </w:tc>
      </w:tr>
      <w:tr w:rsidR="00CE417A" w:rsidRPr="00D352CB" w:rsidTr="00435F48">
        <w:trPr>
          <w:trHeight w:val="94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ФРЯЗИНО, ЩЕЛКОВО,НЕКРАСОВКА (НОВАЯ МОСКВА) ПГТ: БЫКОВО,  КРАСКОВО, ПГТ: ЗАГОРЯНСКИЙ, СЕЛО: РОДНИКИ, ДЕРЕВНЯ: БОЛЬШОЕ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13179,60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15815,52</w:t>
            </w:r>
          </w:p>
        </w:tc>
      </w:tr>
      <w:tr w:rsidR="00CE417A" w:rsidRPr="00D352CB" w:rsidTr="00435F48">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ИВАНТЕЕВКА, РАМЕНСКОЕ, ПАВЛОВСКИЙ ПОСАД, ЭЛЕКТРОГОРСК, ЖУКОВСКИЙ, КОТЕЛЬНИКИ, БЕЛАЯ ДАЧА, ЛЮБЕРЦЫ, МАЛАХОВКА ДЗЕРЖИНСКИЙ, МЫТИЩИ, КОРОЛЕВ, ДЕРЕВНЯ: АКСИНЬИНО, ПГТ: ТОМИЛИНО, ДЕРЕВНЯ ОСТРОВЦЫ, ОКТЯБРЬСКИЙ, СЕЛО: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13859,50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16631,40</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ДОЛГОПРУДНЫЙ, ВИДНОЕ, ДРЕЗНА, ЛЫТКАРИНО ПГТ: АПАРИНКИ, БУЛАТНИКОВО, СЕЛО: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14539,40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17447,28</w:t>
            </w:r>
          </w:p>
        </w:tc>
      </w:tr>
      <w:tr w:rsidR="00CE417A" w:rsidRPr="00D352CB" w:rsidTr="00435F48">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ХИМКИ, КРАСНОГОРСК, ОРЕХОВО-ЗУЕВО, ЛИКИНО-ДУЛЕВО,  КРАСНОАРМЕЙСК ЩЕРБИНКА, ПГТ: НОВОПОДРЕЗКОВО, БИТЦА, ПГТ: ПЕРЕДЕЛКИНО, ДЕРЕВНЯ: КРАСНАЯ ГОРКА, СОФЬИНСКОЕ, ЧУРИЛКОВО, ЕРЕМИНО, ДЕРЕВНЯ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15219,30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18263,16</w:t>
            </w:r>
          </w:p>
        </w:tc>
      </w:tr>
      <w:tr w:rsidR="00CE417A" w:rsidRPr="00D352CB" w:rsidTr="00435F48">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ОДИНЦОВО, ДОМОДЕДОВО, ПУШКИНО, БРОННИЦЫ, АШУКИНО, СОЛНЦЕВО (НОВАЯ МОСКВА), ХИМКИ (МИКРОРАЙОН СХОДНЯ), ВОСТРЯКОВО (НОВАЯ МОСКВА), ВЛАДИМИРСКАЯ ОБЛАСТЬ, ГОРОД: ПОКРОВ,  ПГТ: ВНУКОВО, ЛЕСНОЙ ГОРОДОК, ДЕРЕВНЯДУБРОВКИ, ГОРКИ ЛЕНИНСКИЕ, БРИТОВО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15899,20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19079,04</w:t>
            </w:r>
          </w:p>
        </w:tc>
      </w:tr>
      <w:tr w:rsidR="00CE417A" w:rsidRPr="00D352CB" w:rsidTr="00435F48">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lastRenderedPageBreak/>
              <w:t>10</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ЛОБНЯ ,ПОДОЛЬСК,СЕРГИЕВ-ПОСАД, КИРЖАЧ, КЛИМОВСК, ДЕДОВСК, ЗЕЛЕНОГРАД (НОВАЯ МОСКВА), ТОЛСТОПАЛЬЦЕВО (НОВАЯ МОСКВА), АПРЕЛЕВКА, ПГТ:БАКОВКА, ТРЕХГОРКА,МАЛИНО ДЕРЕВНЯ: РАССКАЗОВКА, АЛЕКСАНДРОВКА, МАМОНОВО, КОЛЕДИНО, ПГТ НАХАБИНО, ПОСЕЛОК ЛУНЕВО, СЕЛО ДУБКИ, ДЕРЕВНЯ: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16579,10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19894,92</w:t>
            </w:r>
          </w:p>
        </w:tc>
      </w:tr>
      <w:tr w:rsidR="00CE417A" w:rsidRPr="00D352CB" w:rsidTr="00435F48">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КРАСНОЗНАМЕНСК, ВОСКРЕСЕНСК, ЕГОРЬЕВСК, ИКША, ГОЛИЦЫНО, ЛЬВОВСКИЙ, ТРОИЦК (НОВАЯ МОСКВА), КРЮКОВО (НОВАЯ МОСКВА), ДЕРЕВНЯ: ГРИВНО, ЖИТНЕВО, КРЕКШИНО, БЕРЕЖКИ, МАЛЫЕ ВЯЗЕМЫ, МАРУШКИНО,РАДУМЛЯ, КОКОШКИНО, СЕЛО: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17259,00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20710,80</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ЗВЕНИГОРОД, ЧЕХОВ, ДЕРЕВНЯ: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17938,90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21526,68</w:t>
            </w:r>
          </w:p>
        </w:tc>
      </w:tr>
      <w:tr w:rsidR="00CE417A" w:rsidRPr="00D352CB" w:rsidTr="00435F48">
        <w:trPr>
          <w:trHeight w:val="94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ИСТРА, СОЛНЕЧНОГОРСК, ШАТУРА, ЛАКИНСК, КРАСНОЗАВОДСК, ДЕРЕВНЯ: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18618,80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22342,56</w:t>
            </w:r>
          </w:p>
        </w:tc>
      </w:tr>
      <w:tr w:rsidR="00CE417A" w:rsidRPr="00D352CB"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КУБИНКА, КЛИН  ПГТ: УСАДЫ, РЫБНОЕ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19298,70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23158,44</w:t>
            </w:r>
          </w:p>
        </w:tc>
      </w:tr>
      <w:tr w:rsidR="00CE417A" w:rsidRPr="00D352CB"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19978,60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23974,32</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СЕРПУХОВ, ЛУХОВИЦЫ, КОЛОМНА, ПГТ: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20658,50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24790,20</w:t>
            </w:r>
          </w:p>
        </w:tc>
      </w:tr>
      <w:tr w:rsidR="00CE417A" w:rsidRPr="00D352CB" w:rsidTr="00435F48">
        <w:trPr>
          <w:trHeight w:val="94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БАЛАБАНОВО,СТУПИНО, ПЕРЕЯСЛАВЛЬ-ЗАЛЕССКИЙ, КАШИРА, КАЛУЖСКАЯ ОБЛАСТЬ,ГОРОД: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21338,40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25606,08</w:t>
            </w:r>
          </w:p>
        </w:tc>
      </w:tr>
      <w:tr w:rsidR="00CE417A" w:rsidRPr="00D352CB"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22018,30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26421,96</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ТАЛДОМ, ДУБНА, ЗАРАЙСК, СЕЛО: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22698,20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27237,84</w:t>
            </w:r>
          </w:p>
        </w:tc>
      </w:tr>
      <w:tr w:rsidR="00CE417A" w:rsidRPr="00D352CB"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23378,10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28053,72</w:t>
            </w:r>
          </w:p>
        </w:tc>
      </w:tr>
      <w:tr w:rsidR="00CE417A" w:rsidRPr="00D352CB"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ДЕРЕВНЯ: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24058,00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28869,60</w:t>
            </w:r>
          </w:p>
        </w:tc>
      </w:tr>
      <w:tr w:rsidR="00CE417A" w:rsidRPr="00D352CB" w:rsidTr="00435F48">
        <w:trPr>
          <w:trHeight w:val="94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РЯЗАНЬ ПГТ: ЛОТОШИНО, СЕРЕБРЯНЫЕ ПРУДЫ, РЯЗАНСКАЯ ОБЛАСТЬ, ПГТ: ХАМБУШЕВО, РЫБНОЕ, ТУЛЬСКАЯ ОБЛАСТЬ: ГОРОД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24737,90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29685,48</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РЯЗАНСКАЯ ОБЛАСТЬ, ГОРОД: МИХАЙЛОВ, КАЛУЖСКАЯ ОБЛАСТЬ, ГОРОД: КАЛУГА, ТВЕРСКАЯ ОБЛАСТЬ, ГОРОД: ТВЕРЬ, ТУЛЬСКАЯ ОБЛАСТЬ, ГОРОД: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27457,50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32949,00</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lastRenderedPageBreak/>
              <w:t>24</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КАЛУЖСКАЯ ОБЛАСТЬ, ПГТ: ВОРОТЫНСК, ИВАНОВСКАЯ ОБЛАСТЬ, ГОРОД: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28817,30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34580,76</w:t>
            </w:r>
          </w:p>
        </w:tc>
      </w:tr>
      <w:tr w:rsidR="00CE417A" w:rsidRPr="00D352CB" w:rsidTr="00435F48">
        <w:trPr>
          <w:trHeight w:val="315"/>
        </w:trPr>
        <w:tc>
          <w:tcPr>
            <w:tcW w:w="565" w:type="dxa"/>
            <w:vMerge w:val="restart"/>
            <w:tcBorders>
              <w:top w:val="single" w:sz="4" w:space="0" w:color="auto"/>
              <w:left w:val="single" w:sz="4" w:space="0" w:color="auto"/>
            </w:tcBorders>
            <w:shd w:val="clear" w:color="auto" w:fill="auto"/>
            <w:vAlign w:val="center"/>
          </w:tcPr>
          <w:p w:rsidR="009061D1" w:rsidRDefault="00CE417A">
            <w:pPr>
              <w:ind w:firstLine="0"/>
              <w:rPr>
                <w:sz w:val="20"/>
              </w:rPr>
            </w:pPr>
            <w:r w:rsidRPr="00D352CB">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ТУЛЬСКАЯ ОБЛАСТЬ, ГОРОД: НОВОМОСКОВСК (до 290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30177,10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36212,52</w:t>
            </w:r>
          </w:p>
        </w:tc>
      </w:tr>
      <w:tr w:rsidR="00CE417A" w:rsidRPr="00D352CB" w:rsidTr="00435F48">
        <w:trPr>
          <w:trHeight w:val="315"/>
        </w:trPr>
        <w:tc>
          <w:tcPr>
            <w:tcW w:w="565" w:type="dxa"/>
            <w:vMerge/>
            <w:tcBorders>
              <w:left w:val="single" w:sz="4" w:space="0" w:color="auto"/>
              <w:bottom w:val="single" w:sz="4" w:space="0" w:color="auto"/>
            </w:tcBorders>
            <w:shd w:val="clear" w:color="auto" w:fill="auto"/>
            <w:vAlign w:val="center"/>
          </w:tcPr>
          <w:p w:rsidR="00CE417A" w:rsidRPr="00D352CB" w:rsidRDefault="00CE417A" w:rsidP="00435F48">
            <w:pPr>
              <w:jc w:val="center"/>
              <w:rPr>
                <w:sz w:val="20"/>
              </w:rPr>
            </w:pP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СМОЛЕНСКАЯ ОБЛАСТЬ, ГОРОД: ВЯЗЬМА (до 310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31536,90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37844,28</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ЯРОСЛАВСКАЯ ОБЛАСТЬ, ГОРОД: РЫБИНСК, КОСТРОМСКАЯ ОБЛАСТЬ, ГОРОД: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35616,30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42739,56</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СМОЛЕНСКАЯ ОБЛАСТЬ, ГОРОД: ЯРЦЕВО, ОРЛОВСКАЯ ОБЛАСТЬ, ГОРОД: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39695,70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47634,84</w:t>
            </w:r>
          </w:p>
        </w:tc>
      </w:tr>
      <w:tr w:rsidR="00CE417A" w:rsidRPr="00D352CB"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БРЯНСКАЯ ОБЛАСТЬ, ГОРОД: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42415,30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50898,36</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СМОЛЕНСКАЯ ОБЛАСТЬ, ГОРОД: СМОЛЕНСК, ВОЛОГОДСКАЯ ОБЛАСТЬ, ПГТ: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44455,00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53346,00</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НОВГОРОДСКАЯ ОБЛАСТЬ, ГОРОД: ВЕЛИКИЕ ЛУКИ, ВОЛОГОДСКАЯ ОБЛАСТЬ, ГОРОД: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47854,50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57425,40</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КУРСКАЯ ОБЛАСТЬ, ГОРОД: КУРСК, ВОЛОГОДСКАЯ ОБЛАСТЬ, ПГТ: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49214,30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59057,16</w:t>
            </w:r>
          </w:p>
        </w:tc>
      </w:tr>
      <w:tr w:rsidR="00CE417A" w:rsidRPr="00D352CB"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ВОРОНЕЖСКАЯ ОБЛАСТЬ, ГОРОД: ВОРОНЕЖ, НОВГОРОДСКАЯ ОБЛАСТЬ, ГОРОД: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50574,10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60688,92</w:t>
            </w:r>
          </w:p>
        </w:tc>
      </w:tr>
      <w:tr w:rsidR="00CE417A" w:rsidRPr="00D352CB"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КУРСКАЯ ОБЛАСТЬ, ГОРОД: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54653,50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65584,20</w:t>
            </w:r>
          </w:p>
        </w:tc>
      </w:tr>
      <w:tr w:rsidR="00CE417A" w:rsidRPr="00D352CB"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БЕЛГОРОДСКАЯ ОБЛАСТЬ, ГОРОД: СТАРЫЙ ОСКОЛ (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57373,10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68847,72</w:t>
            </w:r>
          </w:p>
        </w:tc>
      </w:tr>
      <w:tr w:rsidR="00CE417A" w:rsidRPr="00D352CB"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ПСКОВСКАЯ ОБЛАСТЬ, ГОРОД: ПСКОВ (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64172,10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77006,52</w:t>
            </w:r>
          </w:p>
        </w:tc>
      </w:tr>
      <w:tr w:rsidR="00CE417A" w:rsidRPr="00D352CB"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МОСКОВСКАЯ ОБЛАСТЬ ГОРОД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8786,40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10543,68</w:t>
            </w:r>
          </w:p>
        </w:tc>
      </w:tr>
      <w:tr w:rsidR="00CE417A" w:rsidRPr="00D352CB"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9061D1" w:rsidRDefault="00CE417A">
            <w:pPr>
              <w:ind w:firstLine="0"/>
              <w:rPr>
                <w:sz w:val="20"/>
              </w:rPr>
            </w:pPr>
            <w:r w:rsidRPr="00D352CB">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CE417A">
            <w:pPr>
              <w:ind w:firstLine="0"/>
              <w:rPr>
                <w:sz w:val="20"/>
              </w:rPr>
            </w:pPr>
            <w:r w:rsidRPr="00D352CB">
              <w:rPr>
                <w:sz w:val="20"/>
              </w:rPr>
              <w:t xml:space="preserve">МОСКОВСКАЯ ОБЛАСТЬ ДЕРЕВНЯ БОЛЬШОЕ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7217,40</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8660,88</w:t>
            </w:r>
          </w:p>
        </w:tc>
      </w:tr>
      <w:tr w:rsidR="00CE417A" w:rsidRPr="00D352CB" w:rsidTr="00435F48">
        <w:trPr>
          <w:trHeight w:val="315"/>
        </w:trPr>
        <w:tc>
          <w:tcPr>
            <w:tcW w:w="565" w:type="dxa"/>
            <w:vMerge w:val="restart"/>
            <w:tcBorders>
              <w:top w:val="single" w:sz="4" w:space="0" w:color="auto"/>
              <w:left w:val="single" w:sz="4" w:space="0" w:color="auto"/>
            </w:tcBorders>
            <w:shd w:val="clear" w:color="auto" w:fill="auto"/>
            <w:vAlign w:val="center"/>
          </w:tcPr>
          <w:p w:rsidR="009061D1" w:rsidRDefault="00CE417A">
            <w:pPr>
              <w:ind w:firstLine="0"/>
              <w:rPr>
                <w:sz w:val="20"/>
              </w:rPr>
            </w:pPr>
            <w:r w:rsidRPr="00D352CB">
              <w:rPr>
                <w:sz w:val="20"/>
              </w:rPr>
              <w:t>38</w:t>
            </w:r>
          </w:p>
        </w:tc>
        <w:tc>
          <w:tcPr>
            <w:tcW w:w="4830" w:type="dxa"/>
            <w:vMerge w:val="restart"/>
            <w:tcBorders>
              <w:top w:val="nil"/>
              <w:left w:val="single" w:sz="4" w:space="0" w:color="auto"/>
              <w:bottom w:val="single" w:sz="4" w:space="0" w:color="000000"/>
              <w:right w:val="nil"/>
            </w:tcBorders>
            <w:shd w:val="clear" w:color="000000" w:fill="FFFFFF"/>
            <w:vAlign w:val="center"/>
            <w:hideMark/>
          </w:tcPr>
          <w:p w:rsidR="009061D1" w:rsidRDefault="00CE417A">
            <w:pPr>
              <w:ind w:firstLine="0"/>
              <w:rPr>
                <w:sz w:val="20"/>
              </w:rPr>
            </w:pPr>
            <w:r w:rsidRPr="00D352CB">
              <w:rPr>
                <w:sz w:val="20"/>
              </w:rPr>
              <w:t>ЯРОСЛАВСКАЯ ОБЛАСТЬ, ГОРОД ЯРОСЛАВЛЬ (290 км)</w:t>
            </w:r>
            <w:r w:rsidRPr="00D352CB">
              <w:rPr>
                <w:b/>
                <w:bCs/>
                <w:sz w:val="20"/>
              </w:rPr>
              <w:t xml:space="preserve">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 xml:space="preserve">20 фут </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25059,02</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30070,83</w:t>
            </w:r>
          </w:p>
        </w:tc>
      </w:tr>
      <w:tr w:rsidR="00CE417A" w:rsidRPr="00D352CB" w:rsidTr="00435F48">
        <w:trPr>
          <w:trHeight w:val="315"/>
        </w:trPr>
        <w:tc>
          <w:tcPr>
            <w:tcW w:w="565" w:type="dxa"/>
            <w:vMerge/>
            <w:tcBorders>
              <w:left w:val="single" w:sz="4" w:space="0" w:color="auto"/>
              <w:bottom w:val="single" w:sz="4" w:space="0" w:color="auto"/>
            </w:tcBorders>
            <w:shd w:val="clear" w:color="auto" w:fill="auto"/>
            <w:vAlign w:val="center"/>
          </w:tcPr>
          <w:p w:rsidR="00CE417A" w:rsidRPr="00D352CB" w:rsidRDefault="00CE417A" w:rsidP="00435F48">
            <w:pPr>
              <w:jc w:val="center"/>
              <w:rPr>
                <w:sz w:val="20"/>
              </w:rPr>
            </w:pPr>
          </w:p>
        </w:tc>
        <w:tc>
          <w:tcPr>
            <w:tcW w:w="4830" w:type="dxa"/>
            <w:vMerge/>
            <w:tcBorders>
              <w:top w:val="nil"/>
              <w:left w:val="single" w:sz="4" w:space="0" w:color="auto"/>
              <w:bottom w:val="single" w:sz="4" w:space="0" w:color="000000"/>
              <w:right w:val="nil"/>
            </w:tcBorders>
            <w:vAlign w:val="center"/>
            <w:hideMark/>
          </w:tcPr>
          <w:p w:rsidR="009061D1" w:rsidRDefault="009061D1">
            <w:pPr>
              <w:ind w:firstLine="0"/>
              <w:rPr>
                <w:sz w:val="20"/>
              </w:rPr>
            </w:pP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CE417A">
            <w:pPr>
              <w:ind w:firstLine="0"/>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40 фут</w:t>
            </w:r>
          </w:p>
        </w:tc>
        <w:tc>
          <w:tcPr>
            <w:tcW w:w="1556"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26995,17</w:t>
            </w:r>
          </w:p>
        </w:tc>
        <w:tc>
          <w:tcPr>
            <w:tcW w:w="1150" w:type="dxa"/>
            <w:tcBorders>
              <w:top w:val="nil"/>
              <w:left w:val="nil"/>
              <w:bottom w:val="single" w:sz="4" w:space="0" w:color="auto"/>
              <w:right w:val="single" w:sz="4" w:space="0" w:color="auto"/>
            </w:tcBorders>
            <w:shd w:val="clear" w:color="000000" w:fill="FFFFFF"/>
            <w:vAlign w:val="center"/>
            <w:hideMark/>
          </w:tcPr>
          <w:p w:rsidR="009061D1" w:rsidRDefault="00CE417A">
            <w:pPr>
              <w:ind w:firstLine="0"/>
              <w:jc w:val="center"/>
              <w:rPr>
                <w:sz w:val="20"/>
              </w:rPr>
            </w:pPr>
            <w:r w:rsidRPr="00D352CB">
              <w:rPr>
                <w:sz w:val="20"/>
              </w:rPr>
              <w:t>32394,20</w:t>
            </w:r>
          </w:p>
        </w:tc>
      </w:tr>
      <w:tr w:rsidR="00CE417A" w:rsidRPr="00D352CB" w:rsidTr="00435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9061D1" w:rsidRDefault="00CE417A">
            <w:pPr>
              <w:tabs>
                <w:tab w:val="right" w:pos="349"/>
              </w:tabs>
              <w:ind w:firstLine="0"/>
              <w:rPr>
                <w:bCs/>
                <w:sz w:val="20"/>
              </w:rPr>
            </w:pPr>
            <w:r w:rsidRPr="00D352CB">
              <w:rPr>
                <w:bCs/>
                <w:sz w:val="20"/>
              </w:rPr>
              <w:t>39</w:t>
            </w:r>
          </w:p>
        </w:tc>
        <w:tc>
          <w:tcPr>
            <w:tcW w:w="4830" w:type="dxa"/>
            <w:shd w:val="clear" w:color="auto" w:fill="auto"/>
          </w:tcPr>
          <w:p w:rsidR="009061D1" w:rsidRDefault="00CE417A">
            <w:pPr>
              <w:ind w:firstLine="0"/>
              <w:rPr>
                <w:b/>
                <w:bCs/>
                <w:sz w:val="20"/>
              </w:rPr>
            </w:pPr>
            <w:r w:rsidRPr="00D352CB">
              <w:rPr>
                <w:sz w:val="20"/>
                <w:lang w:eastAsia="en-US"/>
              </w:rPr>
              <w:t>Стоимость за один километр от контейнерного терминала</w:t>
            </w:r>
          </w:p>
        </w:tc>
        <w:tc>
          <w:tcPr>
            <w:tcW w:w="1262" w:type="dxa"/>
            <w:shd w:val="clear" w:color="auto" w:fill="auto"/>
            <w:vAlign w:val="center"/>
          </w:tcPr>
          <w:p w:rsidR="009061D1" w:rsidRDefault="00CE417A">
            <w:pPr>
              <w:ind w:firstLine="0"/>
              <w:jc w:val="center"/>
              <w:rPr>
                <w:b/>
                <w:bCs/>
                <w:sz w:val="20"/>
              </w:rPr>
            </w:pPr>
            <w:r w:rsidRPr="00D352CB">
              <w:rPr>
                <w:sz w:val="20"/>
                <w:lang w:eastAsia="en-US"/>
              </w:rPr>
              <w:t>километр (в оба конца)</w:t>
            </w:r>
          </w:p>
        </w:tc>
        <w:tc>
          <w:tcPr>
            <w:tcW w:w="1270" w:type="dxa"/>
            <w:shd w:val="clear" w:color="auto" w:fill="auto"/>
            <w:vAlign w:val="center"/>
          </w:tcPr>
          <w:p w:rsidR="009061D1" w:rsidRDefault="00CE417A">
            <w:pPr>
              <w:ind w:firstLine="0"/>
              <w:jc w:val="center"/>
              <w:rPr>
                <w:bCs/>
                <w:sz w:val="20"/>
              </w:rPr>
            </w:pPr>
            <w:r w:rsidRPr="00D352CB">
              <w:rPr>
                <w:bCs/>
                <w:sz w:val="20"/>
              </w:rPr>
              <w:t>20,40 фут</w:t>
            </w:r>
          </w:p>
        </w:tc>
        <w:tc>
          <w:tcPr>
            <w:tcW w:w="1562" w:type="dxa"/>
            <w:gridSpan w:val="2"/>
            <w:shd w:val="clear" w:color="auto" w:fill="auto"/>
            <w:vAlign w:val="center"/>
          </w:tcPr>
          <w:p w:rsidR="009061D1" w:rsidRDefault="00CE417A">
            <w:pPr>
              <w:ind w:firstLine="0"/>
              <w:jc w:val="center"/>
              <w:rPr>
                <w:bCs/>
                <w:sz w:val="20"/>
              </w:rPr>
            </w:pPr>
            <w:r w:rsidRPr="00D352CB">
              <w:rPr>
                <w:bCs/>
                <w:sz w:val="20"/>
              </w:rPr>
              <w:t>68,00</w:t>
            </w:r>
          </w:p>
        </w:tc>
        <w:tc>
          <w:tcPr>
            <w:tcW w:w="1150" w:type="dxa"/>
            <w:shd w:val="clear" w:color="auto" w:fill="auto"/>
            <w:vAlign w:val="center"/>
          </w:tcPr>
          <w:p w:rsidR="009061D1" w:rsidRDefault="00CE417A">
            <w:pPr>
              <w:ind w:firstLine="0"/>
              <w:jc w:val="center"/>
              <w:rPr>
                <w:bCs/>
                <w:sz w:val="20"/>
              </w:rPr>
            </w:pPr>
            <w:r w:rsidRPr="00D352CB">
              <w:rPr>
                <w:bCs/>
                <w:sz w:val="20"/>
              </w:rPr>
              <w:t>81,60</w:t>
            </w:r>
          </w:p>
        </w:tc>
      </w:tr>
    </w:tbl>
    <w:p w:rsidR="00CE417A" w:rsidRPr="00D352CB" w:rsidRDefault="00CE417A" w:rsidP="00CE417A">
      <w:pPr>
        <w:jc w:val="right"/>
        <w:rPr>
          <w:b/>
          <w:bCs/>
          <w:sz w:val="20"/>
        </w:rPr>
      </w:pPr>
    </w:p>
    <w:p w:rsidR="00CE417A" w:rsidRPr="00D352CB" w:rsidRDefault="00CE417A" w:rsidP="00CE417A">
      <w:pPr>
        <w:jc w:val="right"/>
        <w:rPr>
          <w:b/>
          <w:bCs/>
          <w:sz w:val="20"/>
        </w:rPr>
      </w:pPr>
    </w:p>
    <w:p w:rsidR="00CE417A" w:rsidRPr="00D352CB" w:rsidRDefault="00CE417A" w:rsidP="00CE417A">
      <w:pPr>
        <w:jc w:val="center"/>
        <w:rPr>
          <w:b/>
          <w:bCs/>
          <w:sz w:val="20"/>
        </w:rPr>
      </w:pPr>
      <w:r w:rsidRPr="00D352CB">
        <w:rPr>
          <w:b/>
          <w:bCs/>
          <w:sz w:val="20"/>
        </w:rPr>
        <w:t>ТАБЛИЦА № 3 Зона по оказанию услуг по завозу-вывозу грузов (контейнеров) на/с контейнерный терминал «ЭКОДОР»</w:t>
      </w:r>
    </w:p>
    <w:p w:rsidR="00CE417A" w:rsidRPr="00D352CB" w:rsidRDefault="00CE417A" w:rsidP="00CE417A">
      <w:pPr>
        <w:jc w:val="right"/>
        <w:rPr>
          <w:b/>
          <w:bCs/>
          <w:sz w:val="20"/>
        </w:rPr>
      </w:pPr>
    </w:p>
    <w:tbl>
      <w:tblPr>
        <w:tblW w:w="10632" w:type="dxa"/>
        <w:tblInd w:w="-885" w:type="dxa"/>
        <w:tblLayout w:type="fixed"/>
        <w:tblLook w:val="04A0"/>
      </w:tblPr>
      <w:tblGrid>
        <w:gridCol w:w="568"/>
        <w:gridCol w:w="4818"/>
        <w:gridCol w:w="1416"/>
        <w:gridCol w:w="1417"/>
        <w:gridCol w:w="1274"/>
        <w:gridCol w:w="1139"/>
      </w:tblGrid>
      <w:tr w:rsidR="00CE417A" w:rsidRPr="00D352CB" w:rsidTr="00435F48">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9061D1" w:rsidRDefault="00CE417A">
            <w:pPr>
              <w:spacing w:line="276" w:lineRule="auto"/>
              <w:ind w:firstLine="0"/>
              <w:rPr>
                <w:bCs/>
                <w:sz w:val="20"/>
                <w:lang w:eastAsia="en-US"/>
              </w:rPr>
            </w:pPr>
            <w:r w:rsidRPr="00D352CB">
              <w:rPr>
                <w:bCs/>
                <w:sz w:val="20"/>
                <w:lang w:eastAsia="en-US"/>
              </w:rPr>
              <w:t xml:space="preserve">№ </w:t>
            </w:r>
            <w:proofErr w:type="spellStart"/>
            <w:r w:rsidRPr="00D352CB">
              <w:rPr>
                <w:bCs/>
                <w:sz w:val="20"/>
                <w:lang w:eastAsia="en-US"/>
              </w:rPr>
              <w:t>п</w:t>
            </w:r>
            <w:proofErr w:type="spellEnd"/>
            <w:r w:rsidRPr="00D352CB">
              <w:rPr>
                <w:bCs/>
                <w:sz w:val="20"/>
                <w:lang w:eastAsia="en-US"/>
              </w:rPr>
              <w:t>/</w:t>
            </w:r>
            <w:proofErr w:type="spellStart"/>
            <w:r w:rsidRPr="00D352CB">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CE417A" w:rsidRDefault="00CE417A" w:rsidP="00435F48">
            <w:pPr>
              <w:spacing w:line="276" w:lineRule="auto"/>
              <w:ind w:firstLine="33"/>
              <w:jc w:val="center"/>
              <w:rPr>
                <w:bCs/>
                <w:sz w:val="20"/>
                <w:lang w:eastAsia="en-US"/>
              </w:rPr>
            </w:pPr>
            <w:r w:rsidRPr="00D352CB">
              <w:rPr>
                <w:bCs/>
                <w:sz w:val="20"/>
                <w:lang w:eastAsia="en-US"/>
              </w:rPr>
              <w:t>УСЛУГИ ПО ЗАВОЗУ-ВЫВОЗУ ГРУЗОВ (КОНТЕЙНЕРОВ) НА/С КОНТЕЙНЕРНЫЙ ТЕРМИНАЛ  ООО ФИРМА «ЭКОДОР»" (СТАНЦИЯ СИЛИКАТНАЯ)</w:t>
            </w:r>
          </w:p>
        </w:tc>
        <w:tc>
          <w:tcPr>
            <w:tcW w:w="1416" w:type="dxa"/>
            <w:tcBorders>
              <w:top w:val="single" w:sz="4" w:space="0" w:color="auto"/>
              <w:left w:val="nil"/>
              <w:bottom w:val="single" w:sz="4" w:space="0" w:color="auto"/>
              <w:right w:val="single" w:sz="4" w:space="0" w:color="auto"/>
            </w:tcBorders>
            <w:vAlign w:val="center"/>
            <w:hideMark/>
          </w:tcPr>
          <w:p w:rsidR="00CE417A" w:rsidRPr="00D352CB" w:rsidRDefault="00CE417A" w:rsidP="00435F48">
            <w:pPr>
              <w:spacing w:line="276" w:lineRule="auto"/>
              <w:ind w:firstLine="33"/>
              <w:jc w:val="center"/>
              <w:rPr>
                <w:bCs/>
                <w:sz w:val="20"/>
                <w:lang w:eastAsia="en-US"/>
              </w:rPr>
            </w:pPr>
            <w:r w:rsidRPr="00D352CB">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CE417A" w:rsidRPr="00D352CB" w:rsidRDefault="00CE417A" w:rsidP="00435F48">
            <w:pPr>
              <w:spacing w:line="276" w:lineRule="auto"/>
              <w:ind w:firstLine="33"/>
              <w:jc w:val="center"/>
              <w:rPr>
                <w:bCs/>
                <w:sz w:val="20"/>
                <w:lang w:eastAsia="en-US"/>
              </w:rPr>
            </w:pPr>
            <w:r w:rsidRPr="00D352CB">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CE417A" w:rsidRPr="00D352CB" w:rsidRDefault="00CE417A" w:rsidP="00435F48">
            <w:pPr>
              <w:spacing w:line="276" w:lineRule="auto"/>
              <w:ind w:firstLine="33"/>
              <w:jc w:val="center"/>
              <w:rPr>
                <w:bCs/>
                <w:sz w:val="20"/>
                <w:lang w:eastAsia="en-US"/>
              </w:rPr>
            </w:pPr>
            <w:r w:rsidRPr="00D352CB">
              <w:rPr>
                <w:bCs/>
                <w:sz w:val="20"/>
                <w:lang w:eastAsia="en-US"/>
              </w:rPr>
              <w:t>Стоимость услуги (без НДС)</w:t>
            </w:r>
          </w:p>
        </w:tc>
        <w:tc>
          <w:tcPr>
            <w:tcW w:w="1139" w:type="dxa"/>
            <w:tcBorders>
              <w:top w:val="single" w:sz="4" w:space="0" w:color="auto"/>
              <w:left w:val="nil"/>
              <w:bottom w:val="single" w:sz="4" w:space="0" w:color="auto"/>
              <w:right w:val="single" w:sz="4" w:space="0" w:color="auto"/>
            </w:tcBorders>
            <w:hideMark/>
          </w:tcPr>
          <w:p w:rsidR="00CE417A" w:rsidRPr="00D352CB" w:rsidRDefault="00CE417A" w:rsidP="00435F48">
            <w:pPr>
              <w:spacing w:line="276" w:lineRule="auto"/>
              <w:ind w:firstLine="33"/>
              <w:jc w:val="center"/>
              <w:rPr>
                <w:bCs/>
                <w:sz w:val="20"/>
                <w:lang w:eastAsia="en-US"/>
              </w:rPr>
            </w:pPr>
            <w:r w:rsidRPr="00D352CB">
              <w:rPr>
                <w:bCs/>
                <w:sz w:val="20"/>
                <w:lang w:eastAsia="en-US"/>
              </w:rPr>
              <w:t>Стоимость услуги (с НДС)</w:t>
            </w:r>
          </w:p>
        </w:tc>
      </w:tr>
      <w:tr w:rsidR="00CE417A" w:rsidRPr="00D352CB" w:rsidTr="00435F48">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3"/>
              <w:rPr>
                <w:sz w:val="20"/>
                <w:lang w:eastAsia="en-US"/>
              </w:rPr>
            </w:pPr>
            <w:r w:rsidRPr="00D352CB">
              <w:rPr>
                <w:sz w:val="20"/>
                <w:lang w:eastAsia="en-US"/>
              </w:rPr>
              <w:t xml:space="preserve">ГОРОД МОСКВА </w:t>
            </w:r>
          </w:p>
          <w:p w:rsidR="00CE417A" w:rsidRDefault="00CE417A" w:rsidP="00435F48">
            <w:pPr>
              <w:spacing w:line="276" w:lineRule="auto"/>
              <w:ind w:firstLine="33"/>
              <w:rPr>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CE417A" w:rsidRPr="00D352CB" w:rsidRDefault="00CE417A" w:rsidP="00435F48">
            <w:pPr>
              <w:spacing w:line="276" w:lineRule="auto"/>
              <w:ind w:firstLine="33"/>
              <w:jc w:val="center"/>
              <w:rPr>
                <w:sz w:val="20"/>
                <w:lang w:eastAsia="en-US"/>
              </w:rPr>
            </w:pPr>
            <w:r w:rsidRPr="00D352CB">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CE417A" w:rsidRPr="00D352CB" w:rsidRDefault="00CE417A" w:rsidP="00435F48">
            <w:pPr>
              <w:spacing w:line="276" w:lineRule="auto"/>
              <w:ind w:firstLine="33"/>
              <w:jc w:val="center"/>
              <w:rPr>
                <w:sz w:val="20"/>
                <w:lang w:eastAsia="en-US"/>
              </w:rPr>
            </w:pPr>
            <w:r w:rsidRPr="00D352CB">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CE417A" w:rsidRPr="00D352CB" w:rsidRDefault="00CE417A" w:rsidP="00435F48">
            <w:pPr>
              <w:spacing w:line="276" w:lineRule="auto"/>
              <w:ind w:firstLine="33"/>
              <w:jc w:val="center"/>
              <w:rPr>
                <w:sz w:val="20"/>
                <w:lang w:eastAsia="en-US"/>
              </w:rPr>
            </w:pPr>
            <w:r w:rsidRPr="00D352CB">
              <w:rPr>
                <w:sz w:val="20"/>
                <w:lang w:eastAsia="en-US"/>
              </w:rPr>
              <w:t>12500,00</w:t>
            </w:r>
          </w:p>
        </w:tc>
        <w:tc>
          <w:tcPr>
            <w:tcW w:w="1139" w:type="dxa"/>
            <w:tcBorders>
              <w:top w:val="nil"/>
              <w:left w:val="nil"/>
              <w:bottom w:val="nil"/>
              <w:right w:val="single" w:sz="4" w:space="0" w:color="auto"/>
            </w:tcBorders>
            <w:shd w:val="clear" w:color="auto" w:fill="FFFFFF"/>
            <w:vAlign w:val="center"/>
            <w:hideMark/>
          </w:tcPr>
          <w:p w:rsidR="00CE417A" w:rsidRPr="00D352CB" w:rsidRDefault="00CE417A" w:rsidP="00435F48">
            <w:pPr>
              <w:spacing w:line="276" w:lineRule="auto"/>
              <w:ind w:firstLine="33"/>
              <w:jc w:val="center"/>
              <w:rPr>
                <w:sz w:val="20"/>
                <w:lang w:eastAsia="en-US"/>
              </w:rPr>
            </w:pPr>
            <w:r w:rsidRPr="00D352CB">
              <w:rPr>
                <w:sz w:val="20"/>
                <w:lang w:eastAsia="en-US"/>
              </w:rPr>
              <w:t>15000,00</w:t>
            </w:r>
          </w:p>
        </w:tc>
      </w:tr>
      <w:tr w:rsidR="00CE417A" w:rsidRPr="00D352CB" w:rsidTr="00435F48">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CE417A" w:rsidRPr="00D352CB" w:rsidRDefault="00CE417A" w:rsidP="00435F48">
            <w:pPr>
              <w:spacing w:line="276" w:lineRule="auto"/>
              <w:jc w:val="center"/>
              <w:rPr>
                <w:sz w:val="20"/>
                <w:lang w:eastAsia="en-US"/>
              </w:rPr>
            </w:pPr>
            <w:r w:rsidRPr="00D352CB">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ind w:firstLine="33"/>
              <w:rPr>
                <w:sz w:val="20"/>
                <w:lang w:eastAsia="en-US"/>
              </w:rPr>
            </w:pPr>
            <w:r w:rsidRPr="00D352CB">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CE417A" w:rsidRPr="00D352CB" w:rsidRDefault="00CE417A" w:rsidP="00435F48">
            <w:pPr>
              <w:spacing w:line="276" w:lineRule="auto"/>
              <w:ind w:firstLine="33"/>
              <w:jc w:val="center"/>
              <w:rPr>
                <w:sz w:val="20"/>
                <w:lang w:eastAsia="en-US"/>
              </w:rPr>
            </w:pPr>
            <w:r w:rsidRPr="00D352CB">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CE417A" w:rsidRPr="00D352CB" w:rsidRDefault="00CE417A" w:rsidP="00435F48">
            <w:pPr>
              <w:spacing w:line="276" w:lineRule="auto"/>
              <w:ind w:firstLine="33"/>
              <w:jc w:val="center"/>
              <w:rPr>
                <w:sz w:val="20"/>
                <w:lang w:eastAsia="en-US"/>
              </w:rPr>
            </w:pPr>
            <w:r w:rsidRPr="00D352CB">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CE417A" w:rsidRPr="00D352CB" w:rsidRDefault="00CE417A" w:rsidP="00435F48">
            <w:pPr>
              <w:spacing w:line="276" w:lineRule="auto"/>
              <w:ind w:firstLine="33"/>
              <w:jc w:val="center"/>
              <w:rPr>
                <w:sz w:val="20"/>
                <w:lang w:eastAsia="en-US"/>
              </w:rPr>
            </w:pPr>
            <w:r w:rsidRPr="00D352CB">
              <w:rPr>
                <w:sz w:val="20"/>
                <w:lang w:eastAsia="en-US"/>
              </w:rPr>
              <w:t>68,00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CE417A" w:rsidRPr="00D352CB" w:rsidRDefault="00CE417A" w:rsidP="00435F48">
            <w:pPr>
              <w:spacing w:line="276" w:lineRule="auto"/>
              <w:ind w:firstLine="33"/>
              <w:jc w:val="center"/>
              <w:rPr>
                <w:sz w:val="20"/>
                <w:lang w:eastAsia="en-US"/>
              </w:rPr>
            </w:pPr>
            <w:r w:rsidRPr="00D352CB">
              <w:rPr>
                <w:sz w:val="20"/>
                <w:lang w:eastAsia="en-US"/>
              </w:rPr>
              <w:t>81,60</w:t>
            </w:r>
          </w:p>
        </w:tc>
      </w:tr>
    </w:tbl>
    <w:p w:rsidR="00CE417A" w:rsidRPr="00D352CB" w:rsidRDefault="00CE417A" w:rsidP="00CE417A">
      <w:pPr>
        <w:jc w:val="right"/>
        <w:rPr>
          <w:b/>
          <w:bCs/>
          <w:sz w:val="20"/>
        </w:rPr>
      </w:pPr>
    </w:p>
    <w:p w:rsidR="00CE417A" w:rsidRPr="00D352CB" w:rsidRDefault="00CE417A" w:rsidP="00CE417A">
      <w:pPr>
        <w:jc w:val="right"/>
        <w:rPr>
          <w:b/>
          <w:bCs/>
          <w:sz w:val="20"/>
        </w:rPr>
      </w:pPr>
    </w:p>
    <w:p w:rsidR="00CE417A" w:rsidRPr="00D352CB" w:rsidRDefault="00CE417A" w:rsidP="00CE417A">
      <w:pPr>
        <w:jc w:val="center"/>
        <w:rPr>
          <w:b/>
          <w:bCs/>
          <w:sz w:val="20"/>
        </w:rPr>
      </w:pPr>
      <w:r w:rsidRPr="00D352CB">
        <w:rPr>
          <w:b/>
          <w:bCs/>
          <w:sz w:val="20"/>
        </w:rPr>
        <w:lastRenderedPageBreak/>
        <w:t>ТАБЛИЦА №4 Зона по оказанию услуг по завозу-вывозу грузов (контейнеров) на/с контейнерный терминал «КОНТРАНС»</w:t>
      </w:r>
    </w:p>
    <w:tbl>
      <w:tblPr>
        <w:tblW w:w="10774" w:type="dxa"/>
        <w:tblInd w:w="-885" w:type="dxa"/>
        <w:tblLayout w:type="fixed"/>
        <w:tblLook w:val="04A0"/>
      </w:tblPr>
      <w:tblGrid>
        <w:gridCol w:w="568"/>
        <w:gridCol w:w="4818"/>
        <w:gridCol w:w="1416"/>
        <w:gridCol w:w="1417"/>
        <w:gridCol w:w="1274"/>
        <w:gridCol w:w="1281"/>
      </w:tblGrid>
      <w:tr w:rsidR="00CE417A" w:rsidRPr="00D352CB" w:rsidTr="00435F48">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9061D1" w:rsidRDefault="00CE417A">
            <w:pPr>
              <w:spacing w:line="276" w:lineRule="auto"/>
              <w:ind w:firstLine="0"/>
              <w:rPr>
                <w:bCs/>
                <w:sz w:val="20"/>
                <w:lang w:eastAsia="en-US"/>
              </w:rPr>
            </w:pPr>
            <w:r w:rsidRPr="00D352CB">
              <w:rPr>
                <w:bCs/>
                <w:sz w:val="20"/>
                <w:lang w:eastAsia="en-US"/>
              </w:rPr>
              <w:t xml:space="preserve">№ </w:t>
            </w:r>
            <w:proofErr w:type="spellStart"/>
            <w:r w:rsidRPr="00D352CB">
              <w:rPr>
                <w:bCs/>
                <w:sz w:val="20"/>
                <w:lang w:eastAsia="en-US"/>
              </w:rPr>
              <w:t>п</w:t>
            </w:r>
            <w:proofErr w:type="spellEnd"/>
            <w:r w:rsidRPr="00D352CB">
              <w:rPr>
                <w:bCs/>
                <w:sz w:val="20"/>
                <w:lang w:eastAsia="en-US"/>
              </w:rPr>
              <w:t>/</w:t>
            </w:r>
            <w:proofErr w:type="spellStart"/>
            <w:r w:rsidRPr="00D352CB">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CE417A" w:rsidRPr="00D352CB" w:rsidRDefault="00CE417A" w:rsidP="00435F48">
            <w:pPr>
              <w:spacing w:line="276" w:lineRule="auto"/>
              <w:jc w:val="center"/>
              <w:rPr>
                <w:bCs/>
                <w:sz w:val="20"/>
                <w:lang w:eastAsia="en-US"/>
              </w:rPr>
            </w:pPr>
            <w:r w:rsidRPr="00D352CB">
              <w:rPr>
                <w:bCs/>
                <w:sz w:val="20"/>
                <w:lang w:eastAsia="en-US"/>
              </w:rPr>
              <w:t>УСЛУГИ ПО ЗАВОЗУ-ВЫВОЗУ ГРУЗОВ (КОНТЕЙНЕРОВ) НА/С ЗАО КОНТЕЙНЕРНЫЙ ТЕРМИНАЛ  «КОНТРАНС» (СТАНЦИЯ ТУЧКОВО)</w:t>
            </w:r>
          </w:p>
        </w:tc>
        <w:tc>
          <w:tcPr>
            <w:tcW w:w="1416" w:type="dxa"/>
            <w:tcBorders>
              <w:top w:val="single" w:sz="4" w:space="0" w:color="auto"/>
              <w:left w:val="nil"/>
              <w:bottom w:val="single" w:sz="4" w:space="0" w:color="auto"/>
              <w:right w:val="single" w:sz="4" w:space="0" w:color="auto"/>
            </w:tcBorders>
            <w:vAlign w:val="center"/>
            <w:hideMark/>
          </w:tcPr>
          <w:p w:rsidR="00CE417A" w:rsidRPr="00D352CB" w:rsidRDefault="00CE417A" w:rsidP="00435F48">
            <w:pPr>
              <w:spacing w:line="276" w:lineRule="auto"/>
              <w:ind w:hanging="106"/>
              <w:jc w:val="center"/>
              <w:rPr>
                <w:bCs/>
                <w:sz w:val="20"/>
                <w:lang w:eastAsia="en-US"/>
              </w:rPr>
            </w:pPr>
            <w:r w:rsidRPr="00D352CB">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CE417A" w:rsidRPr="00D352CB" w:rsidRDefault="00CE417A" w:rsidP="00435F48">
            <w:pPr>
              <w:spacing w:line="276" w:lineRule="auto"/>
              <w:jc w:val="center"/>
              <w:rPr>
                <w:bCs/>
                <w:sz w:val="20"/>
                <w:lang w:eastAsia="en-US"/>
              </w:rPr>
            </w:pPr>
            <w:r w:rsidRPr="00D352CB">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CE417A" w:rsidRPr="00D352CB" w:rsidRDefault="00CE417A" w:rsidP="00435F48">
            <w:pPr>
              <w:spacing w:line="276" w:lineRule="auto"/>
              <w:jc w:val="center"/>
              <w:rPr>
                <w:bCs/>
                <w:sz w:val="20"/>
                <w:lang w:eastAsia="en-US"/>
              </w:rPr>
            </w:pPr>
            <w:r w:rsidRPr="00D352CB">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CE417A" w:rsidRPr="00D352CB" w:rsidRDefault="00CE417A" w:rsidP="00435F48">
            <w:pPr>
              <w:spacing w:line="276" w:lineRule="auto"/>
              <w:ind w:hanging="104"/>
              <w:jc w:val="center"/>
              <w:rPr>
                <w:bCs/>
                <w:sz w:val="20"/>
                <w:lang w:eastAsia="en-US"/>
              </w:rPr>
            </w:pPr>
            <w:r w:rsidRPr="00D352CB">
              <w:rPr>
                <w:bCs/>
                <w:sz w:val="20"/>
                <w:lang w:eastAsia="en-US"/>
              </w:rPr>
              <w:t>Стоимость услуги (с НДС)</w:t>
            </w:r>
          </w:p>
        </w:tc>
      </w:tr>
      <w:tr w:rsidR="00CE417A" w:rsidRPr="00D352CB" w:rsidTr="00435F48">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ind w:firstLine="33"/>
              <w:rPr>
                <w:sz w:val="20"/>
              </w:rPr>
            </w:pPr>
            <w:r w:rsidRPr="00D352CB">
              <w:rPr>
                <w:sz w:val="20"/>
              </w:rPr>
              <w:t xml:space="preserve">ГОРОД МОСКВА (в пределах </w:t>
            </w:r>
            <w:proofErr w:type="spellStart"/>
            <w:r w:rsidRPr="00D352CB">
              <w:rPr>
                <w:sz w:val="20"/>
              </w:rPr>
              <w:t>МКАДа</w:t>
            </w:r>
            <w:proofErr w:type="spellEnd"/>
            <w:r w:rsidRPr="00D352CB">
              <w:rPr>
                <w:sz w:val="20"/>
              </w:rPr>
              <w:t>, кроме населенных пунктов принадлежащих территории НОВАЯ МОСКВА)</w:t>
            </w:r>
          </w:p>
        </w:tc>
        <w:tc>
          <w:tcPr>
            <w:tcW w:w="1416" w:type="dxa"/>
            <w:tcBorders>
              <w:top w:val="nil"/>
              <w:left w:val="nil"/>
              <w:bottom w:val="nil"/>
              <w:right w:val="single" w:sz="4" w:space="0" w:color="auto"/>
            </w:tcBorders>
            <w:shd w:val="clear" w:color="auto" w:fill="FFFFFF"/>
            <w:vAlign w:val="center"/>
            <w:hideMark/>
          </w:tcPr>
          <w:p w:rsidR="00CE417A" w:rsidRDefault="00CE417A" w:rsidP="00435F48">
            <w:pPr>
              <w:spacing w:line="276" w:lineRule="auto"/>
              <w:ind w:firstLine="33"/>
              <w:jc w:val="center"/>
              <w:rPr>
                <w:sz w:val="20"/>
                <w:lang w:eastAsia="en-US"/>
              </w:rPr>
            </w:pPr>
            <w:r w:rsidRPr="00D352CB">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CE417A" w:rsidRDefault="00CE417A" w:rsidP="00435F48">
            <w:pPr>
              <w:ind w:firstLine="33"/>
              <w:jc w:val="center"/>
              <w:rPr>
                <w:sz w:val="20"/>
              </w:rPr>
            </w:pPr>
            <w:r w:rsidRPr="00D352CB">
              <w:rPr>
                <w:sz w:val="20"/>
              </w:rPr>
              <w:t>20, 40  фут</w:t>
            </w:r>
          </w:p>
        </w:tc>
        <w:tc>
          <w:tcPr>
            <w:tcW w:w="1274" w:type="dxa"/>
            <w:tcBorders>
              <w:top w:val="nil"/>
              <w:left w:val="nil"/>
              <w:bottom w:val="nil"/>
              <w:right w:val="single" w:sz="4" w:space="0" w:color="auto"/>
            </w:tcBorders>
            <w:shd w:val="clear" w:color="auto" w:fill="FFFFFF"/>
            <w:vAlign w:val="center"/>
            <w:hideMark/>
          </w:tcPr>
          <w:p w:rsidR="00CE417A" w:rsidRDefault="00CE417A" w:rsidP="00435F48">
            <w:pPr>
              <w:ind w:firstLine="33"/>
              <w:jc w:val="center"/>
              <w:rPr>
                <w:sz w:val="20"/>
              </w:rPr>
            </w:pPr>
            <w:r w:rsidRPr="00D352CB">
              <w:rPr>
                <w:sz w:val="20"/>
              </w:rPr>
              <w:t>15219,30</w:t>
            </w:r>
          </w:p>
        </w:tc>
        <w:tc>
          <w:tcPr>
            <w:tcW w:w="1281" w:type="dxa"/>
            <w:tcBorders>
              <w:top w:val="nil"/>
              <w:left w:val="nil"/>
              <w:bottom w:val="nil"/>
              <w:right w:val="single" w:sz="4" w:space="0" w:color="auto"/>
            </w:tcBorders>
            <w:shd w:val="clear" w:color="auto" w:fill="FFFFFF"/>
            <w:vAlign w:val="center"/>
            <w:hideMark/>
          </w:tcPr>
          <w:p w:rsidR="00CE417A" w:rsidRDefault="00CE417A" w:rsidP="00435F48">
            <w:pPr>
              <w:ind w:firstLine="33"/>
              <w:jc w:val="center"/>
              <w:rPr>
                <w:sz w:val="20"/>
              </w:rPr>
            </w:pPr>
            <w:r w:rsidRPr="00D352CB">
              <w:rPr>
                <w:sz w:val="20"/>
              </w:rPr>
              <w:t>18263,16</w:t>
            </w:r>
          </w:p>
        </w:tc>
      </w:tr>
      <w:tr w:rsidR="00CE417A" w:rsidRPr="00D352CB" w:rsidTr="00435F48">
        <w:trPr>
          <w:trHeight w:val="609"/>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ind w:firstLine="33"/>
              <w:rPr>
                <w:sz w:val="20"/>
              </w:rPr>
            </w:pPr>
            <w:r w:rsidRPr="00D352CB">
              <w:rPr>
                <w:sz w:val="20"/>
              </w:rPr>
              <w:t>МОСКОВСКАЯ ОБЛАСТЬ, ГОРОД: КУБИНКА (до 20 км от Терминала)</w:t>
            </w:r>
          </w:p>
        </w:tc>
        <w:tc>
          <w:tcPr>
            <w:tcW w:w="1416" w:type="dxa"/>
            <w:tcBorders>
              <w:top w:val="single" w:sz="4" w:space="0" w:color="auto"/>
              <w:left w:val="nil"/>
              <w:bottom w:val="single" w:sz="4" w:space="0" w:color="auto"/>
              <w:right w:val="single" w:sz="4" w:space="0" w:color="auto"/>
            </w:tcBorders>
            <w:shd w:val="clear" w:color="auto" w:fill="FFFFFF"/>
            <w:hideMark/>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11819,80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14183,76</w:t>
            </w:r>
          </w:p>
        </w:tc>
      </w:tr>
      <w:tr w:rsidR="00CE417A" w:rsidRPr="00D352CB" w:rsidTr="00435F48">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РУЗА (до 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12499,70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14999,64</w:t>
            </w:r>
          </w:p>
        </w:tc>
      </w:tr>
      <w:tr w:rsidR="00CE417A" w:rsidRPr="00D352CB" w:rsidTr="00435F48">
        <w:trPr>
          <w:trHeight w:val="7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ЗВЕНИГОРОД, ДЕРЕВНЯ ПЕТЕЛИНО (до 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13179,60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15815,52</w:t>
            </w:r>
          </w:p>
        </w:tc>
      </w:tr>
      <w:tr w:rsidR="00CE417A" w:rsidRPr="00D352CB" w:rsidTr="00435F48">
        <w:trPr>
          <w:trHeight w:val="8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ГОЛИЦЫНО, НАРО-ФОМИНСК, МОЖАЙСК, КРАСНОЗНАМЕНСК, ПГТ: ЖАВОРОНКИ, КРЕКШИНО, СЕЛО ПЕРХУШКОВО, ДЕРЕВНЯ МАЛЫЕ ВЯЗЕМЫ, АКСИНЬИНО (до 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13859,50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16631,40</w:t>
            </w:r>
          </w:p>
        </w:tc>
      </w:tr>
      <w:tr w:rsidR="00CE417A" w:rsidRPr="00D352CB" w:rsidTr="00435F48">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АПРЕЛЕВКА, ПГТ ЛЕСНОЙ ГОРОДОК, ТОЛСТОПАЛЬЦЕВО (НОВАЯ МОСКВА), ПОСЕЛОК ВНУКОВО (НОВАЯ МОСКВА), КРЮКОВО (НОВАЯ МОСКВА), ПГТ КОКОШКИНО, МАРУШКИНО (до 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14539,40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17447,28</w:t>
            </w:r>
          </w:p>
        </w:tc>
      </w:tr>
      <w:tr w:rsidR="00CE417A" w:rsidRPr="00D352CB" w:rsidTr="00435F48">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ОДИНЦОВО, ДЕДОВСК, БАЛАБАНОВО, ТРОИЦК (НОВАЯ МОСКВА); ПГТ: БАКОВКА, ТРЕХГОРКА, ПЕРЕДЕЛКИНО, МИЧУРИНЕЦ, ДЕРЕВНЯ: МАМОНОВО, ДУХАНИНО, РАССКАЗОВКА, ДЕНИСОВО  (до 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15219,30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18263,16</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ИСТРА, ВОЛОКОЛАМСК, СОЛНЦЕВО (НОВАЯ МОСКВА), ПОСЕЛОК: НАХАБИНО, КАЛУЖСКАЯ ОБЛАСТЬ, ГОРОД: ОБНИНСК (до 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15899,20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19079,04</w:t>
            </w:r>
          </w:p>
        </w:tc>
      </w:tr>
      <w:tr w:rsidR="00CE417A" w:rsidRPr="00D352CB" w:rsidTr="00435F48">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КРАСНОГОРСК, ХИМКИ, ЗЕЛЕНОГРАД, БИТЦА, ДЕРЕВНЯ: КАШИНО, СЕЛО ВОРСИНО, ПГТ: МАЛИНО (до 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16579,10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19894,92</w:t>
            </w:r>
          </w:p>
        </w:tc>
      </w:tr>
      <w:tr w:rsidR="00CE417A" w:rsidRPr="00D352CB" w:rsidTr="00435F48">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10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ДОЛГОПРУДНЫЙ, ВИДНОЕ, ЩЕРБИНКА, ХИМКИ (МКР СХОДНЯ), ПОДОЛЬСК, КЛИМОВСК, КЛИН;  ПГТ: РОДНИКИ, ДЕРЕВНЯ ДУБРОВКИ, АФАНАСОВО, РОДНИКИ, РАДУМЛЯ, БЕРЕЖКИ, КОЛЕДИНО, ГРИВНО, ПОСЕЛОК НОВОПОДРЕЗКОВО (до 100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17259,00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20710,80</w:t>
            </w:r>
          </w:p>
        </w:tc>
      </w:tr>
      <w:tr w:rsidR="00CE417A" w:rsidRPr="00D352CB" w:rsidTr="00435F48">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11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СОЛНЕЧНОГОРСК, ПОСЕЛОК ЗАГОРЯНСКИЙ, ДЕРЕВНЯ КРАСНАЯ ГОРКА, ЧУРИЛКОВО, ЕРЕМИНО, ПГТ: АПАРИНКИ, ЛУНЕВО, АЛЕКСАНДРОВКА, ЛЬВОВСКИЙ, ЛОТОШИНО  (до 110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17938,90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21526,68</w:t>
            </w:r>
          </w:p>
        </w:tc>
      </w:tr>
      <w:tr w:rsidR="00CE417A" w:rsidRPr="00D352CB" w:rsidTr="00435F48">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12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 xml:space="preserve">МОСКОВСКАЯ ОБЛАСТЬГОРОД: РЕУТОВ, БАЛАШИХА, ЛЮБЕРЦЫ, ДЗЕРЖИНСКИЙ, </w:t>
            </w:r>
            <w:r w:rsidRPr="00D352CB">
              <w:rPr>
                <w:sz w:val="20"/>
              </w:rPr>
              <w:lastRenderedPageBreak/>
              <w:t>МЫТИЩИ, КОРОЛЕВ, ЛОБНЯ, ДОМОДЕДОВО, ЧЕХОВ, НЕКРАСОВКА (НОВАЯ МОСКВА), КОТЕЛЬНИКИ, БЕЛАЯ ДАЧА;  ПГТ  ШЕРЕМЕТЬЕВСКИЙ, ТОМИЛИНО, ОКТЯБРЬСКИЙ, КРАСКОВО. МАЛАХОВКА, ГОРКИ ЛЕНИНСКИЕ, ИКША, ТАРАСОВКА (до 120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lastRenderedPageBreak/>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18618,80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22342,56</w:t>
            </w:r>
          </w:p>
        </w:tc>
      </w:tr>
      <w:tr w:rsidR="00CE417A" w:rsidRPr="00D352CB" w:rsidTr="00435F48">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lastRenderedPageBreak/>
              <w:t>13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ЖЕЛЕЗНОДОРОЖНЫЙ, ИВАНТЕЕВКА, ЛЫТКАРИНО, ЩЕЛКОВО, ПУШКИНО, СЕРПУХОВ, ПРОТВИНО, ЖУКОВСКИЙ, ВОСТРЯКОВО (НОВАЯ МОСКВА),  ЛОСИНО-ПЕТРОВСКИЙ, ЭЛЕКТРОУГЛИ, КУПАВНА, ПГТ СТАРАЯ КУПАВНА, БЫКОВО, ДЕРЕВНЯ ШАХОВО. ОСТРОВЦЫ, ЖИТНЕВО, СЕЛО ЕГАНОВО (до 130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19298,70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23158,44</w:t>
            </w:r>
          </w:p>
        </w:tc>
      </w:tr>
      <w:tr w:rsidR="00CE417A" w:rsidRPr="00D352CB" w:rsidTr="00435F48">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14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РАМЕНСКОЕ, КРАСНОАРМЕЙСК, БРОННИЦЫ, ФРЯЗИНО, ПГТ МОНИНО, ВОРОВСКОГО, ДЕРЕВНЯ БРИТОВО, ПОСЕЛЕНИЕ СОФЬИНСКОЕ (до 140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19978,60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23974,32</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15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НОГИНСК, ЭЛЕКТРОСТАЛЬ, ПГТ: САФОНОВО,  ПОСЕЛОК: АШУКИНО, ФРЯЗЕВО, ДЕРЕВНЯ БОЛЬШОЕ БУНЬКОВО, КАЛУЖСКАЯ ОБЛАСТЬ: ГОРОД КАЛУГА, (до 150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20658,50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24790,20</w:t>
            </w:r>
          </w:p>
        </w:tc>
      </w:tr>
      <w:tr w:rsidR="00CE417A" w:rsidRPr="00D352CB" w:rsidTr="00435F48">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16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КАЛУЖСКАЯ ОБЛАСТЬ, ГОРОД: ВОРОТЫНСК, СМОЛЕНСКАЯ ОБЛАСТЬ, ГОРОД: ВЯЗЬМА (до 160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21338,40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25606,08</w:t>
            </w:r>
          </w:p>
        </w:tc>
      </w:tr>
      <w:tr w:rsidR="00CE417A" w:rsidRPr="00D352CB" w:rsidTr="00435F48">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17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СЕРГИЕВ-ПОСАД, ДМИТРОВ, ПАВЛОВСКИЙ ПОСАД, ЭЛЕКТРОГОРСК, ПГТ: ЖИЛЕВО, УСАДЫ, МИХНЕВО (Каширский район) (до 170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22018,30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26421,96</w:t>
            </w:r>
          </w:p>
        </w:tc>
      </w:tr>
      <w:tr w:rsidR="00CE417A" w:rsidRPr="00D352CB" w:rsidTr="00435F48">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18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ДРЕЗНА, ВОСКРЕСЕНСК, ОРЕХОВО-ЗУЕВО, СТУПИНО (до 180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22698,20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27237,84</w:t>
            </w:r>
          </w:p>
        </w:tc>
      </w:tr>
      <w:tr w:rsidR="00CE417A" w:rsidRPr="00D352CB" w:rsidTr="00435F48">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19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КРАСНОЗАВОДСК (до 190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23378,10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28053,72</w:t>
            </w:r>
          </w:p>
        </w:tc>
      </w:tr>
      <w:tr w:rsidR="00CE417A" w:rsidRPr="00D352CB" w:rsidTr="00435F48">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20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 xml:space="preserve">МОСКОВСКАЯ ОБЛАСТЬ, ГОРОД: ПОКРОВ, ЕГОРЬЕВСК, КАШИРА, КОЛОМНА, ТАЛДОМ, ЯСНОГОРСК;  ПГТ ЛИКИНО-ДУЛЕВО; </w:t>
            </w:r>
            <w:r w:rsidRPr="00D352CB">
              <w:rPr>
                <w:sz w:val="20"/>
                <w:u w:val="single"/>
              </w:rPr>
              <w:t>ТВЕРСКАЯ ОБЛАСТЬ</w:t>
            </w:r>
            <w:r w:rsidRPr="00D352CB">
              <w:rPr>
                <w:sz w:val="20"/>
              </w:rPr>
              <w:t xml:space="preserve"> ГОРОД ТВЕРЬ (до 200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24058,00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28869,60</w:t>
            </w:r>
          </w:p>
        </w:tc>
      </w:tr>
      <w:tr w:rsidR="00CE417A" w:rsidRPr="00D352CB" w:rsidTr="00435F48">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21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МОСКОВСКАЯ ОБЛАСТЬ ГОРОД ДУБНА, ПОСЕЛОК ДОРОХОВО (до 210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24737,90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29685,48</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22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 xml:space="preserve">МОСКОВСКАЯ ОБЛАСТЬ ГОРОД ОЗЕРЫ, ПОСЕЛОК ЛУХОВИЦЫ, </w:t>
            </w:r>
            <w:r w:rsidRPr="00D352CB">
              <w:rPr>
                <w:sz w:val="20"/>
                <w:u w:val="single"/>
              </w:rPr>
              <w:t xml:space="preserve">ВЛАДИМИРСКАЯ ОБЛАСТЬ </w:t>
            </w:r>
            <w:r w:rsidRPr="00D352CB">
              <w:rPr>
                <w:sz w:val="20"/>
              </w:rPr>
              <w:t>ГОРОД КИРЖАЧ (до 220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25417,80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30501,36</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23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 xml:space="preserve">МОСКОВСКАЯ ОБЛАСТЬ ГОРОД ШАТУРА, ПЕРЕЯСЛАВЛЬ-ЗАЛЕССКИЙ, </w:t>
            </w:r>
            <w:r w:rsidRPr="00D352CB">
              <w:rPr>
                <w:sz w:val="20"/>
                <w:u w:val="single"/>
              </w:rPr>
              <w:t>ТУЛЬСКАЯ ОБЛАСТЬ</w:t>
            </w:r>
            <w:r w:rsidRPr="00D352CB">
              <w:rPr>
                <w:sz w:val="20"/>
              </w:rPr>
              <w:t xml:space="preserve"> ГОРОД ТУЛА (до 230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26097,70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31317,24</w:t>
            </w:r>
          </w:p>
        </w:tc>
      </w:tr>
      <w:tr w:rsidR="00CE417A" w:rsidRPr="00D352CB" w:rsidTr="00435F48">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24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 xml:space="preserve">МОСКОВСКАЯ ОБЛАСТЬ ГОРОД ЗАРАЙСК, СЕЛО АЛПАТЬЕВО, ПГТ СЕРЕБРЯНЫЕ ПРУДЫ, </w:t>
            </w:r>
            <w:r w:rsidRPr="00D352CB">
              <w:rPr>
                <w:sz w:val="20"/>
                <w:u w:val="single"/>
              </w:rPr>
              <w:t>ВЛАДИМИРСКАЯ ОБЛАСТЬ</w:t>
            </w:r>
            <w:r w:rsidRPr="00D352CB">
              <w:rPr>
                <w:sz w:val="20"/>
              </w:rPr>
              <w:t xml:space="preserve"> ГОРОД ЛАКИНСК (до 250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27457,50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32949,00</w:t>
            </w:r>
          </w:p>
        </w:tc>
      </w:tr>
      <w:tr w:rsidR="00CE417A" w:rsidRPr="00D352CB" w:rsidTr="00435F48">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25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 xml:space="preserve">РЯЗАНСКАЯ ОБЛАСТЬ ГОРОД РЫБНОЕ, </w:t>
            </w:r>
            <w:r w:rsidRPr="00D352CB">
              <w:rPr>
                <w:sz w:val="20"/>
                <w:u w:val="single"/>
              </w:rPr>
              <w:t>СМОЛЕНСКАЯ ОБЛАСТЬ</w:t>
            </w:r>
            <w:r w:rsidRPr="00D352CB">
              <w:rPr>
                <w:sz w:val="20"/>
              </w:rPr>
              <w:t xml:space="preserve"> ГОРОД ЯРЦЕВО  (до 260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28137,40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33764,88</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lastRenderedPageBreak/>
              <w:t>26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РЯЗАНСКАЯ ОБЛАСТЬ, ГОРОД: МИХАЙЛОВ, РЯЗАНЬ  (до 290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30177,10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36212,52</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27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РЯЗАНСКАЯ ОБЛАСТЬ, ДЕРЕВНЯ: ХАМБУШЕВО (до 300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30857,00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37028,40</w:t>
            </w:r>
          </w:p>
        </w:tc>
      </w:tr>
      <w:tr w:rsidR="00CE417A" w:rsidRPr="00D352CB" w:rsidTr="00435F48">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28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СМОЛЕНСКАЯ ОБЛАСТЬ ГОРОД СМОЛЕНСК (до 330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32896,70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39476,04</w:t>
            </w:r>
          </w:p>
        </w:tc>
      </w:tr>
      <w:tr w:rsidR="00CE417A" w:rsidRPr="00D352CB" w:rsidTr="00435F48">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29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 xml:space="preserve">БРЯНСКАЯ ОБЛАСТЬ ГОРОД БРЯНСК, </w:t>
            </w:r>
            <w:r w:rsidRPr="00D352CB">
              <w:rPr>
                <w:sz w:val="20"/>
                <w:u w:val="single"/>
              </w:rPr>
              <w:t>ОРЛОВСКАЯ ОБЛАСТЬ</w:t>
            </w:r>
            <w:r w:rsidRPr="00D352CB">
              <w:rPr>
                <w:sz w:val="20"/>
              </w:rPr>
              <w:t xml:space="preserve"> ГОРОД ОРЕЛ, </w:t>
            </w:r>
            <w:r w:rsidRPr="00D352CB">
              <w:rPr>
                <w:sz w:val="20"/>
                <w:u w:val="single"/>
              </w:rPr>
              <w:t>ЯРОСЛАВСКАЯ ОБЛАСТЬ</w:t>
            </w:r>
            <w:r w:rsidRPr="00D352CB">
              <w:rPr>
                <w:sz w:val="20"/>
              </w:rPr>
              <w:t xml:space="preserve"> ГОРОД ЯРОСЛАВЛЬ (до 360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34936,40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41923,68</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30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ТУЛЬСКАЯ ОБЛАСТЬ ГОРОД НОВОМОСКОВСК (до 280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29497,20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35396,64</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31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 xml:space="preserve">ИВАНОВСКАЯ ОБЛАСТЬ ГОРОД ИВАНОВО, </w:t>
            </w:r>
            <w:r w:rsidRPr="00D352CB">
              <w:rPr>
                <w:sz w:val="20"/>
                <w:u w:val="single"/>
              </w:rPr>
              <w:t>ЯРОСЛАВСКАЯ ОБЛАСТЬ</w:t>
            </w:r>
            <w:r w:rsidRPr="00D352CB">
              <w:rPr>
                <w:sz w:val="20"/>
              </w:rPr>
              <w:t xml:space="preserve"> ГОРОД РЫБИНСК  (до 410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38335,90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46003,08</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32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КОСТРОМСКАЯ ОБЛАСТЬ, ГОРОД: КОСТРОМА (до 420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39015,80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46818,96</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33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 xml:space="preserve">НОВГОРОДСКАЯ ОБЛАСТЬ, ГОРОД ВЕЛИКИЙ НОВГОРОД, </w:t>
            </w:r>
            <w:r w:rsidRPr="00D352CB">
              <w:rPr>
                <w:sz w:val="20"/>
                <w:u w:val="single"/>
              </w:rPr>
              <w:t>ВОРОНЕЖСКАЯ ОБЛАСТЬ</w:t>
            </w:r>
            <w:r w:rsidRPr="00D352CB">
              <w:rPr>
                <w:sz w:val="20"/>
              </w:rPr>
              <w:t xml:space="preserve">, ГОРОД ВОРОНЕЖ, </w:t>
            </w:r>
            <w:r w:rsidRPr="00D352CB">
              <w:rPr>
                <w:sz w:val="20"/>
                <w:u w:val="single"/>
              </w:rPr>
              <w:t>КУРСКАЯ ОБЛАСТЬ</w:t>
            </w:r>
            <w:r w:rsidRPr="00D352CB">
              <w:rPr>
                <w:sz w:val="20"/>
              </w:rPr>
              <w:t xml:space="preserve">, ГОРОД КУРСК, </w:t>
            </w:r>
            <w:r w:rsidRPr="00D352CB">
              <w:rPr>
                <w:sz w:val="20"/>
                <w:u w:val="single"/>
              </w:rPr>
              <w:t>ВОЛОГОДСКАЯ ОБЛАСТЬ</w:t>
            </w:r>
            <w:r w:rsidRPr="00D352CB">
              <w:rPr>
                <w:sz w:val="20"/>
              </w:rPr>
              <w:t>, ГОРОД ВОЛОГДА (до 560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48534,40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58241,28</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34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 xml:space="preserve">ВОЛОГОДСКАЯ ОБЛАСТЬ, ПГТ: ВОХТОГА (до 570 км от Терминала) </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49214,30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59057,16</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35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 xml:space="preserve">КУРСКАЯ ОБЛАСТЬ, ГОРОД: ОБОЯНЬ, </w:t>
            </w:r>
            <w:r w:rsidRPr="00D352CB">
              <w:rPr>
                <w:sz w:val="20"/>
                <w:u w:val="single"/>
              </w:rPr>
              <w:t>ВОЛГОДСКАЯ ОБЛАСТЬ,</w:t>
            </w:r>
            <w:r w:rsidRPr="00D352CB">
              <w:rPr>
                <w:sz w:val="20"/>
              </w:rPr>
              <w:t xml:space="preserve"> ГОРОД ЧЕРЕПОВЕЦ (до 600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51254,00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61504,80</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36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НОВГОРОДСКАЯ ОБЛАСТЬ, ГОРОД: ВЕЛИКИЕ ЛУКИ (до 430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39695,70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47634,84</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37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 xml:space="preserve">БЕЛГОРОДСКАЯ ОБЛАСТЬ, ГОРОД: СТАРЫЙ ОСКОЛ, </w:t>
            </w:r>
            <w:r w:rsidRPr="00D352CB">
              <w:rPr>
                <w:sz w:val="20"/>
                <w:u w:val="single"/>
              </w:rPr>
              <w:t>ПСКОВСКАЯ ОБЛАСТЬ</w:t>
            </w:r>
            <w:r w:rsidRPr="00D352CB">
              <w:rPr>
                <w:sz w:val="20"/>
              </w:rPr>
              <w:t xml:space="preserve"> ГОРОД ПСКОВ (до 680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56693,20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68031,84</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38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ind w:firstLine="33"/>
              <w:rPr>
                <w:sz w:val="20"/>
              </w:rPr>
            </w:pPr>
            <w:r w:rsidRPr="00D352CB">
              <w:rPr>
                <w:sz w:val="20"/>
              </w:rPr>
              <w:t>ВОЛОГОДСКАЯ ОБЛАСТЬ, ПГТ: ШЕКСНА (до 640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CE417A" w:rsidRDefault="00CE417A" w:rsidP="00435F48">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53973,60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64768,32</w:t>
            </w:r>
          </w:p>
        </w:tc>
      </w:tr>
      <w:tr w:rsidR="00CE417A" w:rsidRPr="00D352CB" w:rsidTr="00435F48">
        <w:trPr>
          <w:trHeight w:val="563"/>
        </w:trPr>
        <w:tc>
          <w:tcPr>
            <w:tcW w:w="568" w:type="dxa"/>
            <w:vMerge w:val="restart"/>
            <w:tcBorders>
              <w:top w:val="single" w:sz="4" w:space="0" w:color="auto"/>
              <w:left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sidRPr="00D352CB">
              <w:rPr>
                <w:sz w:val="20"/>
                <w:lang w:eastAsia="en-US"/>
              </w:rPr>
              <w:t>39</w:t>
            </w:r>
          </w:p>
        </w:tc>
        <w:tc>
          <w:tcPr>
            <w:tcW w:w="4818" w:type="dxa"/>
            <w:vMerge w:val="restart"/>
            <w:tcBorders>
              <w:top w:val="single" w:sz="4" w:space="0" w:color="auto"/>
              <w:left w:val="single" w:sz="4" w:space="0" w:color="auto"/>
              <w:right w:val="single" w:sz="4" w:space="0" w:color="auto"/>
            </w:tcBorders>
            <w:shd w:val="clear" w:color="auto" w:fill="FFFFFF"/>
            <w:vAlign w:val="center"/>
          </w:tcPr>
          <w:p w:rsidR="00CE417A" w:rsidRDefault="00CE417A" w:rsidP="00435F48">
            <w:pPr>
              <w:spacing w:line="276" w:lineRule="auto"/>
              <w:ind w:firstLine="33"/>
              <w:rPr>
                <w:sz w:val="20"/>
                <w:lang w:eastAsia="en-US"/>
              </w:rPr>
            </w:pPr>
            <w:r w:rsidRPr="00D352CB">
              <w:rPr>
                <w:sz w:val="20"/>
                <w:lang w:eastAsia="en-US"/>
              </w:rPr>
              <w:t>ЯРОСЛАВСКАЯ ОБЛАСТЬ, ГОРОД ЯРОСЛАВЛЬ (250 км)</w:t>
            </w:r>
          </w:p>
        </w:tc>
        <w:tc>
          <w:tcPr>
            <w:tcW w:w="1416"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spacing w:line="276" w:lineRule="auto"/>
              <w:ind w:firstLine="33"/>
              <w:jc w:val="center"/>
              <w:rPr>
                <w:sz w:val="20"/>
                <w:lang w:eastAsia="en-US"/>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spacing w:line="276" w:lineRule="auto"/>
              <w:ind w:firstLine="33"/>
              <w:jc w:val="center"/>
              <w:rPr>
                <w:sz w:val="20"/>
                <w:lang w:eastAsia="en-US"/>
              </w:rPr>
            </w:pPr>
            <w:r w:rsidRPr="00D352CB">
              <w:rPr>
                <w:sz w:val="20"/>
                <w:lang w:eastAsia="en-US"/>
              </w:rPr>
              <w:t>20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30096,56</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36115,87</w:t>
            </w:r>
          </w:p>
        </w:tc>
      </w:tr>
      <w:tr w:rsidR="00CE417A" w:rsidRPr="00D352CB" w:rsidTr="00435F48">
        <w:trPr>
          <w:trHeight w:val="563"/>
        </w:trPr>
        <w:tc>
          <w:tcPr>
            <w:tcW w:w="568" w:type="dxa"/>
            <w:vMerge/>
            <w:tcBorders>
              <w:left w:val="single" w:sz="4" w:space="0" w:color="auto"/>
              <w:bottom w:val="single" w:sz="4" w:space="0" w:color="auto"/>
              <w:right w:val="single" w:sz="4" w:space="0" w:color="auto"/>
            </w:tcBorders>
            <w:shd w:val="clear" w:color="auto" w:fill="FFFFFF"/>
            <w:vAlign w:val="center"/>
          </w:tcPr>
          <w:p w:rsidR="00CE417A" w:rsidRPr="00D352CB" w:rsidRDefault="00CE417A" w:rsidP="00435F48">
            <w:pPr>
              <w:spacing w:line="276" w:lineRule="auto"/>
              <w:jc w:val="center"/>
              <w:rPr>
                <w:sz w:val="20"/>
                <w:lang w:eastAsia="en-US"/>
              </w:rPr>
            </w:pPr>
          </w:p>
        </w:tc>
        <w:tc>
          <w:tcPr>
            <w:tcW w:w="4818" w:type="dxa"/>
            <w:vMerge/>
            <w:tcBorders>
              <w:left w:val="single" w:sz="4" w:space="0" w:color="auto"/>
              <w:bottom w:val="single" w:sz="4" w:space="0" w:color="auto"/>
              <w:right w:val="single" w:sz="4" w:space="0" w:color="auto"/>
            </w:tcBorders>
            <w:shd w:val="clear" w:color="auto" w:fill="FFFFFF"/>
            <w:vAlign w:val="center"/>
          </w:tcPr>
          <w:p w:rsidR="00CE417A" w:rsidRDefault="00CE417A" w:rsidP="00435F48">
            <w:pPr>
              <w:spacing w:line="276" w:lineRule="auto"/>
              <w:ind w:firstLine="33"/>
              <w:rPr>
                <w:sz w:val="20"/>
                <w:lang w:eastAsia="en-US"/>
              </w:rPr>
            </w:pPr>
          </w:p>
        </w:tc>
        <w:tc>
          <w:tcPr>
            <w:tcW w:w="1416"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spacing w:line="276" w:lineRule="auto"/>
              <w:ind w:firstLine="33"/>
              <w:jc w:val="center"/>
              <w:rPr>
                <w:sz w:val="20"/>
                <w:lang w:eastAsia="en-US"/>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spacing w:line="276" w:lineRule="auto"/>
              <w:ind w:firstLine="33"/>
              <w:jc w:val="center"/>
              <w:rPr>
                <w:sz w:val="20"/>
                <w:lang w:eastAsia="en-US"/>
              </w:rPr>
            </w:pPr>
            <w:r w:rsidRPr="00D352CB">
              <w:rPr>
                <w:sz w:val="20"/>
                <w:lang w:eastAsia="en-US"/>
              </w:rPr>
              <w:t>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32032,70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38439,24</w:t>
            </w:r>
          </w:p>
        </w:tc>
      </w:tr>
      <w:tr w:rsidR="00CE417A" w:rsidRPr="00D352CB" w:rsidTr="00435F4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Default="00CE417A">
            <w:pPr>
              <w:spacing w:line="276" w:lineRule="auto"/>
              <w:ind w:firstLine="0"/>
              <w:rPr>
                <w:sz w:val="20"/>
                <w:lang w:eastAsia="en-US"/>
              </w:rPr>
            </w:pPr>
            <w:r>
              <w:rPr>
                <w:sz w:val="20"/>
                <w:lang w:eastAsia="en-US"/>
              </w:rPr>
              <w:t>40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CE417A" w:rsidRDefault="00CE417A" w:rsidP="00435F48">
            <w:pPr>
              <w:spacing w:line="276" w:lineRule="auto"/>
              <w:ind w:firstLine="33"/>
              <w:rPr>
                <w:sz w:val="20"/>
                <w:lang w:eastAsia="en-US"/>
              </w:rPr>
            </w:pPr>
            <w:r w:rsidRPr="00D352CB">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spacing w:line="276" w:lineRule="auto"/>
              <w:ind w:firstLine="33"/>
              <w:jc w:val="center"/>
              <w:rPr>
                <w:sz w:val="20"/>
                <w:lang w:eastAsia="en-US"/>
              </w:rPr>
            </w:pPr>
            <w:r w:rsidRPr="00D352CB">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spacing w:line="276" w:lineRule="auto"/>
              <w:ind w:firstLine="33"/>
              <w:jc w:val="center"/>
              <w:rPr>
                <w:sz w:val="20"/>
                <w:lang w:eastAsia="en-US"/>
              </w:rPr>
            </w:pPr>
            <w:r w:rsidRPr="00D352CB">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68,00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CE417A" w:rsidRDefault="00CE417A" w:rsidP="00435F48">
            <w:pPr>
              <w:ind w:firstLine="33"/>
              <w:jc w:val="center"/>
              <w:rPr>
                <w:sz w:val="20"/>
              </w:rPr>
            </w:pPr>
            <w:r w:rsidRPr="00D352CB">
              <w:rPr>
                <w:sz w:val="20"/>
              </w:rPr>
              <w:t>81,60</w:t>
            </w:r>
          </w:p>
        </w:tc>
      </w:tr>
    </w:tbl>
    <w:p w:rsidR="00CE417A" w:rsidRPr="00D352CB" w:rsidRDefault="00CE417A" w:rsidP="00CE417A">
      <w:pPr>
        <w:jc w:val="right"/>
        <w:rPr>
          <w:b/>
          <w:bCs/>
          <w:sz w:val="20"/>
        </w:rPr>
      </w:pPr>
    </w:p>
    <w:p w:rsidR="00CE417A" w:rsidRPr="00D352CB" w:rsidRDefault="00CE417A" w:rsidP="00CE417A">
      <w:pPr>
        <w:rPr>
          <w:b/>
          <w:bCs/>
          <w:sz w:val="20"/>
        </w:rPr>
      </w:pPr>
    </w:p>
    <w:p w:rsidR="00CE417A" w:rsidRPr="00D352CB" w:rsidRDefault="00CE417A" w:rsidP="00CE417A">
      <w:pPr>
        <w:jc w:val="center"/>
        <w:rPr>
          <w:b/>
          <w:bCs/>
          <w:sz w:val="20"/>
        </w:rPr>
      </w:pPr>
      <w:r w:rsidRPr="00D352CB">
        <w:rPr>
          <w:b/>
          <w:bCs/>
          <w:sz w:val="20"/>
        </w:rPr>
        <w:t>ТАБЛИЦА №5 Зона по оказанию услуг по завозу-вывозу грузов (контейнеров) на/с контейнерный терминал «</w:t>
      </w:r>
      <w:proofErr w:type="spellStart"/>
      <w:r w:rsidRPr="00D352CB">
        <w:rPr>
          <w:b/>
          <w:bCs/>
          <w:sz w:val="20"/>
        </w:rPr>
        <w:t>Моснаучприбор</w:t>
      </w:r>
      <w:proofErr w:type="spellEnd"/>
      <w:r w:rsidRPr="00D352CB">
        <w:rPr>
          <w:b/>
          <w:bCs/>
          <w:sz w:val="20"/>
        </w:rPr>
        <w:t>»</w:t>
      </w:r>
    </w:p>
    <w:tbl>
      <w:tblPr>
        <w:tblW w:w="10485" w:type="dxa"/>
        <w:tblInd w:w="-885" w:type="dxa"/>
        <w:tblLayout w:type="fixed"/>
        <w:tblLook w:val="04A0"/>
      </w:tblPr>
      <w:tblGrid>
        <w:gridCol w:w="568"/>
        <w:gridCol w:w="4818"/>
        <w:gridCol w:w="1416"/>
        <w:gridCol w:w="1417"/>
        <w:gridCol w:w="1274"/>
        <w:gridCol w:w="992"/>
      </w:tblGrid>
      <w:tr w:rsidR="00CE417A" w:rsidRPr="00D352CB" w:rsidTr="00435F48">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9061D1" w:rsidRDefault="00CE417A">
            <w:pPr>
              <w:spacing w:line="276" w:lineRule="auto"/>
              <w:ind w:firstLine="0"/>
              <w:rPr>
                <w:bCs/>
                <w:sz w:val="20"/>
                <w:lang w:eastAsia="en-US"/>
              </w:rPr>
            </w:pPr>
            <w:r w:rsidRPr="00D352CB">
              <w:rPr>
                <w:bCs/>
                <w:sz w:val="20"/>
                <w:lang w:eastAsia="en-US"/>
              </w:rPr>
              <w:t xml:space="preserve">№ </w:t>
            </w:r>
            <w:proofErr w:type="spellStart"/>
            <w:r w:rsidRPr="00D352CB">
              <w:rPr>
                <w:bCs/>
                <w:sz w:val="20"/>
                <w:lang w:eastAsia="en-US"/>
              </w:rPr>
              <w:t>п</w:t>
            </w:r>
            <w:proofErr w:type="spellEnd"/>
            <w:r w:rsidRPr="00D352CB">
              <w:rPr>
                <w:bCs/>
                <w:sz w:val="20"/>
                <w:lang w:eastAsia="en-US"/>
              </w:rPr>
              <w:t>/</w:t>
            </w:r>
            <w:proofErr w:type="spellStart"/>
            <w:r w:rsidRPr="00D352CB">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CE417A" w:rsidRPr="00D352CB" w:rsidRDefault="00CE417A" w:rsidP="00435F48">
            <w:pPr>
              <w:spacing w:line="276" w:lineRule="auto"/>
              <w:jc w:val="center"/>
              <w:rPr>
                <w:bCs/>
                <w:sz w:val="20"/>
                <w:lang w:eastAsia="en-US"/>
              </w:rPr>
            </w:pPr>
            <w:r w:rsidRPr="00D352CB">
              <w:rPr>
                <w:bCs/>
                <w:sz w:val="20"/>
                <w:lang w:eastAsia="en-US"/>
              </w:rPr>
              <w:t>УСЛУГИ ПО ЗАВОЗУ-ВЫВОЗУ ГРУЗОВ (КОНТЕЙНЕРОВ) НА/С ОАО КОНТЕЙНЕРНЫЙ ТЕРМИНАЛ  «МОСНАУЧПРИБОР» (СТАНЦИЯ КРЕСТЫ)</w:t>
            </w:r>
          </w:p>
        </w:tc>
        <w:tc>
          <w:tcPr>
            <w:tcW w:w="1417" w:type="dxa"/>
            <w:tcBorders>
              <w:top w:val="single" w:sz="4" w:space="0" w:color="auto"/>
              <w:left w:val="nil"/>
              <w:bottom w:val="single" w:sz="4" w:space="0" w:color="auto"/>
              <w:right w:val="single" w:sz="4" w:space="0" w:color="auto"/>
            </w:tcBorders>
            <w:vAlign w:val="center"/>
            <w:hideMark/>
          </w:tcPr>
          <w:p w:rsidR="009061D1" w:rsidRDefault="00CE417A">
            <w:pPr>
              <w:spacing w:line="276" w:lineRule="auto"/>
              <w:ind w:firstLine="0"/>
              <w:jc w:val="center"/>
              <w:rPr>
                <w:bCs/>
                <w:sz w:val="20"/>
                <w:lang w:eastAsia="en-US"/>
              </w:rPr>
            </w:pPr>
            <w:r w:rsidRPr="00D352CB">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9061D1" w:rsidRDefault="00CE417A">
            <w:pPr>
              <w:spacing w:line="276" w:lineRule="auto"/>
              <w:ind w:firstLine="0"/>
              <w:jc w:val="center"/>
              <w:rPr>
                <w:bCs/>
                <w:sz w:val="20"/>
                <w:lang w:eastAsia="en-US"/>
              </w:rPr>
            </w:pPr>
            <w:r w:rsidRPr="00D352CB">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9061D1" w:rsidRDefault="00CE417A">
            <w:pPr>
              <w:spacing w:line="276" w:lineRule="auto"/>
              <w:ind w:firstLine="0"/>
              <w:jc w:val="center"/>
              <w:rPr>
                <w:bCs/>
                <w:sz w:val="20"/>
                <w:lang w:eastAsia="en-US"/>
              </w:rPr>
            </w:pPr>
            <w:r w:rsidRPr="00D352CB">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9061D1" w:rsidRDefault="00CE417A">
            <w:pPr>
              <w:spacing w:line="276" w:lineRule="auto"/>
              <w:ind w:firstLine="0"/>
              <w:jc w:val="center"/>
              <w:rPr>
                <w:bCs/>
                <w:sz w:val="20"/>
                <w:lang w:eastAsia="en-US"/>
              </w:rPr>
            </w:pPr>
            <w:r w:rsidRPr="00D352CB">
              <w:rPr>
                <w:bCs/>
                <w:sz w:val="20"/>
                <w:lang w:eastAsia="en-US"/>
              </w:rPr>
              <w:t>Стоимость услуги (с НДС)</w:t>
            </w:r>
          </w:p>
        </w:tc>
      </w:tr>
      <w:tr w:rsidR="00CE417A" w:rsidRPr="00D352CB" w:rsidTr="00435F48">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rPr>
                <w:sz w:val="20"/>
                <w:lang w:eastAsia="en-US"/>
              </w:rPr>
            </w:pPr>
            <w:r w:rsidRPr="00D352CB">
              <w:rPr>
                <w:sz w:val="20"/>
                <w:lang w:eastAsia="en-US"/>
              </w:rPr>
              <w:t xml:space="preserve">ГОРОД МОСКВА </w:t>
            </w:r>
          </w:p>
          <w:p w:rsidR="00CE417A" w:rsidRDefault="00CE417A" w:rsidP="00435F48">
            <w:pPr>
              <w:spacing w:line="276" w:lineRule="auto"/>
              <w:rPr>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t>15219,30</w:t>
            </w:r>
          </w:p>
        </w:tc>
        <w:tc>
          <w:tcPr>
            <w:tcW w:w="993" w:type="dxa"/>
            <w:tcBorders>
              <w:top w:val="nil"/>
              <w:left w:val="nil"/>
              <w:bottom w:val="nil"/>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t>18263,16</w:t>
            </w:r>
          </w:p>
        </w:tc>
      </w:tr>
      <w:tr w:rsidR="00CE417A" w:rsidRPr="00D352CB" w:rsidTr="00435F48">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rPr>
                <w:sz w:val="20"/>
                <w:lang w:eastAsia="en-US"/>
              </w:rPr>
            </w:pPr>
            <w:r w:rsidRPr="00D352CB">
              <w:rPr>
                <w:sz w:val="20"/>
                <w:lang w:eastAsia="en-US"/>
              </w:rPr>
              <w:t xml:space="preserve">Стоимость за один километр от </w:t>
            </w:r>
            <w:r w:rsidRPr="00D352CB">
              <w:rPr>
                <w:sz w:val="20"/>
                <w:lang w:eastAsia="en-US"/>
              </w:rPr>
              <w:lastRenderedPageBreak/>
              <w:t xml:space="preserve">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lastRenderedPageBreak/>
              <w:t xml:space="preserve">километр (в </w:t>
            </w:r>
            <w:r w:rsidRPr="00D352CB">
              <w:rPr>
                <w:sz w:val="20"/>
                <w:lang w:eastAsia="en-US"/>
              </w:rPr>
              <w:lastRenderedPageBreak/>
              <w:t xml:space="preserve">оба конца) </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lastRenderedPageBreak/>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t>68,00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t>81,60</w:t>
            </w:r>
          </w:p>
        </w:tc>
      </w:tr>
    </w:tbl>
    <w:p w:rsidR="00CE417A" w:rsidRPr="00D352CB" w:rsidRDefault="00CE417A" w:rsidP="00CE417A">
      <w:pPr>
        <w:jc w:val="right"/>
        <w:rPr>
          <w:b/>
          <w:bCs/>
          <w:sz w:val="20"/>
        </w:rPr>
      </w:pPr>
    </w:p>
    <w:p w:rsidR="00CE417A" w:rsidRPr="00D352CB" w:rsidRDefault="00CE417A" w:rsidP="00CE417A">
      <w:pPr>
        <w:jc w:val="right"/>
        <w:rPr>
          <w:b/>
          <w:bCs/>
          <w:sz w:val="20"/>
        </w:rPr>
      </w:pPr>
    </w:p>
    <w:p w:rsidR="00CE417A" w:rsidRPr="00D352CB" w:rsidRDefault="00CE417A" w:rsidP="00CE417A">
      <w:pPr>
        <w:jc w:val="right"/>
        <w:rPr>
          <w:b/>
          <w:bCs/>
          <w:sz w:val="20"/>
        </w:rPr>
      </w:pPr>
    </w:p>
    <w:p w:rsidR="00CE417A" w:rsidRPr="00D352CB" w:rsidRDefault="00CE417A" w:rsidP="00CE417A">
      <w:pPr>
        <w:jc w:val="right"/>
        <w:rPr>
          <w:b/>
          <w:bCs/>
          <w:sz w:val="20"/>
        </w:rPr>
      </w:pPr>
    </w:p>
    <w:p w:rsidR="00CE417A" w:rsidRPr="00D352CB" w:rsidRDefault="00CE417A" w:rsidP="00CE417A">
      <w:pPr>
        <w:jc w:val="right"/>
        <w:rPr>
          <w:b/>
          <w:bCs/>
          <w:sz w:val="20"/>
        </w:rPr>
      </w:pPr>
    </w:p>
    <w:p w:rsidR="00CE417A" w:rsidRPr="00D352CB" w:rsidRDefault="00CE417A" w:rsidP="00CE417A">
      <w:pPr>
        <w:jc w:val="center"/>
        <w:rPr>
          <w:b/>
          <w:bCs/>
          <w:sz w:val="20"/>
        </w:rPr>
      </w:pPr>
      <w:r w:rsidRPr="00D352CB">
        <w:rPr>
          <w:b/>
          <w:bCs/>
          <w:sz w:val="20"/>
        </w:rPr>
        <w:t xml:space="preserve">ТАБЛИЦА №6 Зона по оказанию услуг по завозу-вывозу грузов (контейнеров) на/с контейнерный терминал «Орехово - </w:t>
      </w:r>
      <w:proofErr w:type="spellStart"/>
      <w:r w:rsidRPr="00D352CB">
        <w:rPr>
          <w:b/>
          <w:bCs/>
          <w:sz w:val="20"/>
        </w:rPr>
        <w:t>Зуево</w:t>
      </w:r>
      <w:proofErr w:type="spellEnd"/>
      <w:r w:rsidRPr="00D352CB">
        <w:rPr>
          <w:b/>
          <w:bCs/>
          <w:sz w:val="20"/>
        </w:rPr>
        <w:t>»</w:t>
      </w:r>
    </w:p>
    <w:tbl>
      <w:tblPr>
        <w:tblW w:w="10485" w:type="dxa"/>
        <w:tblInd w:w="-885" w:type="dxa"/>
        <w:tblLayout w:type="fixed"/>
        <w:tblLook w:val="04A0"/>
      </w:tblPr>
      <w:tblGrid>
        <w:gridCol w:w="568"/>
        <w:gridCol w:w="4818"/>
        <w:gridCol w:w="1416"/>
        <w:gridCol w:w="1417"/>
        <w:gridCol w:w="1274"/>
        <w:gridCol w:w="992"/>
      </w:tblGrid>
      <w:tr w:rsidR="00CE417A" w:rsidRPr="00D352CB" w:rsidTr="00435F48">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9061D1" w:rsidRDefault="00CE417A">
            <w:pPr>
              <w:spacing w:line="276" w:lineRule="auto"/>
              <w:ind w:firstLine="0"/>
              <w:rPr>
                <w:bCs/>
                <w:sz w:val="20"/>
                <w:lang w:eastAsia="en-US"/>
              </w:rPr>
            </w:pPr>
            <w:r w:rsidRPr="00D352CB">
              <w:rPr>
                <w:bCs/>
                <w:sz w:val="20"/>
                <w:lang w:eastAsia="en-US"/>
              </w:rPr>
              <w:t xml:space="preserve">№ </w:t>
            </w:r>
            <w:proofErr w:type="spellStart"/>
            <w:r w:rsidRPr="00D352CB">
              <w:rPr>
                <w:bCs/>
                <w:sz w:val="20"/>
                <w:lang w:eastAsia="en-US"/>
              </w:rPr>
              <w:t>п</w:t>
            </w:r>
            <w:proofErr w:type="spellEnd"/>
            <w:r w:rsidRPr="00D352CB">
              <w:rPr>
                <w:bCs/>
                <w:sz w:val="20"/>
                <w:lang w:eastAsia="en-US"/>
              </w:rPr>
              <w:t>/</w:t>
            </w:r>
            <w:proofErr w:type="spellStart"/>
            <w:r w:rsidRPr="00D352CB">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CE417A" w:rsidRPr="00D352CB" w:rsidRDefault="00CE417A" w:rsidP="00435F48">
            <w:pPr>
              <w:spacing w:line="276" w:lineRule="auto"/>
              <w:jc w:val="center"/>
              <w:rPr>
                <w:bCs/>
                <w:sz w:val="20"/>
                <w:lang w:eastAsia="en-US"/>
              </w:rPr>
            </w:pPr>
            <w:r w:rsidRPr="00D352CB">
              <w:rPr>
                <w:bCs/>
                <w:sz w:val="20"/>
                <w:lang w:eastAsia="en-US"/>
              </w:rPr>
              <w:t>УСЛУГИ ПО ЗАВОЗУ-ВЫВОЗУ ГРУЗОВ (КОНТЕЙНЕРОВ) НА/С КОНТЕЙНЕРНЫЙ ТЕРМИНАЛ «ОРЕХОВО - ЗУЕВО» (СТАНЦИЯ ОРЕХОВО-ЗУЕВО)</w:t>
            </w:r>
          </w:p>
        </w:tc>
        <w:tc>
          <w:tcPr>
            <w:tcW w:w="1417" w:type="dxa"/>
            <w:tcBorders>
              <w:top w:val="single" w:sz="4" w:space="0" w:color="auto"/>
              <w:left w:val="nil"/>
              <w:bottom w:val="single" w:sz="4" w:space="0" w:color="auto"/>
              <w:right w:val="single" w:sz="4" w:space="0" w:color="auto"/>
            </w:tcBorders>
            <w:vAlign w:val="center"/>
            <w:hideMark/>
          </w:tcPr>
          <w:p w:rsidR="009061D1" w:rsidRDefault="00CE417A">
            <w:pPr>
              <w:spacing w:line="276" w:lineRule="auto"/>
              <w:ind w:firstLine="35"/>
              <w:jc w:val="center"/>
              <w:rPr>
                <w:bCs/>
                <w:sz w:val="20"/>
                <w:lang w:eastAsia="en-US"/>
              </w:rPr>
            </w:pPr>
            <w:r w:rsidRPr="00D352CB">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9061D1" w:rsidRDefault="00CE417A">
            <w:pPr>
              <w:spacing w:line="276" w:lineRule="auto"/>
              <w:ind w:firstLine="35"/>
              <w:jc w:val="center"/>
              <w:rPr>
                <w:bCs/>
                <w:sz w:val="20"/>
                <w:lang w:eastAsia="en-US"/>
              </w:rPr>
            </w:pPr>
            <w:r w:rsidRPr="00D352CB">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9061D1" w:rsidRDefault="00CE417A">
            <w:pPr>
              <w:spacing w:line="276" w:lineRule="auto"/>
              <w:ind w:firstLine="35"/>
              <w:jc w:val="center"/>
              <w:rPr>
                <w:bCs/>
                <w:sz w:val="20"/>
                <w:lang w:eastAsia="en-US"/>
              </w:rPr>
            </w:pPr>
            <w:r w:rsidRPr="00D352CB">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9061D1" w:rsidRDefault="00CE417A">
            <w:pPr>
              <w:spacing w:line="276" w:lineRule="auto"/>
              <w:ind w:firstLine="35"/>
              <w:jc w:val="center"/>
              <w:rPr>
                <w:bCs/>
                <w:sz w:val="20"/>
                <w:lang w:eastAsia="en-US"/>
              </w:rPr>
            </w:pPr>
            <w:r w:rsidRPr="00D352CB">
              <w:rPr>
                <w:bCs/>
                <w:sz w:val="20"/>
                <w:lang w:eastAsia="en-US"/>
              </w:rPr>
              <w:t>Стоимость услуги (с НДС)</w:t>
            </w:r>
          </w:p>
        </w:tc>
      </w:tr>
      <w:tr w:rsidR="00CE417A" w:rsidRPr="00D352CB" w:rsidTr="00435F48">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rPr>
                <w:sz w:val="20"/>
                <w:lang w:eastAsia="en-US"/>
              </w:rPr>
            </w:pPr>
            <w:r w:rsidRPr="00D352CB">
              <w:rPr>
                <w:sz w:val="20"/>
                <w:lang w:eastAsia="en-US"/>
              </w:rPr>
              <w:t xml:space="preserve">ГОРОД МОСКВА </w:t>
            </w:r>
          </w:p>
          <w:p w:rsidR="00CE417A" w:rsidRDefault="00CE417A" w:rsidP="00435F48">
            <w:pPr>
              <w:spacing w:line="276" w:lineRule="auto"/>
              <w:rPr>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9061D1" w:rsidRDefault="00CE417A">
            <w:pPr>
              <w:spacing w:line="276" w:lineRule="auto"/>
              <w:ind w:firstLine="35"/>
              <w:jc w:val="center"/>
              <w:rPr>
                <w:sz w:val="20"/>
                <w:lang w:eastAsia="en-US"/>
              </w:rPr>
            </w:pPr>
            <w:r w:rsidRPr="00D352CB">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9061D1" w:rsidRDefault="00CE417A">
            <w:pPr>
              <w:spacing w:line="276" w:lineRule="auto"/>
              <w:ind w:firstLine="35"/>
              <w:jc w:val="center"/>
              <w:rPr>
                <w:sz w:val="20"/>
                <w:lang w:eastAsia="en-US"/>
              </w:rPr>
            </w:pPr>
            <w:r w:rsidRPr="00D352CB">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9061D1" w:rsidRDefault="00CE417A">
            <w:pPr>
              <w:spacing w:line="276" w:lineRule="auto"/>
              <w:ind w:firstLine="35"/>
              <w:jc w:val="center"/>
              <w:rPr>
                <w:sz w:val="20"/>
                <w:lang w:eastAsia="en-US"/>
              </w:rPr>
            </w:pPr>
            <w:r w:rsidRPr="00D352CB">
              <w:rPr>
                <w:sz w:val="20"/>
                <w:lang w:eastAsia="en-US"/>
              </w:rPr>
              <w:t>17938,90</w:t>
            </w:r>
          </w:p>
        </w:tc>
        <w:tc>
          <w:tcPr>
            <w:tcW w:w="993" w:type="dxa"/>
            <w:tcBorders>
              <w:top w:val="nil"/>
              <w:left w:val="nil"/>
              <w:bottom w:val="nil"/>
              <w:right w:val="single" w:sz="4" w:space="0" w:color="auto"/>
            </w:tcBorders>
            <w:shd w:val="clear" w:color="auto" w:fill="FFFFFF"/>
            <w:vAlign w:val="center"/>
            <w:hideMark/>
          </w:tcPr>
          <w:p w:rsidR="009061D1" w:rsidRDefault="00CE417A">
            <w:pPr>
              <w:spacing w:line="276" w:lineRule="auto"/>
              <w:ind w:firstLine="35"/>
              <w:jc w:val="center"/>
              <w:rPr>
                <w:sz w:val="20"/>
                <w:lang w:eastAsia="en-US"/>
              </w:rPr>
            </w:pPr>
            <w:r w:rsidRPr="00D352CB">
              <w:rPr>
                <w:sz w:val="20"/>
                <w:lang w:eastAsia="en-US"/>
              </w:rPr>
              <w:t>21526,68</w:t>
            </w:r>
          </w:p>
        </w:tc>
      </w:tr>
      <w:tr w:rsidR="00CE417A" w:rsidRPr="00D352CB" w:rsidTr="00435F48">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rPr>
                <w:sz w:val="20"/>
                <w:lang w:eastAsia="en-US"/>
              </w:rPr>
            </w:pPr>
            <w:r w:rsidRPr="00D352CB">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061D1" w:rsidRDefault="00CE417A">
            <w:pPr>
              <w:spacing w:line="276" w:lineRule="auto"/>
              <w:ind w:firstLine="35"/>
              <w:jc w:val="center"/>
              <w:rPr>
                <w:sz w:val="20"/>
                <w:lang w:eastAsia="en-US"/>
              </w:rPr>
            </w:pPr>
            <w:r w:rsidRPr="00D352CB">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061D1" w:rsidRDefault="00CE417A">
            <w:pPr>
              <w:spacing w:line="276" w:lineRule="auto"/>
              <w:ind w:firstLine="35"/>
              <w:jc w:val="center"/>
              <w:rPr>
                <w:sz w:val="20"/>
                <w:lang w:eastAsia="en-US"/>
              </w:rPr>
            </w:pPr>
            <w:r w:rsidRPr="00D352CB">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CE417A">
            <w:pPr>
              <w:spacing w:line="276" w:lineRule="auto"/>
              <w:ind w:firstLine="35"/>
              <w:jc w:val="center"/>
              <w:rPr>
                <w:sz w:val="20"/>
                <w:lang w:eastAsia="en-US"/>
              </w:rPr>
            </w:pPr>
            <w:r w:rsidRPr="00D352CB">
              <w:rPr>
                <w:sz w:val="20"/>
                <w:lang w:eastAsia="en-US"/>
              </w:rPr>
              <w:t>68,00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9061D1" w:rsidRDefault="00CE417A">
            <w:pPr>
              <w:spacing w:line="276" w:lineRule="auto"/>
              <w:ind w:firstLine="35"/>
              <w:jc w:val="center"/>
              <w:rPr>
                <w:sz w:val="20"/>
                <w:lang w:eastAsia="en-US"/>
              </w:rPr>
            </w:pPr>
            <w:r w:rsidRPr="00D352CB">
              <w:rPr>
                <w:sz w:val="20"/>
                <w:lang w:eastAsia="en-US"/>
              </w:rPr>
              <w:t>81,60</w:t>
            </w:r>
          </w:p>
        </w:tc>
      </w:tr>
    </w:tbl>
    <w:p w:rsidR="00CE417A" w:rsidRPr="00D352CB" w:rsidRDefault="00CE417A" w:rsidP="00CE417A">
      <w:pPr>
        <w:jc w:val="right"/>
        <w:rPr>
          <w:b/>
          <w:bCs/>
          <w:sz w:val="20"/>
        </w:rPr>
      </w:pPr>
    </w:p>
    <w:p w:rsidR="00CE417A" w:rsidRPr="00D352CB" w:rsidRDefault="00CE417A" w:rsidP="00CE417A">
      <w:pPr>
        <w:jc w:val="right"/>
        <w:rPr>
          <w:b/>
          <w:bCs/>
          <w:sz w:val="20"/>
        </w:rPr>
      </w:pPr>
    </w:p>
    <w:p w:rsidR="00CE417A" w:rsidRPr="00D352CB" w:rsidRDefault="00CE417A" w:rsidP="00CE417A">
      <w:pPr>
        <w:jc w:val="center"/>
        <w:rPr>
          <w:b/>
          <w:bCs/>
          <w:sz w:val="20"/>
        </w:rPr>
      </w:pPr>
      <w:r w:rsidRPr="00D352CB">
        <w:rPr>
          <w:b/>
          <w:bCs/>
          <w:sz w:val="20"/>
        </w:rPr>
        <w:t>ТАБЛИЦА №7 Зона по оказанию услуг по завозу-вывозу грузов (контейнеров) на/с контейнерный терминал «ОАО РЖД станция Ступино»</w:t>
      </w:r>
    </w:p>
    <w:tbl>
      <w:tblPr>
        <w:tblW w:w="10485" w:type="dxa"/>
        <w:tblInd w:w="-885" w:type="dxa"/>
        <w:tblLayout w:type="fixed"/>
        <w:tblLook w:val="04A0"/>
      </w:tblPr>
      <w:tblGrid>
        <w:gridCol w:w="568"/>
        <w:gridCol w:w="4818"/>
        <w:gridCol w:w="1416"/>
        <w:gridCol w:w="1417"/>
        <w:gridCol w:w="1274"/>
        <w:gridCol w:w="992"/>
      </w:tblGrid>
      <w:tr w:rsidR="00CE417A" w:rsidRPr="00D352CB" w:rsidTr="00435F48">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9061D1" w:rsidRDefault="00CE417A">
            <w:pPr>
              <w:spacing w:line="276" w:lineRule="auto"/>
              <w:ind w:firstLine="0"/>
              <w:rPr>
                <w:bCs/>
                <w:sz w:val="20"/>
                <w:lang w:eastAsia="en-US"/>
              </w:rPr>
            </w:pPr>
            <w:r w:rsidRPr="00D352CB">
              <w:rPr>
                <w:bCs/>
                <w:sz w:val="20"/>
                <w:lang w:eastAsia="en-US"/>
              </w:rPr>
              <w:t xml:space="preserve">№ </w:t>
            </w:r>
            <w:proofErr w:type="spellStart"/>
            <w:r w:rsidRPr="00D352CB">
              <w:rPr>
                <w:bCs/>
                <w:sz w:val="20"/>
                <w:lang w:eastAsia="en-US"/>
              </w:rPr>
              <w:t>п</w:t>
            </w:r>
            <w:proofErr w:type="spellEnd"/>
            <w:r w:rsidRPr="00D352CB">
              <w:rPr>
                <w:bCs/>
                <w:sz w:val="20"/>
                <w:lang w:eastAsia="en-US"/>
              </w:rPr>
              <w:t>/</w:t>
            </w:r>
            <w:proofErr w:type="spellStart"/>
            <w:r w:rsidRPr="00D352CB">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CE417A" w:rsidRPr="00D352CB" w:rsidRDefault="00CE417A" w:rsidP="00435F48">
            <w:pPr>
              <w:spacing w:line="276" w:lineRule="auto"/>
              <w:jc w:val="center"/>
              <w:rPr>
                <w:bCs/>
                <w:sz w:val="20"/>
                <w:lang w:eastAsia="en-US"/>
              </w:rPr>
            </w:pPr>
            <w:r w:rsidRPr="00D352CB">
              <w:rPr>
                <w:bCs/>
                <w:sz w:val="20"/>
                <w:lang w:eastAsia="en-US"/>
              </w:rPr>
              <w:t>УСЛУГИ ПО ЗАВОЗУ-ВЫВОЗУ ГРУЗОВ (КОНТЕЙНЕРОВ) НА/С КОНТЕЙНЕРНЫЙ ТЕРМИНАЛ  ОАО «РЖД» (СТАНЦИЯ СТУПИНО)</w:t>
            </w:r>
          </w:p>
        </w:tc>
        <w:tc>
          <w:tcPr>
            <w:tcW w:w="1417" w:type="dxa"/>
            <w:tcBorders>
              <w:top w:val="single" w:sz="4" w:space="0" w:color="auto"/>
              <w:left w:val="nil"/>
              <w:bottom w:val="single" w:sz="4" w:space="0" w:color="auto"/>
              <w:right w:val="single" w:sz="4" w:space="0" w:color="auto"/>
            </w:tcBorders>
            <w:vAlign w:val="center"/>
            <w:hideMark/>
          </w:tcPr>
          <w:p w:rsidR="009061D1" w:rsidRDefault="00CE417A">
            <w:pPr>
              <w:spacing w:line="276" w:lineRule="auto"/>
              <w:ind w:firstLine="0"/>
              <w:jc w:val="center"/>
              <w:rPr>
                <w:bCs/>
                <w:sz w:val="20"/>
                <w:lang w:eastAsia="en-US"/>
              </w:rPr>
            </w:pPr>
            <w:r w:rsidRPr="00D352CB">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9061D1" w:rsidRDefault="00CE417A">
            <w:pPr>
              <w:spacing w:line="276" w:lineRule="auto"/>
              <w:ind w:firstLine="0"/>
              <w:jc w:val="center"/>
              <w:rPr>
                <w:bCs/>
                <w:sz w:val="20"/>
                <w:lang w:eastAsia="en-US"/>
              </w:rPr>
            </w:pPr>
            <w:r w:rsidRPr="00D352CB">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9061D1" w:rsidRDefault="00CE417A">
            <w:pPr>
              <w:spacing w:line="276" w:lineRule="auto"/>
              <w:ind w:firstLine="0"/>
              <w:jc w:val="center"/>
              <w:rPr>
                <w:bCs/>
                <w:sz w:val="20"/>
                <w:lang w:eastAsia="en-US"/>
              </w:rPr>
            </w:pPr>
            <w:r w:rsidRPr="00D352CB">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9061D1" w:rsidRDefault="00CE417A">
            <w:pPr>
              <w:spacing w:line="276" w:lineRule="auto"/>
              <w:ind w:firstLine="0"/>
              <w:jc w:val="center"/>
              <w:rPr>
                <w:bCs/>
                <w:sz w:val="20"/>
                <w:lang w:eastAsia="en-US"/>
              </w:rPr>
            </w:pPr>
            <w:r w:rsidRPr="00D352CB">
              <w:rPr>
                <w:bCs/>
                <w:sz w:val="20"/>
                <w:lang w:eastAsia="en-US"/>
              </w:rPr>
              <w:t>Стоимость услуги (с НДС)</w:t>
            </w:r>
          </w:p>
        </w:tc>
      </w:tr>
      <w:tr w:rsidR="00CE417A" w:rsidRPr="00D352CB" w:rsidTr="00435F48">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rPr>
                <w:sz w:val="20"/>
                <w:lang w:eastAsia="en-US"/>
              </w:rPr>
            </w:pPr>
            <w:r w:rsidRPr="00D352CB">
              <w:rPr>
                <w:sz w:val="20"/>
                <w:lang w:eastAsia="en-US"/>
              </w:rPr>
              <w:t xml:space="preserve">ГОРОД МОСКВА </w:t>
            </w:r>
          </w:p>
          <w:p w:rsidR="00CE417A" w:rsidRDefault="00CE417A" w:rsidP="00435F48">
            <w:pPr>
              <w:spacing w:line="276" w:lineRule="auto"/>
              <w:rPr>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t>17259,00</w:t>
            </w:r>
          </w:p>
        </w:tc>
        <w:tc>
          <w:tcPr>
            <w:tcW w:w="993" w:type="dxa"/>
            <w:tcBorders>
              <w:top w:val="nil"/>
              <w:left w:val="nil"/>
              <w:bottom w:val="nil"/>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t>20710,80</w:t>
            </w:r>
          </w:p>
        </w:tc>
      </w:tr>
      <w:tr w:rsidR="00CE417A" w:rsidRPr="00D352CB" w:rsidTr="00435F48">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061D1" w:rsidRDefault="00CE417A">
            <w:pPr>
              <w:spacing w:line="276" w:lineRule="auto"/>
              <w:ind w:firstLine="0"/>
              <w:rPr>
                <w:sz w:val="20"/>
                <w:lang w:eastAsia="en-US"/>
              </w:rPr>
            </w:pPr>
            <w:r w:rsidRPr="00D352CB">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CE417A" w:rsidRDefault="00CE417A" w:rsidP="00435F48">
            <w:pPr>
              <w:spacing w:line="276" w:lineRule="auto"/>
              <w:rPr>
                <w:sz w:val="20"/>
                <w:lang w:eastAsia="en-US"/>
              </w:rPr>
            </w:pPr>
            <w:r w:rsidRPr="00D352CB">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t>68,00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9061D1" w:rsidRDefault="00CE417A">
            <w:pPr>
              <w:spacing w:line="276" w:lineRule="auto"/>
              <w:ind w:firstLine="0"/>
              <w:jc w:val="center"/>
              <w:rPr>
                <w:sz w:val="20"/>
                <w:lang w:eastAsia="en-US"/>
              </w:rPr>
            </w:pPr>
            <w:r w:rsidRPr="00D352CB">
              <w:rPr>
                <w:sz w:val="20"/>
                <w:lang w:eastAsia="en-US"/>
              </w:rPr>
              <w:t>81,60</w:t>
            </w:r>
          </w:p>
        </w:tc>
      </w:tr>
    </w:tbl>
    <w:p w:rsidR="00CE417A" w:rsidRDefault="00CE417A" w:rsidP="00CE417A">
      <w:pPr>
        <w:tabs>
          <w:tab w:val="left" w:pos="0"/>
        </w:tabs>
        <w:jc w:val="center"/>
        <w:rPr>
          <w:b/>
          <w:sz w:val="20"/>
        </w:rPr>
      </w:pPr>
    </w:p>
    <w:p w:rsidR="00CE417A" w:rsidRPr="00D352CB" w:rsidRDefault="00CE417A" w:rsidP="00CE417A">
      <w:pPr>
        <w:tabs>
          <w:tab w:val="left" w:pos="0"/>
        </w:tabs>
        <w:jc w:val="center"/>
        <w:rPr>
          <w:b/>
          <w:sz w:val="20"/>
        </w:rPr>
      </w:pPr>
      <w:r w:rsidRPr="00D352CB">
        <w:rPr>
          <w:b/>
          <w:sz w:val="20"/>
        </w:rPr>
        <w:t>ТАБЛИЦА № 8  Дополнительные услуги</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4"/>
        <w:gridCol w:w="1561"/>
        <w:gridCol w:w="1417"/>
        <w:gridCol w:w="141"/>
        <w:gridCol w:w="1277"/>
        <w:gridCol w:w="1417"/>
      </w:tblGrid>
      <w:tr w:rsidR="00CE417A" w:rsidRPr="00D352CB" w:rsidTr="00435F48">
        <w:tc>
          <w:tcPr>
            <w:tcW w:w="567" w:type="dxa"/>
            <w:tcBorders>
              <w:top w:val="single" w:sz="4" w:space="0" w:color="auto"/>
              <w:left w:val="single" w:sz="4" w:space="0" w:color="auto"/>
              <w:bottom w:val="single" w:sz="4" w:space="0" w:color="auto"/>
              <w:right w:val="single" w:sz="4" w:space="0" w:color="auto"/>
            </w:tcBorders>
            <w:hideMark/>
          </w:tcPr>
          <w:p w:rsidR="009061D1" w:rsidRDefault="00CE417A">
            <w:pPr>
              <w:tabs>
                <w:tab w:val="left" w:pos="0"/>
              </w:tabs>
              <w:spacing w:line="276" w:lineRule="auto"/>
              <w:ind w:firstLine="0"/>
              <w:jc w:val="both"/>
              <w:rPr>
                <w:b/>
                <w:lang w:eastAsia="en-US"/>
              </w:rPr>
            </w:pPr>
            <w:r w:rsidRPr="00D352CB">
              <w:rPr>
                <w:b/>
                <w:lang w:eastAsia="en-US"/>
              </w:rPr>
              <w:t>№</w:t>
            </w:r>
            <w:proofErr w:type="spellStart"/>
            <w:r w:rsidRPr="00D352CB">
              <w:rPr>
                <w:b/>
                <w:lang w:eastAsia="en-US"/>
              </w:rPr>
              <w:t>п</w:t>
            </w:r>
            <w:proofErr w:type="spellEnd"/>
            <w:r w:rsidRPr="00D352CB">
              <w:rPr>
                <w:b/>
                <w:lang w:eastAsia="en-US"/>
              </w:rPr>
              <w:t>/</w:t>
            </w:r>
            <w:proofErr w:type="spellStart"/>
            <w:r w:rsidRPr="00D352CB">
              <w:rPr>
                <w:b/>
                <w:lang w:eastAsia="en-US"/>
              </w:rPr>
              <w:t>п</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CE417A" w:rsidRPr="00D352CB" w:rsidRDefault="00CE417A" w:rsidP="00435F48">
            <w:pPr>
              <w:tabs>
                <w:tab w:val="left" w:pos="0"/>
              </w:tabs>
              <w:spacing w:line="276" w:lineRule="auto"/>
              <w:jc w:val="center"/>
              <w:rPr>
                <w:b/>
                <w:sz w:val="20"/>
                <w:lang w:eastAsia="en-US"/>
              </w:rPr>
            </w:pPr>
            <w:r w:rsidRPr="00D352CB">
              <w:rPr>
                <w:b/>
                <w:sz w:val="20"/>
                <w:lang w:eastAsia="en-US"/>
              </w:rPr>
              <w:t>Наименование дополнительных</w:t>
            </w:r>
          </w:p>
          <w:p w:rsidR="00CE417A" w:rsidRPr="00D352CB" w:rsidRDefault="00CE417A" w:rsidP="00435F48">
            <w:pPr>
              <w:tabs>
                <w:tab w:val="left" w:pos="0"/>
              </w:tabs>
              <w:spacing w:line="276" w:lineRule="auto"/>
              <w:jc w:val="center"/>
              <w:rPr>
                <w:b/>
                <w:sz w:val="20"/>
                <w:lang w:eastAsia="en-US"/>
              </w:rPr>
            </w:pPr>
            <w:r w:rsidRPr="00D352CB">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CE417A" w:rsidRPr="00D352CB" w:rsidRDefault="00CE417A" w:rsidP="009E731F">
            <w:pPr>
              <w:tabs>
                <w:tab w:val="left" w:pos="0"/>
              </w:tabs>
              <w:spacing w:line="276" w:lineRule="auto"/>
              <w:ind w:firstLine="34"/>
              <w:jc w:val="center"/>
              <w:rPr>
                <w:b/>
                <w:sz w:val="20"/>
                <w:lang w:eastAsia="en-US"/>
              </w:rPr>
            </w:pPr>
            <w:r w:rsidRPr="00D352CB">
              <w:rPr>
                <w:b/>
                <w:sz w:val="20"/>
                <w:lang w:eastAsia="en-US"/>
              </w:rPr>
              <w:t>Стоимость</w:t>
            </w:r>
          </w:p>
          <w:p w:rsidR="00CE417A" w:rsidRPr="00D352CB" w:rsidRDefault="00CE417A" w:rsidP="009E731F">
            <w:pPr>
              <w:tabs>
                <w:tab w:val="left" w:pos="0"/>
              </w:tabs>
              <w:spacing w:line="276" w:lineRule="auto"/>
              <w:ind w:firstLine="34"/>
              <w:jc w:val="center"/>
              <w:rPr>
                <w:b/>
                <w:sz w:val="20"/>
                <w:lang w:eastAsia="en-US"/>
              </w:rPr>
            </w:pPr>
            <w:r w:rsidRPr="00D352CB">
              <w:rPr>
                <w:b/>
                <w:sz w:val="20"/>
                <w:lang w:eastAsia="en-US"/>
              </w:rPr>
              <w:t>в руб. без НДС</w:t>
            </w:r>
          </w:p>
          <w:p w:rsidR="00CE417A" w:rsidRPr="00D352CB" w:rsidRDefault="00CE417A" w:rsidP="009E731F">
            <w:pPr>
              <w:tabs>
                <w:tab w:val="left" w:pos="0"/>
              </w:tabs>
              <w:spacing w:line="276" w:lineRule="auto"/>
              <w:ind w:firstLine="34"/>
              <w:jc w:val="center"/>
              <w:rPr>
                <w:b/>
                <w:sz w:val="20"/>
                <w:lang w:eastAsia="en-US"/>
              </w:rPr>
            </w:pPr>
            <w:r w:rsidRPr="00D352CB">
              <w:rPr>
                <w:b/>
                <w:sz w:val="20"/>
                <w:lang w:eastAsia="en-US"/>
              </w:rPr>
              <w:t>20-фут</w:t>
            </w:r>
          </w:p>
          <w:p w:rsidR="00CE417A" w:rsidRPr="00D352CB" w:rsidRDefault="00CE417A" w:rsidP="009E731F">
            <w:pPr>
              <w:tabs>
                <w:tab w:val="left" w:pos="0"/>
              </w:tabs>
              <w:spacing w:line="276" w:lineRule="auto"/>
              <w:ind w:firstLine="34"/>
              <w:jc w:val="center"/>
              <w:rPr>
                <w:b/>
                <w:sz w:val="20"/>
                <w:lang w:eastAsia="en-US"/>
              </w:rPr>
            </w:pPr>
            <w:r w:rsidRPr="00D352CB">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9061D1" w:rsidRDefault="00CE417A">
            <w:pPr>
              <w:tabs>
                <w:tab w:val="left" w:pos="0"/>
              </w:tabs>
              <w:spacing w:line="276" w:lineRule="auto"/>
              <w:ind w:firstLine="34"/>
              <w:jc w:val="center"/>
              <w:rPr>
                <w:b/>
                <w:sz w:val="20"/>
                <w:lang w:eastAsia="en-US"/>
              </w:rPr>
            </w:pPr>
            <w:r w:rsidRPr="00D352CB">
              <w:rPr>
                <w:b/>
                <w:sz w:val="20"/>
                <w:lang w:eastAsia="en-US"/>
              </w:rPr>
              <w:t>Стоимость</w:t>
            </w:r>
          </w:p>
          <w:p w:rsidR="009061D1" w:rsidRDefault="00CE417A">
            <w:pPr>
              <w:tabs>
                <w:tab w:val="left" w:pos="0"/>
              </w:tabs>
              <w:spacing w:line="276" w:lineRule="auto"/>
              <w:ind w:firstLine="34"/>
              <w:jc w:val="center"/>
              <w:rPr>
                <w:b/>
                <w:sz w:val="20"/>
                <w:lang w:eastAsia="en-US"/>
              </w:rPr>
            </w:pPr>
            <w:r w:rsidRPr="00D352CB">
              <w:rPr>
                <w:b/>
                <w:sz w:val="20"/>
                <w:lang w:eastAsia="en-US"/>
              </w:rPr>
              <w:t>в руб. с НДС</w:t>
            </w:r>
          </w:p>
          <w:p w:rsidR="009061D1" w:rsidRDefault="00CE417A">
            <w:pPr>
              <w:tabs>
                <w:tab w:val="left" w:pos="0"/>
              </w:tabs>
              <w:spacing w:line="276" w:lineRule="auto"/>
              <w:ind w:firstLine="34"/>
              <w:jc w:val="center"/>
              <w:rPr>
                <w:b/>
                <w:sz w:val="20"/>
                <w:lang w:eastAsia="en-US"/>
              </w:rPr>
            </w:pPr>
            <w:r w:rsidRPr="00D352CB">
              <w:rPr>
                <w:b/>
                <w:sz w:val="20"/>
                <w:lang w:eastAsia="en-US"/>
              </w:rPr>
              <w:t>20-фут</w:t>
            </w:r>
          </w:p>
          <w:p w:rsidR="009061D1" w:rsidRDefault="00CE417A">
            <w:pPr>
              <w:tabs>
                <w:tab w:val="left" w:pos="0"/>
              </w:tabs>
              <w:spacing w:line="276" w:lineRule="auto"/>
              <w:ind w:firstLine="34"/>
              <w:jc w:val="center"/>
              <w:rPr>
                <w:b/>
                <w:sz w:val="20"/>
                <w:lang w:eastAsia="en-US"/>
              </w:rPr>
            </w:pPr>
            <w:r w:rsidRPr="00D352CB">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9061D1" w:rsidRDefault="00CE417A">
            <w:pPr>
              <w:tabs>
                <w:tab w:val="left" w:pos="0"/>
              </w:tabs>
              <w:spacing w:line="276" w:lineRule="auto"/>
              <w:ind w:firstLine="34"/>
              <w:jc w:val="center"/>
              <w:rPr>
                <w:b/>
                <w:sz w:val="20"/>
                <w:lang w:eastAsia="en-US"/>
              </w:rPr>
            </w:pPr>
            <w:r w:rsidRPr="00D352CB">
              <w:rPr>
                <w:b/>
                <w:sz w:val="20"/>
                <w:lang w:eastAsia="en-US"/>
              </w:rPr>
              <w:t>Стоимость</w:t>
            </w:r>
          </w:p>
          <w:p w:rsidR="009061D1" w:rsidRDefault="00CE417A">
            <w:pPr>
              <w:tabs>
                <w:tab w:val="left" w:pos="0"/>
              </w:tabs>
              <w:spacing w:line="276" w:lineRule="auto"/>
              <w:ind w:firstLine="34"/>
              <w:jc w:val="center"/>
              <w:rPr>
                <w:b/>
                <w:sz w:val="20"/>
                <w:lang w:eastAsia="en-US"/>
              </w:rPr>
            </w:pPr>
            <w:r w:rsidRPr="00D352CB">
              <w:rPr>
                <w:b/>
                <w:sz w:val="20"/>
                <w:lang w:eastAsia="en-US"/>
              </w:rPr>
              <w:t>в руб. без НДС</w:t>
            </w:r>
          </w:p>
          <w:p w:rsidR="009061D1" w:rsidRDefault="00CE417A">
            <w:pPr>
              <w:tabs>
                <w:tab w:val="left" w:pos="0"/>
              </w:tabs>
              <w:spacing w:line="276" w:lineRule="auto"/>
              <w:ind w:firstLine="34"/>
              <w:jc w:val="center"/>
              <w:rPr>
                <w:b/>
                <w:sz w:val="20"/>
                <w:lang w:eastAsia="en-US"/>
              </w:rPr>
            </w:pPr>
            <w:r w:rsidRPr="00D352CB">
              <w:rPr>
                <w:b/>
                <w:sz w:val="20"/>
                <w:lang w:eastAsia="en-US"/>
              </w:rPr>
              <w:t>40-фут</w:t>
            </w:r>
          </w:p>
          <w:p w:rsidR="009061D1" w:rsidRDefault="00CE417A">
            <w:pPr>
              <w:tabs>
                <w:tab w:val="left" w:pos="0"/>
              </w:tabs>
              <w:spacing w:line="276" w:lineRule="auto"/>
              <w:ind w:firstLine="34"/>
              <w:jc w:val="center"/>
              <w:rPr>
                <w:b/>
                <w:sz w:val="20"/>
                <w:lang w:eastAsia="en-US"/>
              </w:rPr>
            </w:pPr>
            <w:r w:rsidRPr="00D352CB">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9061D1" w:rsidRDefault="00CE417A">
            <w:pPr>
              <w:tabs>
                <w:tab w:val="left" w:pos="0"/>
              </w:tabs>
              <w:spacing w:line="276" w:lineRule="auto"/>
              <w:ind w:firstLine="34"/>
              <w:jc w:val="center"/>
              <w:rPr>
                <w:b/>
                <w:sz w:val="20"/>
                <w:lang w:eastAsia="en-US"/>
              </w:rPr>
            </w:pPr>
            <w:r w:rsidRPr="00D352CB">
              <w:rPr>
                <w:b/>
                <w:sz w:val="20"/>
                <w:lang w:eastAsia="en-US"/>
              </w:rPr>
              <w:t>Стоимость</w:t>
            </w:r>
          </w:p>
          <w:p w:rsidR="009061D1" w:rsidRDefault="00CE417A">
            <w:pPr>
              <w:tabs>
                <w:tab w:val="left" w:pos="0"/>
              </w:tabs>
              <w:spacing w:line="276" w:lineRule="auto"/>
              <w:ind w:firstLine="34"/>
              <w:rPr>
                <w:b/>
                <w:sz w:val="20"/>
                <w:lang w:eastAsia="en-US"/>
              </w:rPr>
            </w:pPr>
            <w:r w:rsidRPr="00D352CB">
              <w:rPr>
                <w:b/>
                <w:sz w:val="20"/>
                <w:lang w:eastAsia="en-US"/>
              </w:rPr>
              <w:t>в руб. с НДС</w:t>
            </w:r>
          </w:p>
          <w:p w:rsidR="009061D1" w:rsidRDefault="00CE417A">
            <w:pPr>
              <w:tabs>
                <w:tab w:val="left" w:pos="0"/>
              </w:tabs>
              <w:spacing w:line="276" w:lineRule="auto"/>
              <w:ind w:firstLine="34"/>
              <w:rPr>
                <w:b/>
                <w:sz w:val="20"/>
                <w:lang w:eastAsia="en-US"/>
              </w:rPr>
            </w:pPr>
            <w:r w:rsidRPr="00D352CB">
              <w:rPr>
                <w:b/>
                <w:sz w:val="20"/>
                <w:lang w:eastAsia="en-US"/>
              </w:rPr>
              <w:t>40-фут</w:t>
            </w:r>
          </w:p>
          <w:p w:rsidR="009061D1" w:rsidRDefault="00CE417A">
            <w:pPr>
              <w:tabs>
                <w:tab w:val="left" w:pos="0"/>
              </w:tabs>
              <w:spacing w:line="276" w:lineRule="auto"/>
              <w:ind w:firstLine="34"/>
              <w:rPr>
                <w:b/>
                <w:sz w:val="20"/>
                <w:lang w:eastAsia="en-US"/>
              </w:rPr>
            </w:pPr>
            <w:r w:rsidRPr="00D352CB">
              <w:rPr>
                <w:b/>
                <w:sz w:val="20"/>
                <w:lang w:eastAsia="en-US"/>
              </w:rPr>
              <w:t>контейнер</w:t>
            </w:r>
          </w:p>
        </w:tc>
      </w:tr>
      <w:tr w:rsidR="00CE417A" w:rsidRPr="00D352CB" w:rsidTr="00435F48">
        <w:tc>
          <w:tcPr>
            <w:tcW w:w="567" w:type="dxa"/>
            <w:tcBorders>
              <w:top w:val="single" w:sz="4" w:space="0" w:color="auto"/>
              <w:left w:val="single" w:sz="4" w:space="0" w:color="auto"/>
              <w:bottom w:val="single" w:sz="4" w:space="0" w:color="auto"/>
              <w:right w:val="single" w:sz="4" w:space="0" w:color="auto"/>
            </w:tcBorders>
            <w:hideMark/>
          </w:tcPr>
          <w:p w:rsidR="009061D1" w:rsidRDefault="00CE417A">
            <w:pPr>
              <w:tabs>
                <w:tab w:val="left" w:pos="0"/>
              </w:tabs>
              <w:spacing w:line="276" w:lineRule="auto"/>
              <w:ind w:firstLine="0"/>
              <w:jc w:val="both"/>
              <w:rPr>
                <w:sz w:val="20"/>
                <w:lang w:eastAsia="en-US"/>
              </w:rPr>
            </w:pPr>
            <w:r w:rsidRPr="00F335E6">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CE417A" w:rsidRPr="00D352CB" w:rsidRDefault="00CE417A" w:rsidP="00435F48">
            <w:pPr>
              <w:tabs>
                <w:tab w:val="left" w:pos="0"/>
              </w:tabs>
              <w:spacing w:line="276" w:lineRule="auto"/>
              <w:jc w:val="both"/>
              <w:rPr>
                <w:bCs/>
                <w:sz w:val="20"/>
                <w:lang w:eastAsia="en-US"/>
              </w:rPr>
            </w:pPr>
            <w:r w:rsidRPr="00D352CB">
              <w:rPr>
                <w:b/>
                <w:bCs/>
                <w:sz w:val="20"/>
                <w:lang w:eastAsia="en-US"/>
              </w:rPr>
              <w:t>Работа автомобиля сверх норматива.</w:t>
            </w:r>
            <w:r w:rsidRPr="00D352CB">
              <w:rPr>
                <w:bCs/>
                <w:sz w:val="20"/>
                <w:lang w:eastAsia="en-US"/>
              </w:rPr>
              <w:t xml:space="preserve">  </w:t>
            </w:r>
          </w:p>
          <w:p w:rsidR="00CE417A" w:rsidRPr="00D352CB" w:rsidRDefault="00CE417A" w:rsidP="00435F48">
            <w:pPr>
              <w:tabs>
                <w:tab w:val="left" w:pos="0"/>
              </w:tabs>
              <w:spacing w:line="276" w:lineRule="auto"/>
              <w:jc w:val="both"/>
              <w:rPr>
                <w:bCs/>
                <w:sz w:val="20"/>
                <w:lang w:eastAsia="en-US"/>
              </w:rPr>
            </w:pPr>
            <w:r w:rsidRPr="00D352CB">
              <w:rPr>
                <w:bCs/>
                <w:sz w:val="20"/>
                <w:lang w:eastAsia="en-US"/>
              </w:rPr>
              <w:t xml:space="preserve">Норма времени на загрузку/выгрузку контейнера  у клиента с момента подачи автотранспорта 20 футовый - </w:t>
            </w:r>
            <w:r w:rsidRPr="00D352CB">
              <w:rPr>
                <w:b/>
                <w:bCs/>
                <w:sz w:val="20"/>
                <w:u w:val="single"/>
                <w:lang w:eastAsia="en-US"/>
              </w:rPr>
              <w:t>3 часа</w:t>
            </w:r>
            <w:r w:rsidRPr="00D352CB">
              <w:rPr>
                <w:bCs/>
                <w:sz w:val="20"/>
                <w:lang w:eastAsia="en-US"/>
              </w:rPr>
              <w:t xml:space="preserve">,  40 футовый - </w:t>
            </w:r>
            <w:r w:rsidRPr="00D352CB">
              <w:rPr>
                <w:b/>
                <w:bCs/>
                <w:sz w:val="20"/>
                <w:u w:val="single"/>
                <w:lang w:eastAsia="en-US"/>
              </w:rPr>
              <w:t>4 часа</w:t>
            </w:r>
            <w:r w:rsidRPr="00D352CB">
              <w:rPr>
                <w:bCs/>
                <w:sz w:val="20"/>
                <w:lang w:eastAsia="en-US"/>
              </w:rPr>
              <w:t xml:space="preserve">, два 20 футовых – </w:t>
            </w:r>
            <w:r w:rsidRPr="00D352CB">
              <w:rPr>
                <w:b/>
                <w:bCs/>
                <w:sz w:val="20"/>
                <w:u w:val="single"/>
                <w:lang w:eastAsia="en-US"/>
              </w:rPr>
              <w:t>5 часов</w:t>
            </w:r>
          </w:p>
          <w:p w:rsidR="00CE417A" w:rsidRPr="00D352CB" w:rsidRDefault="00CE417A" w:rsidP="00435F48">
            <w:pPr>
              <w:tabs>
                <w:tab w:val="left" w:pos="0"/>
              </w:tabs>
              <w:spacing w:line="276" w:lineRule="auto"/>
              <w:jc w:val="both"/>
              <w:rPr>
                <w:sz w:val="20"/>
                <w:lang w:eastAsia="en-US"/>
              </w:rPr>
            </w:pPr>
            <w:r w:rsidRPr="00D352CB">
              <w:rPr>
                <w:sz w:val="20"/>
                <w:lang w:eastAsia="en-US"/>
              </w:rPr>
              <w:t xml:space="preserve"> </w:t>
            </w:r>
            <w:r w:rsidRPr="00D352CB">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9061D1" w:rsidRDefault="00CE417A">
            <w:pPr>
              <w:tabs>
                <w:tab w:val="left" w:pos="0"/>
              </w:tabs>
              <w:spacing w:line="276" w:lineRule="auto"/>
              <w:ind w:firstLine="34"/>
              <w:jc w:val="center"/>
              <w:rPr>
                <w:sz w:val="20"/>
                <w:lang w:eastAsia="en-US"/>
              </w:rPr>
            </w:pPr>
            <w:r w:rsidRPr="00D352CB">
              <w:rPr>
                <w:sz w:val="20"/>
                <w:lang w:eastAsia="en-US"/>
              </w:rPr>
              <w:t>Независимо от типа контейнера за 1 (один) час 627,60 рублей  без НДС, 753,12 рублей с НДС</w:t>
            </w:r>
          </w:p>
        </w:tc>
      </w:tr>
      <w:tr w:rsidR="00CE417A" w:rsidRPr="00D352CB" w:rsidTr="00435F48">
        <w:tc>
          <w:tcPr>
            <w:tcW w:w="567" w:type="dxa"/>
            <w:tcBorders>
              <w:top w:val="single" w:sz="4" w:space="0" w:color="auto"/>
              <w:left w:val="single" w:sz="4" w:space="0" w:color="auto"/>
              <w:bottom w:val="single" w:sz="4" w:space="0" w:color="auto"/>
              <w:right w:val="single" w:sz="4" w:space="0" w:color="auto"/>
            </w:tcBorders>
            <w:hideMark/>
          </w:tcPr>
          <w:p w:rsidR="009061D1" w:rsidRDefault="00CE417A">
            <w:pPr>
              <w:tabs>
                <w:tab w:val="left" w:pos="0"/>
              </w:tabs>
              <w:spacing w:line="276" w:lineRule="auto"/>
              <w:ind w:firstLine="0"/>
              <w:jc w:val="both"/>
              <w:rPr>
                <w:sz w:val="20"/>
                <w:lang w:eastAsia="en-US"/>
              </w:rPr>
            </w:pPr>
            <w:r w:rsidRPr="00F335E6">
              <w:rPr>
                <w:sz w:val="20"/>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CE417A" w:rsidRPr="00D352CB" w:rsidRDefault="00CE417A" w:rsidP="00435F48">
            <w:pPr>
              <w:tabs>
                <w:tab w:val="left" w:pos="0"/>
              </w:tabs>
              <w:spacing w:line="276" w:lineRule="auto"/>
              <w:jc w:val="both"/>
              <w:rPr>
                <w:sz w:val="20"/>
                <w:lang w:eastAsia="en-US"/>
              </w:rPr>
            </w:pPr>
            <w:r w:rsidRPr="00D352CB">
              <w:rPr>
                <w:b/>
                <w:sz w:val="20"/>
                <w:lang w:eastAsia="en-US"/>
              </w:rPr>
              <w:t>Загрузка/выгрузка контейнера по дополнительному адресу</w:t>
            </w:r>
            <w:r w:rsidRPr="00D352CB">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9061D1" w:rsidRDefault="00CE417A">
            <w:pPr>
              <w:tabs>
                <w:tab w:val="left" w:pos="0"/>
              </w:tabs>
              <w:spacing w:line="276" w:lineRule="auto"/>
              <w:ind w:firstLine="34"/>
              <w:rPr>
                <w:sz w:val="20"/>
                <w:lang w:eastAsia="en-US"/>
              </w:rPr>
            </w:pPr>
            <w:r w:rsidRPr="00D352CB">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1D1" w:rsidRDefault="00CE417A">
            <w:pPr>
              <w:tabs>
                <w:tab w:val="left" w:pos="0"/>
              </w:tabs>
              <w:spacing w:line="276" w:lineRule="auto"/>
              <w:ind w:firstLine="34"/>
              <w:rPr>
                <w:sz w:val="20"/>
                <w:lang w:eastAsia="en-US"/>
              </w:rPr>
            </w:pPr>
            <w:r w:rsidRPr="00D352CB">
              <w:rPr>
                <w:sz w:val="20"/>
                <w:lang w:eastAsia="en-US"/>
              </w:rPr>
              <w:t>2510,40 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061D1" w:rsidRDefault="00CE417A">
            <w:pPr>
              <w:tabs>
                <w:tab w:val="left" w:pos="0"/>
              </w:tabs>
              <w:spacing w:line="276" w:lineRule="auto"/>
              <w:ind w:firstLine="34"/>
              <w:jc w:val="center"/>
              <w:rPr>
                <w:sz w:val="20"/>
                <w:lang w:eastAsia="en-US"/>
              </w:rPr>
            </w:pPr>
            <w:r w:rsidRPr="00D352CB">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1D1" w:rsidRDefault="00CE417A">
            <w:pPr>
              <w:tabs>
                <w:tab w:val="left" w:pos="0"/>
              </w:tabs>
              <w:spacing w:line="276" w:lineRule="auto"/>
              <w:ind w:firstLine="34"/>
              <w:rPr>
                <w:sz w:val="20"/>
                <w:lang w:eastAsia="en-US"/>
              </w:rPr>
            </w:pPr>
            <w:r w:rsidRPr="00D352CB">
              <w:rPr>
                <w:sz w:val="20"/>
                <w:lang w:eastAsia="en-US"/>
              </w:rPr>
              <w:t>2510,40 рублей</w:t>
            </w:r>
          </w:p>
        </w:tc>
      </w:tr>
      <w:tr w:rsidR="00CE417A" w:rsidRPr="00D352CB" w:rsidTr="00435F48">
        <w:trPr>
          <w:trHeight w:val="982"/>
        </w:trPr>
        <w:tc>
          <w:tcPr>
            <w:tcW w:w="567" w:type="dxa"/>
            <w:tcBorders>
              <w:top w:val="single" w:sz="4" w:space="0" w:color="auto"/>
              <w:left w:val="single" w:sz="4" w:space="0" w:color="auto"/>
              <w:bottom w:val="single" w:sz="4" w:space="0" w:color="auto"/>
              <w:right w:val="single" w:sz="4" w:space="0" w:color="auto"/>
            </w:tcBorders>
            <w:hideMark/>
          </w:tcPr>
          <w:p w:rsidR="009061D1" w:rsidRDefault="00CE417A">
            <w:pPr>
              <w:tabs>
                <w:tab w:val="left" w:pos="0"/>
              </w:tabs>
              <w:spacing w:line="276" w:lineRule="auto"/>
              <w:ind w:firstLine="0"/>
              <w:jc w:val="both"/>
              <w:rPr>
                <w:sz w:val="20"/>
                <w:lang w:eastAsia="en-US"/>
              </w:rPr>
            </w:pPr>
            <w:r w:rsidRPr="00F335E6">
              <w:rPr>
                <w:sz w:val="20"/>
                <w:lang w:eastAsia="en-US"/>
              </w:rPr>
              <w:lastRenderedPageBreak/>
              <w:t>3.</w:t>
            </w:r>
          </w:p>
        </w:tc>
        <w:tc>
          <w:tcPr>
            <w:tcW w:w="4394" w:type="dxa"/>
            <w:tcBorders>
              <w:top w:val="single" w:sz="4" w:space="0" w:color="auto"/>
              <w:left w:val="single" w:sz="4" w:space="0" w:color="auto"/>
              <w:bottom w:val="single" w:sz="4" w:space="0" w:color="auto"/>
              <w:right w:val="single" w:sz="4" w:space="0" w:color="auto"/>
            </w:tcBorders>
            <w:hideMark/>
          </w:tcPr>
          <w:p w:rsidR="00CE417A" w:rsidRPr="00D352CB" w:rsidRDefault="00CE417A" w:rsidP="00435F48">
            <w:pPr>
              <w:tabs>
                <w:tab w:val="left" w:pos="0"/>
              </w:tabs>
              <w:spacing w:line="276" w:lineRule="auto"/>
              <w:jc w:val="both"/>
              <w:rPr>
                <w:b/>
                <w:sz w:val="20"/>
                <w:lang w:eastAsia="en-US"/>
              </w:rPr>
            </w:pPr>
            <w:r w:rsidRPr="00D352CB">
              <w:rPr>
                <w:b/>
                <w:sz w:val="20"/>
                <w:lang w:eastAsia="en-US"/>
              </w:rPr>
              <w:t>Превышение нормы загрузки груза в контейнере.</w:t>
            </w:r>
          </w:p>
          <w:p w:rsidR="00CE417A" w:rsidRPr="00D352CB" w:rsidRDefault="00CE417A" w:rsidP="00435F48">
            <w:pPr>
              <w:tabs>
                <w:tab w:val="left" w:pos="0"/>
              </w:tabs>
              <w:spacing w:after="200" w:line="276" w:lineRule="auto"/>
              <w:jc w:val="both"/>
              <w:rPr>
                <w:sz w:val="20"/>
                <w:lang w:eastAsia="en-US"/>
              </w:rPr>
            </w:pPr>
            <w:r w:rsidRPr="00D352CB">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за1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9061D1" w:rsidRDefault="00CE417A">
            <w:pPr>
              <w:tabs>
                <w:tab w:val="left" w:pos="0"/>
              </w:tabs>
              <w:spacing w:line="276" w:lineRule="auto"/>
              <w:ind w:firstLine="34"/>
              <w:jc w:val="center"/>
              <w:rPr>
                <w:sz w:val="20"/>
                <w:lang w:eastAsia="en-US"/>
              </w:rPr>
            </w:pPr>
            <w:r w:rsidRPr="00D352CB">
              <w:rPr>
                <w:sz w:val="20"/>
                <w:lang w:eastAsia="en-US"/>
              </w:rPr>
              <w:t>Независимо от типа контейнера за 1 (одну) тонну 836,80 рублей  без НДС, 1004,16 рубля с НДС</w:t>
            </w:r>
          </w:p>
        </w:tc>
      </w:tr>
      <w:tr w:rsidR="00CE417A" w:rsidRPr="00D352CB" w:rsidTr="00435F48">
        <w:tc>
          <w:tcPr>
            <w:tcW w:w="567" w:type="dxa"/>
            <w:tcBorders>
              <w:top w:val="single" w:sz="4" w:space="0" w:color="auto"/>
              <w:left w:val="single" w:sz="4" w:space="0" w:color="auto"/>
              <w:bottom w:val="single" w:sz="4" w:space="0" w:color="auto"/>
              <w:right w:val="single" w:sz="4" w:space="0" w:color="auto"/>
            </w:tcBorders>
            <w:hideMark/>
          </w:tcPr>
          <w:p w:rsidR="009061D1" w:rsidRDefault="00CE417A">
            <w:pPr>
              <w:tabs>
                <w:tab w:val="left" w:pos="0"/>
              </w:tabs>
              <w:spacing w:line="276" w:lineRule="auto"/>
              <w:ind w:firstLine="0"/>
              <w:jc w:val="both"/>
              <w:rPr>
                <w:sz w:val="20"/>
                <w:lang w:eastAsia="en-US"/>
              </w:rPr>
            </w:pPr>
            <w:r w:rsidRPr="00F335E6">
              <w:rPr>
                <w:sz w:val="20"/>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CE417A" w:rsidRPr="00D352CB" w:rsidRDefault="00CE417A" w:rsidP="00435F48">
            <w:pPr>
              <w:spacing w:line="276" w:lineRule="auto"/>
              <w:rPr>
                <w:sz w:val="20"/>
                <w:lang w:eastAsia="en-US"/>
              </w:rPr>
            </w:pPr>
            <w:r w:rsidRPr="00D352CB">
              <w:rPr>
                <w:b/>
                <w:sz w:val="20"/>
                <w:lang w:eastAsia="en-US"/>
              </w:rPr>
              <w:t>Экспедирование силами при завозе/вывозе.</w:t>
            </w:r>
            <w:r w:rsidRPr="00D352CB">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9061D1" w:rsidRDefault="00CE417A">
            <w:pPr>
              <w:tabs>
                <w:tab w:val="left" w:pos="0"/>
              </w:tabs>
              <w:spacing w:line="276" w:lineRule="auto"/>
              <w:ind w:firstLine="34"/>
              <w:rPr>
                <w:sz w:val="20"/>
                <w:lang w:eastAsia="en-US"/>
              </w:rPr>
            </w:pPr>
            <w:r w:rsidRPr="00D352CB">
              <w:rPr>
                <w:sz w:val="20"/>
                <w:lang w:eastAsia="en-US"/>
              </w:rPr>
              <w:t>2092,00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9061D1" w:rsidRDefault="00CE417A">
            <w:pPr>
              <w:tabs>
                <w:tab w:val="left" w:pos="0"/>
              </w:tabs>
              <w:spacing w:line="276" w:lineRule="auto"/>
              <w:ind w:firstLine="34"/>
              <w:rPr>
                <w:sz w:val="20"/>
                <w:lang w:eastAsia="en-US"/>
              </w:rPr>
            </w:pPr>
            <w:r w:rsidRPr="00D352CB">
              <w:rPr>
                <w:sz w:val="20"/>
                <w:lang w:eastAsia="en-US"/>
              </w:rPr>
              <w:t>2510,40 рублей</w:t>
            </w:r>
          </w:p>
        </w:tc>
        <w:tc>
          <w:tcPr>
            <w:tcW w:w="1277" w:type="dxa"/>
            <w:tcBorders>
              <w:top w:val="single" w:sz="4" w:space="0" w:color="auto"/>
              <w:left w:val="single" w:sz="4" w:space="0" w:color="auto"/>
              <w:bottom w:val="single" w:sz="4" w:space="0" w:color="auto"/>
              <w:right w:val="single" w:sz="4" w:space="0" w:color="auto"/>
            </w:tcBorders>
            <w:vAlign w:val="center"/>
            <w:hideMark/>
          </w:tcPr>
          <w:p w:rsidR="009061D1" w:rsidRDefault="00CE417A">
            <w:pPr>
              <w:tabs>
                <w:tab w:val="left" w:pos="0"/>
              </w:tabs>
              <w:spacing w:line="276" w:lineRule="auto"/>
              <w:ind w:firstLine="34"/>
              <w:rPr>
                <w:sz w:val="20"/>
                <w:lang w:eastAsia="en-US"/>
              </w:rPr>
            </w:pPr>
            <w:r w:rsidRPr="00D352CB">
              <w:rPr>
                <w:sz w:val="20"/>
                <w:lang w:eastAsia="en-US"/>
              </w:rPr>
              <w:t>2458,10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1D1" w:rsidRDefault="00CE417A">
            <w:pPr>
              <w:tabs>
                <w:tab w:val="left" w:pos="0"/>
              </w:tabs>
              <w:spacing w:line="276" w:lineRule="auto"/>
              <w:ind w:firstLine="34"/>
              <w:rPr>
                <w:sz w:val="20"/>
                <w:lang w:eastAsia="en-US"/>
              </w:rPr>
            </w:pPr>
            <w:r w:rsidRPr="00D352CB">
              <w:rPr>
                <w:sz w:val="20"/>
                <w:lang w:eastAsia="en-US"/>
              </w:rPr>
              <w:t>2949,72 рублей</w:t>
            </w:r>
          </w:p>
        </w:tc>
      </w:tr>
    </w:tbl>
    <w:p w:rsidR="00CE417A" w:rsidRDefault="00CE417A" w:rsidP="00CE417A">
      <w:pPr>
        <w:pStyle w:val="a7"/>
        <w:tabs>
          <w:tab w:val="left" w:pos="993"/>
        </w:tabs>
        <w:ind w:left="567"/>
        <w:jc w:val="both"/>
      </w:pPr>
    </w:p>
    <w:p w:rsidR="00CE417A" w:rsidRDefault="00CE417A" w:rsidP="00CE417A">
      <w:pPr>
        <w:pStyle w:val="a7"/>
        <w:numPr>
          <w:ilvl w:val="0"/>
          <w:numId w:val="88"/>
        </w:numPr>
        <w:tabs>
          <w:tab w:val="left" w:pos="993"/>
        </w:tabs>
        <w:ind w:left="0" w:firstLine="567"/>
        <w:jc w:val="both"/>
      </w:pPr>
      <w:r>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
    <w:p w:rsidR="00CE417A" w:rsidRPr="00A951B8" w:rsidRDefault="00CE417A" w:rsidP="00CE417A">
      <w:pPr>
        <w:pStyle w:val="a7"/>
        <w:tabs>
          <w:tab w:val="left" w:pos="0"/>
          <w:tab w:val="left" w:pos="993"/>
        </w:tabs>
        <w:spacing w:line="276" w:lineRule="auto"/>
        <w:ind w:left="0" w:firstLine="567"/>
        <w:jc w:val="both"/>
      </w:pPr>
      <w:r>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65,00 рублей (без НДС) независимо от типа контейнера, без проведения дополнительных конкурсных процедур.</w:t>
      </w:r>
    </w:p>
    <w:p w:rsidR="00CE417A" w:rsidRPr="00A951B8" w:rsidRDefault="00CE417A" w:rsidP="00CE417A">
      <w:pPr>
        <w:pStyle w:val="a7"/>
        <w:numPr>
          <w:ilvl w:val="0"/>
          <w:numId w:val="88"/>
        </w:numPr>
        <w:tabs>
          <w:tab w:val="left" w:pos="0"/>
          <w:tab w:val="left" w:pos="993"/>
        </w:tabs>
        <w:spacing w:line="276" w:lineRule="auto"/>
        <w:ind w:left="0" w:firstLine="567"/>
        <w:jc w:val="both"/>
        <w:rPr>
          <w:b/>
        </w:rPr>
      </w:pPr>
      <w:r>
        <w:t xml:space="preserve">При перевозке двух 20 </w:t>
      </w:r>
      <w:proofErr w:type="spellStart"/>
      <w:r>
        <w:t>ти</w:t>
      </w:r>
      <w:proofErr w:type="spellEnd"/>
      <w:r>
        <w:t xml:space="preserve"> футовых контейнеров, ставка применяется за один 20 – </w:t>
      </w:r>
      <w:proofErr w:type="spellStart"/>
      <w:r>
        <w:t>ти</w:t>
      </w:r>
      <w:proofErr w:type="spellEnd"/>
      <w:r>
        <w:t xml:space="preserve"> футовый контейнер с коэффициентом 2.</w:t>
      </w:r>
    </w:p>
    <w:p w:rsidR="00CE417A" w:rsidRPr="00A951B8" w:rsidRDefault="00CE417A" w:rsidP="00CE417A">
      <w:pPr>
        <w:pStyle w:val="a7"/>
        <w:numPr>
          <w:ilvl w:val="0"/>
          <w:numId w:val="88"/>
        </w:numPr>
        <w:tabs>
          <w:tab w:val="left" w:pos="0"/>
          <w:tab w:val="left" w:pos="993"/>
        </w:tabs>
        <w:spacing w:line="276" w:lineRule="auto"/>
        <w:ind w:left="0" w:firstLine="567"/>
        <w:jc w:val="both"/>
        <w:rPr>
          <w:b/>
        </w:rPr>
      </w:pPr>
      <w:r>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и т.д.) при условии прибытия транспортного средства на контейнерный терминал Арендатора, Арендатор оплачивает </w:t>
      </w:r>
      <w:r>
        <w:t xml:space="preserve"> Арендодателю 50 % (пятьдесят процентов) стоимости автоперевозки на которую была заявка от Арендатора. </w:t>
      </w:r>
      <w:r>
        <w:rPr>
          <w:bCs/>
        </w:rPr>
        <w:t>Основанием, является акт общей формы ГУ – 23 подписанный</w:t>
      </w:r>
      <w:r>
        <w:t xml:space="preserve"> уполномоченными сотрудниками Арендодателя  и Арендатора, который прикладывается со счетом</w:t>
      </w:r>
      <w:r>
        <w:rPr>
          <w:bCs/>
        </w:rPr>
        <w:t xml:space="preserve">. </w:t>
      </w:r>
    </w:p>
    <w:p w:rsidR="00CE417A" w:rsidRPr="00A951B8" w:rsidRDefault="00CE417A" w:rsidP="00CE417A">
      <w:pPr>
        <w:pStyle w:val="a7"/>
        <w:numPr>
          <w:ilvl w:val="0"/>
          <w:numId w:val="88"/>
        </w:numPr>
        <w:tabs>
          <w:tab w:val="left" w:pos="0"/>
          <w:tab w:val="left" w:pos="993"/>
        </w:tabs>
        <w:spacing w:line="276" w:lineRule="auto"/>
        <w:ind w:left="0" w:firstLine="567"/>
        <w:jc w:val="both"/>
        <w:rPr>
          <w:b/>
        </w:rPr>
      </w:pPr>
      <w:r>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BF634D" w:rsidRDefault="00BF634D">
      <w:pPr>
        <w:pStyle w:val="a7"/>
        <w:tabs>
          <w:tab w:val="left" w:pos="993"/>
        </w:tabs>
        <w:ind w:left="567"/>
        <w:jc w:val="both"/>
        <w:rPr>
          <w:b/>
          <w:bCs/>
          <w:sz w:val="28"/>
          <w:szCs w:val="28"/>
        </w:rPr>
      </w:pPr>
    </w:p>
    <w:p w:rsidR="009061D1" w:rsidRDefault="009E731F">
      <w:pPr>
        <w:pStyle w:val="a7"/>
        <w:tabs>
          <w:tab w:val="left" w:pos="993"/>
        </w:tabs>
        <w:ind w:left="567"/>
        <w:jc w:val="both"/>
        <w:rPr>
          <w:b/>
          <w:bCs/>
          <w:sz w:val="28"/>
          <w:szCs w:val="28"/>
        </w:rPr>
      </w:pPr>
      <w:r>
        <w:rPr>
          <w:b/>
          <w:bCs/>
          <w:sz w:val="28"/>
          <w:szCs w:val="28"/>
        </w:rPr>
        <w:t>указать:</w:t>
      </w:r>
    </w:p>
    <w:p w:rsidR="009E731F" w:rsidRPr="00FA70B3" w:rsidRDefault="009E731F" w:rsidP="009E731F">
      <w:pPr>
        <w:ind w:firstLine="708"/>
        <w:jc w:val="right"/>
        <w:rPr>
          <w:szCs w:val="28"/>
        </w:rPr>
      </w:pPr>
      <w:r w:rsidRPr="00FA70B3">
        <w:rPr>
          <w:szCs w:val="28"/>
        </w:rPr>
        <w:t xml:space="preserve">Приложение № 1 </w:t>
      </w:r>
    </w:p>
    <w:p w:rsidR="009E731F" w:rsidRPr="00FA70B3" w:rsidRDefault="009E731F" w:rsidP="009E731F">
      <w:pPr>
        <w:ind w:firstLine="708"/>
        <w:jc w:val="right"/>
        <w:rPr>
          <w:szCs w:val="28"/>
        </w:rPr>
      </w:pPr>
      <w:r w:rsidRPr="00FA70B3">
        <w:rPr>
          <w:szCs w:val="28"/>
        </w:rPr>
        <w:t xml:space="preserve">к техническому заданию раздела № 4 документации о закупке </w:t>
      </w:r>
    </w:p>
    <w:p w:rsidR="009E731F" w:rsidRPr="00FA70B3" w:rsidRDefault="009E731F" w:rsidP="009E731F">
      <w:pPr>
        <w:pStyle w:val="a7"/>
        <w:tabs>
          <w:tab w:val="left" w:pos="1134"/>
        </w:tabs>
        <w:ind w:left="567"/>
        <w:rPr>
          <w:b/>
          <w:bCs/>
          <w:sz w:val="28"/>
          <w:szCs w:val="28"/>
          <w:u w:val="single"/>
        </w:rPr>
      </w:pPr>
    </w:p>
    <w:p w:rsidR="009E731F" w:rsidRPr="00FA70B3" w:rsidRDefault="009E731F" w:rsidP="00BF634D">
      <w:pPr>
        <w:ind w:firstLine="0"/>
        <w:jc w:val="center"/>
        <w:rPr>
          <w:b/>
          <w:bCs/>
        </w:rPr>
      </w:pPr>
      <w:r w:rsidRPr="00FA70B3">
        <w:rPr>
          <w:b/>
          <w:bCs/>
        </w:rPr>
        <w:lastRenderedPageBreak/>
        <w:t xml:space="preserve">Предельные ставки платы за аренду транспортных средств с экипажем для перевозки грузов в крупнотоннажных контейнерах  </w:t>
      </w:r>
    </w:p>
    <w:p w:rsidR="009E731F" w:rsidRPr="00FA70B3" w:rsidRDefault="009E731F" w:rsidP="009E731F">
      <w:pPr>
        <w:jc w:val="right"/>
        <w:rPr>
          <w:b/>
          <w:bCs/>
          <w:sz w:val="20"/>
        </w:rPr>
      </w:pPr>
    </w:p>
    <w:p w:rsidR="009E731F" w:rsidRPr="00FA70B3" w:rsidRDefault="009E731F" w:rsidP="009E731F">
      <w:pPr>
        <w:jc w:val="center"/>
        <w:rPr>
          <w:b/>
          <w:bCs/>
          <w:sz w:val="20"/>
        </w:rPr>
      </w:pPr>
      <w:r w:rsidRPr="00FA70B3">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9E731F" w:rsidRPr="00FA70B3" w:rsidTr="00435F48">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CA22B0">
            <w:pPr>
              <w:spacing w:line="276" w:lineRule="auto"/>
              <w:ind w:firstLine="0"/>
              <w:rPr>
                <w:bCs/>
                <w:sz w:val="20"/>
                <w:lang w:eastAsia="en-US"/>
              </w:rPr>
            </w:pPr>
            <w:r w:rsidRPr="00FA70B3">
              <w:rPr>
                <w:bCs/>
                <w:sz w:val="20"/>
                <w:lang w:eastAsia="en-US"/>
              </w:rPr>
              <w:t xml:space="preserve">№ </w:t>
            </w:r>
            <w:proofErr w:type="spellStart"/>
            <w:r w:rsidRPr="00FA70B3">
              <w:rPr>
                <w:bCs/>
                <w:sz w:val="20"/>
                <w:lang w:eastAsia="en-US"/>
              </w:rPr>
              <w:t>п</w:t>
            </w:r>
            <w:proofErr w:type="spellEnd"/>
            <w:r w:rsidRPr="00FA70B3">
              <w:rPr>
                <w:bCs/>
                <w:sz w:val="20"/>
                <w:lang w:eastAsia="en-US"/>
              </w:rPr>
              <w:t>/</w:t>
            </w:r>
            <w:proofErr w:type="spellStart"/>
            <w:r w:rsidRPr="00FA70B3">
              <w:rPr>
                <w:bCs/>
                <w:sz w:val="20"/>
                <w:lang w:eastAsia="en-US"/>
              </w:rPr>
              <w:t>п</w:t>
            </w:r>
            <w:proofErr w:type="spellEnd"/>
          </w:p>
        </w:tc>
        <w:tc>
          <w:tcPr>
            <w:tcW w:w="4819" w:type="dxa"/>
            <w:tcBorders>
              <w:top w:val="single" w:sz="4" w:space="0" w:color="auto"/>
              <w:left w:val="nil"/>
              <w:bottom w:val="single" w:sz="4" w:space="0" w:color="auto"/>
              <w:right w:val="single" w:sz="4" w:space="0" w:color="auto"/>
            </w:tcBorders>
            <w:vAlign w:val="center"/>
            <w:hideMark/>
          </w:tcPr>
          <w:p w:rsidR="009E731F" w:rsidRPr="00FA70B3" w:rsidRDefault="009E731F" w:rsidP="00435F48">
            <w:pPr>
              <w:spacing w:line="276" w:lineRule="auto"/>
              <w:jc w:val="center"/>
              <w:rPr>
                <w:bCs/>
                <w:sz w:val="20"/>
                <w:lang w:eastAsia="en-US"/>
              </w:rPr>
            </w:pPr>
            <w:r w:rsidRPr="00FA70B3">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9E731F" w:rsidRPr="00FA70B3" w:rsidRDefault="009E731F" w:rsidP="00435F48">
            <w:pPr>
              <w:spacing w:line="276" w:lineRule="auto"/>
              <w:ind w:firstLine="37"/>
              <w:jc w:val="center"/>
              <w:rPr>
                <w:bCs/>
                <w:sz w:val="20"/>
                <w:lang w:eastAsia="en-US"/>
              </w:rPr>
            </w:pPr>
            <w:r w:rsidRPr="00FA70B3">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9E731F" w:rsidRPr="00FA70B3" w:rsidRDefault="009E731F" w:rsidP="00CA22B0">
            <w:pPr>
              <w:spacing w:line="276" w:lineRule="auto"/>
              <w:ind w:firstLine="0"/>
              <w:jc w:val="center"/>
              <w:rPr>
                <w:bCs/>
                <w:sz w:val="20"/>
                <w:lang w:eastAsia="en-US"/>
              </w:rPr>
            </w:pPr>
            <w:r w:rsidRPr="00FA70B3">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9E731F" w:rsidRPr="00FA70B3" w:rsidRDefault="009E731F" w:rsidP="00435F48">
            <w:pPr>
              <w:spacing w:line="276" w:lineRule="auto"/>
              <w:ind w:firstLine="40"/>
              <w:jc w:val="center"/>
              <w:rPr>
                <w:bCs/>
                <w:sz w:val="20"/>
                <w:lang w:eastAsia="en-US"/>
              </w:rPr>
            </w:pPr>
            <w:r w:rsidRPr="00FA70B3">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9E731F" w:rsidRPr="00FA70B3" w:rsidRDefault="009E731F" w:rsidP="00441080">
            <w:pPr>
              <w:spacing w:line="276" w:lineRule="auto"/>
              <w:ind w:firstLine="40"/>
              <w:jc w:val="center"/>
              <w:rPr>
                <w:bCs/>
                <w:sz w:val="20"/>
                <w:lang w:eastAsia="en-US"/>
              </w:rPr>
            </w:pPr>
            <w:r w:rsidRPr="00FA70B3">
              <w:rPr>
                <w:bCs/>
                <w:sz w:val="20"/>
                <w:lang w:eastAsia="en-US"/>
              </w:rPr>
              <w:t xml:space="preserve">Стоимость услуги  (с НДС 20%) </w:t>
            </w:r>
          </w:p>
        </w:tc>
      </w:tr>
      <w:tr w:rsidR="009E731F" w:rsidRPr="00FA70B3" w:rsidTr="00435F48">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9E731F" w:rsidRPr="00FA70B3" w:rsidRDefault="009E731F" w:rsidP="00435F48">
            <w:pPr>
              <w:spacing w:line="276" w:lineRule="auto"/>
              <w:ind w:firstLine="40"/>
              <w:jc w:val="center"/>
              <w:rPr>
                <w:bCs/>
                <w:sz w:val="20"/>
                <w:lang w:eastAsia="en-US"/>
              </w:rPr>
            </w:pPr>
            <w:r w:rsidRPr="00FA70B3">
              <w:rPr>
                <w:bCs/>
                <w:sz w:val="20"/>
                <w:lang w:eastAsia="en-US"/>
              </w:rPr>
              <w:t>Услуги по завозу-вывозу грузов (контейнеров) на/с контейнерные терминалы: Кунцево-2</w:t>
            </w:r>
          </w:p>
        </w:tc>
        <w:tc>
          <w:tcPr>
            <w:tcW w:w="236" w:type="dxa"/>
          </w:tcPr>
          <w:p w:rsidR="009E731F" w:rsidRPr="00FA70B3" w:rsidRDefault="009E731F" w:rsidP="00435F48">
            <w:pPr>
              <w:spacing w:after="200" w:line="276" w:lineRule="auto"/>
              <w:rPr>
                <w:sz w:val="20"/>
                <w:lang w:eastAsia="en-US"/>
              </w:rPr>
            </w:pPr>
          </w:p>
        </w:tc>
      </w:tr>
      <w:tr w:rsidR="009E731F" w:rsidRPr="00FA70B3" w:rsidTr="00435F48">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9E731F" w:rsidRPr="00FA70B3" w:rsidRDefault="009E731F" w:rsidP="00441080">
            <w:pPr>
              <w:spacing w:line="276" w:lineRule="auto"/>
              <w:ind w:firstLine="39"/>
              <w:rPr>
                <w:sz w:val="20"/>
                <w:lang w:eastAsia="en-US"/>
              </w:rPr>
            </w:pPr>
            <w:r w:rsidRPr="00FA70B3">
              <w:rPr>
                <w:sz w:val="20"/>
                <w:lang w:eastAsia="en-US"/>
              </w:rPr>
              <w:t xml:space="preserve">ГОРОД МОСКВА (в пределах </w:t>
            </w:r>
            <w:proofErr w:type="spellStart"/>
            <w:r w:rsidRPr="00FA70B3">
              <w:rPr>
                <w:sz w:val="20"/>
                <w:lang w:eastAsia="en-US"/>
              </w:rPr>
              <w:t>МКАДа</w:t>
            </w:r>
            <w:proofErr w:type="spellEnd"/>
            <w:r w:rsidRPr="00FA70B3">
              <w:rPr>
                <w:sz w:val="20"/>
                <w:lang w:eastAsia="en-US"/>
              </w:rPr>
              <w:t xml:space="preserve">, кроме населенных пунктов принадлежащих территории НОВАЯ МОСКВА) БАЗОВАЯ СТАВКА </w:t>
            </w:r>
          </w:p>
        </w:tc>
        <w:tc>
          <w:tcPr>
            <w:tcW w:w="1275" w:type="dxa"/>
            <w:tcBorders>
              <w:top w:val="nil"/>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bCs/>
                <w:sz w:val="20"/>
                <w:lang w:eastAsia="en-US"/>
              </w:rPr>
            </w:pPr>
            <w:r w:rsidRPr="00FA70B3">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10460,00</w:t>
            </w:r>
          </w:p>
        </w:tc>
        <w:tc>
          <w:tcPr>
            <w:tcW w:w="1417" w:type="dxa"/>
            <w:gridSpan w:val="2"/>
            <w:tcBorders>
              <w:top w:val="nil"/>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12552,00</w:t>
            </w:r>
          </w:p>
        </w:tc>
      </w:tr>
      <w:tr w:rsidR="009E731F" w:rsidRPr="00FA70B3" w:rsidTr="00435F48">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CA22B0" w:rsidP="00CA22B0">
            <w:pPr>
              <w:spacing w:line="276" w:lineRule="auto"/>
              <w:ind w:firstLine="0"/>
              <w:rPr>
                <w:sz w:val="20"/>
                <w:lang w:eastAsia="en-US"/>
              </w:rPr>
            </w:pPr>
            <w:r w:rsidRPr="00FA70B3">
              <w:rPr>
                <w:sz w:val="20"/>
                <w:lang w:eastAsia="en-US"/>
              </w:rPr>
              <w:t>2</w:t>
            </w:r>
          </w:p>
          <w:p w:rsidR="009E731F" w:rsidRPr="00FA70B3" w:rsidRDefault="009E731F" w:rsidP="00435F48">
            <w:pPr>
              <w:spacing w:line="276" w:lineRule="auto"/>
              <w:jc w:val="center"/>
              <w:rPr>
                <w:sz w:val="20"/>
                <w:lang w:eastAsia="en-US"/>
              </w:rPr>
            </w:pPr>
            <w:r w:rsidRPr="00FA70B3">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FA70B3">
              <w:rPr>
                <w:sz w:val="20"/>
                <w:u w:val="single"/>
                <w:lang w:eastAsia="en-US"/>
              </w:rPr>
              <w:t>ПГТ</w:t>
            </w:r>
            <w:r w:rsidRPr="00FA70B3">
              <w:rPr>
                <w:sz w:val="20"/>
                <w:lang w:eastAsia="en-US"/>
              </w:rPr>
              <w:t xml:space="preserve">: БАКОВКА, НОВОПОДРЕЗКОВО,  АПАРИНКИ, ТРЕХГОРКА,  МАМОНОВО,  БИТЦА, ПЕРЕДЕЛКИНО, БУЛАТНИКОВО  (до 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11139,90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13367,88</w:t>
            </w:r>
          </w:p>
        </w:tc>
      </w:tr>
      <w:tr w:rsidR="009E731F" w:rsidRPr="00FA70B3" w:rsidTr="00435F48">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441080">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ЖЕЛЕЗНОДОРОЖНЫЙ, ВНУКОВО, ЛОБНЯ, ИВАНТЕЕВКА,  ДОМОДЕДОВО, БЫКОВО, ТОМИЛИНО, ЛЫТКАРИНО, МАЛАХОВКА, ХИМКИ (МИКРОРАЙОН СХОДНЯ), КРАСКОВО;   </w:t>
            </w:r>
            <w:r w:rsidRPr="00FA70B3">
              <w:rPr>
                <w:sz w:val="20"/>
                <w:u w:val="single"/>
                <w:lang w:eastAsia="en-US"/>
              </w:rPr>
              <w:t>ДЕРЕВНЯ</w:t>
            </w:r>
            <w:r w:rsidRPr="00FA70B3">
              <w:rPr>
                <w:sz w:val="20"/>
                <w:lang w:eastAsia="en-US"/>
              </w:rPr>
              <w:t xml:space="preserve">: КРАСНАЯ ГОРКА, ЧУРИЛКОВО, МАРУШКИНО, ОСТРОВЦЫ, ДУБРОВКИ </w:t>
            </w:r>
            <w:r w:rsidRPr="00FA70B3">
              <w:rPr>
                <w:sz w:val="20"/>
                <w:u w:val="single"/>
                <w:lang w:eastAsia="en-US"/>
              </w:rPr>
              <w:t>ПГТ</w:t>
            </w:r>
            <w:r w:rsidRPr="00FA70B3">
              <w:rPr>
                <w:sz w:val="20"/>
                <w:lang w:eastAsia="en-US"/>
              </w:rPr>
              <w:t xml:space="preserve">: 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FA70B3">
              <w:rPr>
                <w:sz w:val="20"/>
                <w:u w:val="single"/>
                <w:lang w:eastAsia="en-US"/>
              </w:rPr>
              <w:t>СЕЛО</w:t>
            </w:r>
            <w:r w:rsidRPr="00FA70B3">
              <w:rPr>
                <w:sz w:val="20"/>
                <w:lang w:eastAsia="en-US"/>
              </w:rPr>
              <w:t xml:space="preserve">: ДУБКИ (до 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spacing w:line="276" w:lineRule="auto"/>
              <w:ind w:firstLine="39"/>
              <w:rPr>
                <w:sz w:val="20"/>
                <w:lang w:eastAsia="en-US"/>
              </w:rPr>
            </w:pPr>
            <w:r w:rsidRPr="00FA70B3">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11819,80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14183,76</w:t>
            </w:r>
          </w:p>
        </w:tc>
      </w:tr>
      <w:tr w:rsidR="009E731F" w:rsidRPr="00FA70B3" w:rsidTr="00435F48">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CA22B0" w:rsidP="00CA22B0">
            <w:pPr>
              <w:spacing w:line="276" w:lineRule="auto"/>
              <w:ind w:firstLine="0"/>
              <w:rPr>
                <w:sz w:val="20"/>
                <w:lang w:eastAsia="en-US"/>
              </w:rPr>
            </w:pPr>
            <w:r w:rsidRPr="00FA70B3">
              <w:rPr>
                <w:sz w:val="20"/>
                <w:lang w:eastAsia="en-US"/>
              </w:rPr>
              <w:t>4</w:t>
            </w:r>
          </w:p>
          <w:p w:rsidR="009E731F" w:rsidRPr="00FA70B3" w:rsidRDefault="009E731F" w:rsidP="00435F48">
            <w:pPr>
              <w:spacing w:line="276" w:lineRule="auto"/>
              <w:jc w:val="center"/>
              <w:rPr>
                <w:sz w:val="20"/>
                <w:lang w:eastAsia="en-US"/>
              </w:rPr>
            </w:pPr>
            <w:r w:rsidRPr="00FA70B3">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ЖУКОВСКИЙ,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FA70B3">
              <w:rPr>
                <w:sz w:val="20"/>
                <w:u w:val="single"/>
                <w:lang w:eastAsia="en-US"/>
              </w:rPr>
              <w:t>ПГТ</w:t>
            </w:r>
            <w:r w:rsidRPr="00FA70B3">
              <w:rPr>
                <w:sz w:val="20"/>
                <w:lang w:eastAsia="en-US"/>
              </w:rPr>
              <w:t xml:space="preserve">: МАЛИНО, МОНИНО, НЕКРАСОВСКА (НОВАЯ МОСКВА), КОКОШКИНО, АЛЕКСАНДРОВКА, ПЕРХУШКОВО, ЖАВОРОНКИ, РОДНИКИ  </w:t>
            </w:r>
            <w:r w:rsidRPr="00FA70B3">
              <w:rPr>
                <w:sz w:val="20"/>
                <w:u w:val="single"/>
                <w:lang w:eastAsia="en-US"/>
              </w:rPr>
              <w:t>ДЕРЕВНЯ</w:t>
            </w:r>
            <w:r w:rsidRPr="00FA70B3">
              <w:rPr>
                <w:sz w:val="20"/>
                <w:lang w:eastAsia="en-US"/>
              </w:rPr>
              <w:t xml:space="preserve">: РАДУМЛЯ, КРЕКШИНО, </w:t>
            </w:r>
            <w:r w:rsidRPr="00FA70B3">
              <w:rPr>
                <w:sz w:val="20"/>
                <w:lang w:eastAsia="en-US"/>
              </w:rPr>
              <w:lastRenderedPageBreak/>
              <w:t xml:space="preserve">МАРУШКИНО, КАШИНО  </w:t>
            </w:r>
            <w:r w:rsidRPr="00FA70B3">
              <w:rPr>
                <w:sz w:val="20"/>
                <w:u w:val="single"/>
                <w:lang w:eastAsia="en-US"/>
              </w:rPr>
              <w:t>СЕЛО</w:t>
            </w:r>
            <w:r w:rsidRPr="00FA70B3">
              <w:rPr>
                <w:sz w:val="20"/>
                <w:lang w:eastAsia="en-US"/>
              </w:rPr>
              <w:t xml:space="preserve">: ПАВЛОВСКАЯ СЛОБОДА, ЕГАНОВО, ТАРАСОВКА  (до 30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12499,70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14999,64</w:t>
            </w:r>
          </w:p>
        </w:tc>
      </w:tr>
      <w:tr w:rsidR="009E731F" w:rsidRPr="00FA70B3" w:rsidTr="00435F48">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РАМЕНСКОЕ, КУПАВНА, КРАСНОЗНАМЕНСК, ИСТРА, КЛИМОВСК, ГОЛИЦИНО, КРАСНОАРМЕЙСК, НОГИНСК  </w:t>
            </w:r>
            <w:r w:rsidRPr="00FA70B3">
              <w:rPr>
                <w:sz w:val="20"/>
                <w:u w:val="single"/>
                <w:lang w:eastAsia="en-US"/>
              </w:rPr>
              <w:t>ПГТ</w:t>
            </w:r>
            <w:r w:rsidRPr="00FA70B3">
              <w:rPr>
                <w:sz w:val="20"/>
                <w:lang w:eastAsia="en-US"/>
              </w:rPr>
              <w:t xml:space="preserve">: ВОРОВСКОГО, АШУКИНО, ИКША, СОФЬИНСКОЕ, ЛЬВОВСКИЙ;   </w:t>
            </w:r>
            <w:r w:rsidRPr="00FA70B3">
              <w:rPr>
                <w:sz w:val="20"/>
                <w:u w:val="single"/>
                <w:lang w:eastAsia="en-US"/>
              </w:rPr>
              <w:t>ДЕРЕВНЯ</w:t>
            </w:r>
            <w:r w:rsidRPr="00FA70B3">
              <w:rPr>
                <w:sz w:val="20"/>
                <w:lang w:eastAsia="en-US"/>
              </w:rPr>
              <w:t xml:space="preserve">: ЖИТНЕВО, ПЕТЕЛИНО, МАЛЫЕ ВЯЗЕМЫ, БЕРЕЖКИ, КОЛЕДИНО, БРИТОВО (до 40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13179,60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15815,52</w:t>
            </w:r>
          </w:p>
        </w:tc>
      </w:tr>
      <w:tr w:rsidR="009E731F" w:rsidRPr="00FA70B3" w:rsidTr="00435F48">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БРОННИЦЫ,  БАЛАБАНОВО, ЗВЕНИГОРОД,  ЭЛЕКТРОСТАЛЬ, СОЛНЕЧНОГОРСК  </w:t>
            </w:r>
            <w:r w:rsidRPr="00FA70B3">
              <w:rPr>
                <w:sz w:val="20"/>
                <w:u w:val="single"/>
                <w:lang w:eastAsia="en-US"/>
              </w:rPr>
              <w:t>ПТГ</w:t>
            </w:r>
            <w:r w:rsidRPr="00FA70B3">
              <w:rPr>
                <w:sz w:val="20"/>
                <w:lang w:eastAsia="en-US"/>
              </w:rPr>
              <w:t xml:space="preserve">: ФРЯЗЕВО  </w:t>
            </w:r>
            <w:r w:rsidRPr="00FA70B3">
              <w:rPr>
                <w:sz w:val="20"/>
                <w:u w:val="single"/>
                <w:lang w:eastAsia="en-US"/>
              </w:rPr>
              <w:t>ДЕРЕВНЯ</w:t>
            </w:r>
            <w:r w:rsidRPr="00FA70B3">
              <w:rPr>
                <w:sz w:val="20"/>
                <w:lang w:eastAsia="en-US"/>
              </w:rPr>
              <w:t xml:space="preserve">: ГРИВНО, АКСИНЬИНО, ДУХАНИНО, САФОНОВО  </w:t>
            </w:r>
            <w:r w:rsidRPr="00FA70B3">
              <w:rPr>
                <w:sz w:val="20"/>
                <w:u w:val="single"/>
                <w:lang w:eastAsia="en-US"/>
              </w:rPr>
              <w:t>СЕЛО</w:t>
            </w:r>
            <w:r w:rsidRPr="00FA70B3">
              <w:rPr>
                <w:sz w:val="20"/>
                <w:lang w:eastAsia="en-US"/>
              </w:rPr>
              <w:t xml:space="preserve">: ШАХОВО (до 50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13859,50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16631,40</w:t>
            </w:r>
          </w:p>
        </w:tc>
      </w:tr>
      <w:tr w:rsidR="009E731F" w:rsidRPr="00FA70B3" w:rsidTr="00435F48">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СЕРГИЕВ-ПОСАД, ДМИТРОВ, ЧЕХОВ, КУБИНКА, НАРОФОМИНСК  </w:t>
            </w:r>
            <w:r w:rsidRPr="00FA70B3">
              <w:rPr>
                <w:sz w:val="20"/>
                <w:u w:val="single"/>
                <w:lang w:eastAsia="en-US"/>
              </w:rPr>
              <w:t>ДЕРЕВНЯ</w:t>
            </w:r>
            <w:r w:rsidRPr="00FA70B3">
              <w:rPr>
                <w:sz w:val="20"/>
                <w:lang w:eastAsia="en-US"/>
              </w:rPr>
              <w:t xml:space="preserve">: БОЛЬШОЕ БУНЬКОВО  </w:t>
            </w:r>
            <w:r w:rsidRPr="00FA70B3">
              <w:rPr>
                <w:sz w:val="20"/>
                <w:u w:val="single"/>
                <w:lang w:eastAsia="en-US"/>
              </w:rPr>
              <w:t>ПГТ</w:t>
            </w:r>
            <w:r w:rsidRPr="00FA70B3">
              <w:rPr>
                <w:sz w:val="20"/>
                <w:lang w:eastAsia="en-US"/>
              </w:rPr>
              <w:t xml:space="preserve">: УСАДЫ  (до 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14539,40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17447,28</w:t>
            </w:r>
          </w:p>
        </w:tc>
      </w:tr>
      <w:tr w:rsidR="009E731F" w:rsidRPr="00FA70B3" w:rsidTr="00435F48">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КЛИН,  ЭЛЕКТРОГОРСК, ПАВЛОВСКИЙ ПОСАД  </w:t>
            </w:r>
            <w:r w:rsidRPr="00FA70B3">
              <w:rPr>
                <w:sz w:val="20"/>
                <w:u w:val="single"/>
                <w:lang w:eastAsia="en-US"/>
              </w:rPr>
              <w:t>ДЕРЕВНЯ</w:t>
            </w:r>
            <w:r w:rsidRPr="00FA70B3">
              <w:rPr>
                <w:sz w:val="20"/>
                <w:lang w:eastAsia="en-US"/>
              </w:rPr>
              <w:t xml:space="preserve">: МИХНЕВО  </w:t>
            </w:r>
            <w:r w:rsidRPr="00FA70B3">
              <w:rPr>
                <w:sz w:val="20"/>
                <w:u w:val="single"/>
                <w:lang w:eastAsia="en-US"/>
              </w:rPr>
              <w:t>ПГТ:</w:t>
            </w:r>
            <w:r w:rsidRPr="00FA70B3">
              <w:rPr>
                <w:sz w:val="20"/>
                <w:lang w:eastAsia="en-US"/>
              </w:rPr>
              <w:t xml:space="preserve">  РЫБНОЕ (до 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15219,30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18263,16</w:t>
            </w:r>
          </w:p>
        </w:tc>
      </w:tr>
      <w:tr w:rsidR="009E731F" w:rsidRPr="00FA70B3" w:rsidTr="00435F48">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441080">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ДРЕЗНА,  ВОСКРЕСЕНСК  </w:t>
            </w:r>
            <w:r w:rsidRPr="00FA70B3">
              <w:rPr>
                <w:sz w:val="20"/>
                <w:u w:val="single"/>
                <w:lang w:eastAsia="en-US"/>
              </w:rPr>
              <w:t>ПГТ</w:t>
            </w:r>
            <w:r w:rsidRPr="00FA70B3">
              <w:rPr>
                <w:sz w:val="20"/>
                <w:lang w:eastAsia="en-US"/>
              </w:rPr>
              <w:t xml:space="preserve">: ЖИЛЕВО, РАССКАЗОВКА; ДОРОХОВО, </w:t>
            </w:r>
            <w:r w:rsidRPr="00FA70B3">
              <w:rPr>
                <w:sz w:val="20"/>
                <w:u w:val="single"/>
                <w:lang w:eastAsia="en-US"/>
              </w:rPr>
              <w:t>КАЛУЖСКАЯ ОБЛАСТЬ ДЕРЕВНЯ</w:t>
            </w:r>
            <w:r w:rsidRPr="00FA70B3">
              <w:rPr>
                <w:sz w:val="20"/>
                <w:lang w:eastAsia="en-US"/>
              </w:rPr>
              <w:t xml:space="preserve"> ВОРСИНО, ДЕНИСОВО  (до 80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15899,20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19079,04</w:t>
            </w:r>
          </w:p>
        </w:tc>
      </w:tr>
      <w:tr w:rsidR="009E731F" w:rsidRPr="00FA70B3" w:rsidTr="00435F48">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КРАСНОЗАВОДСК, СТУПИНО, СЕРПУХОВ,  ОРЕХОВО - ЗУЕВО, ЛИКИНО - ДУЛЕВО; </w:t>
            </w:r>
            <w:r w:rsidRPr="00FA70B3">
              <w:rPr>
                <w:sz w:val="20"/>
                <w:u w:val="single"/>
                <w:lang w:eastAsia="en-US"/>
              </w:rPr>
              <w:t>ВЛАДИМИРСКАЯ ОБЛАСТЬ ГОРОД</w:t>
            </w:r>
            <w:r w:rsidRPr="00FA70B3">
              <w:rPr>
                <w:sz w:val="20"/>
                <w:lang w:eastAsia="en-US"/>
              </w:rPr>
              <w:t xml:space="preserve">: ПОКРОВ, </w:t>
            </w:r>
            <w:r w:rsidRPr="00FA70B3">
              <w:rPr>
                <w:sz w:val="20"/>
                <w:u w:val="single"/>
                <w:lang w:eastAsia="en-US"/>
              </w:rPr>
              <w:t>КАЛУЖСКАЯ ОБЛАСТЬ ГОРОД</w:t>
            </w:r>
            <w:r w:rsidRPr="00FA70B3">
              <w:rPr>
                <w:sz w:val="20"/>
                <w:lang w:eastAsia="en-US"/>
              </w:rPr>
              <w:t xml:space="preserve">: ОБНИНСК, БАЛАБАНОВО (до 90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16579,10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19894,92</w:t>
            </w:r>
          </w:p>
        </w:tc>
      </w:tr>
      <w:tr w:rsidR="009E731F" w:rsidRPr="00FA70B3" w:rsidTr="00435F48">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ВОЛОКОЛАМСК,  КАШИРА, ЕГОРЬЕВСК, МОЖАЙСК, РУЗА, КОЛОМНА,  </w:t>
            </w:r>
            <w:r w:rsidRPr="00FA70B3">
              <w:rPr>
                <w:sz w:val="20"/>
                <w:u w:val="single"/>
                <w:lang w:eastAsia="en-US"/>
              </w:rPr>
              <w:t>КАЛУЖСКАЯ ОБЛАСТЬ ГОРОД</w:t>
            </w:r>
            <w:r w:rsidRPr="00FA70B3">
              <w:rPr>
                <w:sz w:val="20"/>
                <w:lang w:eastAsia="en-US"/>
              </w:rPr>
              <w:t xml:space="preserve">  ПРОТВИНО   (до 100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17259,00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20710,80</w:t>
            </w:r>
          </w:p>
        </w:tc>
      </w:tr>
      <w:tr w:rsidR="009E731F" w:rsidRPr="00FA70B3" w:rsidTr="00435F48">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441080">
            <w:pPr>
              <w:spacing w:line="276" w:lineRule="auto"/>
              <w:ind w:firstLine="39"/>
              <w:rPr>
                <w:sz w:val="20"/>
                <w:lang w:eastAsia="en-US"/>
              </w:rPr>
            </w:pPr>
            <w:r w:rsidRPr="00FA70B3">
              <w:rPr>
                <w:sz w:val="20"/>
                <w:lang w:eastAsia="en-US"/>
              </w:rPr>
              <w:t xml:space="preserve">МОСКОВСКАЯ ОБЛАСТЬ, ГОРОД: ТАЛДОМ,  ДУБНА </w:t>
            </w:r>
            <w:r w:rsidRPr="00FA70B3">
              <w:rPr>
                <w:sz w:val="20"/>
                <w:u w:val="single"/>
                <w:lang w:eastAsia="en-US"/>
              </w:rPr>
              <w:t>КАЛУЖСКАЯ ОБЛАСТЬ ГОРОД</w:t>
            </w:r>
            <w:r w:rsidRPr="00FA70B3">
              <w:rPr>
                <w:sz w:val="20"/>
                <w:lang w:eastAsia="en-US"/>
              </w:rPr>
              <w:t xml:space="preserve"> (до 110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17938,90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21526,68</w:t>
            </w:r>
          </w:p>
        </w:tc>
      </w:tr>
      <w:tr w:rsidR="009E731F" w:rsidRPr="00FA70B3" w:rsidTr="00435F48">
        <w:trPr>
          <w:gridAfter w:val="1"/>
          <w:wAfter w:w="236" w:type="dxa"/>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МОСКОВСКАЯ ОБЛАСТЬ,  ГОРОД: ШАТУРА, ОЗЕРЫ, ЛУХОВИЦЫ </w:t>
            </w:r>
            <w:r w:rsidRPr="00FA70B3">
              <w:rPr>
                <w:sz w:val="20"/>
                <w:u w:val="single"/>
                <w:lang w:eastAsia="en-US"/>
              </w:rPr>
              <w:t>ВЛАДИМИРСКАЯ ОБЛАСТЬ ГОРОД</w:t>
            </w:r>
            <w:r w:rsidRPr="00FA70B3">
              <w:rPr>
                <w:sz w:val="20"/>
                <w:lang w:eastAsia="en-US"/>
              </w:rPr>
              <w:t xml:space="preserve">: КИРЖАЧ,  </w:t>
            </w:r>
            <w:r w:rsidRPr="00FA70B3">
              <w:rPr>
                <w:sz w:val="20"/>
                <w:u w:val="single"/>
                <w:lang w:eastAsia="en-US"/>
              </w:rPr>
              <w:t>ЯРОСЛАВСКАЯ ОБЛАСТЬ ГОРОД:</w:t>
            </w:r>
            <w:r w:rsidRPr="00FA70B3">
              <w:rPr>
                <w:sz w:val="20"/>
                <w:lang w:eastAsia="en-US"/>
              </w:rPr>
              <w:t xml:space="preserve"> ПЕРЕСЛАВЛЬ-ЗАЛЕССКИЙ (до 120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18618,80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22342,56</w:t>
            </w:r>
          </w:p>
        </w:tc>
      </w:tr>
      <w:tr w:rsidR="009E731F" w:rsidRPr="00FA70B3" w:rsidTr="00435F48">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ПГТ</w:t>
            </w:r>
            <w:r w:rsidRPr="00FA70B3">
              <w:rPr>
                <w:sz w:val="20"/>
                <w:lang w:eastAsia="en-US"/>
              </w:rPr>
              <w:t xml:space="preserve">: ЛОТОШИНО,   </w:t>
            </w:r>
            <w:r w:rsidRPr="00FA70B3">
              <w:rPr>
                <w:sz w:val="20"/>
                <w:u w:val="single"/>
                <w:lang w:eastAsia="en-US"/>
              </w:rPr>
              <w:t xml:space="preserve">ВЛАДИМИРСКАЯ ОБЛАСТЬ ГОРОД </w:t>
            </w:r>
            <w:r w:rsidRPr="00FA70B3">
              <w:rPr>
                <w:sz w:val="20"/>
                <w:lang w:eastAsia="en-US"/>
              </w:rPr>
              <w:t xml:space="preserve">ЛАКИНСК (до 140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19978,60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23974,32</w:t>
            </w:r>
          </w:p>
        </w:tc>
      </w:tr>
      <w:tr w:rsidR="009E731F" w:rsidRPr="00FA70B3" w:rsidTr="00435F48">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ЗАРАЙСК, </w:t>
            </w:r>
            <w:r w:rsidRPr="00FA70B3">
              <w:rPr>
                <w:sz w:val="20"/>
                <w:u w:val="single"/>
                <w:lang w:eastAsia="en-US"/>
              </w:rPr>
              <w:t xml:space="preserve">СЕЛО </w:t>
            </w:r>
            <w:r w:rsidRPr="00FA70B3">
              <w:rPr>
                <w:sz w:val="20"/>
                <w:lang w:eastAsia="en-US"/>
              </w:rPr>
              <w:t xml:space="preserve">АЛПАТЬЕВО, </w:t>
            </w:r>
            <w:r w:rsidRPr="00FA70B3">
              <w:rPr>
                <w:sz w:val="20"/>
                <w:u w:val="single"/>
                <w:lang w:eastAsia="en-US"/>
              </w:rPr>
              <w:t xml:space="preserve">ТУЛЬСКАЯ ОБЛАСТЬ </w:t>
            </w:r>
            <w:r w:rsidRPr="00FA70B3">
              <w:rPr>
                <w:sz w:val="20"/>
                <w:u w:val="single"/>
                <w:lang w:eastAsia="en-US"/>
              </w:rPr>
              <w:lastRenderedPageBreak/>
              <w:t>ГОРОД</w:t>
            </w:r>
            <w:r w:rsidRPr="00FA70B3">
              <w:rPr>
                <w:sz w:val="20"/>
                <w:lang w:eastAsia="en-US"/>
              </w:rPr>
              <w:t xml:space="preserve"> ЯСНОГОРСК (до 150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20658,50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24790,20</w:t>
            </w:r>
          </w:p>
        </w:tc>
      </w:tr>
      <w:tr w:rsidR="009E731F" w:rsidRPr="00FA70B3" w:rsidTr="00435F48">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lastRenderedPageBreak/>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ПГТ</w:t>
            </w:r>
            <w:r w:rsidRPr="00FA70B3">
              <w:rPr>
                <w:sz w:val="20"/>
                <w:lang w:eastAsia="en-US"/>
              </w:rPr>
              <w:t xml:space="preserve">: СЕРЕБРЯНЫЕ ПРУДЫ,  </w:t>
            </w:r>
            <w:r w:rsidRPr="00FA70B3">
              <w:rPr>
                <w:sz w:val="20"/>
                <w:u w:val="single"/>
                <w:lang w:eastAsia="en-US"/>
              </w:rPr>
              <w:t>РЯЗАНСКАЯ ОБЛАСТЬ, ГОРОД</w:t>
            </w:r>
            <w:r w:rsidRPr="00FA70B3">
              <w:rPr>
                <w:sz w:val="20"/>
                <w:lang w:eastAsia="en-US"/>
              </w:rPr>
              <w:t xml:space="preserve">  РЫБНОЕ, </w:t>
            </w:r>
            <w:r w:rsidRPr="00FA70B3">
              <w:rPr>
                <w:sz w:val="20"/>
                <w:u w:val="single"/>
                <w:lang w:eastAsia="en-US"/>
              </w:rPr>
              <w:t>ТВЕРСКАЯ ОБЛАСТЬ, ГОРОД</w:t>
            </w:r>
            <w:r w:rsidRPr="00FA70B3">
              <w:rPr>
                <w:sz w:val="20"/>
                <w:lang w:eastAsia="en-US"/>
              </w:rPr>
              <w:t xml:space="preserve"> ТВЕРЬ,  </w:t>
            </w:r>
            <w:r w:rsidRPr="00FA70B3">
              <w:rPr>
                <w:sz w:val="20"/>
                <w:u w:val="single"/>
                <w:lang w:eastAsia="en-US"/>
              </w:rPr>
              <w:t>ТУЛЬСКАЯ ОБЛАСТЬ, ГОРОД</w:t>
            </w:r>
            <w:r w:rsidRPr="00FA70B3">
              <w:rPr>
                <w:sz w:val="20"/>
                <w:lang w:eastAsia="en-US"/>
              </w:rPr>
              <w:t xml:space="preserve"> ТУЛА (до 160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21338,40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25606,08</w:t>
            </w:r>
          </w:p>
        </w:tc>
      </w:tr>
      <w:tr w:rsidR="009E731F" w:rsidRPr="00FA70B3" w:rsidTr="00435F48">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КАЛУЖСКАЯ ОБЛАСТЬ, </w:t>
            </w:r>
            <w:r w:rsidRPr="00FA70B3">
              <w:rPr>
                <w:sz w:val="20"/>
                <w:u w:val="single"/>
                <w:lang w:eastAsia="en-US"/>
              </w:rPr>
              <w:t>ГОРОД</w:t>
            </w:r>
            <w:r w:rsidRPr="00FA70B3">
              <w:rPr>
                <w:sz w:val="20"/>
                <w:lang w:eastAsia="en-US"/>
              </w:rPr>
              <w:t xml:space="preserve"> КАЛУГА, ВОРОТЫНСК (до170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22018,30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26421,96</w:t>
            </w:r>
          </w:p>
        </w:tc>
      </w:tr>
      <w:tr w:rsidR="009E731F" w:rsidRPr="00FA70B3" w:rsidTr="00435F48">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РЯЗАНСКАЯ ОБЛАСТЬ, </w:t>
            </w:r>
            <w:r w:rsidRPr="00FA70B3">
              <w:rPr>
                <w:sz w:val="20"/>
                <w:u w:val="single"/>
                <w:lang w:eastAsia="en-US"/>
              </w:rPr>
              <w:t xml:space="preserve">ГОРОД </w:t>
            </w:r>
            <w:r w:rsidRPr="00FA70B3">
              <w:rPr>
                <w:sz w:val="20"/>
                <w:lang w:eastAsia="en-US"/>
              </w:rPr>
              <w:t xml:space="preserve">РЯЗАНЬ,  </w:t>
            </w:r>
            <w:r w:rsidRPr="00FA70B3">
              <w:rPr>
                <w:sz w:val="20"/>
                <w:u w:val="single"/>
                <w:lang w:eastAsia="en-US"/>
              </w:rPr>
              <w:t>КАЛУЖСКАЯ ОБЛАСТЬ ГОРО</w:t>
            </w:r>
            <w:r w:rsidRPr="00FA70B3">
              <w:rPr>
                <w:sz w:val="20"/>
                <w:lang w:eastAsia="en-US"/>
              </w:rPr>
              <w:t xml:space="preserve">Д МИХАЙЛОВ, (до 190 км от </w:t>
            </w:r>
            <w:proofErr w:type="spellStart"/>
            <w:r w:rsidRPr="00FA70B3">
              <w:rPr>
                <w:sz w:val="20"/>
                <w:lang w:eastAsia="en-US"/>
              </w:rPr>
              <w:t>МКАДа</w:t>
            </w:r>
            <w:proofErr w:type="spellEnd"/>
            <w:r w:rsidRPr="00FA70B3">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23378,10</w:t>
            </w:r>
          </w:p>
        </w:tc>
        <w:tc>
          <w:tcPr>
            <w:tcW w:w="1417" w:type="dxa"/>
            <w:gridSpan w:val="2"/>
            <w:tcBorders>
              <w:top w:val="nil"/>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28053,72</w:t>
            </w:r>
          </w:p>
        </w:tc>
      </w:tr>
      <w:tr w:rsidR="009E731F" w:rsidRPr="00FA70B3" w:rsidTr="00435F48">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РЯЗАНСКАЯ ОБЛАСТЬ, </w:t>
            </w:r>
            <w:r w:rsidRPr="00FA70B3">
              <w:rPr>
                <w:sz w:val="20"/>
                <w:u w:val="single"/>
                <w:lang w:eastAsia="en-US"/>
              </w:rPr>
              <w:t>ПГТ</w:t>
            </w:r>
            <w:r w:rsidRPr="00FA70B3">
              <w:rPr>
                <w:sz w:val="20"/>
                <w:lang w:eastAsia="en-US"/>
              </w:rPr>
              <w:t xml:space="preserve"> ХАМБУШЕВО (до 200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24058,00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28869,60</w:t>
            </w:r>
          </w:p>
        </w:tc>
      </w:tr>
      <w:tr w:rsidR="009E731F" w:rsidRPr="00FA70B3" w:rsidTr="00435F48">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СМОЛЕНСКАЯ ОБЛАСТЬ, </w:t>
            </w:r>
            <w:r w:rsidRPr="00FA70B3">
              <w:rPr>
                <w:sz w:val="20"/>
                <w:u w:val="single"/>
                <w:lang w:eastAsia="en-US"/>
              </w:rPr>
              <w:t>ГОРОД</w:t>
            </w:r>
            <w:r w:rsidRPr="00FA70B3">
              <w:rPr>
                <w:sz w:val="20"/>
                <w:lang w:eastAsia="en-US"/>
              </w:rPr>
              <w:t xml:space="preserve"> ВЯЗЬМА (до 220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25417,80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30501,36</w:t>
            </w:r>
          </w:p>
        </w:tc>
      </w:tr>
      <w:tr w:rsidR="009E731F" w:rsidRPr="00FA70B3" w:rsidTr="00435F48">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СМОЛЕНСКАЯ ОБЛАСТЬ</w:t>
            </w:r>
            <w:r w:rsidRPr="00FA70B3">
              <w:rPr>
                <w:sz w:val="20"/>
                <w:u w:val="single"/>
                <w:lang w:eastAsia="en-US"/>
              </w:rPr>
              <w:t>, ГОРОД</w:t>
            </w:r>
            <w:r w:rsidRPr="00FA70B3">
              <w:rPr>
                <w:sz w:val="20"/>
                <w:lang w:eastAsia="en-US"/>
              </w:rPr>
              <w:t xml:space="preserve"> СМОЛЕНСК (до 390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36976,10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44371,32</w:t>
            </w:r>
          </w:p>
        </w:tc>
      </w:tr>
      <w:tr w:rsidR="009E731F" w:rsidRPr="00FA70B3" w:rsidTr="00435F48">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ИВАНОВСКАЯ ОБЛАСТЬ</w:t>
            </w:r>
            <w:r w:rsidRPr="00FA70B3">
              <w:rPr>
                <w:sz w:val="20"/>
                <w:u w:val="single"/>
                <w:lang w:eastAsia="en-US"/>
              </w:rPr>
              <w:t>, ГОРОД</w:t>
            </w:r>
            <w:r w:rsidRPr="00FA70B3">
              <w:rPr>
                <w:sz w:val="20"/>
                <w:lang w:eastAsia="en-US"/>
              </w:rPr>
              <w:t xml:space="preserve"> ИВАНОВО (до 290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30177,10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36212,52</w:t>
            </w:r>
          </w:p>
        </w:tc>
      </w:tr>
      <w:tr w:rsidR="009E731F" w:rsidRPr="00FA70B3" w:rsidTr="00435F48">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БЕЛГОРОДСКАЯ ОБЛАСТЬ, </w:t>
            </w:r>
            <w:r w:rsidRPr="00FA70B3">
              <w:rPr>
                <w:sz w:val="20"/>
                <w:u w:val="single"/>
                <w:lang w:eastAsia="en-US"/>
              </w:rPr>
              <w:t>ГОРОД</w:t>
            </w:r>
            <w:r w:rsidRPr="00FA70B3">
              <w:rPr>
                <w:sz w:val="20"/>
                <w:lang w:eastAsia="en-US"/>
              </w:rPr>
              <w:t xml:space="preserve"> СТАРЫЙ ОСКОЛ (до 620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52613,80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63136,56</w:t>
            </w:r>
          </w:p>
        </w:tc>
      </w:tr>
      <w:tr w:rsidR="009E731F" w:rsidRPr="00FA70B3" w:rsidTr="00435F48">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CA22B0">
            <w:pPr>
              <w:spacing w:line="276" w:lineRule="auto"/>
              <w:ind w:firstLine="0"/>
              <w:rPr>
                <w:sz w:val="20"/>
                <w:lang w:eastAsia="en-US"/>
              </w:rPr>
            </w:pPr>
            <w:r w:rsidRPr="00FA70B3">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ВОРОНЕЖСКАЯ ОБЛАСТЬ, </w:t>
            </w:r>
            <w:r w:rsidRPr="00FA70B3">
              <w:rPr>
                <w:sz w:val="20"/>
                <w:u w:val="single"/>
                <w:lang w:eastAsia="en-US"/>
              </w:rPr>
              <w:t>ГОРОД</w:t>
            </w:r>
            <w:r w:rsidRPr="00FA70B3">
              <w:rPr>
                <w:sz w:val="20"/>
                <w:lang w:eastAsia="en-US"/>
              </w:rPr>
              <w:t xml:space="preserve"> ВОРОНЕЖ (до 500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44455,00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53346,00</w:t>
            </w:r>
          </w:p>
        </w:tc>
      </w:tr>
      <w:tr w:rsidR="009E731F" w:rsidRPr="00FA70B3" w:rsidTr="00435F48">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4F72D2" w:rsidP="00CA22B0">
            <w:pPr>
              <w:spacing w:line="276" w:lineRule="auto"/>
              <w:ind w:firstLine="0"/>
              <w:rPr>
                <w:sz w:val="20"/>
                <w:lang w:eastAsia="en-US"/>
              </w:rPr>
            </w:pPr>
            <w:r>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rPr>
                <w:sz w:val="20"/>
                <w:lang w:eastAsia="en-US"/>
              </w:rPr>
            </w:pPr>
            <w:r w:rsidRPr="00FA70B3">
              <w:rPr>
                <w:sz w:val="20"/>
                <w:lang w:eastAsia="en-US"/>
              </w:rPr>
              <w:t xml:space="preserve">КОСТРОМСКАЯ ОБЛАСТЬ, </w:t>
            </w:r>
            <w:r w:rsidRPr="00FA70B3">
              <w:rPr>
                <w:sz w:val="20"/>
                <w:u w:val="single"/>
                <w:lang w:eastAsia="en-US"/>
              </w:rPr>
              <w:t>ГОРОД</w:t>
            </w:r>
            <w:r w:rsidRPr="00FA70B3">
              <w:rPr>
                <w:sz w:val="20"/>
                <w:lang w:eastAsia="en-US"/>
              </w:rPr>
              <w:t xml:space="preserve"> КОСТРОМА,  </w:t>
            </w:r>
            <w:r w:rsidRPr="00FA70B3">
              <w:rPr>
                <w:sz w:val="20"/>
                <w:u w:val="single"/>
                <w:lang w:eastAsia="en-US"/>
              </w:rPr>
              <w:t xml:space="preserve">СМОЛЕНСКАЯ ОБЛАСТЬ ГОРОД </w:t>
            </w:r>
            <w:r w:rsidRPr="00FA70B3">
              <w:rPr>
                <w:sz w:val="20"/>
                <w:lang w:eastAsia="en-US"/>
              </w:rPr>
              <w:t xml:space="preserve">ЯРЦЕВО  (до 320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32216,80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ind w:firstLine="39"/>
              <w:jc w:val="center"/>
              <w:rPr>
                <w:sz w:val="20"/>
              </w:rPr>
            </w:pPr>
            <w:r w:rsidRPr="00FA70B3">
              <w:rPr>
                <w:sz w:val="20"/>
              </w:rPr>
              <w:t>38660,16</w:t>
            </w:r>
          </w:p>
        </w:tc>
      </w:tr>
      <w:tr w:rsidR="004F72D2" w:rsidRPr="00FA70B3" w:rsidTr="00435F48">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AE6931">
            <w:pPr>
              <w:spacing w:line="276" w:lineRule="auto"/>
              <w:ind w:firstLine="0"/>
              <w:rPr>
                <w:sz w:val="20"/>
                <w:lang w:eastAsia="en-US"/>
              </w:rPr>
            </w:pPr>
            <w:r w:rsidRPr="00FA70B3">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rPr>
                <w:sz w:val="20"/>
                <w:lang w:eastAsia="en-US"/>
              </w:rPr>
            </w:pPr>
            <w:r w:rsidRPr="00FA70B3">
              <w:rPr>
                <w:sz w:val="20"/>
                <w:lang w:eastAsia="en-US"/>
              </w:rPr>
              <w:t xml:space="preserve">ЯРОСЛАВСКАЯ ОБЛАСТЬ, </w:t>
            </w:r>
            <w:r w:rsidRPr="00FA70B3">
              <w:rPr>
                <w:sz w:val="20"/>
                <w:u w:val="single"/>
                <w:lang w:eastAsia="en-US"/>
              </w:rPr>
              <w:t>ГОРОД</w:t>
            </w:r>
            <w:r w:rsidRPr="00FA70B3">
              <w:rPr>
                <w:sz w:val="20"/>
                <w:lang w:eastAsia="en-US"/>
              </w:rPr>
              <w:t xml:space="preserve"> РЫБИНСК (до 310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31536,90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37844,28</w:t>
            </w:r>
          </w:p>
        </w:tc>
      </w:tr>
      <w:tr w:rsidR="004F72D2" w:rsidRPr="00FA70B3" w:rsidTr="00435F48">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AE6931">
            <w:pPr>
              <w:spacing w:line="276" w:lineRule="auto"/>
              <w:ind w:firstLine="0"/>
              <w:rPr>
                <w:sz w:val="20"/>
                <w:lang w:eastAsia="en-US"/>
              </w:rPr>
            </w:pPr>
            <w:r w:rsidRPr="00FA70B3">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rPr>
                <w:sz w:val="20"/>
                <w:lang w:eastAsia="en-US"/>
              </w:rPr>
            </w:pPr>
            <w:r w:rsidRPr="00FA70B3">
              <w:rPr>
                <w:sz w:val="20"/>
                <w:lang w:eastAsia="en-US"/>
              </w:rPr>
              <w:t xml:space="preserve">ТУЛЬСКАЯ ОБЛАСТЬ, </w:t>
            </w:r>
            <w:r w:rsidRPr="00FA70B3">
              <w:rPr>
                <w:sz w:val="20"/>
                <w:u w:val="single"/>
                <w:lang w:eastAsia="en-US"/>
              </w:rPr>
              <w:t>ГОРОД</w:t>
            </w:r>
            <w:r w:rsidRPr="00FA70B3">
              <w:rPr>
                <w:sz w:val="20"/>
                <w:lang w:eastAsia="en-US"/>
              </w:rPr>
              <w:t xml:space="preserve"> НОВОМОСКОВСК (до 230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26097,70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31317,24</w:t>
            </w:r>
          </w:p>
        </w:tc>
      </w:tr>
      <w:tr w:rsidR="004F72D2" w:rsidRPr="00FA70B3" w:rsidTr="00435F48">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AE6931">
            <w:pPr>
              <w:spacing w:line="276" w:lineRule="auto"/>
              <w:ind w:firstLine="0"/>
              <w:rPr>
                <w:sz w:val="20"/>
                <w:lang w:eastAsia="en-US"/>
              </w:rPr>
            </w:pPr>
            <w:r w:rsidRPr="00FA70B3">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rPr>
                <w:sz w:val="20"/>
                <w:lang w:eastAsia="en-US"/>
              </w:rPr>
            </w:pPr>
            <w:r w:rsidRPr="00FA70B3">
              <w:rPr>
                <w:sz w:val="20"/>
                <w:lang w:eastAsia="en-US"/>
              </w:rPr>
              <w:t xml:space="preserve">БРЯНСКАЯ ОБЛАСТЬ, </w:t>
            </w:r>
            <w:r w:rsidRPr="00FA70B3">
              <w:rPr>
                <w:sz w:val="20"/>
                <w:u w:val="single"/>
                <w:lang w:eastAsia="en-US"/>
              </w:rPr>
              <w:t>ГОРОД</w:t>
            </w:r>
            <w:r w:rsidRPr="00FA70B3">
              <w:rPr>
                <w:sz w:val="20"/>
                <w:lang w:eastAsia="en-US"/>
              </w:rPr>
              <w:t xml:space="preserve"> БРЯНСК (до 370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35616,30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42739,56</w:t>
            </w:r>
          </w:p>
        </w:tc>
      </w:tr>
      <w:tr w:rsidR="004F72D2" w:rsidRPr="00FA70B3" w:rsidTr="00435F48">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AE6931">
            <w:pPr>
              <w:spacing w:line="276" w:lineRule="auto"/>
              <w:ind w:firstLine="0"/>
              <w:rPr>
                <w:sz w:val="20"/>
                <w:lang w:eastAsia="en-US"/>
              </w:rPr>
            </w:pPr>
            <w:r w:rsidRPr="00FA70B3">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rPr>
                <w:sz w:val="20"/>
                <w:lang w:eastAsia="en-US"/>
              </w:rPr>
            </w:pPr>
            <w:r w:rsidRPr="00FA70B3">
              <w:rPr>
                <w:sz w:val="20"/>
                <w:lang w:eastAsia="en-US"/>
              </w:rPr>
              <w:t xml:space="preserve">КУРСКАЯ ОБЛАСТЬ, </w:t>
            </w:r>
            <w:r w:rsidRPr="00FA70B3">
              <w:rPr>
                <w:sz w:val="20"/>
                <w:u w:val="single"/>
                <w:lang w:eastAsia="en-US"/>
              </w:rPr>
              <w:t>ГОРОД</w:t>
            </w:r>
            <w:r w:rsidRPr="00FA70B3">
              <w:rPr>
                <w:sz w:val="20"/>
                <w:lang w:eastAsia="en-US"/>
              </w:rPr>
              <w:t xml:space="preserve"> КУРСК (до 510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45134,90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54161,88</w:t>
            </w:r>
          </w:p>
        </w:tc>
      </w:tr>
      <w:tr w:rsidR="004F72D2" w:rsidRPr="00FA70B3" w:rsidTr="00435F48">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AE6931">
            <w:pPr>
              <w:spacing w:line="276" w:lineRule="auto"/>
              <w:ind w:firstLine="0"/>
              <w:rPr>
                <w:sz w:val="20"/>
                <w:lang w:eastAsia="en-US"/>
              </w:rPr>
            </w:pPr>
            <w:r w:rsidRPr="00FA70B3">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rPr>
                <w:sz w:val="20"/>
                <w:lang w:eastAsia="en-US"/>
              </w:rPr>
            </w:pPr>
            <w:r w:rsidRPr="00FA70B3">
              <w:rPr>
                <w:sz w:val="20"/>
                <w:lang w:eastAsia="en-US"/>
              </w:rPr>
              <w:t xml:space="preserve">ОРЛОВСКАЯ ОБЛАСТЬ, </w:t>
            </w:r>
            <w:r w:rsidRPr="00FA70B3">
              <w:rPr>
                <w:sz w:val="20"/>
                <w:u w:val="single"/>
                <w:lang w:eastAsia="en-US"/>
              </w:rPr>
              <w:t>ГОРОД</w:t>
            </w:r>
            <w:r w:rsidRPr="00FA70B3">
              <w:rPr>
                <w:sz w:val="20"/>
                <w:lang w:eastAsia="en-US"/>
              </w:rPr>
              <w:t xml:space="preserve"> ОРЕЛ (до 340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33576,60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40291,92</w:t>
            </w:r>
          </w:p>
        </w:tc>
      </w:tr>
      <w:tr w:rsidR="004F72D2" w:rsidRPr="00FA70B3" w:rsidTr="00435F48">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AE6931">
            <w:pPr>
              <w:spacing w:line="276" w:lineRule="auto"/>
              <w:ind w:firstLine="0"/>
              <w:rPr>
                <w:sz w:val="20"/>
                <w:lang w:eastAsia="en-US"/>
              </w:rPr>
            </w:pPr>
            <w:r w:rsidRPr="00FA70B3">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rPr>
                <w:sz w:val="20"/>
                <w:lang w:eastAsia="en-US"/>
              </w:rPr>
            </w:pPr>
            <w:r w:rsidRPr="00FA70B3">
              <w:rPr>
                <w:sz w:val="20"/>
                <w:lang w:eastAsia="en-US"/>
              </w:rPr>
              <w:t xml:space="preserve">ПСКОВСКАЯ ОБЛАСТЬ, </w:t>
            </w:r>
            <w:r w:rsidRPr="00FA70B3">
              <w:rPr>
                <w:sz w:val="20"/>
                <w:u w:val="single"/>
                <w:lang w:eastAsia="en-US"/>
              </w:rPr>
              <w:t>ГОРОД</w:t>
            </w:r>
            <w:r w:rsidRPr="00FA70B3">
              <w:rPr>
                <w:sz w:val="20"/>
                <w:lang w:eastAsia="en-US"/>
              </w:rPr>
              <w:t xml:space="preserve"> ПСКОВ (до 710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58732,90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70479,48</w:t>
            </w:r>
          </w:p>
        </w:tc>
      </w:tr>
      <w:tr w:rsidR="004F72D2" w:rsidRPr="00FA70B3" w:rsidTr="00435F48">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AE6931">
            <w:pPr>
              <w:spacing w:line="276" w:lineRule="auto"/>
              <w:ind w:firstLine="0"/>
              <w:rPr>
                <w:sz w:val="20"/>
                <w:lang w:eastAsia="en-US"/>
              </w:rPr>
            </w:pPr>
            <w:r w:rsidRPr="00FA70B3">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rPr>
                <w:sz w:val="20"/>
                <w:lang w:eastAsia="en-US"/>
              </w:rPr>
            </w:pPr>
            <w:r w:rsidRPr="00FA70B3">
              <w:rPr>
                <w:sz w:val="20"/>
                <w:lang w:eastAsia="en-US"/>
              </w:rPr>
              <w:t xml:space="preserve">ПСКОВСКАЯ ОБЛАСТЬ, </w:t>
            </w:r>
            <w:r w:rsidRPr="00FA70B3">
              <w:rPr>
                <w:sz w:val="20"/>
                <w:u w:val="single"/>
                <w:lang w:eastAsia="en-US"/>
              </w:rPr>
              <w:t>ГОРОД</w:t>
            </w:r>
            <w:r w:rsidRPr="00FA70B3">
              <w:rPr>
                <w:sz w:val="20"/>
                <w:lang w:eastAsia="en-US"/>
              </w:rPr>
              <w:t xml:space="preserve"> ВЕЛИКИЕ ЛУКИ,  </w:t>
            </w:r>
            <w:r w:rsidRPr="00FA70B3">
              <w:rPr>
                <w:sz w:val="20"/>
                <w:u w:val="single"/>
                <w:lang w:eastAsia="en-US"/>
              </w:rPr>
              <w:t>ВОЛОГОДСКАЯ ОБЛАСТЬ ГОРОД</w:t>
            </w:r>
            <w:r w:rsidRPr="00FA70B3">
              <w:rPr>
                <w:sz w:val="20"/>
                <w:lang w:eastAsia="en-US"/>
              </w:rPr>
              <w:t xml:space="preserve"> ВОЛОГДА (до 450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41055,50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49266,60</w:t>
            </w:r>
          </w:p>
        </w:tc>
      </w:tr>
      <w:tr w:rsidR="004F72D2" w:rsidRPr="00FA70B3" w:rsidTr="00435F48">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AE6931">
            <w:pPr>
              <w:spacing w:line="276" w:lineRule="auto"/>
              <w:ind w:firstLine="0"/>
              <w:rPr>
                <w:sz w:val="20"/>
                <w:lang w:eastAsia="en-US"/>
              </w:rPr>
            </w:pPr>
            <w:r w:rsidRPr="00FA70B3">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rPr>
                <w:sz w:val="20"/>
                <w:lang w:eastAsia="en-US"/>
              </w:rPr>
            </w:pPr>
            <w:r w:rsidRPr="00FA70B3">
              <w:rPr>
                <w:sz w:val="20"/>
                <w:lang w:eastAsia="en-US"/>
              </w:rPr>
              <w:t xml:space="preserve">НОВГОРОДСКАЯ ОБЛАСТЬ, </w:t>
            </w:r>
            <w:r w:rsidRPr="00FA70B3">
              <w:rPr>
                <w:sz w:val="20"/>
                <w:u w:val="single"/>
                <w:lang w:eastAsia="en-US"/>
              </w:rPr>
              <w:t>ГОРОД</w:t>
            </w:r>
            <w:r w:rsidRPr="00FA70B3">
              <w:rPr>
                <w:sz w:val="20"/>
                <w:lang w:eastAsia="en-US"/>
              </w:rPr>
              <w:t xml:space="preserve"> ВЕЛИКИЙ НОВГОРОД (до 560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48534,40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58241,28</w:t>
            </w:r>
          </w:p>
        </w:tc>
      </w:tr>
      <w:tr w:rsidR="004F72D2" w:rsidRPr="00FA70B3" w:rsidTr="00435F48">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AE6931">
            <w:pPr>
              <w:spacing w:line="276" w:lineRule="auto"/>
              <w:ind w:firstLine="0"/>
              <w:rPr>
                <w:sz w:val="20"/>
                <w:lang w:eastAsia="en-US"/>
              </w:rPr>
            </w:pPr>
            <w:r w:rsidRPr="00FA70B3">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rPr>
                <w:sz w:val="20"/>
                <w:lang w:eastAsia="en-US"/>
              </w:rPr>
            </w:pPr>
            <w:r w:rsidRPr="00FA70B3">
              <w:rPr>
                <w:sz w:val="20"/>
                <w:lang w:eastAsia="en-US"/>
              </w:rPr>
              <w:t>ВОЛОГОДСКАЯ ОБЛАСТЬ</w:t>
            </w:r>
            <w:r w:rsidRPr="00FA70B3">
              <w:rPr>
                <w:sz w:val="20"/>
                <w:u w:val="single"/>
                <w:lang w:eastAsia="en-US"/>
              </w:rPr>
              <w:t>, ПГТ</w:t>
            </w:r>
            <w:r w:rsidRPr="00FA70B3">
              <w:rPr>
                <w:sz w:val="20"/>
                <w:lang w:eastAsia="en-US"/>
              </w:rPr>
              <w:t xml:space="preserve"> ВОХТОГА (до 460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41735,40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50082,48</w:t>
            </w:r>
          </w:p>
        </w:tc>
      </w:tr>
      <w:tr w:rsidR="004F72D2" w:rsidRPr="00FA70B3" w:rsidTr="00435F48">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AE6931">
            <w:pPr>
              <w:spacing w:line="276" w:lineRule="auto"/>
              <w:ind w:firstLine="0"/>
              <w:rPr>
                <w:sz w:val="20"/>
                <w:lang w:eastAsia="en-US"/>
              </w:rPr>
            </w:pPr>
            <w:r w:rsidRPr="00FA70B3">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rPr>
                <w:sz w:val="20"/>
                <w:lang w:eastAsia="en-US"/>
              </w:rPr>
            </w:pPr>
            <w:r w:rsidRPr="00FA70B3">
              <w:rPr>
                <w:sz w:val="20"/>
                <w:lang w:eastAsia="en-US"/>
              </w:rPr>
              <w:t xml:space="preserve">ВОЛОГОДСКАЯ ОБЛАСТЬ, </w:t>
            </w:r>
            <w:r w:rsidRPr="00FA70B3">
              <w:rPr>
                <w:sz w:val="20"/>
                <w:u w:val="single"/>
                <w:lang w:eastAsia="en-US"/>
              </w:rPr>
              <w:t xml:space="preserve">ГОРОД </w:t>
            </w:r>
            <w:r w:rsidRPr="00FA70B3">
              <w:rPr>
                <w:sz w:val="20"/>
                <w:lang w:eastAsia="en-US"/>
              </w:rPr>
              <w:t xml:space="preserve">ЧЕРЕПОВЕЦ (до 480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43095,20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51714,24</w:t>
            </w:r>
          </w:p>
        </w:tc>
      </w:tr>
      <w:tr w:rsidR="004F72D2" w:rsidRPr="00FA70B3" w:rsidTr="00435F48">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AE6931">
            <w:pPr>
              <w:spacing w:line="276" w:lineRule="auto"/>
              <w:ind w:firstLine="0"/>
              <w:rPr>
                <w:sz w:val="20"/>
                <w:lang w:eastAsia="en-US"/>
              </w:rPr>
            </w:pPr>
            <w:r w:rsidRPr="00FA70B3">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rPr>
                <w:sz w:val="20"/>
                <w:lang w:eastAsia="en-US"/>
              </w:rPr>
            </w:pPr>
            <w:r w:rsidRPr="00FA70B3">
              <w:rPr>
                <w:sz w:val="20"/>
                <w:lang w:eastAsia="en-US"/>
              </w:rPr>
              <w:t xml:space="preserve">ВОЛОГОДСКАЯ ОБЛАСТЬ, </w:t>
            </w:r>
            <w:r w:rsidRPr="00FA70B3">
              <w:rPr>
                <w:sz w:val="20"/>
                <w:u w:val="single"/>
                <w:lang w:eastAsia="en-US"/>
              </w:rPr>
              <w:t>ПГТ</w:t>
            </w:r>
            <w:r w:rsidRPr="00FA70B3">
              <w:rPr>
                <w:sz w:val="20"/>
                <w:lang w:eastAsia="en-US"/>
              </w:rPr>
              <w:t xml:space="preserve"> ШЕКСНА (до 600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51254,00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61504,80</w:t>
            </w:r>
          </w:p>
        </w:tc>
      </w:tr>
      <w:tr w:rsidR="004F72D2" w:rsidRPr="00FA70B3" w:rsidTr="00435F48">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AE6931">
            <w:pPr>
              <w:spacing w:line="276" w:lineRule="auto"/>
              <w:ind w:firstLine="0"/>
              <w:rPr>
                <w:sz w:val="20"/>
                <w:lang w:eastAsia="en-US"/>
              </w:rPr>
            </w:pPr>
            <w:r w:rsidRPr="00FA70B3">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rPr>
                <w:sz w:val="20"/>
                <w:lang w:eastAsia="en-US"/>
              </w:rPr>
            </w:pPr>
            <w:r w:rsidRPr="00FA70B3">
              <w:rPr>
                <w:sz w:val="20"/>
                <w:lang w:eastAsia="en-US"/>
              </w:rPr>
              <w:t xml:space="preserve">КУРСКАЯ ОБЛАСТЬ, </w:t>
            </w:r>
            <w:r w:rsidRPr="00FA70B3">
              <w:rPr>
                <w:sz w:val="20"/>
                <w:u w:val="single"/>
                <w:lang w:eastAsia="en-US"/>
              </w:rPr>
              <w:t>ГОРОД</w:t>
            </w:r>
            <w:r w:rsidRPr="00FA70B3">
              <w:rPr>
                <w:sz w:val="20"/>
                <w:lang w:eastAsia="en-US"/>
              </w:rPr>
              <w:t xml:space="preserve"> ОБОЯНЬ (до 570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49214,30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ind w:firstLine="39"/>
              <w:jc w:val="center"/>
              <w:rPr>
                <w:sz w:val="20"/>
              </w:rPr>
            </w:pPr>
            <w:r w:rsidRPr="00FA70B3">
              <w:rPr>
                <w:sz w:val="20"/>
              </w:rPr>
              <w:t>59057,16</w:t>
            </w:r>
          </w:p>
        </w:tc>
      </w:tr>
      <w:tr w:rsidR="004F72D2" w:rsidRPr="00FA70B3" w:rsidTr="00435F48">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AE6931">
            <w:pPr>
              <w:spacing w:line="276" w:lineRule="auto"/>
              <w:ind w:firstLine="0"/>
              <w:rPr>
                <w:sz w:val="20"/>
                <w:lang w:eastAsia="en-US"/>
              </w:rPr>
            </w:pPr>
            <w:r w:rsidRPr="00FA70B3">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41080">
            <w:pPr>
              <w:spacing w:line="276" w:lineRule="auto"/>
              <w:ind w:firstLine="39"/>
              <w:rPr>
                <w:sz w:val="20"/>
                <w:lang w:eastAsia="en-US"/>
              </w:rPr>
            </w:pPr>
            <w:r w:rsidRPr="00FA70B3">
              <w:rPr>
                <w:sz w:val="20"/>
                <w:lang w:eastAsia="en-US"/>
              </w:rPr>
              <w:t xml:space="preserve">Стоимость за один километр от контейнерного терминала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67,99</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F72D2" w:rsidRPr="00FA70B3" w:rsidRDefault="004F72D2" w:rsidP="00435F48">
            <w:pPr>
              <w:spacing w:line="276" w:lineRule="auto"/>
              <w:ind w:firstLine="39"/>
              <w:jc w:val="center"/>
              <w:rPr>
                <w:sz w:val="20"/>
                <w:lang w:eastAsia="en-US"/>
              </w:rPr>
            </w:pPr>
            <w:r w:rsidRPr="00FA70B3">
              <w:rPr>
                <w:sz w:val="20"/>
                <w:lang w:eastAsia="en-US"/>
              </w:rPr>
              <w:t>81,58</w:t>
            </w:r>
          </w:p>
        </w:tc>
      </w:tr>
    </w:tbl>
    <w:p w:rsidR="009E731F" w:rsidRDefault="009E731F" w:rsidP="009E731F">
      <w:pPr>
        <w:rPr>
          <w:b/>
          <w:bCs/>
          <w:sz w:val="20"/>
        </w:rPr>
      </w:pPr>
    </w:p>
    <w:p w:rsidR="00EF7DCE" w:rsidRPr="00FA70B3" w:rsidRDefault="00EF7DCE" w:rsidP="009E731F">
      <w:pPr>
        <w:rPr>
          <w:b/>
          <w:bCs/>
          <w:sz w:val="20"/>
        </w:rPr>
      </w:pPr>
    </w:p>
    <w:p w:rsidR="009E731F" w:rsidRPr="00FA70B3" w:rsidRDefault="009E731F" w:rsidP="009E731F">
      <w:pPr>
        <w:jc w:val="center"/>
        <w:rPr>
          <w:b/>
          <w:bCs/>
          <w:sz w:val="20"/>
        </w:rPr>
      </w:pPr>
      <w:r w:rsidRPr="00FA70B3">
        <w:rPr>
          <w:b/>
          <w:bCs/>
          <w:sz w:val="20"/>
        </w:rPr>
        <w:t>ТАБЛИЦА № 2 Зона по оказанию услуг по завозу-вывозу грузов (контейнеров) на/с контейнерного терминала «</w:t>
      </w:r>
      <w:proofErr w:type="spellStart"/>
      <w:r w:rsidRPr="00FA70B3">
        <w:rPr>
          <w:b/>
          <w:bCs/>
          <w:sz w:val="20"/>
        </w:rPr>
        <w:t>Купавна</w:t>
      </w:r>
      <w:proofErr w:type="spellEnd"/>
      <w:r w:rsidRPr="00FA70B3">
        <w:rPr>
          <w:b/>
          <w:bCs/>
          <w:sz w:val="20"/>
        </w:rPr>
        <w:t xml:space="preserve">» и Транспортно - </w:t>
      </w:r>
      <w:proofErr w:type="spellStart"/>
      <w:r w:rsidRPr="00FA70B3">
        <w:rPr>
          <w:b/>
          <w:bCs/>
          <w:sz w:val="20"/>
        </w:rPr>
        <w:t>Логистического</w:t>
      </w:r>
      <w:proofErr w:type="spellEnd"/>
      <w:r w:rsidRPr="00FA70B3">
        <w:rPr>
          <w:b/>
          <w:bCs/>
          <w:sz w:val="20"/>
        </w:rPr>
        <w:t xml:space="preserve"> Центра «Восточный»</w:t>
      </w:r>
    </w:p>
    <w:p w:rsidR="009E731F" w:rsidRPr="00FA70B3" w:rsidRDefault="009E731F" w:rsidP="009E731F">
      <w:pPr>
        <w:jc w:val="right"/>
        <w:rPr>
          <w:b/>
          <w:bCs/>
          <w:sz w:val="20"/>
        </w:rPr>
      </w:pPr>
      <w:r w:rsidRPr="00FA70B3">
        <w:rPr>
          <w:b/>
          <w:bCs/>
          <w:sz w:val="20"/>
        </w:rPr>
        <w:t xml:space="preserve">   </w:t>
      </w:r>
    </w:p>
    <w:tbl>
      <w:tblPr>
        <w:tblW w:w="10639" w:type="dxa"/>
        <w:tblInd w:w="-885" w:type="dxa"/>
        <w:tblLook w:val="04A0"/>
      </w:tblPr>
      <w:tblGrid>
        <w:gridCol w:w="565"/>
        <w:gridCol w:w="4830"/>
        <w:gridCol w:w="1262"/>
        <w:gridCol w:w="1270"/>
        <w:gridCol w:w="6"/>
        <w:gridCol w:w="1282"/>
        <w:gridCol w:w="1424"/>
      </w:tblGrid>
      <w:tr w:rsidR="009E731F"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31F" w:rsidRPr="00FA70B3" w:rsidRDefault="009E731F" w:rsidP="00CA22B0">
            <w:pPr>
              <w:ind w:firstLine="0"/>
              <w:rPr>
                <w:b/>
                <w:bCs/>
                <w:sz w:val="20"/>
              </w:rPr>
            </w:pPr>
            <w:r w:rsidRPr="00FA70B3">
              <w:rPr>
                <w:b/>
                <w:bCs/>
                <w:sz w:val="20"/>
              </w:rPr>
              <w:t xml:space="preserve">№ </w:t>
            </w:r>
            <w:proofErr w:type="spellStart"/>
            <w:r w:rsidRPr="00FA70B3">
              <w:rPr>
                <w:b/>
                <w:bCs/>
                <w:sz w:val="20"/>
              </w:rPr>
              <w:t>п</w:t>
            </w:r>
            <w:proofErr w:type="spellEnd"/>
            <w:r w:rsidRPr="00FA70B3">
              <w:rPr>
                <w:b/>
                <w:bCs/>
                <w:sz w:val="20"/>
              </w:rPr>
              <w:t>/</w:t>
            </w:r>
            <w:proofErr w:type="spellStart"/>
            <w:r w:rsidRPr="00FA70B3">
              <w:rPr>
                <w:b/>
                <w:bCs/>
                <w:sz w:val="20"/>
              </w:rPr>
              <w:t>п</w:t>
            </w:r>
            <w:proofErr w:type="spellEnd"/>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9E731F" w:rsidRPr="00FA70B3" w:rsidRDefault="009E731F" w:rsidP="00CA22B0">
            <w:pPr>
              <w:ind w:firstLine="0"/>
              <w:rPr>
                <w:b/>
                <w:bCs/>
                <w:sz w:val="20"/>
              </w:rPr>
            </w:pPr>
            <w:r w:rsidRPr="00FA70B3">
              <w:rPr>
                <w:b/>
                <w:bCs/>
                <w:sz w:val="20"/>
              </w:rPr>
              <w:t xml:space="preserve">Контейнерный терминал </w:t>
            </w:r>
            <w:proofErr w:type="spellStart"/>
            <w:r w:rsidRPr="00FA70B3">
              <w:rPr>
                <w:b/>
                <w:bCs/>
                <w:sz w:val="20"/>
              </w:rPr>
              <w:t>Купавна</w:t>
            </w:r>
            <w:proofErr w:type="spellEnd"/>
            <w:r w:rsidRPr="00FA70B3">
              <w:rPr>
                <w:b/>
                <w:bCs/>
                <w:sz w:val="20"/>
              </w:rPr>
              <w:t xml:space="preserve"> (станция </w:t>
            </w:r>
            <w:proofErr w:type="spellStart"/>
            <w:r w:rsidRPr="00FA70B3">
              <w:rPr>
                <w:b/>
                <w:bCs/>
                <w:sz w:val="20"/>
              </w:rPr>
              <w:t>Купавна</w:t>
            </w:r>
            <w:proofErr w:type="spellEnd"/>
            <w:r w:rsidRPr="00FA70B3">
              <w:rPr>
                <w:b/>
                <w:bCs/>
                <w:sz w:val="20"/>
              </w:rPr>
              <w:t xml:space="preserve">), </w:t>
            </w:r>
            <w:proofErr w:type="spellStart"/>
            <w:r w:rsidRPr="00FA70B3">
              <w:rPr>
                <w:b/>
                <w:bCs/>
                <w:sz w:val="20"/>
              </w:rPr>
              <w:t>Транспорный</w:t>
            </w:r>
            <w:proofErr w:type="spellEnd"/>
            <w:r w:rsidRPr="00FA70B3">
              <w:rPr>
                <w:b/>
                <w:bCs/>
                <w:sz w:val="20"/>
              </w:rPr>
              <w:t xml:space="preserve"> </w:t>
            </w:r>
            <w:proofErr w:type="spellStart"/>
            <w:r w:rsidRPr="00FA70B3">
              <w:rPr>
                <w:b/>
                <w:bCs/>
                <w:sz w:val="20"/>
              </w:rPr>
              <w:t>Логистический</w:t>
            </w:r>
            <w:proofErr w:type="spellEnd"/>
            <w:r w:rsidRPr="00FA70B3">
              <w:rPr>
                <w:b/>
                <w:bCs/>
                <w:sz w:val="20"/>
              </w:rPr>
              <w:t xml:space="preserve"> Центр "Восточный" (станция Электроугли)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731F" w:rsidRPr="00FA70B3" w:rsidRDefault="009E731F" w:rsidP="00CA22B0">
            <w:pPr>
              <w:ind w:firstLine="0"/>
              <w:jc w:val="center"/>
              <w:rPr>
                <w:sz w:val="20"/>
              </w:rPr>
            </w:pPr>
            <w:r w:rsidRPr="00FA70B3">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9E731F" w:rsidRPr="00FA70B3" w:rsidRDefault="009E731F" w:rsidP="00CA22B0">
            <w:pPr>
              <w:ind w:firstLine="0"/>
              <w:jc w:val="center"/>
              <w:rPr>
                <w:sz w:val="20"/>
              </w:rPr>
            </w:pPr>
            <w:r w:rsidRPr="00FA70B3">
              <w:rPr>
                <w:sz w:val="20"/>
              </w:rPr>
              <w:t>Типоразмер контейнера </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9E731F" w:rsidRPr="00FA70B3" w:rsidRDefault="009E731F" w:rsidP="00CA22B0">
            <w:pPr>
              <w:ind w:firstLine="0"/>
              <w:jc w:val="center"/>
              <w:rPr>
                <w:sz w:val="20"/>
              </w:rPr>
            </w:pPr>
            <w:r w:rsidRPr="00FA70B3">
              <w:rPr>
                <w:sz w:val="20"/>
              </w:rPr>
              <w:t>Стоимость услуги (без НДС)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9E731F" w:rsidRPr="00FA70B3" w:rsidRDefault="009E731F" w:rsidP="00CA22B0">
            <w:pPr>
              <w:ind w:firstLine="0"/>
              <w:jc w:val="center"/>
              <w:rPr>
                <w:sz w:val="20"/>
              </w:rPr>
            </w:pPr>
            <w:r w:rsidRPr="00FA70B3">
              <w:rPr>
                <w:sz w:val="20"/>
              </w:rPr>
              <w:t>Стоимость услуги (с НДС 20%) </w:t>
            </w:r>
          </w:p>
        </w:tc>
      </w:tr>
      <w:tr w:rsidR="009E731F" w:rsidRPr="00FA70B3" w:rsidTr="00435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9E731F" w:rsidRPr="00FA70B3" w:rsidRDefault="009E731F" w:rsidP="00CA22B0">
            <w:pPr>
              <w:tabs>
                <w:tab w:val="right" w:pos="349"/>
              </w:tabs>
              <w:ind w:firstLine="0"/>
              <w:rPr>
                <w:bCs/>
                <w:sz w:val="20"/>
              </w:rPr>
            </w:pPr>
            <w:r w:rsidRPr="00FA70B3">
              <w:rPr>
                <w:bCs/>
                <w:sz w:val="20"/>
              </w:rPr>
              <w:t>1</w:t>
            </w:r>
          </w:p>
        </w:tc>
        <w:tc>
          <w:tcPr>
            <w:tcW w:w="4830" w:type="dxa"/>
            <w:shd w:val="clear" w:color="auto" w:fill="auto"/>
            <w:vAlign w:val="center"/>
          </w:tcPr>
          <w:p w:rsidR="009E731F" w:rsidRPr="00FA70B3" w:rsidRDefault="009E731F" w:rsidP="00441080">
            <w:pPr>
              <w:ind w:firstLine="0"/>
              <w:rPr>
                <w:b/>
                <w:bCs/>
                <w:sz w:val="20"/>
              </w:rPr>
            </w:pPr>
            <w:r w:rsidRPr="00FA70B3">
              <w:rPr>
                <w:b/>
                <w:bCs/>
                <w:sz w:val="20"/>
              </w:rPr>
              <w:t xml:space="preserve">БАЗОВАЯ СТАВКА </w:t>
            </w:r>
          </w:p>
        </w:tc>
        <w:tc>
          <w:tcPr>
            <w:tcW w:w="1262" w:type="dxa"/>
            <w:shd w:val="clear" w:color="auto" w:fill="auto"/>
            <w:vAlign w:val="center"/>
          </w:tcPr>
          <w:p w:rsidR="009E731F" w:rsidRPr="00FA70B3" w:rsidRDefault="009E731F" w:rsidP="00CA22B0">
            <w:pPr>
              <w:ind w:firstLine="0"/>
              <w:jc w:val="center"/>
            </w:pPr>
            <w:r w:rsidRPr="00FA70B3">
              <w:rPr>
                <w:sz w:val="20"/>
              </w:rPr>
              <w:t>контейнер</w:t>
            </w:r>
          </w:p>
        </w:tc>
        <w:tc>
          <w:tcPr>
            <w:tcW w:w="1270" w:type="dxa"/>
            <w:shd w:val="clear" w:color="auto" w:fill="auto"/>
            <w:vAlign w:val="center"/>
          </w:tcPr>
          <w:p w:rsidR="009E731F" w:rsidRPr="00FA70B3" w:rsidRDefault="009E731F" w:rsidP="00CA22B0">
            <w:pPr>
              <w:ind w:firstLine="0"/>
              <w:jc w:val="center"/>
              <w:rPr>
                <w:sz w:val="20"/>
              </w:rPr>
            </w:pPr>
            <w:r w:rsidRPr="00FA70B3">
              <w:rPr>
                <w:sz w:val="20"/>
              </w:rPr>
              <w:t>20, 40  фут</w:t>
            </w:r>
          </w:p>
        </w:tc>
        <w:tc>
          <w:tcPr>
            <w:tcW w:w="1288" w:type="dxa"/>
            <w:gridSpan w:val="2"/>
            <w:shd w:val="clear" w:color="auto" w:fill="auto"/>
            <w:vAlign w:val="center"/>
          </w:tcPr>
          <w:p w:rsidR="009E731F" w:rsidRPr="00FA70B3" w:rsidRDefault="009E731F" w:rsidP="00CA22B0">
            <w:pPr>
              <w:ind w:firstLine="0"/>
              <w:jc w:val="center"/>
              <w:rPr>
                <w:bCs/>
                <w:sz w:val="20"/>
              </w:rPr>
            </w:pPr>
            <w:r w:rsidRPr="00FA70B3">
              <w:rPr>
                <w:bCs/>
                <w:sz w:val="20"/>
              </w:rPr>
              <w:t>10460,00</w:t>
            </w:r>
          </w:p>
        </w:tc>
        <w:tc>
          <w:tcPr>
            <w:tcW w:w="1424" w:type="dxa"/>
            <w:shd w:val="clear" w:color="auto" w:fill="auto"/>
            <w:vAlign w:val="center"/>
          </w:tcPr>
          <w:p w:rsidR="009E731F" w:rsidRPr="00FA70B3" w:rsidRDefault="009E731F" w:rsidP="00CA22B0">
            <w:pPr>
              <w:ind w:firstLine="0"/>
              <w:jc w:val="center"/>
              <w:rPr>
                <w:bCs/>
                <w:sz w:val="20"/>
              </w:rPr>
            </w:pPr>
            <w:r w:rsidRPr="00FA70B3">
              <w:rPr>
                <w:bCs/>
                <w:sz w:val="20"/>
              </w:rPr>
              <w:t>12552,00</w:t>
            </w:r>
          </w:p>
        </w:tc>
      </w:tr>
      <w:tr w:rsidR="009E731F"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E731F" w:rsidRPr="00FA70B3" w:rsidRDefault="00DD67BE" w:rsidP="00CA22B0">
            <w:pPr>
              <w:ind w:firstLine="0"/>
              <w:rPr>
                <w:sz w:val="20"/>
              </w:rPr>
            </w:pPr>
            <w:r>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9E731F" w:rsidRPr="00FA70B3" w:rsidRDefault="009E731F"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КУПАВНА, СТАРАЯ КУПАВНА, ЭЛЕКТРОУГЛИ, </w:t>
            </w:r>
            <w:r w:rsidRPr="00FA70B3">
              <w:rPr>
                <w:sz w:val="20"/>
                <w:u w:val="single"/>
              </w:rPr>
              <w:t>ПГТ</w:t>
            </w:r>
            <w:r w:rsidRPr="00FA70B3">
              <w:rPr>
                <w:sz w:val="20"/>
              </w:rPr>
              <w:t>: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E731F" w:rsidRPr="00FA70B3" w:rsidRDefault="009E731F"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E731F" w:rsidRPr="00FA70B3" w:rsidRDefault="009E731F"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CA22B0">
            <w:pPr>
              <w:ind w:firstLine="0"/>
              <w:jc w:val="center"/>
              <w:rPr>
                <w:sz w:val="20"/>
              </w:rPr>
            </w:pPr>
            <w:r w:rsidRPr="00FA70B3">
              <w:rPr>
                <w:sz w:val="20"/>
              </w:rPr>
              <w:t>11139,90</w:t>
            </w:r>
          </w:p>
        </w:tc>
        <w:tc>
          <w:tcPr>
            <w:tcW w:w="142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CA22B0">
            <w:pPr>
              <w:ind w:firstLine="0"/>
              <w:jc w:val="center"/>
              <w:rPr>
                <w:sz w:val="20"/>
              </w:rPr>
            </w:pPr>
            <w:r w:rsidRPr="00FA70B3">
              <w:rPr>
                <w:sz w:val="20"/>
              </w:rPr>
              <w:t>13367,88</w:t>
            </w:r>
          </w:p>
        </w:tc>
      </w:tr>
      <w:tr w:rsidR="00DD67BE"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БАЛАШИХА, ЖЕЛЕЗНОДОРОЖНЫЙ, ЛОСИНО-ПЕТРОВСКИЙ, ЭЛЕКТРОУГЛИ, </w:t>
            </w:r>
            <w:r w:rsidRPr="00FA70B3">
              <w:rPr>
                <w:sz w:val="20"/>
                <w:u w:val="single"/>
              </w:rPr>
              <w:t>ПГТ</w:t>
            </w:r>
            <w:r w:rsidRPr="00FA70B3">
              <w:rPr>
                <w:sz w:val="20"/>
              </w:rPr>
              <w:t>: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11819,80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14183,76</w:t>
            </w:r>
          </w:p>
        </w:tc>
      </w:tr>
      <w:tr w:rsidR="00DD67BE"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РЕУТОВ, НОГИНСК, ЭЛЕКТРОСТАЛЬ, </w:t>
            </w:r>
            <w:r w:rsidRPr="00FA70B3">
              <w:rPr>
                <w:sz w:val="20"/>
                <w:u w:val="single"/>
              </w:rPr>
              <w:t>ПГТ</w:t>
            </w:r>
            <w:r w:rsidRPr="00FA70B3">
              <w:rPr>
                <w:sz w:val="20"/>
              </w:rPr>
              <w:t>: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12499,70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14999,64</w:t>
            </w:r>
          </w:p>
        </w:tc>
      </w:tr>
      <w:tr w:rsidR="00DD67BE" w:rsidRPr="00FA70B3" w:rsidTr="00435F48">
        <w:trPr>
          <w:trHeight w:val="94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ФРЯЗИНО, ЩЕЛКОВО, НЕКРАСОВКА (НОВАЯ МОСКВА) </w:t>
            </w:r>
            <w:r w:rsidRPr="00FA70B3">
              <w:rPr>
                <w:sz w:val="20"/>
                <w:u w:val="single"/>
              </w:rPr>
              <w:t>ПГТ:</w:t>
            </w:r>
            <w:r w:rsidRPr="00FA70B3">
              <w:rPr>
                <w:sz w:val="20"/>
              </w:rPr>
              <w:t xml:space="preserve"> БЫКОВО,  КРАСКОВО,  ЗАГОРЯНСКИЙ, </w:t>
            </w:r>
            <w:r w:rsidRPr="00FA70B3">
              <w:rPr>
                <w:sz w:val="20"/>
                <w:u w:val="single"/>
              </w:rPr>
              <w:t>СЕЛО</w:t>
            </w:r>
            <w:r w:rsidRPr="00FA70B3">
              <w:rPr>
                <w:sz w:val="20"/>
              </w:rPr>
              <w:t>: РОДНИКИ, ДЕРЕВНЯ: БОЛЬШОЕ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13179,60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15815,52</w:t>
            </w:r>
          </w:p>
        </w:tc>
      </w:tr>
      <w:tr w:rsidR="00DD67BE" w:rsidRPr="00FA70B3" w:rsidTr="00435F48">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441080">
            <w:pPr>
              <w:ind w:firstLine="0"/>
              <w:rPr>
                <w:sz w:val="20"/>
              </w:rPr>
            </w:pPr>
            <w:r w:rsidRPr="00FA70B3">
              <w:rPr>
                <w:sz w:val="20"/>
              </w:rPr>
              <w:t xml:space="preserve">МОСКВА, , МОСКОВСКАЯ ОБЛАСТЬ, </w:t>
            </w:r>
            <w:r w:rsidRPr="00FA70B3">
              <w:rPr>
                <w:sz w:val="20"/>
                <w:u w:val="single"/>
              </w:rPr>
              <w:t>ГОРОД</w:t>
            </w:r>
            <w:r w:rsidRPr="00FA70B3">
              <w:rPr>
                <w:sz w:val="20"/>
              </w:rPr>
              <w:t xml:space="preserve">: ИВАНТЕЕВКА, РАМЕНСКОЕ, ПАВЛОВСКИЙ ПОСАД, ЭЛЕКТРОГОРСК, ЖУКОВСКИЙ, КОТЕЛЬНИКИ, БЕЛАЯ ДАЧА, ЛЮБЕРЦЫ, МАЛАХОВКА,  ДЗЕРЖИНСКИЙ, МЫТИЩИ, КОРОЛЕВ,  ДЕРЕВНЯ: АКСИНЬИНО, </w:t>
            </w:r>
            <w:r w:rsidRPr="00FA70B3">
              <w:rPr>
                <w:sz w:val="20"/>
                <w:u w:val="single"/>
              </w:rPr>
              <w:t>ПГТ</w:t>
            </w:r>
            <w:r w:rsidRPr="00FA70B3">
              <w:rPr>
                <w:sz w:val="20"/>
              </w:rPr>
              <w:t xml:space="preserve">: ТОМИЛИНО, </w:t>
            </w:r>
            <w:r w:rsidRPr="00FA70B3">
              <w:rPr>
                <w:sz w:val="20"/>
                <w:u w:val="single"/>
              </w:rPr>
              <w:t xml:space="preserve">ДЕРЕВНЯ </w:t>
            </w:r>
            <w:r w:rsidRPr="00FA70B3">
              <w:rPr>
                <w:sz w:val="20"/>
              </w:rPr>
              <w:t xml:space="preserve">ОСТРОВЦЫ, ОКТЯБРЬСКИЙ, </w:t>
            </w:r>
            <w:r w:rsidRPr="00FA70B3">
              <w:rPr>
                <w:sz w:val="20"/>
                <w:u w:val="single"/>
              </w:rPr>
              <w:t>СЕЛО</w:t>
            </w:r>
            <w:r w:rsidRPr="00FA70B3">
              <w:rPr>
                <w:sz w:val="20"/>
              </w:rPr>
              <w:t>: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13859,50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16631,40</w:t>
            </w:r>
          </w:p>
        </w:tc>
      </w:tr>
      <w:tr w:rsidR="00DD67BE"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ДОЛГОПРУДНЫЙ, ВИДНОЕ, ДРЕЗНА, ЛЫТКАРИНО </w:t>
            </w:r>
            <w:r w:rsidRPr="00FA70B3">
              <w:rPr>
                <w:sz w:val="20"/>
                <w:u w:val="single"/>
              </w:rPr>
              <w:t>ПГТ</w:t>
            </w:r>
            <w:r w:rsidRPr="00FA70B3">
              <w:rPr>
                <w:sz w:val="20"/>
              </w:rPr>
              <w:t xml:space="preserve">: АПАРИНКИ, БУЛАТНИКОВО, </w:t>
            </w:r>
            <w:r w:rsidRPr="00FA70B3">
              <w:rPr>
                <w:sz w:val="20"/>
                <w:u w:val="single"/>
              </w:rPr>
              <w:t>СЕЛО</w:t>
            </w:r>
            <w:r w:rsidRPr="00FA70B3">
              <w:rPr>
                <w:sz w:val="20"/>
              </w:rPr>
              <w:t>: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14539,40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17447,28</w:t>
            </w:r>
          </w:p>
        </w:tc>
      </w:tr>
      <w:tr w:rsidR="00DD67BE" w:rsidRPr="00FA70B3" w:rsidTr="00435F48">
        <w:trPr>
          <w:trHeight w:val="557"/>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ХИМКИ, КРАСНОГОРСК, ОРЕХОВО-ЗУЕВО, ЛИКИНО-ДУЛЕВО,  КРАСНОАРМЕЙСК ЩЕРБИНКА, </w:t>
            </w:r>
            <w:r w:rsidRPr="00FA70B3">
              <w:rPr>
                <w:sz w:val="20"/>
                <w:u w:val="single"/>
              </w:rPr>
              <w:t>ПГТ:</w:t>
            </w:r>
            <w:r w:rsidRPr="00FA70B3">
              <w:rPr>
                <w:sz w:val="20"/>
              </w:rPr>
              <w:t xml:space="preserve"> НОВОПОДРЕЗКОВО, БИТЦА,  ПЕРЕДЕЛКИНО, </w:t>
            </w:r>
            <w:r w:rsidRPr="00FA70B3">
              <w:rPr>
                <w:sz w:val="20"/>
                <w:u w:val="single"/>
              </w:rPr>
              <w:t>ДЕРЕВНЯ</w:t>
            </w:r>
            <w:r w:rsidRPr="00FA70B3">
              <w:rPr>
                <w:sz w:val="20"/>
              </w:rPr>
              <w:t>: КРАСНАЯ ГОРКА, СОФЬИНСКОЕ, ЧУРИЛКОВО, ЕРЕМИНО,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15219,30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18263,16</w:t>
            </w:r>
          </w:p>
        </w:tc>
      </w:tr>
      <w:tr w:rsidR="00DD67BE" w:rsidRPr="00FA70B3" w:rsidTr="00435F48">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ОДИНЦОВО, ДОМОДЕДОВО, ПУШКИНО, БРОННИЦЫ, АШУКИНО, СОЛНЦЕВО (НОВАЯ МОСКВА), ХИМКИ (МИКРОРАЙОН СХОДНЯ), ВОСТРЯКОВО (НОВАЯ МОСКВА), </w:t>
            </w:r>
            <w:r w:rsidRPr="00FA70B3">
              <w:rPr>
                <w:sz w:val="20"/>
                <w:u w:val="single"/>
              </w:rPr>
              <w:t>ПГТ</w:t>
            </w:r>
            <w:r w:rsidRPr="00FA70B3">
              <w:rPr>
                <w:sz w:val="20"/>
              </w:rPr>
              <w:t xml:space="preserve">: ВНУКОВО, ЛЕСНОЙ ГОРОДОК, </w:t>
            </w:r>
            <w:r w:rsidRPr="00FA70B3">
              <w:rPr>
                <w:sz w:val="20"/>
                <w:u w:val="single"/>
              </w:rPr>
              <w:t xml:space="preserve">ДЕРЕВНЯ </w:t>
            </w:r>
            <w:r w:rsidRPr="00FA70B3">
              <w:rPr>
                <w:sz w:val="20"/>
              </w:rPr>
              <w:t xml:space="preserve">ДУБРОВКИ, ГОРКИ ЛЕНИНСКИЕ, БРИТОВО ВЛАДИМИРСКАЯ ОБЛАСТЬ, </w:t>
            </w:r>
            <w:r w:rsidRPr="00FA70B3">
              <w:rPr>
                <w:sz w:val="20"/>
                <w:u w:val="single"/>
              </w:rPr>
              <w:t>ГОРОД</w:t>
            </w:r>
            <w:r w:rsidRPr="00FA70B3">
              <w:rPr>
                <w:sz w:val="20"/>
              </w:rPr>
              <w:t>: ПОКРОВ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15899,20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19079,04</w:t>
            </w:r>
          </w:p>
        </w:tc>
      </w:tr>
      <w:tr w:rsidR="00DD67BE" w:rsidRPr="00FA70B3" w:rsidTr="00435F48">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10</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ЛОБНЯ, ПОДОЛЬСК,СЕРГИЕВ-ПОСАД, КИРЖАЧ, КЛИМОВСК, ДЕДОВСК, ЗЕЛЕНОГРАД (НОВАЯ МОСКВА), ТОЛСТОПАЛЬЦЕВО (НОВАЯ МОСКВА), АПРЕЛЕВКА, </w:t>
            </w:r>
            <w:r w:rsidRPr="00FA70B3">
              <w:rPr>
                <w:sz w:val="20"/>
                <w:u w:val="single"/>
              </w:rPr>
              <w:t>ПГТ</w:t>
            </w:r>
            <w:r w:rsidRPr="00FA70B3">
              <w:rPr>
                <w:sz w:val="20"/>
              </w:rPr>
              <w:t xml:space="preserve">:БАКОВКА, ТРЕХГОРКА,МАЛИНО ДЕРЕВНЯ: РАССКАЗОВКА, АЛЕКСАНДРОВКА, МАМОНОВО, КОЛЕДИНО,  НАХАБИНО,  ЛУНЕВО, </w:t>
            </w:r>
            <w:r w:rsidRPr="00FA70B3">
              <w:rPr>
                <w:sz w:val="20"/>
                <w:u w:val="single"/>
              </w:rPr>
              <w:t xml:space="preserve">СЕЛО </w:t>
            </w:r>
            <w:r w:rsidRPr="00FA70B3">
              <w:rPr>
                <w:sz w:val="20"/>
              </w:rPr>
              <w:t xml:space="preserve">ДУБКИ, </w:t>
            </w:r>
            <w:r w:rsidRPr="00FA70B3">
              <w:rPr>
                <w:sz w:val="20"/>
                <w:u w:val="single"/>
              </w:rPr>
              <w:t>ДЕРЕВНЯ</w:t>
            </w:r>
            <w:r w:rsidRPr="00FA70B3">
              <w:rPr>
                <w:sz w:val="20"/>
              </w:rPr>
              <w:t>: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16579,10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19894,92</w:t>
            </w:r>
          </w:p>
        </w:tc>
      </w:tr>
      <w:tr w:rsidR="00DD67BE" w:rsidRPr="00FA70B3" w:rsidTr="00435F48">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КРАСНОЗНАМЕНСК, ВОСКРЕСЕНСК, ЕГОРЬЕВСК, ИКША, ГОЛИЦЫНО, ЛЬВОВСКИЙ, ТРОИЦК (НОВАЯ МОСКВА), КРЮКОВО (НОВАЯ МОСКВА),  </w:t>
            </w:r>
            <w:r w:rsidRPr="00FA70B3">
              <w:rPr>
                <w:sz w:val="20"/>
                <w:u w:val="single"/>
              </w:rPr>
              <w:t>ДЕРЕВНЯ</w:t>
            </w:r>
            <w:r w:rsidRPr="00FA70B3">
              <w:rPr>
                <w:sz w:val="20"/>
              </w:rPr>
              <w:t xml:space="preserve">: ГРИВНО, ЖИТНЕВО, КРЕКШИНО, БЕРЕЖКИ, МАЛЫЕ ВЯЗЕМЫ, МАРУШКИНО, РАДУМЛЯ, КОКОШКИНО, </w:t>
            </w:r>
            <w:r w:rsidRPr="00FA70B3">
              <w:rPr>
                <w:sz w:val="20"/>
                <w:u w:val="single"/>
              </w:rPr>
              <w:t>СЕЛО</w:t>
            </w:r>
            <w:r w:rsidRPr="00FA70B3">
              <w:rPr>
                <w:sz w:val="20"/>
              </w:rPr>
              <w:t>: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17259,00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20710,80</w:t>
            </w:r>
          </w:p>
        </w:tc>
      </w:tr>
      <w:tr w:rsidR="00DD67BE"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ЗВЕНИГОРОД, ЧЕХОВ, </w:t>
            </w:r>
            <w:r w:rsidRPr="00FA70B3">
              <w:rPr>
                <w:sz w:val="20"/>
                <w:u w:val="single"/>
              </w:rPr>
              <w:t>ДЕРЕВНЯ</w:t>
            </w:r>
            <w:r w:rsidRPr="00FA70B3">
              <w:rPr>
                <w:sz w:val="20"/>
              </w:rPr>
              <w:t>: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17938,90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21526,68</w:t>
            </w:r>
          </w:p>
        </w:tc>
      </w:tr>
      <w:tr w:rsidR="00DD67BE" w:rsidRPr="00FA70B3" w:rsidTr="00435F48">
        <w:trPr>
          <w:trHeight w:val="94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ИСТРА, СОЛНЕЧНОГОРСК, ШАТУРА, ЛАКИНСК, КРАСНОЗАВОДСК, </w:t>
            </w:r>
            <w:r w:rsidRPr="00FA70B3">
              <w:rPr>
                <w:sz w:val="20"/>
                <w:u w:val="single"/>
              </w:rPr>
              <w:t>ДЕРЕВНЯ:</w:t>
            </w:r>
            <w:r w:rsidRPr="00FA70B3">
              <w:rPr>
                <w:sz w:val="20"/>
              </w:rPr>
              <w:t xml:space="preserve">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18618,80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22342,56</w:t>
            </w:r>
          </w:p>
        </w:tc>
      </w:tr>
      <w:tr w:rsidR="00DD67BE" w:rsidRPr="00FA70B3"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КУБИНКА, КЛИН  </w:t>
            </w:r>
            <w:r w:rsidRPr="00FA70B3">
              <w:rPr>
                <w:sz w:val="20"/>
                <w:u w:val="single"/>
              </w:rPr>
              <w:t>ПГТ</w:t>
            </w:r>
            <w:r w:rsidRPr="00FA70B3">
              <w:rPr>
                <w:sz w:val="20"/>
              </w:rPr>
              <w:t>: УСАДЫ, РЫБНОЕ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19298,70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23158,44</w:t>
            </w:r>
          </w:p>
        </w:tc>
      </w:tr>
      <w:tr w:rsidR="00DD67BE" w:rsidRPr="00FA70B3"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19978,60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23974,32</w:t>
            </w:r>
          </w:p>
        </w:tc>
      </w:tr>
      <w:tr w:rsidR="00DD67BE"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СЕРПУХОВ, ЛУХОВИЦЫ, КОЛОМНА, </w:t>
            </w:r>
            <w:r w:rsidRPr="00FA70B3">
              <w:rPr>
                <w:sz w:val="20"/>
                <w:u w:val="single"/>
              </w:rPr>
              <w:t>ПГТ</w:t>
            </w:r>
            <w:r w:rsidRPr="00FA70B3">
              <w:rPr>
                <w:sz w:val="20"/>
              </w:rPr>
              <w:t>: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20658,50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24790,20</w:t>
            </w:r>
          </w:p>
        </w:tc>
      </w:tr>
      <w:tr w:rsidR="00DD67BE" w:rsidRPr="00FA70B3" w:rsidTr="00435F48">
        <w:trPr>
          <w:trHeight w:val="94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БАЛАБАНОВО, СТУПИНО, ПЕРЕЯСЛАВЛЬ-ЗАЛЕССКИЙ, КАШИРА, </w:t>
            </w:r>
            <w:r w:rsidRPr="00FA70B3">
              <w:rPr>
                <w:sz w:val="20"/>
                <w:u w:val="single"/>
              </w:rPr>
              <w:t>КАЛУЖСКАЯ ОБЛАСТЬ, ГОРОД:</w:t>
            </w:r>
            <w:r w:rsidRPr="00FA70B3">
              <w:rPr>
                <w:sz w:val="20"/>
              </w:rPr>
              <w:t xml:space="preserve">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21338,40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25606,08</w:t>
            </w:r>
          </w:p>
        </w:tc>
      </w:tr>
      <w:tr w:rsidR="00DD67BE" w:rsidRPr="00FA70B3"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МОСКОВСКАЯ ОБЛАСТЬ</w:t>
            </w:r>
            <w:r w:rsidRPr="00FA70B3">
              <w:rPr>
                <w:sz w:val="20"/>
                <w:u w:val="single"/>
              </w:rPr>
              <w:t>, ГОРОД</w:t>
            </w:r>
            <w:r w:rsidRPr="00FA70B3">
              <w:rPr>
                <w:sz w:val="20"/>
              </w:rPr>
              <w:t>: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22018,30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26421,96</w:t>
            </w:r>
          </w:p>
        </w:tc>
      </w:tr>
      <w:tr w:rsidR="00DD67BE"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ТАЛДОМ, ДУБНА, ЗАРАЙСК, </w:t>
            </w:r>
            <w:r w:rsidRPr="00FA70B3">
              <w:rPr>
                <w:sz w:val="20"/>
                <w:u w:val="single"/>
              </w:rPr>
              <w:t>СЕЛО</w:t>
            </w:r>
            <w:r w:rsidRPr="00FA70B3">
              <w:rPr>
                <w:sz w:val="20"/>
              </w:rPr>
              <w:t>: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22698,20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27237,84</w:t>
            </w:r>
          </w:p>
        </w:tc>
      </w:tr>
      <w:tr w:rsidR="00DD67BE" w:rsidRPr="00FA70B3"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 xml:space="preserve">ГОРОД </w:t>
            </w:r>
            <w:r w:rsidRPr="00FA70B3">
              <w:rPr>
                <w:sz w:val="20"/>
              </w:rPr>
              <w:t>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23378,10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28053,72</w:t>
            </w:r>
          </w:p>
        </w:tc>
      </w:tr>
      <w:tr w:rsidR="00DD67BE" w:rsidRPr="00FA70B3"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ДЕРЕВНЯ</w:t>
            </w:r>
            <w:r w:rsidRPr="00FA70B3">
              <w:rPr>
                <w:sz w:val="20"/>
              </w:rPr>
              <w:t>: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24058,00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28869,60</w:t>
            </w:r>
          </w:p>
        </w:tc>
      </w:tr>
      <w:tr w:rsidR="00DD67BE" w:rsidRPr="00FA70B3" w:rsidTr="00435F48">
        <w:trPr>
          <w:trHeight w:val="94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ПГТ: ЛОТОШИНО, СЕРЕБРЯНЫЕ ПРУДЫ, РЯЗАНСКАЯ ОБЛАСТЬ, </w:t>
            </w:r>
            <w:r w:rsidRPr="00FA70B3">
              <w:rPr>
                <w:sz w:val="20"/>
                <w:u w:val="single"/>
              </w:rPr>
              <w:t>ГОРОД</w:t>
            </w:r>
            <w:r w:rsidRPr="00FA70B3">
              <w:rPr>
                <w:sz w:val="20"/>
              </w:rPr>
              <w:t xml:space="preserve">: РЯЗАНЬ </w:t>
            </w:r>
            <w:r w:rsidRPr="00FA70B3">
              <w:rPr>
                <w:sz w:val="20"/>
                <w:u w:val="single"/>
              </w:rPr>
              <w:t>ПГТ</w:t>
            </w:r>
            <w:r w:rsidRPr="00FA70B3">
              <w:rPr>
                <w:sz w:val="20"/>
              </w:rPr>
              <w:t xml:space="preserve">: ХАМБУШЕВО, РЫБНОЕ, ТУЛЬСКАЯ ОБЛАСТЬ: </w:t>
            </w:r>
            <w:r w:rsidRPr="00FA70B3">
              <w:rPr>
                <w:sz w:val="20"/>
                <w:u w:val="single"/>
              </w:rPr>
              <w:t>ГОРОД</w:t>
            </w:r>
            <w:r w:rsidRPr="00FA70B3">
              <w:rPr>
                <w:sz w:val="20"/>
              </w:rPr>
              <w:t xml:space="preserve">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24737,90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29685,48</w:t>
            </w:r>
          </w:p>
        </w:tc>
      </w:tr>
      <w:tr w:rsidR="00DD67BE"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РЯЗАНСКАЯ ОБЛАСТЬ, </w:t>
            </w:r>
            <w:r w:rsidRPr="00FA70B3">
              <w:rPr>
                <w:sz w:val="20"/>
                <w:u w:val="single"/>
              </w:rPr>
              <w:t>ГОРОД</w:t>
            </w:r>
            <w:r w:rsidRPr="00FA70B3">
              <w:rPr>
                <w:sz w:val="20"/>
              </w:rPr>
              <w:t xml:space="preserve">: МИХАЙЛОВ, КАЛУЖСКАЯ ОБЛАСТЬ, </w:t>
            </w:r>
            <w:r w:rsidRPr="00FA70B3">
              <w:rPr>
                <w:sz w:val="20"/>
                <w:u w:val="single"/>
              </w:rPr>
              <w:t>ГОРОД</w:t>
            </w:r>
            <w:r w:rsidRPr="00FA70B3">
              <w:rPr>
                <w:sz w:val="20"/>
              </w:rPr>
              <w:t xml:space="preserve">: КАЛУГА, ТВЕРСКАЯ ОБЛАСТЬ, ГОРОД: ТВЕРЬ, ТУЛЬСКАЯ ОБЛАСТЬ, </w:t>
            </w:r>
            <w:r w:rsidRPr="00FA70B3">
              <w:rPr>
                <w:sz w:val="20"/>
                <w:u w:val="single"/>
              </w:rPr>
              <w:t>ГОРОД</w:t>
            </w:r>
            <w:r w:rsidRPr="00FA70B3">
              <w:rPr>
                <w:sz w:val="20"/>
              </w:rPr>
              <w:t>: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27457,50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32949,00</w:t>
            </w:r>
          </w:p>
        </w:tc>
      </w:tr>
      <w:tr w:rsidR="00DD67BE"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24</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КАЛУЖСКАЯ ОБЛАСТЬ, </w:t>
            </w:r>
            <w:r w:rsidRPr="00FA70B3">
              <w:rPr>
                <w:sz w:val="20"/>
                <w:u w:val="single"/>
              </w:rPr>
              <w:t>ПГТ</w:t>
            </w:r>
            <w:r w:rsidRPr="00FA70B3">
              <w:rPr>
                <w:sz w:val="20"/>
              </w:rPr>
              <w:t xml:space="preserve">: ВОРОТЫНСК, ИВАНОВСКАЯ ОБЛАСТЬ, </w:t>
            </w:r>
            <w:r w:rsidRPr="00FA70B3">
              <w:rPr>
                <w:sz w:val="20"/>
                <w:u w:val="single"/>
              </w:rPr>
              <w:t>ГОРОД</w:t>
            </w:r>
            <w:r w:rsidRPr="00FA70B3">
              <w:rPr>
                <w:sz w:val="20"/>
              </w:rPr>
              <w:t>: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28817,30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34580,76</w:t>
            </w:r>
          </w:p>
        </w:tc>
      </w:tr>
      <w:tr w:rsidR="00DD67BE" w:rsidRPr="00FA70B3"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441080">
            <w:pPr>
              <w:ind w:firstLine="0"/>
              <w:rPr>
                <w:sz w:val="20"/>
              </w:rPr>
            </w:pPr>
            <w:r w:rsidRPr="00FA70B3">
              <w:rPr>
                <w:sz w:val="20"/>
              </w:rPr>
              <w:t xml:space="preserve">ТУЛЬСКАЯ ОБЛАСТЬ, </w:t>
            </w:r>
            <w:r w:rsidRPr="00FA70B3">
              <w:rPr>
                <w:sz w:val="20"/>
                <w:u w:val="single"/>
              </w:rPr>
              <w:t>ГОРОД</w:t>
            </w:r>
            <w:r w:rsidRPr="00FA70B3">
              <w:rPr>
                <w:sz w:val="20"/>
              </w:rPr>
              <w:t xml:space="preserve">: НОВОМОСКОВСК (до 290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30177,10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36212,52</w:t>
            </w:r>
          </w:p>
        </w:tc>
      </w:tr>
      <w:tr w:rsidR="00DD67BE" w:rsidRPr="00FA70B3"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441080">
            <w:pPr>
              <w:ind w:firstLine="0"/>
              <w:rPr>
                <w:sz w:val="20"/>
              </w:rPr>
            </w:pPr>
            <w:r w:rsidRPr="00FA70B3">
              <w:rPr>
                <w:sz w:val="20"/>
              </w:rPr>
              <w:t xml:space="preserve">СМОЛЕНСКАЯ ОБЛАСТЬ, </w:t>
            </w:r>
            <w:r w:rsidRPr="00FA70B3">
              <w:rPr>
                <w:sz w:val="20"/>
                <w:u w:val="single"/>
              </w:rPr>
              <w:t>ГОРОД</w:t>
            </w:r>
            <w:r w:rsidRPr="00FA70B3">
              <w:rPr>
                <w:sz w:val="20"/>
              </w:rPr>
              <w:t xml:space="preserve">: ВЯЗЬМА (до 310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31536,90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37844,28</w:t>
            </w:r>
          </w:p>
        </w:tc>
      </w:tr>
      <w:tr w:rsidR="00DD67BE"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ЯРОСЛАВСКАЯ ОБЛАСТЬ, </w:t>
            </w:r>
            <w:r w:rsidRPr="00FA70B3">
              <w:rPr>
                <w:sz w:val="20"/>
                <w:u w:val="single"/>
              </w:rPr>
              <w:t>ГОРОД</w:t>
            </w:r>
            <w:r w:rsidRPr="00FA70B3">
              <w:rPr>
                <w:sz w:val="20"/>
              </w:rPr>
              <w:t xml:space="preserve">: РЫБИНСК, КОСТРОМСКАЯ ОБЛАСТЬ, </w:t>
            </w:r>
            <w:r w:rsidRPr="00FA70B3">
              <w:rPr>
                <w:sz w:val="20"/>
                <w:u w:val="single"/>
              </w:rPr>
              <w:t>ГОРОД</w:t>
            </w:r>
            <w:r w:rsidRPr="00FA70B3">
              <w:rPr>
                <w:sz w:val="20"/>
              </w:rPr>
              <w:t>: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35616,30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42739,56</w:t>
            </w:r>
          </w:p>
        </w:tc>
      </w:tr>
      <w:tr w:rsidR="00DD67BE"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СМОЛЕНСКАЯ ОБЛАСТЬ, </w:t>
            </w:r>
            <w:r w:rsidRPr="00FA70B3">
              <w:rPr>
                <w:sz w:val="20"/>
                <w:u w:val="single"/>
              </w:rPr>
              <w:t>ГОРОД</w:t>
            </w:r>
            <w:r w:rsidRPr="00FA70B3">
              <w:rPr>
                <w:sz w:val="20"/>
              </w:rPr>
              <w:t xml:space="preserve">: ЯРЦЕВО, ОРЛОВСКАЯ ОБЛАСТЬ, </w:t>
            </w:r>
            <w:r w:rsidRPr="00FA70B3">
              <w:rPr>
                <w:sz w:val="20"/>
                <w:u w:val="single"/>
              </w:rPr>
              <w:t>ГОРОД:</w:t>
            </w:r>
            <w:r w:rsidRPr="00FA70B3">
              <w:rPr>
                <w:sz w:val="20"/>
              </w:rPr>
              <w:t xml:space="preserve">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39695,70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47634,84</w:t>
            </w:r>
          </w:p>
        </w:tc>
      </w:tr>
      <w:tr w:rsidR="00DD67BE" w:rsidRPr="00FA70B3"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БРЯНСКАЯ ОБЛАСТЬ, </w:t>
            </w:r>
            <w:r w:rsidRPr="00FA70B3">
              <w:rPr>
                <w:sz w:val="20"/>
                <w:u w:val="single"/>
              </w:rPr>
              <w:t>ГОРОД</w:t>
            </w:r>
            <w:r w:rsidRPr="00FA70B3">
              <w:rPr>
                <w:sz w:val="20"/>
              </w:rPr>
              <w:t>: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42415,30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50898,36</w:t>
            </w:r>
          </w:p>
        </w:tc>
      </w:tr>
      <w:tr w:rsidR="00DD67BE"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СМОЛЕНСКАЯ ОБЛАСТЬ, </w:t>
            </w:r>
            <w:r w:rsidRPr="00FA70B3">
              <w:rPr>
                <w:sz w:val="20"/>
                <w:u w:val="single"/>
              </w:rPr>
              <w:t>ГОРОД</w:t>
            </w:r>
            <w:r w:rsidRPr="00FA70B3">
              <w:rPr>
                <w:sz w:val="20"/>
              </w:rPr>
              <w:t xml:space="preserve">: СМОЛЕНСК, ВОЛОГОДСКАЯ ОБЛАСТЬ, </w:t>
            </w:r>
            <w:r w:rsidRPr="00FA70B3">
              <w:rPr>
                <w:sz w:val="20"/>
                <w:u w:val="single"/>
              </w:rPr>
              <w:t>ПГТ</w:t>
            </w:r>
            <w:r w:rsidRPr="00FA70B3">
              <w:rPr>
                <w:sz w:val="20"/>
              </w:rPr>
              <w:t>: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44455,00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53346,00</w:t>
            </w:r>
          </w:p>
        </w:tc>
      </w:tr>
      <w:tr w:rsidR="00DD67BE"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НОВГОРОДСКАЯ ОБЛАСТЬ, </w:t>
            </w:r>
            <w:r w:rsidRPr="00FA70B3">
              <w:rPr>
                <w:sz w:val="20"/>
                <w:u w:val="single"/>
              </w:rPr>
              <w:t>ГОРОД</w:t>
            </w:r>
            <w:r w:rsidRPr="00FA70B3">
              <w:rPr>
                <w:sz w:val="20"/>
              </w:rPr>
              <w:t xml:space="preserve">: ВЕЛИКИЕ ЛУКИ, ВОЛОГОДСКАЯ ОБЛАСТЬ, </w:t>
            </w:r>
            <w:r w:rsidRPr="00FA70B3">
              <w:rPr>
                <w:sz w:val="20"/>
                <w:u w:val="single"/>
              </w:rPr>
              <w:t>ГОРОД</w:t>
            </w:r>
            <w:r w:rsidRPr="00FA70B3">
              <w:rPr>
                <w:sz w:val="20"/>
              </w:rPr>
              <w:t>: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47854,50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57425,40</w:t>
            </w:r>
          </w:p>
        </w:tc>
      </w:tr>
      <w:tr w:rsidR="00DD67BE"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КУРСКАЯ ОБЛАСТЬ, </w:t>
            </w:r>
            <w:r w:rsidRPr="00FA70B3">
              <w:rPr>
                <w:sz w:val="20"/>
                <w:u w:val="single"/>
              </w:rPr>
              <w:t>ГОРОД</w:t>
            </w:r>
            <w:r w:rsidRPr="00FA70B3">
              <w:rPr>
                <w:sz w:val="20"/>
              </w:rPr>
              <w:t xml:space="preserve">: КУРСК, ВОЛОГОДСКАЯ ОБЛАСТЬ, </w:t>
            </w:r>
            <w:r w:rsidRPr="00FA70B3">
              <w:rPr>
                <w:sz w:val="20"/>
                <w:u w:val="single"/>
              </w:rPr>
              <w:t>ПГТ</w:t>
            </w:r>
            <w:r w:rsidRPr="00FA70B3">
              <w:rPr>
                <w:sz w:val="20"/>
              </w:rPr>
              <w:t>: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49214,30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59057,16</w:t>
            </w:r>
          </w:p>
        </w:tc>
      </w:tr>
      <w:tr w:rsidR="00DD67BE" w:rsidRPr="00FA70B3" w:rsidTr="00435F48">
        <w:trPr>
          <w:trHeight w:val="630"/>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ВОРОНЕЖСКАЯ ОБЛАСТЬ, </w:t>
            </w:r>
            <w:r w:rsidRPr="00FA70B3">
              <w:rPr>
                <w:sz w:val="20"/>
                <w:u w:val="single"/>
              </w:rPr>
              <w:t>ГОРОД</w:t>
            </w:r>
            <w:r w:rsidRPr="00FA70B3">
              <w:rPr>
                <w:sz w:val="20"/>
              </w:rPr>
              <w:t xml:space="preserve">: ВОРОНЕЖ, НОВГОРОДСКАЯ ОБЛАСТЬ, </w:t>
            </w:r>
            <w:r w:rsidRPr="00FA70B3">
              <w:rPr>
                <w:sz w:val="20"/>
                <w:u w:val="single"/>
              </w:rPr>
              <w:t>ГОРОД</w:t>
            </w:r>
            <w:r w:rsidRPr="00FA70B3">
              <w:rPr>
                <w:sz w:val="20"/>
              </w:rPr>
              <w:t>: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50574,10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60688,92</w:t>
            </w:r>
          </w:p>
        </w:tc>
      </w:tr>
      <w:tr w:rsidR="00DD67BE" w:rsidRPr="00FA70B3"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КУРСКАЯ ОБЛАСТЬ, </w:t>
            </w:r>
            <w:r w:rsidRPr="00FA70B3">
              <w:rPr>
                <w:sz w:val="20"/>
                <w:u w:val="single"/>
              </w:rPr>
              <w:t>ГОРОД</w:t>
            </w:r>
            <w:r w:rsidRPr="00FA70B3">
              <w:rPr>
                <w:sz w:val="20"/>
              </w:rPr>
              <w:t>: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54653,50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65584,20</w:t>
            </w:r>
          </w:p>
        </w:tc>
      </w:tr>
      <w:tr w:rsidR="00DD67BE" w:rsidRPr="00FA70B3"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БЕЛГОРОДСКАЯ ОБЛАСТЬ, </w:t>
            </w:r>
            <w:r w:rsidRPr="00FA70B3">
              <w:rPr>
                <w:sz w:val="20"/>
                <w:u w:val="single"/>
              </w:rPr>
              <w:t>ГОРОД</w:t>
            </w:r>
            <w:r w:rsidRPr="00FA70B3">
              <w:rPr>
                <w:sz w:val="20"/>
              </w:rPr>
              <w:t>: СТАРЫЙ ОСКОЛ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57373,10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68847,72</w:t>
            </w:r>
          </w:p>
        </w:tc>
      </w:tr>
      <w:tr w:rsidR="00DD67BE" w:rsidRPr="00FA70B3"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ПСКОВСКАЯ ОБЛАСТЬ, </w:t>
            </w:r>
            <w:r w:rsidRPr="00FA70B3">
              <w:rPr>
                <w:sz w:val="20"/>
                <w:u w:val="single"/>
              </w:rPr>
              <w:t>ГОРОД</w:t>
            </w:r>
            <w:r w:rsidRPr="00FA70B3">
              <w:rPr>
                <w:sz w:val="20"/>
              </w:rPr>
              <w:t>: ПСКОВ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64172,10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77006,52</w:t>
            </w:r>
          </w:p>
        </w:tc>
      </w:tr>
      <w:tr w:rsidR="00DD67BE" w:rsidRPr="00FA70B3"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8786,40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10543,68</w:t>
            </w:r>
          </w:p>
        </w:tc>
      </w:tr>
      <w:tr w:rsidR="00DD67BE" w:rsidRPr="00FA70B3" w:rsidTr="00435F48">
        <w:trPr>
          <w:trHeight w:val="315"/>
        </w:trPr>
        <w:tc>
          <w:tcPr>
            <w:tcW w:w="565" w:type="dxa"/>
            <w:tcBorders>
              <w:top w:val="single" w:sz="4" w:space="0" w:color="auto"/>
              <w:left w:val="single" w:sz="4" w:space="0" w:color="auto"/>
              <w:bottom w:val="single" w:sz="4" w:space="0" w:color="auto"/>
            </w:tcBorders>
            <w:shd w:val="clear" w:color="auto" w:fill="auto"/>
            <w:vAlign w:val="center"/>
          </w:tcPr>
          <w:p w:rsidR="00DD67BE" w:rsidRPr="00FA70B3" w:rsidRDefault="00DD67BE" w:rsidP="000466F2">
            <w:pPr>
              <w:ind w:firstLine="0"/>
              <w:rPr>
                <w:sz w:val="20"/>
              </w:rPr>
            </w:pPr>
            <w:r w:rsidRPr="00FA70B3">
              <w:rPr>
                <w:sz w:val="20"/>
              </w:rPr>
              <w:t>38</w:t>
            </w:r>
          </w:p>
        </w:tc>
        <w:tc>
          <w:tcPr>
            <w:tcW w:w="4830" w:type="dxa"/>
            <w:tcBorders>
              <w:top w:val="nil"/>
              <w:left w:val="single" w:sz="4" w:space="0" w:color="auto"/>
              <w:bottom w:val="single" w:sz="4" w:space="0" w:color="auto"/>
              <w:right w:val="nil"/>
            </w:tcBorders>
            <w:shd w:val="clear" w:color="000000" w:fill="FFFFFF"/>
            <w:vAlign w:val="center"/>
            <w:hideMark/>
          </w:tcPr>
          <w:p w:rsidR="00DD67BE" w:rsidRPr="00FA70B3" w:rsidRDefault="00DD67BE" w:rsidP="00CA22B0">
            <w:pPr>
              <w:ind w:firstLine="0"/>
              <w:rPr>
                <w:sz w:val="20"/>
              </w:rPr>
            </w:pPr>
            <w:r w:rsidRPr="00FA70B3">
              <w:rPr>
                <w:sz w:val="20"/>
              </w:rPr>
              <w:t xml:space="preserve">МОСКОВСКАЯ ОБЛАСТЬ </w:t>
            </w:r>
            <w:r w:rsidRPr="00FA70B3">
              <w:rPr>
                <w:sz w:val="20"/>
                <w:u w:val="single"/>
              </w:rPr>
              <w:t>ДЕРЕВНЯ</w:t>
            </w:r>
            <w:r w:rsidRPr="00FA70B3">
              <w:rPr>
                <w:sz w:val="20"/>
              </w:rPr>
              <w:t xml:space="preserve"> БОЛЬШОЕ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20  фут</w:t>
            </w:r>
          </w:p>
        </w:tc>
        <w:tc>
          <w:tcPr>
            <w:tcW w:w="1282"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7217,40</w:t>
            </w:r>
          </w:p>
        </w:tc>
        <w:tc>
          <w:tcPr>
            <w:tcW w:w="1424" w:type="dxa"/>
            <w:tcBorders>
              <w:top w:val="nil"/>
              <w:left w:val="nil"/>
              <w:bottom w:val="single" w:sz="4" w:space="0" w:color="auto"/>
              <w:right w:val="single" w:sz="4" w:space="0" w:color="auto"/>
            </w:tcBorders>
            <w:shd w:val="clear" w:color="000000" w:fill="FFFFFF"/>
            <w:vAlign w:val="center"/>
            <w:hideMark/>
          </w:tcPr>
          <w:p w:rsidR="00DD67BE" w:rsidRPr="00FA70B3" w:rsidRDefault="00DD67BE" w:rsidP="00CA22B0">
            <w:pPr>
              <w:ind w:firstLine="0"/>
              <w:jc w:val="center"/>
              <w:rPr>
                <w:sz w:val="20"/>
              </w:rPr>
            </w:pPr>
            <w:r w:rsidRPr="00FA70B3">
              <w:rPr>
                <w:sz w:val="20"/>
              </w:rPr>
              <w:t>8660,88</w:t>
            </w:r>
          </w:p>
        </w:tc>
      </w:tr>
      <w:tr w:rsidR="00DD67BE" w:rsidRPr="00FA70B3" w:rsidTr="00435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DD67BE" w:rsidRPr="00FA70B3" w:rsidRDefault="00DD67BE" w:rsidP="000466F2">
            <w:pPr>
              <w:ind w:firstLine="0"/>
              <w:rPr>
                <w:sz w:val="20"/>
              </w:rPr>
            </w:pPr>
            <w:r w:rsidRPr="00FA70B3">
              <w:rPr>
                <w:sz w:val="20"/>
              </w:rPr>
              <w:t>39</w:t>
            </w:r>
          </w:p>
        </w:tc>
        <w:tc>
          <w:tcPr>
            <w:tcW w:w="4830" w:type="dxa"/>
            <w:shd w:val="clear" w:color="auto" w:fill="auto"/>
          </w:tcPr>
          <w:p w:rsidR="00DD67BE" w:rsidRPr="00FA70B3" w:rsidRDefault="00DD67BE" w:rsidP="00441080">
            <w:pPr>
              <w:ind w:firstLine="0"/>
              <w:rPr>
                <w:b/>
                <w:bCs/>
                <w:sz w:val="20"/>
              </w:rPr>
            </w:pPr>
            <w:r w:rsidRPr="00FA70B3">
              <w:rPr>
                <w:sz w:val="20"/>
                <w:lang w:eastAsia="en-US"/>
              </w:rPr>
              <w:t xml:space="preserve">Стоимость за один километр от контейнерного терминала </w:t>
            </w:r>
          </w:p>
        </w:tc>
        <w:tc>
          <w:tcPr>
            <w:tcW w:w="1262" w:type="dxa"/>
            <w:shd w:val="clear" w:color="auto" w:fill="auto"/>
            <w:vAlign w:val="center"/>
          </w:tcPr>
          <w:p w:rsidR="00DD67BE" w:rsidRPr="00FA70B3" w:rsidRDefault="00DD67BE" w:rsidP="00CA22B0">
            <w:pPr>
              <w:ind w:firstLine="0"/>
              <w:jc w:val="center"/>
              <w:rPr>
                <w:b/>
                <w:bCs/>
                <w:sz w:val="20"/>
              </w:rPr>
            </w:pPr>
            <w:r w:rsidRPr="00FA70B3">
              <w:rPr>
                <w:sz w:val="20"/>
                <w:lang w:eastAsia="en-US"/>
              </w:rPr>
              <w:t>километр (в оба конца)</w:t>
            </w:r>
          </w:p>
        </w:tc>
        <w:tc>
          <w:tcPr>
            <w:tcW w:w="1270" w:type="dxa"/>
            <w:shd w:val="clear" w:color="auto" w:fill="auto"/>
            <w:vAlign w:val="center"/>
          </w:tcPr>
          <w:p w:rsidR="00DD67BE" w:rsidRPr="00FA70B3" w:rsidRDefault="00DD67BE" w:rsidP="00CA22B0">
            <w:pPr>
              <w:ind w:firstLine="0"/>
              <w:jc w:val="center"/>
              <w:rPr>
                <w:bCs/>
                <w:sz w:val="20"/>
              </w:rPr>
            </w:pPr>
            <w:r w:rsidRPr="00FA70B3">
              <w:rPr>
                <w:bCs/>
                <w:sz w:val="20"/>
              </w:rPr>
              <w:t>20,40 фут</w:t>
            </w:r>
          </w:p>
        </w:tc>
        <w:tc>
          <w:tcPr>
            <w:tcW w:w="1288" w:type="dxa"/>
            <w:gridSpan w:val="2"/>
            <w:shd w:val="clear" w:color="auto" w:fill="auto"/>
            <w:vAlign w:val="center"/>
          </w:tcPr>
          <w:p w:rsidR="00DD67BE" w:rsidRPr="00FA70B3" w:rsidRDefault="00DD67BE" w:rsidP="00CA22B0">
            <w:pPr>
              <w:ind w:firstLine="0"/>
              <w:jc w:val="center"/>
              <w:rPr>
                <w:bCs/>
                <w:sz w:val="20"/>
              </w:rPr>
            </w:pPr>
            <w:r w:rsidRPr="00FA70B3">
              <w:rPr>
                <w:bCs/>
                <w:sz w:val="20"/>
              </w:rPr>
              <w:t>67,99</w:t>
            </w:r>
          </w:p>
        </w:tc>
        <w:tc>
          <w:tcPr>
            <w:tcW w:w="1424" w:type="dxa"/>
            <w:shd w:val="clear" w:color="auto" w:fill="auto"/>
            <w:vAlign w:val="center"/>
          </w:tcPr>
          <w:p w:rsidR="00DD67BE" w:rsidRPr="00FA70B3" w:rsidRDefault="00DD67BE" w:rsidP="00CA22B0">
            <w:pPr>
              <w:ind w:firstLine="0"/>
              <w:jc w:val="center"/>
              <w:rPr>
                <w:bCs/>
                <w:sz w:val="20"/>
              </w:rPr>
            </w:pPr>
            <w:r w:rsidRPr="00FA70B3">
              <w:rPr>
                <w:bCs/>
                <w:sz w:val="20"/>
              </w:rPr>
              <w:t>81,58</w:t>
            </w:r>
          </w:p>
        </w:tc>
      </w:tr>
    </w:tbl>
    <w:p w:rsidR="009E731F" w:rsidRDefault="009E731F" w:rsidP="009E731F">
      <w:pPr>
        <w:jc w:val="right"/>
        <w:rPr>
          <w:b/>
          <w:bCs/>
          <w:sz w:val="20"/>
        </w:rPr>
      </w:pPr>
    </w:p>
    <w:p w:rsidR="00EF7DCE" w:rsidRPr="00FA70B3" w:rsidRDefault="00EF7DCE" w:rsidP="009E731F">
      <w:pPr>
        <w:jc w:val="right"/>
        <w:rPr>
          <w:b/>
          <w:bCs/>
          <w:sz w:val="20"/>
        </w:rPr>
      </w:pPr>
    </w:p>
    <w:p w:rsidR="009E731F" w:rsidRPr="00FA70B3" w:rsidRDefault="009E731F" w:rsidP="009E731F">
      <w:pPr>
        <w:jc w:val="center"/>
        <w:rPr>
          <w:b/>
          <w:bCs/>
          <w:sz w:val="20"/>
        </w:rPr>
      </w:pPr>
      <w:r w:rsidRPr="00FA70B3">
        <w:rPr>
          <w:b/>
          <w:bCs/>
          <w:sz w:val="20"/>
        </w:rPr>
        <w:t>ТАБЛИЦА № 3 Зона по оказанию услуг по завозу-вывозу грузов (контейнеров) на/с контейнерный терминал «ЭКОДОР»</w:t>
      </w:r>
    </w:p>
    <w:p w:rsidR="009E731F" w:rsidRPr="00FA70B3" w:rsidRDefault="009E731F" w:rsidP="009E731F">
      <w:pPr>
        <w:jc w:val="center"/>
        <w:rPr>
          <w:b/>
          <w:bCs/>
          <w:sz w:val="20"/>
        </w:rPr>
      </w:pPr>
    </w:p>
    <w:tbl>
      <w:tblPr>
        <w:tblW w:w="10632" w:type="dxa"/>
        <w:tblInd w:w="-885" w:type="dxa"/>
        <w:tblLook w:val="04A0"/>
      </w:tblPr>
      <w:tblGrid>
        <w:gridCol w:w="557"/>
        <w:gridCol w:w="4477"/>
        <w:gridCol w:w="1261"/>
        <w:gridCol w:w="1314"/>
        <w:gridCol w:w="1494"/>
        <w:gridCol w:w="1529"/>
      </w:tblGrid>
      <w:tr w:rsidR="009E731F" w:rsidRPr="00FA70B3" w:rsidTr="00435F48">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b/>
                <w:bCs/>
                <w:sz w:val="20"/>
              </w:rPr>
              <w:t xml:space="preserve">№ </w:t>
            </w:r>
            <w:proofErr w:type="spellStart"/>
            <w:r w:rsidRPr="00FA70B3">
              <w:rPr>
                <w:b/>
                <w:bCs/>
                <w:sz w:val="20"/>
              </w:rPr>
              <w:t>п</w:t>
            </w:r>
            <w:proofErr w:type="spellEnd"/>
            <w:r w:rsidRPr="00FA70B3">
              <w:rPr>
                <w:b/>
                <w:bCs/>
                <w:sz w:val="20"/>
              </w:rPr>
              <w:t>/</w:t>
            </w:r>
            <w:proofErr w:type="spellStart"/>
            <w:r w:rsidRPr="00FA70B3">
              <w:rPr>
                <w:b/>
                <w:bCs/>
                <w:sz w:val="20"/>
              </w:rPr>
              <w:t>п</w:t>
            </w:r>
            <w:proofErr w:type="spellEnd"/>
          </w:p>
        </w:tc>
        <w:tc>
          <w:tcPr>
            <w:tcW w:w="4477" w:type="dxa"/>
            <w:tcBorders>
              <w:top w:val="single" w:sz="4" w:space="0" w:color="auto"/>
              <w:left w:val="nil"/>
              <w:bottom w:val="single" w:sz="4" w:space="0" w:color="auto"/>
              <w:right w:val="nil"/>
            </w:tcBorders>
            <w:shd w:val="clear" w:color="000000" w:fill="FFFFFF"/>
            <w:vAlign w:val="center"/>
            <w:hideMark/>
          </w:tcPr>
          <w:p w:rsidR="009E731F" w:rsidRPr="00FA70B3" w:rsidRDefault="009E731F" w:rsidP="006A5F26">
            <w:pPr>
              <w:ind w:firstLine="0"/>
              <w:rPr>
                <w:b/>
                <w:bCs/>
                <w:sz w:val="20"/>
              </w:rPr>
            </w:pPr>
            <w:r w:rsidRPr="00FA70B3">
              <w:rPr>
                <w:b/>
                <w:bCs/>
                <w:sz w:val="20"/>
              </w:rPr>
              <w:t xml:space="preserve">Контейнерный терминал на ст. Силикатная ООО "Фирма </w:t>
            </w:r>
            <w:proofErr w:type="spellStart"/>
            <w:r w:rsidRPr="00FA70B3">
              <w:rPr>
                <w:b/>
                <w:bCs/>
                <w:sz w:val="20"/>
              </w:rPr>
              <w:t>Экодор</w:t>
            </w:r>
            <w:proofErr w:type="spellEnd"/>
            <w:r w:rsidRPr="00FA70B3">
              <w:rPr>
                <w:b/>
                <w:bCs/>
                <w:sz w:val="20"/>
              </w:rPr>
              <w:t>"</w:t>
            </w:r>
          </w:p>
        </w:tc>
        <w:tc>
          <w:tcPr>
            <w:tcW w:w="1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b/>
                <w:sz w:val="20"/>
              </w:rPr>
            </w:pPr>
            <w:r w:rsidRPr="00FA70B3">
              <w:rPr>
                <w:b/>
                <w:sz w:val="20"/>
              </w:rPr>
              <w:t>Единица измерения</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b/>
                <w:sz w:val="20"/>
              </w:rPr>
            </w:pPr>
            <w:r w:rsidRPr="00FA70B3">
              <w:rPr>
                <w:b/>
                <w:sz w:val="20"/>
              </w:rPr>
              <w:t>Типоразмер контейнера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b/>
                <w:sz w:val="20"/>
              </w:rPr>
            </w:pPr>
            <w:r w:rsidRPr="00FA70B3">
              <w:rPr>
                <w:b/>
                <w:sz w:val="20"/>
              </w:rPr>
              <w:t>Стоимость услуги (без НДС) </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9E731F" w:rsidRPr="00FA70B3" w:rsidRDefault="009E731F" w:rsidP="00441080">
            <w:pPr>
              <w:ind w:firstLine="0"/>
              <w:jc w:val="center"/>
              <w:rPr>
                <w:b/>
                <w:sz w:val="20"/>
              </w:rPr>
            </w:pPr>
            <w:r w:rsidRPr="00FA70B3">
              <w:rPr>
                <w:b/>
                <w:sz w:val="20"/>
              </w:rPr>
              <w:t>Стоимость услуги (с НДС 20%) </w:t>
            </w:r>
          </w:p>
        </w:tc>
      </w:tr>
      <w:tr w:rsidR="009E731F" w:rsidRPr="00FA70B3" w:rsidTr="00435F48">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1</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b/>
                <w:bCs/>
                <w:sz w:val="20"/>
              </w:rPr>
            </w:pPr>
            <w:r w:rsidRPr="00FA70B3">
              <w:rPr>
                <w:b/>
                <w:bCs/>
                <w:sz w:val="20"/>
              </w:rPr>
              <w:t>БАЗОВАЯ СТАВКА</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контейнер </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10460,00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12552,00</w:t>
            </w:r>
          </w:p>
        </w:tc>
      </w:tr>
      <w:tr w:rsidR="009E731F" w:rsidRPr="00FA70B3" w:rsidTr="00435F48">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2</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1: ЩЕРБИНКА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11140,00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13368,00</w:t>
            </w:r>
          </w:p>
        </w:tc>
      </w:tr>
      <w:tr w:rsidR="009E731F" w:rsidRPr="00FA70B3" w:rsidTr="00435F48">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3</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 xml:space="preserve">ЗОНА 2: </w:t>
            </w:r>
            <w:r w:rsidRPr="00FA70B3">
              <w:rPr>
                <w:b/>
                <w:bCs/>
                <w:sz w:val="20"/>
              </w:rPr>
              <w:t>МОСКВА</w:t>
            </w:r>
            <w:r w:rsidRPr="00FA70B3">
              <w:rPr>
                <w:sz w:val="20"/>
              </w:rPr>
              <w:t>, БИТЦА, БУЛАТНИКОВО, БЫКОВО</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11480,00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13776,00</w:t>
            </w:r>
          </w:p>
        </w:tc>
      </w:tr>
      <w:tr w:rsidR="009E731F" w:rsidRPr="00FA70B3" w:rsidTr="00435F48">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4</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3: ВИДНОЕ, АПАРИНКИ, ПОДОЛЬСК</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11820,00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14184,00</w:t>
            </w:r>
          </w:p>
        </w:tc>
      </w:tr>
      <w:tr w:rsidR="009E731F" w:rsidRPr="00FA70B3" w:rsidTr="00435F48">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lastRenderedPageBreak/>
              <w:t>5</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 xml:space="preserve">ЗОНА 4: КОТЕЛЬНИКИ, БЕЛАЯ ДАЧА, ЛЮБЕРЦЫ, ДЗЕРЖИНСКИЙ, СОЛНЦЕВО, ВОСТРЯКОВО, , ПЕРЕДЕЛКИНО, ДОМОДЕДОВО, ГОРКИ ЛЕНИНСКИЕ </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12160,00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14592,00</w:t>
            </w:r>
          </w:p>
        </w:tc>
      </w:tr>
      <w:tr w:rsidR="009E731F" w:rsidRPr="00FA70B3" w:rsidTr="00435F48">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6</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5: РЕУТОВ, ОДИНЦОВО, ТРЕХГОРКА, МАМОНОВО, ВНУКОВО, ТОМИЛИНО, ЧУРИЛКОВО, ПГТ МИЧУРИНЕЦ, БАКОВКА, КЛИМОВСКИ, КОЛЕДИНО</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12500,00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15000,00</w:t>
            </w:r>
          </w:p>
        </w:tc>
      </w:tr>
      <w:tr w:rsidR="009E731F" w:rsidRPr="00FA70B3" w:rsidTr="00435F48">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7</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6: ХИМКИ, БАЛАШИХА, КРАСНОГОРСК, ЛЫТКАРИНО, МАЛАХОВКА, КРАСКОВО, ОСТРОВЦЫ, ОКТЯБРЬСКИЙ, ТРОИЦК, БЕРЕЖКИ, ЛЬВОВСКИЙ</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12840,00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15408,00</w:t>
            </w:r>
          </w:p>
        </w:tc>
      </w:tr>
      <w:tr w:rsidR="009E731F" w:rsidRPr="00FA70B3" w:rsidTr="00435F48">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8</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7: СХОДНЯ, МЫТИЩИ, НОВОПОДРЕЗКОВО, ЖЕЛЕЗНОДОРОЖНЫЙ, МАРУШКИНО, ГРИВНО, КОРОЛЕВ, НЕКРАСОВКА</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13180,00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15816,00</w:t>
            </w:r>
          </w:p>
        </w:tc>
      </w:tr>
      <w:tr w:rsidR="009E731F" w:rsidRPr="00FA70B3" w:rsidTr="00435F48">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9</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8: ДОЛГОПРУДНЫЙ, ЛЕСНОЙ ГОРОДОК, АФАНАСОВО, ДУБКИ, АПРЕЛЕВКА, ТОЛСТОПАЛЬЦЕВО, КОКОШКИНО, АЛЕКСАНДРОВКА, ЖАВОРОНКИ, РОДНИКИ, КРЕКШИНО, ЕГАНОВО, ЖИТНЕВО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13520,00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16224,00</w:t>
            </w:r>
          </w:p>
        </w:tc>
      </w:tr>
      <w:tr w:rsidR="009E731F" w:rsidRPr="00FA70B3" w:rsidTr="00435F48">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10</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9: ИВАНТЕЕВКА, КРАСНАЯ ГОРКА, ДУБРОВКИ, ЗАГОРЯНСКИЙ, ЕРЕМИНО, НАХАБИНО, ШЕРЕМЕТЬЕВСКИЙ, ЛУНЕВО, ЖУКОВСКИЙ, ЩЕЛКОВО, СТАРАЯ КУПАВНА, ПЕРХУШКОВО, ШАХОВО</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13860,00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16632,00</w:t>
            </w:r>
          </w:p>
        </w:tc>
      </w:tr>
      <w:tr w:rsidR="009E731F" w:rsidRPr="00FA70B3" w:rsidTr="00435F48">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11</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10: ЛОБНЯ, ЛОСИНОПЕТРОВСКИЙ, ЭЛЕКТРОУГЛИ, ФРЯЗИНО, ДЕДОВСК, МОНИНО, ПАВЛОВСКАЯ СЛОБОДА, ТАРАСОВКА, КРАСНОЗНАМЕНСК, ГОЛИЦЫНО, СОФЬИНСКОЕ, ПЕТЕЛИНО, МАЛЫЕ ВЯЗЕМЫ, БРИТОВО, ЧЕХОВ</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14200,00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17040,00</w:t>
            </w:r>
          </w:p>
        </w:tc>
      </w:tr>
      <w:tr w:rsidR="009E731F" w:rsidRPr="00FA70B3" w:rsidTr="00435F48">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12</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11: ЗЕЛЕНОГРАД, МАЛИНО, РАМЕНСКОЕ, КУПАВНА, РАССКАЗОВКА, МИХНЕВО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14540,00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17448,00</w:t>
            </w:r>
          </w:p>
        </w:tc>
      </w:tr>
      <w:tr w:rsidR="009E731F" w:rsidRPr="00FA70B3" w:rsidTr="00435F48">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13</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12: ПУШКИНО, РАДУМЛЯ, ПГТ ИМ.ВОРОВСКОГО, БРОННИЦЫ, АКСИНЬИНО, УСАДЫ</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14880,00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17856,00</w:t>
            </w:r>
          </w:p>
        </w:tc>
      </w:tr>
      <w:tr w:rsidR="009E731F" w:rsidRPr="00FA70B3" w:rsidTr="00435F48">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14</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13: ИСТРА, КРАСНОАРМЕЙСК, НОГИНСК, ИКША, ЗВЕНИГОРОД, НАРОФОМИНСК, МИХНЕВО (СТУПИНСКИЙ РАЙОН), СОФОНОВО (РАМЕНСКИЙ РАЙОН), КУБИНКА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15220,00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18264,00</w:t>
            </w:r>
          </w:p>
        </w:tc>
      </w:tr>
      <w:tr w:rsidR="009E731F" w:rsidRPr="00FA70B3" w:rsidTr="00435F48">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15</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14: БАЛАБАНОВО (КАЛУЖСКАЯ ОБЛАСТЬ), ЭЛЕКТРОСТАЛЬ, ФРЯЗЕВО</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15560,00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18672,00</w:t>
            </w:r>
          </w:p>
        </w:tc>
      </w:tr>
      <w:tr w:rsidR="009E731F" w:rsidRPr="00FA70B3" w:rsidTr="00435F48">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16</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15: АШУКИНО, СОЛНЕЧНОГОРСК, ДУХАНИНО</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15900,00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19080,00</w:t>
            </w:r>
          </w:p>
        </w:tc>
      </w:tr>
      <w:tr w:rsidR="009E731F" w:rsidRPr="00FA70B3" w:rsidTr="00435F48">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17</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16: БАЛАБАНОВО (ПУШКИНСКИЙ РАЙОН), БОЛЬШОЕ БУНЬКОВО, ДЕНИСОВО, СЕРПУХОВ</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16240,00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19488,00</w:t>
            </w:r>
          </w:p>
        </w:tc>
      </w:tr>
      <w:tr w:rsidR="009E731F" w:rsidRPr="00FA70B3" w:rsidTr="00435F48">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18</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17: СЕРГИЕВ ПОССАД, ПАВЛОВ ПОССАД, ЖИЛЕВО, ДОРОХОВО, ВОРСИНО</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16580,00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19896,00</w:t>
            </w:r>
          </w:p>
        </w:tc>
      </w:tr>
      <w:tr w:rsidR="009E731F" w:rsidRPr="00FA70B3" w:rsidTr="00435F48">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6A5F26" w:rsidP="006A5F26">
            <w:pPr>
              <w:ind w:firstLine="0"/>
              <w:rPr>
                <w:sz w:val="20"/>
              </w:rPr>
            </w:pPr>
            <w:r w:rsidRPr="00FA70B3">
              <w:rPr>
                <w:sz w:val="20"/>
              </w:rPr>
              <w:t>19</w:t>
            </w:r>
            <w:r w:rsidR="009E731F" w:rsidRPr="00FA70B3">
              <w:rPr>
                <w:sz w:val="20"/>
              </w:rPr>
              <w:t> </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18: ДМИТРОВ, ВОСКРЕСЕНСК</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16920,00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20304,00</w:t>
            </w:r>
          </w:p>
        </w:tc>
      </w:tr>
      <w:tr w:rsidR="009E731F" w:rsidRPr="00FA70B3" w:rsidTr="00435F48">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6A5F26" w:rsidP="006A5F26">
            <w:pPr>
              <w:ind w:firstLine="0"/>
              <w:rPr>
                <w:sz w:val="20"/>
              </w:rPr>
            </w:pPr>
            <w:r w:rsidRPr="00FA70B3">
              <w:rPr>
                <w:sz w:val="20"/>
              </w:rPr>
              <w:t>20</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19: ЭЛЕКТРОГОРСК, ДРЕЗНА, СТУПИНО, ОБНИНСК, ПРОТВИНО</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17260,00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20712,00</w:t>
            </w:r>
          </w:p>
        </w:tc>
      </w:tr>
      <w:tr w:rsidR="009E731F" w:rsidRPr="00FA70B3" w:rsidTr="00435F48">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2</w:t>
            </w:r>
            <w:r w:rsidR="006A5F26" w:rsidRPr="00FA70B3">
              <w:rPr>
                <w:sz w:val="20"/>
              </w:rPr>
              <w:t>1</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20: КРАСНОЗАВОДСК, ОРЕХОВО-ЗУЕВО, ЛИКИНО-ДУЛЕВО, ПОКРОВ, КАШИРА, ЕГОРЬЕВСК, МОЖАЙСК, РУЗА, КОЛОМНА</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18280,00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21936,00</w:t>
            </w:r>
          </w:p>
        </w:tc>
      </w:tr>
      <w:tr w:rsidR="009E731F" w:rsidRPr="00FA70B3" w:rsidTr="00435F48">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lastRenderedPageBreak/>
              <w:t>2</w:t>
            </w:r>
            <w:r w:rsidR="006A5F26" w:rsidRPr="00FA70B3">
              <w:rPr>
                <w:sz w:val="20"/>
              </w:rPr>
              <w:t>2</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6A5F26">
            <w:pPr>
              <w:ind w:firstLine="0"/>
              <w:rPr>
                <w:sz w:val="20"/>
              </w:rPr>
            </w:pPr>
            <w:r w:rsidRPr="00FA70B3">
              <w:rPr>
                <w:sz w:val="20"/>
              </w:rPr>
              <w:t>ЗОНА 21: ВОЛОКОЛАМСК</w:t>
            </w:r>
          </w:p>
        </w:tc>
        <w:tc>
          <w:tcPr>
            <w:tcW w:w="1261" w:type="dxa"/>
            <w:tcBorders>
              <w:top w:val="nil"/>
              <w:left w:val="single" w:sz="4" w:space="0" w:color="auto"/>
              <w:bottom w:val="single" w:sz="4" w:space="0" w:color="auto"/>
              <w:right w:val="single" w:sz="4" w:space="0" w:color="auto"/>
            </w:tcBorders>
            <w:shd w:val="clear" w:color="000000" w:fill="FFFFFF"/>
            <w:hideMark/>
          </w:tcPr>
          <w:p w:rsidR="009E731F" w:rsidRPr="00FA70B3" w:rsidRDefault="009E731F" w:rsidP="006A5F26">
            <w:pPr>
              <w:ind w:firstLine="0"/>
            </w:pPr>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18620,00</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22344,00</w:t>
            </w:r>
          </w:p>
        </w:tc>
      </w:tr>
      <w:tr w:rsidR="009E731F" w:rsidRPr="00FA70B3" w:rsidTr="00435F48">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731F" w:rsidRPr="00FA70B3" w:rsidRDefault="009E731F" w:rsidP="006A5F26">
            <w:pPr>
              <w:ind w:firstLine="0"/>
              <w:rPr>
                <w:sz w:val="20"/>
              </w:rPr>
            </w:pPr>
            <w:r w:rsidRPr="00FA70B3">
              <w:rPr>
                <w:sz w:val="20"/>
              </w:rPr>
              <w:t>2</w:t>
            </w:r>
            <w:r w:rsidR="00D71E35">
              <w:rPr>
                <w:sz w:val="20"/>
              </w:rPr>
              <w:t>3</w:t>
            </w:r>
          </w:p>
        </w:tc>
        <w:tc>
          <w:tcPr>
            <w:tcW w:w="4477" w:type="dxa"/>
            <w:tcBorders>
              <w:top w:val="nil"/>
              <w:left w:val="nil"/>
              <w:bottom w:val="single" w:sz="4" w:space="0" w:color="auto"/>
              <w:right w:val="nil"/>
            </w:tcBorders>
            <w:shd w:val="clear" w:color="000000" w:fill="FFFFFF"/>
            <w:vAlign w:val="center"/>
            <w:hideMark/>
          </w:tcPr>
          <w:p w:rsidR="009E731F" w:rsidRPr="00FA70B3" w:rsidRDefault="009E731F" w:rsidP="00441080">
            <w:pPr>
              <w:ind w:firstLine="0"/>
              <w:rPr>
                <w:sz w:val="20"/>
              </w:rPr>
            </w:pPr>
            <w:r w:rsidRPr="00FA70B3">
              <w:rPr>
                <w:sz w:val="20"/>
              </w:rPr>
              <w:t xml:space="preserve">Стоимость за один километр от контейнерного терминала  Кунцево-2 постановки контейнера до терминала сдачи Силикатная  </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9E731F" w:rsidRPr="00FA70B3" w:rsidRDefault="009E731F" w:rsidP="00441080">
            <w:pPr>
              <w:ind w:firstLine="0"/>
              <w:jc w:val="center"/>
              <w:rPr>
                <w:sz w:val="20"/>
              </w:rPr>
            </w:pPr>
            <w:r w:rsidRPr="00FA70B3">
              <w:rPr>
                <w:sz w:val="20"/>
              </w:rPr>
              <w:t xml:space="preserve">километр (в один конец) </w:t>
            </w:r>
          </w:p>
        </w:tc>
        <w:tc>
          <w:tcPr>
            <w:tcW w:w="131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20,40 фут</w:t>
            </w:r>
          </w:p>
        </w:tc>
        <w:tc>
          <w:tcPr>
            <w:tcW w:w="1494"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67,99</w:t>
            </w:r>
          </w:p>
        </w:tc>
        <w:tc>
          <w:tcPr>
            <w:tcW w:w="1529" w:type="dxa"/>
            <w:tcBorders>
              <w:top w:val="nil"/>
              <w:left w:val="nil"/>
              <w:bottom w:val="single" w:sz="4" w:space="0" w:color="auto"/>
              <w:right w:val="single" w:sz="4" w:space="0" w:color="auto"/>
            </w:tcBorders>
            <w:shd w:val="clear" w:color="000000" w:fill="FFFFFF"/>
            <w:vAlign w:val="center"/>
            <w:hideMark/>
          </w:tcPr>
          <w:p w:rsidR="009E731F" w:rsidRPr="00FA70B3" w:rsidRDefault="009E731F" w:rsidP="006A5F26">
            <w:pPr>
              <w:ind w:firstLine="0"/>
              <w:jc w:val="center"/>
              <w:rPr>
                <w:sz w:val="20"/>
              </w:rPr>
            </w:pPr>
            <w:r w:rsidRPr="00FA70B3">
              <w:rPr>
                <w:sz w:val="20"/>
              </w:rPr>
              <w:t>81,58</w:t>
            </w:r>
          </w:p>
        </w:tc>
      </w:tr>
    </w:tbl>
    <w:p w:rsidR="009E731F" w:rsidRDefault="009E731F" w:rsidP="009E731F">
      <w:pPr>
        <w:jc w:val="right"/>
        <w:rPr>
          <w:b/>
          <w:bCs/>
          <w:sz w:val="20"/>
        </w:rPr>
      </w:pPr>
    </w:p>
    <w:p w:rsidR="00EF7DCE" w:rsidRDefault="00EF7DCE" w:rsidP="009E731F">
      <w:pPr>
        <w:jc w:val="right"/>
        <w:rPr>
          <w:b/>
          <w:bCs/>
          <w:sz w:val="20"/>
        </w:rPr>
      </w:pPr>
    </w:p>
    <w:p w:rsidR="00EF7DCE" w:rsidRPr="00FA70B3" w:rsidRDefault="00EF7DCE" w:rsidP="009E731F">
      <w:pPr>
        <w:jc w:val="right"/>
        <w:rPr>
          <w:b/>
          <w:bCs/>
          <w:sz w:val="20"/>
        </w:rPr>
      </w:pPr>
    </w:p>
    <w:p w:rsidR="009E731F" w:rsidRPr="00FA70B3" w:rsidRDefault="009E731F" w:rsidP="009E731F">
      <w:pPr>
        <w:jc w:val="center"/>
        <w:rPr>
          <w:b/>
          <w:bCs/>
          <w:sz w:val="20"/>
        </w:rPr>
      </w:pPr>
      <w:r w:rsidRPr="00FA70B3">
        <w:rPr>
          <w:b/>
          <w:bCs/>
          <w:sz w:val="20"/>
        </w:rPr>
        <w:t xml:space="preserve">ТАБЛИЦА №4 Зона по оказанию услуг по завозу-вывозу грузов (контейнеров) на/с контейнерный терминал «КОНТРАНС»    </w:t>
      </w:r>
    </w:p>
    <w:tbl>
      <w:tblPr>
        <w:tblW w:w="10774" w:type="dxa"/>
        <w:tblInd w:w="-885" w:type="dxa"/>
        <w:tblLayout w:type="fixed"/>
        <w:tblLook w:val="04A0"/>
      </w:tblPr>
      <w:tblGrid>
        <w:gridCol w:w="567"/>
        <w:gridCol w:w="4815"/>
        <w:gridCol w:w="12"/>
        <w:gridCol w:w="1404"/>
        <w:gridCol w:w="7"/>
        <w:gridCol w:w="1410"/>
        <w:gridCol w:w="8"/>
        <w:gridCol w:w="1266"/>
        <w:gridCol w:w="1285"/>
      </w:tblGrid>
      <w:tr w:rsidR="009E731F" w:rsidRPr="00FA70B3" w:rsidTr="00435F48">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F5794B">
            <w:pPr>
              <w:spacing w:line="276" w:lineRule="auto"/>
              <w:ind w:firstLine="0"/>
              <w:rPr>
                <w:b/>
                <w:bCs/>
                <w:sz w:val="20"/>
                <w:lang w:eastAsia="en-US"/>
              </w:rPr>
            </w:pPr>
            <w:r w:rsidRPr="00FA70B3">
              <w:rPr>
                <w:b/>
                <w:bCs/>
                <w:sz w:val="20"/>
                <w:lang w:eastAsia="en-US"/>
              </w:rPr>
              <w:t xml:space="preserve">№ </w:t>
            </w:r>
            <w:proofErr w:type="spellStart"/>
            <w:r w:rsidRPr="00FA70B3">
              <w:rPr>
                <w:b/>
                <w:bCs/>
                <w:sz w:val="20"/>
                <w:lang w:eastAsia="en-US"/>
              </w:rPr>
              <w:t>п</w:t>
            </w:r>
            <w:proofErr w:type="spellEnd"/>
            <w:r w:rsidRPr="00FA70B3">
              <w:rPr>
                <w:b/>
                <w:bCs/>
                <w:sz w:val="20"/>
                <w:lang w:eastAsia="en-US"/>
              </w:rPr>
              <w:t>/</w:t>
            </w:r>
            <w:proofErr w:type="spellStart"/>
            <w:r w:rsidRPr="00FA70B3">
              <w:rPr>
                <w:b/>
                <w:bCs/>
                <w:sz w:val="20"/>
                <w:lang w:eastAsia="en-US"/>
              </w:rPr>
              <w:t>п</w:t>
            </w:r>
            <w:proofErr w:type="spellEnd"/>
          </w:p>
        </w:tc>
        <w:tc>
          <w:tcPr>
            <w:tcW w:w="4815" w:type="dxa"/>
            <w:tcBorders>
              <w:top w:val="single" w:sz="4" w:space="0" w:color="auto"/>
              <w:left w:val="nil"/>
              <w:bottom w:val="single" w:sz="4" w:space="0" w:color="auto"/>
              <w:right w:val="single" w:sz="4" w:space="0" w:color="auto"/>
            </w:tcBorders>
            <w:vAlign w:val="center"/>
            <w:hideMark/>
          </w:tcPr>
          <w:p w:rsidR="009E731F" w:rsidRPr="00FA70B3" w:rsidRDefault="009E731F" w:rsidP="00F5794B">
            <w:pPr>
              <w:spacing w:line="276" w:lineRule="auto"/>
              <w:ind w:firstLine="0"/>
              <w:jc w:val="center"/>
              <w:rPr>
                <w:b/>
                <w:bCs/>
                <w:sz w:val="18"/>
                <w:szCs w:val="18"/>
                <w:lang w:eastAsia="en-US"/>
              </w:rPr>
            </w:pPr>
            <w:r w:rsidRPr="00FA70B3">
              <w:rPr>
                <w:b/>
                <w:bCs/>
                <w:sz w:val="18"/>
                <w:szCs w:val="18"/>
                <w:lang w:eastAsia="en-US"/>
              </w:rPr>
              <w:t>Услуги по завозу-вывозу грузов (контейнеров) на/с  контейнерный терминал ЗАО  «КОНТРАНС» (станция Тучково)</w:t>
            </w:r>
            <w:r w:rsidRPr="00FA70B3">
              <w:rPr>
                <w:b/>
                <w:bCs/>
                <w:sz w:val="18"/>
                <w:szCs w:val="18"/>
              </w:rPr>
              <w:t xml:space="preserve"> </w:t>
            </w:r>
          </w:p>
        </w:tc>
        <w:tc>
          <w:tcPr>
            <w:tcW w:w="1416" w:type="dxa"/>
            <w:gridSpan w:val="2"/>
            <w:tcBorders>
              <w:top w:val="single" w:sz="4" w:space="0" w:color="auto"/>
              <w:left w:val="nil"/>
              <w:bottom w:val="single" w:sz="4" w:space="0" w:color="auto"/>
              <w:right w:val="single" w:sz="4" w:space="0" w:color="auto"/>
            </w:tcBorders>
            <w:vAlign w:val="center"/>
            <w:hideMark/>
          </w:tcPr>
          <w:p w:rsidR="009E731F" w:rsidRPr="00FA70B3" w:rsidRDefault="009E731F" w:rsidP="00F5794B">
            <w:pPr>
              <w:spacing w:line="276" w:lineRule="auto"/>
              <w:ind w:firstLine="0"/>
              <w:jc w:val="center"/>
              <w:rPr>
                <w:b/>
                <w:bCs/>
                <w:sz w:val="20"/>
                <w:lang w:eastAsia="en-US"/>
              </w:rPr>
            </w:pPr>
            <w:r w:rsidRPr="00FA70B3">
              <w:rPr>
                <w:b/>
                <w:bCs/>
                <w:sz w:val="20"/>
                <w:lang w:eastAsia="en-US"/>
              </w:rPr>
              <w:t>Единица измерения</w:t>
            </w:r>
          </w:p>
        </w:tc>
        <w:tc>
          <w:tcPr>
            <w:tcW w:w="1417" w:type="dxa"/>
            <w:gridSpan w:val="2"/>
            <w:tcBorders>
              <w:top w:val="single" w:sz="4" w:space="0" w:color="auto"/>
              <w:left w:val="nil"/>
              <w:bottom w:val="single" w:sz="4" w:space="0" w:color="auto"/>
              <w:right w:val="single" w:sz="4" w:space="0" w:color="auto"/>
            </w:tcBorders>
            <w:vAlign w:val="center"/>
            <w:hideMark/>
          </w:tcPr>
          <w:p w:rsidR="009E731F" w:rsidRPr="00FA70B3" w:rsidRDefault="009E731F" w:rsidP="00F5794B">
            <w:pPr>
              <w:spacing w:line="276" w:lineRule="auto"/>
              <w:ind w:firstLine="0"/>
              <w:jc w:val="center"/>
              <w:rPr>
                <w:b/>
                <w:bCs/>
                <w:sz w:val="20"/>
                <w:lang w:eastAsia="en-US"/>
              </w:rPr>
            </w:pPr>
            <w:r w:rsidRPr="00FA70B3">
              <w:rPr>
                <w:b/>
                <w:bCs/>
                <w:sz w:val="20"/>
                <w:lang w:eastAsia="en-US"/>
              </w:rPr>
              <w:t>Типоразмер контейнера</w:t>
            </w:r>
          </w:p>
        </w:tc>
        <w:tc>
          <w:tcPr>
            <w:tcW w:w="1274" w:type="dxa"/>
            <w:gridSpan w:val="2"/>
            <w:tcBorders>
              <w:top w:val="single" w:sz="4" w:space="0" w:color="auto"/>
              <w:left w:val="nil"/>
              <w:bottom w:val="single" w:sz="4" w:space="0" w:color="auto"/>
              <w:right w:val="single" w:sz="4" w:space="0" w:color="auto"/>
            </w:tcBorders>
            <w:vAlign w:val="center"/>
            <w:hideMark/>
          </w:tcPr>
          <w:p w:rsidR="009E731F" w:rsidRPr="00FA70B3" w:rsidRDefault="009E731F" w:rsidP="00F5794B">
            <w:pPr>
              <w:spacing w:line="276" w:lineRule="auto"/>
              <w:ind w:firstLine="0"/>
              <w:jc w:val="center"/>
              <w:rPr>
                <w:b/>
                <w:bCs/>
                <w:sz w:val="20"/>
                <w:lang w:eastAsia="en-US"/>
              </w:rPr>
            </w:pPr>
            <w:r w:rsidRPr="00FA70B3">
              <w:rPr>
                <w:b/>
                <w:bCs/>
                <w:sz w:val="20"/>
                <w:lang w:eastAsia="en-US"/>
              </w:rPr>
              <w:t>Стоимость услуги (без НДС)</w:t>
            </w:r>
          </w:p>
        </w:tc>
        <w:tc>
          <w:tcPr>
            <w:tcW w:w="1285" w:type="dxa"/>
            <w:tcBorders>
              <w:top w:val="single" w:sz="4" w:space="0" w:color="auto"/>
              <w:left w:val="nil"/>
              <w:bottom w:val="single" w:sz="4" w:space="0" w:color="auto"/>
              <w:right w:val="single" w:sz="4" w:space="0" w:color="auto"/>
            </w:tcBorders>
            <w:hideMark/>
          </w:tcPr>
          <w:p w:rsidR="009E731F" w:rsidRPr="00FA70B3" w:rsidRDefault="009E731F" w:rsidP="00F5794B">
            <w:pPr>
              <w:spacing w:line="276" w:lineRule="auto"/>
              <w:ind w:firstLine="0"/>
              <w:jc w:val="center"/>
              <w:rPr>
                <w:b/>
                <w:bCs/>
                <w:sz w:val="20"/>
                <w:lang w:eastAsia="en-US"/>
              </w:rPr>
            </w:pPr>
            <w:r w:rsidRPr="00FA70B3">
              <w:rPr>
                <w:b/>
                <w:bCs/>
                <w:sz w:val="20"/>
                <w:lang w:eastAsia="en-US"/>
              </w:rPr>
              <w:t>Стоимость услуги (с НДС 20%)</w:t>
            </w:r>
          </w:p>
        </w:tc>
      </w:tr>
      <w:tr w:rsidR="009E731F" w:rsidRPr="00FA70B3" w:rsidTr="00435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7" w:type="dxa"/>
            <w:vAlign w:val="center"/>
          </w:tcPr>
          <w:p w:rsidR="009E731F" w:rsidRPr="00FA70B3" w:rsidRDefault="009E731F" w:rsidP="00F5794B">
            <w:pPr>
              <w:tabs>
                <w:tab w:val="right" w:pos="349"/>
              </w:tabs>
              <w:ind w:firstLine="0"/>
              <w:rPr>
                <w:bCs/>
                <w:sz w:val="20"/>
              </w:rPr>
            </w:pPr>
            <w:r w:rsidRPr="00FA70B3">
              <w:rPr>
                <w:bCs/>
                <w:sz w:val="20"/>
              </w:rPr>
              <w:t>1</w:t>
            </w:r>
          </w:p>
        </w:tc>
        <w:tc>
          <w:tcPr>
            <w:tcW w:w="4827" w:type="dxa"/>
            <w:gridSpan w:val="2"/>
            <w:shd w:val="clear" w:color="auto" w:fill="auto"/>
            <w:vAlign w:val="center"/>
          </w:tcPr>
          <w:p w:rsidR="009E731F" w:rsidRPr="00FA70B3" w:rsidRDefault="009E731F" w:rsidP="00441080">
            <w:pPr>
              <w:ind w:firstLine="0"/>
              <w:rPr>
                <w:b/>
                <w:bCs/>
                <w:sz w:val="20"/>
              </w:rPr>
            </w:pPr>
            <w:r w:rsidRPr="00FA70B3">
              <w:rPr>
                <w:b/>
                <w:bCs/>
                <w:sz w:val="20"/>
              </w:rPr>
              <w:t xml:space="preserve">БАЗОВАЯ СТАВКА </w:t>
            </w:r>
          </w:p>
        </w:tc>
        <w:tc>
          <w:tcPr>
            <w:tcW w:w="1411" w:type="dxa"/>
            <w:gridSpan w:val="2"/>
            <w:shd w:val="clear" w:color="auto" w:fill="auto"/>
            <w:vAlign w:val="center"/>
          </w:tcPr>
          <w:p w:rsidR="009E731F" w:rsidRPr="00FA70B3" w:rsidRDefault="009E731F" w:rsidP="00F5794B">
            <w:pPr>
              <w:ind w:firstLine="0"/>
              <w:jc w:val="center"/>
            </w:pPr>
            <w:r w:rsidRPr="00FA70B3">
              <w:rPr>
                <w:sz w:val="20"/>
              </w:rPr>
              <w:t>контейнер</w:t>
            </w:r>
          </w:p>
        </w:tc>
        <w:tc>
          <w:tcPr>
            <w:tcW w:w="1418" w:type="dxa"/>
            <w:gridSpan w:val="2"/>
            <w:shd w:val="clear" w:color="auto" w:fill="auto"/>
            <w:vAlign w:val="center"/>
          </w:tcPr>
          <w:p w:rsidR="009E731F" w:rsidRPr="00FA70B3" w:rsidRDefault="009E731F" w:rsidP="00F5794B">
            <w:pPr>
              <w:ind w:firstLine="0"/>
              <w:jc w:val="center"/>
              <w:rPr>
                <w:sz w:val="20"/>
              </w:rPr>
            </w:pPr>
            <w:r w:rsidRPr="00FA70B3">
              <w:rPr>
                <w:sz w:val="20"/>
              </w:rPr>
              <w:t>20, 40  фут</w:t>
            </w:r>
          </w:p>
        </w:tc>
        <w:tc>
          <w:tcPr>
            <w:tcW w:w="1266" w:type="dxa"/>
            <w:shd w:val="clear" w:color="auto" w:fill="auto"/>
            <w:vAlign w:val="center"/>
          </w:tcPr>
          <w:p w:rsidR="009E731F" w:rsidRPr="00FA70B3" w:rsidRDefault="009E731F" w:rsidP="00F5794B">
            <w:pPr>
              <w:ind w:firstLine="0"/>
              <w:jc w:val="center"/>
              <w:rPr>
                <w:bCs/>
                <w:sz w:val="20"/>
              </w:rPr>
            </w:pPr>
            <w:r w:rsidRPr="00FA70B3">
              <w:rPr>
                <w:bCs/>
                <w:sz w:val="20"/>
              </w:rPr>
              <w:t>10460,00</w:t>
            </w:r>
          </w:p>
        </w:tc>
        <w:tc>
          <w:tcPr>
            <w:tcW w:w="1285" w:type="dxa"/>
            <w:shd w:val="clear" w:color="auto" w:fill="auto"/>
            <w:vAlign w:val="center"/>
          </w:tcPr>
          <w:p w:rsidR="009E731F" w:rsidRPr="00FA70B3" w:rsidRDefault="009E731F" w:rsidP="00F5794B">
            <w:pPr>
              <w:ind w:firstLine="0"/>
              <w:jc w:val="center"/>
              <w:rPr>
                <w:bCs/>
                <w:sz w:val="20"/>
              </w:rPr>
            </w:pPr>
            <w:r w:rsidRPr="00FA70B3">
              <w:rPr>
                <w:bCs/>
                <w:sz w:val="20"/>
              </w:rPr>
              <w:t>12552,00</w:t>
            </w:r>
          </w:p>
        </w:tc>
      </w:tr>
      <w:tr w:rsidR="009E731F" w:rsidRPr="00FA70B3" w:rsidTr="00435F48">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F5794B">
            <w:pPr>
              <w:spacing w:line="276" w:lineRule="auto"/>
              <w:ind w:firstLine="0"/>
              <w:rPr>
                <w:sz w:val="20"/>
                <w:lang w:eastAsia="en-US"/>
              </w:rPr>
            </w:pPr>
            <w:r w:rsidRPr="00FA70B3">
              <w:rPr>
                <w:sz w:val="20"/>
                <w:lang w:eastAsia="en-US"/>
              </w:rPr>
              <w:t>2</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F5794B">
            <w:pPr>
              <w:ind w:firstLine="0"/>
              <w:rPr>
                <w:sz w:val="20"/>
              </w:rPr>
            </w:pPr>
            <w:r w:rsidRPr="00FA70B3">
              <w:rPr>
                <w:sz w:val="20"/>
              </w:rPr>
              <w:t xml:space="preserve">ГОРОД МОСКВА (в пределах </w:t>
            </w:r>
            <w:proofErr w:type="spellStart"/>
            <w:r w:rsidRPr="00FA70B3">
              <w:rPr>
                <w:sz w:val="20"/>
              </w:rPr>
              <w:t>МКАДа</w:t>
            </w:r>
            <w:proofErr w:type="spellEnd"/>
            <w:r w:rsidRPr="00FA70B3">
              <w:rPr>
                <w:sz w:val="20"/>
              </w:rPr>
              <w:t>, кроме населенных пунктов принадлежащих территории НОВАЯ МОСКВА)</w:t>
            </w:r>
          </w:p>
        </w:tc>
        <w:tc>
          <w:tcPr>
            <w:tcW w:w="1416" w:type="dxa"/>
            <w:gridSpan w:val="2"/>
            <w:tcBorders>
              <w:top w:val="nil"/>
              <w:left w:val="nil"/>
              <w:bottom w:val="nil"/>
              <w:right w:val="single" w:sz="4" w:space="0" w:color="auto"/>
            </w:tcBorders>
            <w:shd w:val="clear" w:color="auto" w:fill="FFFFFF"/>
            <w:vAlign w:val="center"/>
            <w:hideMark/>
          </w:tcPr>
          <w:p w:rsidR="009E731F" w:rsidRPr="00FA70B3" w:rsidRDefault="009E731F" w:rsidP="00F5794B">
            <w:pPr>
              <w:spacing w:line="276" w:lineRule="auto"/>
              <w:ind w:firstLine="0"/>
              <w:jc w:val="center"/>
              <w:rPr>
                <w:sz w:val="20"/>
                <w:lang w:eastAsia="en-US"/>
              </w:rPr>
            </w:pPr>
            <w:r w:rsidRPr="00FA70B3">
              <w:rPr>
                <w:sz w:val="20"/>
                <w:lang w:eastAsia="en-US"/>
              </w:rPr>
              <w:t>контейнер</w:t>
            </w:r>
          </w:p>
        </w:tc>
        <w:tc>
          <w:tcPr>
            <w:tcW w:w="1417" w:type="dxa"/>
            <w:gridSpan w:val="2"/>
            <w:tcBorders>
              <w:top w:val="nil"/>
              <w:left w:val="nil"/>
              <w:bottom w:val="nil"/>
              <w:right w:val="single" w:sz="4" w:space="0" w:color="auto"/>
            </w:tcBorders>
            <w:shd w:val="clear" w:color="auto" w:fill="FFFFFF"/>
            <w:vAlign w:val="center"/>
            <w:hideMark/>
          </w:tcPr>
          <w:p w:rsidR="009E731F" w:rsidRPr="00FA70B3" w:rsidRDefault="009E731F" w:rsidP="00F5794B">
            <w:pPr>
              <w:ind w:firstLine="0"/>
              <w:jc w:val="center"/>
              <w:rPr>
                <w:sz w:val="20"/>
              </w:rPr>
            </w:pPr>
            <w:r w:rsidRPr="00FA70B3">
              <w:rPr>
                <w:sz w:val="20"/>
              </w:rPr>
              <w:t>20, 40  фут</w:t>
            </w:r>
          </w:p>
        </w:tc>
        <w:tc>
          <w:tcPr>
            <w:tcW w:w="1274" w:type="dxa"/>
            <w:gridSpan w:val="2"/>
            <w:tcBorders>
              <w:top w:val="nil"/>
              <w:left w:val="nil"/>
              <w:bottom w:val="nil"/>
              <w:right w:val="single" w:sz="4" w:space="0" w:color="auto"/>
            </w:tcBorders>
            <w:shd w:val="clear" w:color="auto" w:fill="FFFFFF"/>
            <w:vAlign w:val="center"/>
            <w:hideMark/>
          </w:tcPr>
          <w:p w:rsidR="009E731F" w:rsidRPr="00FA70B3" w:rsidRDefault="009E731F" w:rsidP="00F5794B">
            <w:pPr>
              <w:ind w:firstLine="0"/>
              <w:jc w:val="center"/>
              <w:rPr>
                <w:sz w:val="20"/>
              </w:rPr>
            </w:pPr>
            <w:r w:rsidRPr="00FA70B3">
              <w:rPr>
                <w:sz w:val="20"/>
              </w:rPr>
              <w:t>15219,30</w:t>
            </w:r>
          </w:p>
        </w:tc>
        <w:tc>
          <w:tcPr>
            <w:tcW w:w="1285" w:type="dxa"/>
            <w:tcBorders>
              <w:top w:val="nil"/>
              <w:left w:val="nil"/>
              <w:bottom w:val="nil"/>
              <w:right w:val="single" w:sz="4" w:space="0" w:color="auto"/>
            </w:tcBorders>
            <w:shd w:val="clear" w:color="auto" w:fill="FFFFFF"/>
            <w:vAlign w:val="center"/>
            <w:hideMark/>
          </w:tcPr>
          <w:p w:rsidR="009E731F" w:rsidRPr="00FA70B3" w:rsidRDefault="009E731F" w:rsidP="00F5794B">
            <w:pPr>
              <w:ind w:firstLine="0"/>
              <w:jc w:val="center"/>
              <w:rPr>
                <w:sz w:val="20"/>
              </w:rPr>
            </w:pPr>
            <w:r w:rsidRPr="00FA70B3">
              <w:rPr>
                <w:sz w:val="20"/>
              </w:rPr>
              <w:t>18263,16</w:t>
            </w:r>
          </w:p>
        </w:tc>
      </w:tr>
      <w:tr w:rsidR="009E731F" w:rsidRPr="00FA70B3" w:rsidTr="00435F48">
        <w:trPr>
          <w:trHeight w:val="609"/>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F5794B">
            <w:pPr>
              <w:spacing w:line="276" w:lineRule="auto"/>
              <w:ind w:firstLine="0"/>
              <w:rPr>
                <w:sz w:val="20"/>
                <w:lang w:eastAsia="en-US"/>
              </w:rPr>
            </w:pPr>
            <w:r w:rsidRPr="00FA70B3">
              <w:rPr>
                <w:sz w:val="20"/>
                <w:lang w:eastAsia="en-US"/>
              </w:rPr>
              <w:t>3</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441080">
            <w:pPr>
              <w:ind w:firstLine="0"/>
              <w:rPr>
                <w:sz w:val="20"/>
              </w:rPr>
            </w:pPr>
            <w:r w:rsidRPr="00FA70B3">
              <w:rPr>
                <w:sz w:val="20"/>
              </w:rPr>
              <w:t xml:space="preserve">МОСКОВСКАЯ ОБЛАСТЬ, </w:t>
            </w:r>
            <w:r w:rsidRPr="00FA70B3">
              <w:rPr>
                <w:sz w:val="20"/>
                <w:u w:val="single"/>
              </w:rPr>
              <w:t>ГОРОД</w:t>
            </w:r>
            <w:r w:rsidRPr="00FA70B3">
              <w:rPr>
                <w:sz w:val="20"/>
              </w:rPr>
              <w:t>: КУБИНКА, ДОРОХОВО  (до 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hideMark/>
          </w:tcPr>
          <w:p w:rsidR="009E731F" w:rsidRPr="00FA70B3" w:rsidRDefault="009E731F" w:rsidP="00F5794B">
            <w:pPr>
              <w:ind w:firstLine="0"/>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F5794B">
            <w:pPr>
              <w:ind w:firstLine="0"/>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11819,80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14183,76</w:t>
            </w:r>
          </w:p>
        </w:tc>
      </w:tr>
      <w:tr w:rsidR="009E731F" w:rsidRPr="00FA70B3" w:rsidTr="00435F48">
        <w:trPr>
          <w:trHeight w:val="5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ind w:firstLine="0"/>
              <w:rPr>
                <w:sz w:val="20"/>
              </w:rPr>
            </w:pPr>
            <w:r w:rsidRPr="00FA70B3">
              <w:rPr>
                <w:sz w:val="20"/>
              </w:rPr>
              <w:t xml:space="preserve">МОСКОВСКАЯ ОБЛАСТЬ, </w:t>
            </w:r>
            <w:r w:rsidRPr="00FA70B3">
              <w:rPr>
                <w:sz w:val="20"/>
                <w:u w:val="single"/>
              </w:rPr>
              <w:t>ГОРОД</w:t>
            </w:r>
            <w:r w:rsidRPr="00FA70B3">
              <w:rPr>
                <w:sz w:val="20"/>
              </w:rPr>
              <w:t>: РУЗА (до 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F5794B">
            <w:pPr>
              <w:ind w:firstLine="0"/>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12499,70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14999,64</w:t>
            </w:r>
          </w:p>
        </w:tc>
      </w:tr>
      <w:tr w:rsidR="009E731F" w:rsidRPr="00FA70B3" w:rsidTr="00435F48">
        <w:trPr>
          <w:trHeight w:val="71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ЗВЕНИГОРОД, </w:t>
            </w:r>
            <w:r w:rsidRPr="00FA70B3">
              <w:rPr>
                <w:sz w:val="20"/>
                <w:u w:val="single"/>
              </w:rPr>
              <w:t>ДЕРЕВНЯ</w:t>
            </w:r>
            <w:r w:rsidRPr="00FA70B3">
              <w:rPr>
                <w:sz w:val="20"/>
              </w:rPr>
              <w:t xml:space="preserve"> ПЕТЕЛИНО (до 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F5794B">
            <w:pPr>
              <w:ind w:firstLine="0"/>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13179,60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15815,52</w:t>
            </w:r>
          </w:p>
        </w:tc>
      </w:tr>
      <w:tr w:rsidR="009E731F" w:rsidRPr="00FA70B3" w:rsidTr="00435F48">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ГОЛИЦЫНО, НАРО-ФОМИНСК, МОЖАЙСК, КРАСНОЗНАМЕНСК, </w:t>
            </w:r>
            <w:r w:rsidRPr="00FA70B3">
              <w:rPr>
                <w:sz w:val="20"/>
                <w:u w:val="single"/>
              </w:rPr>
              <w:t>ПГТ:</w:t>
            </w:r>
            <w:r w:rsidRPr="00FA70B3">
              <w:rPr>
                <w:sz w:val="20"/>
              </w:rPr>
              <w:t xml:space="preserve"> ЖАВОРОНКИ, КРЕКШИНО, </w:t>
            </w:r>
            <w:r w:rsidRPr="00FA70B3">
              <w:rPr>
                <w:sz w:val="20"/>
                <w:u w:val="single"/>
              </w:rPr>
              <w:t>СЕЛО</w:t>
            </w:r>
            <w:r w:rsidRPr="00FA70B3">
              <w:rPr>
                <w:sz w:val="20"/>
              </w:rPr>
              <w:t xml:space="preserve"> ПЕРХУШКОВО, </w:t>
            </w:r>
            <w:r w:rsidRPr="00FA70B3">
              <w:rPr>
                <w:sz w:val="20"/>
                <w:u w:val="single"/>
              </w:rPr>
              <w:t>ДЕРЕВНЯ</w:t>
            </w:r>
            <w:r w:rsidRPr="00FA70B3">
              <w:rPr>
                <w:sz w:val="20"/>
              </w:rPr>
              <w:t xml:space="preserve"> МАЛЫЕ ВЯЗЕМЫ, АКСИНЬИНО (до 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F5794B">
            <w:pPr>
              <w:ind w:firstLine="0"/>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13859,50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16631,40</w:t>
            </w:r>
          </w:p>
        </w:tc>
      </w:tr>
      <w:tr w:rsidR="009E731F" w:rsidRPr="00FA70B3" w:rsidTr="00435F48">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АПРЕЛЕВКА, </w:t>
            </w:r>
            <w:r w:rsidRPr="00FA70B3">
              <w:rPr>
                <w:sz w:val="20"/>
                <w:u w:val="single"/>
              </w:rPr>
              <w:t xml:space="preserve">ПГТ </w:t>
            </w:r>
            <w:r w:rsidRPr="00FA70B3">
              <w:rPr>
                <w:sz w:val="20"/>
              </w:rPr>
              <w:t xml:space="preserve">ЛЕСНОЙ ГОРОДОК, ТОЛСТОПАЛЬЦЕВО (НОВАЯ МОСКВА), ПОСЕЛОК ВНУКОВО (НОВАЯ МОСКВА), КРЮКОВО (НОВАЯ МОСКВА), </w:t>
            </w:r>
            <w:r w:rsidRPr="00FA70B3">
              <w:rPr>
                <w:sz w:val="20"/>
                <w:u w:val="single"/>
              </w:rPr>
              <w:t>ПГТ</w:t>
            </w:r>
            <w:r w:rsidRPr="00FA70B3">
              <w:rPr>
                <w:sz w:val="20"/>
              </w:rPr>
              <w:t xml:space="preserve"> КОКОШКИНО, МАРУШКИНО (до 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F5794B">
            <w:pPr>
              <w:ind w:firstLine="0"/>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14539,40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17447,28</w:t>
            </w:r>
          </w:p>
        </w:tc>
      </w:tr>
      <w:tr w:rsidR="009E731F" w:rsidRPr="00FA70B3" w:rsidTr="00435F48">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ind w:firstLine="0"/>
              <w:rPr>
                <w:sz w:val="20"/>
              </w:rPr>
            </w:pPr>
            <w:r w:rsidRPr="00FA70B3">
              <w:rPr>
                <w:sz w:val="20"/>
              </w:rPr>
              <w:t xml:space="preserve">МОСКОВСКАЯ ОБЛАСТЬ: </w:t>
            </w:r>
            <w:r w:rsidRPr="00FA70B3">
              <w:rPr>
                <w:sz w:val="20"/>
                <w:u w:val="single"/>
              </w:rPr>
              <w:t>ГОРОД</w:t>
            </w:r>
            <w:r w:rsidRPr="00FA70B3">
              <w:rPr>
                <w:sz w:val="20"/>
              </w:rPr>
              <w:t xml:space="preserve"> ОДИНЦОВО, ДЕДОВСК, БАЛАБАНОВО, ТРОИЦК (НОВАЯ МОСКВА); </w:t>
            </w:r>
            <w:r w:rsidRPr="00FA70B3">
              <w:rPr>
                <w:sz w:val="20"/>
                <w:u w:val="single"/>
              </w:rPr>
              <w:t>ПГТ</w:t>
            </w:r>
            <w:r w:rsidRPr="00FA70B3">
              <w:rPr>
                <w:sz w:val="20"/>
              </w:rPr>
              <w:t>: БАКОВКА, ТРЕХГОРКА, ПЕРЕДЕЛКИНО, МИЧУРИНЕЦ, ДЕРЕВНЯ: МАМОНОВО, ДУХАНИНО, РАССКАЗОВКА, ДЕНИСОВО  (до 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F5794B">
            <w:pPr>
              <w:ind w:firstLine="0"/>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15219,30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F5794B">
            <w:pPr>
              <w:ind w:firstLine="0"/>
              <w:jc w:val="center"/>
              <w:rPr>
                <w:sz w:val="20"/>
              </w:rPr>
            </w:pPr>
            <w:r w:rsidRPr="00FA70B3">
              <w:rPr>
                <w:sz w:val="20"/>
              </w:rPr>
              <w:t>18263,16</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ИСТРА, ВОЛОКОЛАМСК, СОЛНЦЕВО (НОВАЯ МОСКВА), ПОСЕЛОК: НАХАБИНО, КАЛУЖСКАЯ ОБЛАСТЬ, </w:t>
            </w:r>
            <w:r w:rsidRPr="00FA70B3">
              <w:rPr>
                <w:sz w:val="20"/>
                <w:u w:val="single"/>
              </w:rPr>
              <w:t>ГОРОД</w:t>
            </w:r>
            <w:r w:rsidRPr="00FA70B3">
              <w:rPr>
                <w:sz w:val="20"/>
              </w:rPr>
              <w:t>: ОБНИНСК (до 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15899,20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19079,04</w:t>
            </w:r>
          </w:p>
        </w:tc>
      </w:tr>
      <w:tr w:rsidR="009E731F" w:rsidRPr="00FA70B3" w:rsidTr="00435F48">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10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КРАСНОГОРСК, ХИМКИ, ЗЕЛЕНОГРАД, БИТЦА, </w:t>
            </w:r>
            <w:r w:rsidRPr="00FA70B3">
              <w:rPr>
                <w:sz w:val="20"/>
                <w:u w:val="single"/>
              </w:rPr>
              <w:t>ДЕРЕВНЯ</w:t>
            </w:r>
            <w:r w:rsidRPr="00FA70B3">
              <w:rPr>
                <w:sz w:val="20"/>
              </w:rPr>
              <w:t xml:space="preserve">: КАШИНО, </w:t>
            </w:r>
            <w:r w:rsidRPr="00FA70B3">
              <w:rPr>
                <w:sz w:val="20"/>
                <w:u w:val="single"/>
              </w:rPr>
              <w:t>СЕЛО</w:t>
            </w:r>
            <w:r w:rsidRPr="00FA70B3">
              <w:rPr>
                <w:sz w:val="20"/>
              </w:rPr>
              <w:t xml:space="preserve"> ВОРСИНО, </w:t>
            </w:r>
            <w:r w:rsidRPr="00FA70B3">
              <w:rPr>
                <w:sz w:val="20"/>
                <w:u w:val="single"/>
              </w:rPr>
              <w:t>ПГТ</w:t>
            </w:r>
            <w:r w:rsidRPr="00FA70B3">
              <w:rPr>
                <w:sz w:val="20"/>
              </w:rPr>
              <w:t>: МАЛИНО (до 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16579,10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19894,92</w:t>
            </w:r>
          </w:p>
        </w:tc>
      </w:tr>
      <w:tr w:rsidR="009E731F" w:rsidRPr="00FA70B3" w:rsidTr="00435F48">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11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41080">
            <w:pPr>
              <w:ind w:firstLine="33"/>
              <w:rPr>
                <w:sz w:val="20"/>
              </w:rPr>
            </w:pPr>
            <w:r w:rsidRPr="00FA70B3">
              <w:rPr>
                <w:sz w:val="20"/>
              </w:rPr>
              <w:t xml:space="preserve">МОСКОВСКАЯ ОБЛАСТЬ: </w:t>
            </w:r>
            <w:r w:rsidRPr="00FA70B3">
              <w:rPr>
                <w:sz w:val="20"/>
                <w:u w:val="single"/>
              </w:rPr>
              <w:t xml:space="preserve">ГОРОД </w:t>
            </w:r>
            <w:r w:rsidRPr="00FA70B3">
              <w:rPr>
                <w:sz w:val="20"/>
              </w:rPr>
              <w:t xml:space="preserve">ДОЛГОПРУДНЫЙ, ВИДНОЕ, ЩЕРБИНКА, ХИМКИ (МКР СХОДНЯ), ПОДОЛЬСК, КЛИМОВСК, КЛИН;  </w:t>
            </w:r>
            <w:r w:rsidRPr="00FA70B3">
              <w:rPr>
                <w:sz w:val="20"/>
                <w:u w:val="single"/>
              </w:rPr>
              <w:t>ПГТ</w:t>
            </w:r>
            <w:r w:rsidRPr="00FA70B3">
              <w:rPr>
                <w:sz w:val="20"/>
              </w:rPr>
              <w:t xml:space="preserve">: РОДНИКИ, ДЕРЕВНЯ ДУБРОВКИ, АФАНАСОВО, , РАДУМЛЯ, </w:t>
            </w:r>
            <w:r w:rsidRPr="00FA70B3">
              <w:rPr>
                <w:sz w:val="20"/>
              </w:rPr>
              <w:lastRenderedPageBreak/>
              <w:t>БЕРЕЖКИ, КОЛЕДИНО, ГРИВНО, ПОСЕЛОК НОВОПОДРЕЗКОВО (до 100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lastRenderedPageBreak/>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17259,00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20710,80</w:t>
            </w:r>
          </w:p>
        </w:tc>
      </w:tr>
      <w:tr w:rsidR="009E731F" w:rsidRPr="00FA70B3" w:rsidTr="00435F48">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lastRenderedPageBreak/>
              <w:t>12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МОСКОВСКАЯ ОБЛАСТЬ, </w:t>
            </w:r>
            <w:r w:rsidRPr="00FA70B3">
              <w:rPr>
                <w:sz w:val="20"/>
                <w:u w:val="single"/>
              </w:rPr>
              <w:t xml:space="preserve">ГОРОД </w:t>
            </w:r>
            <w:r w:rsidRPr="00FA70B3">
              <w:rPr>
                <w:sz w:val="20"/>
              </w:rPr>
              <w:t xml:space="preserve">СОЛНЕЧНОГОРСК, ПОСЕЛОК ЗАГОРЯНСКИЙ, ДЕРЕВНЯ КРАСНАЯ ГОРКА, ЧУРИЛКОВО, ЕРЕМИНО, </w:t>
            </w:r>
            <w:r w:rsidRPr="00FA70B3">
              <w:rPr>
                <w:sz w:val="20"/>
                <w:u w:val="single"/>
              </w:rPr>
              <w:t>ПГТ</w:t>
            </w:r>
            <w:r w:rsidRPr="00FA70B3">
              <w:rPr>
                <w:sz w:val="20"/>
              </w:rPr>
              <w:t>: АПАРИНКИ, ЛУНЕВО, АЛЕКСАНДРОВКА, ЛЬВОВСКИЙ, ЛОТОШИНО  (до 110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17938,90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21526,68</w:t>
            </w:r>
          </w:p>
        </w:tc>
      </w:tr>
      <w:tr w:rsidR="009E731F" w:rsidRPr="00FA70B3" w:rsidTr="00435F48">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13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РЕУТОВ, БАЛАШИХА, ЛЮБЕРЦЫ, ДЗЕРЖИНСКИЙ, МЫТИЩИ, КОРОЛЕВ, ЛОБНЯ, ДОМОДЕДОВО, ЧЕХОВ, НЕКРАСОВКА (НОВАЯ МОСКВА), КОТЕЛЬНИКИ, БЕЛАЯ ДАЧА;  </w:t>
            </w:r>
            <w:r w:rsidRPr="00FA70B3">
              <w:rPr>
                <w:sz w:val="20"/>
                <w:u w:val="single"/>
              </w:rPr>
              <w:t xml:space="preserve">ПГТ  </w:t>
            </w:r>
            <w:r w:rsidRPr="00FA70B3">
              <w:rPr>
                <w:sz w:val="20"/>
              </w:rPr>
              <w:t>ШЕРЕМЕТЬЕВСКИЙ, ТОМИЛИНО, ОКТЯБРЬСКИЙ, КРАСКОВО. МАЛАХОВКА, ГОРКИ ЛЕНИНСКИЕ, ИКША, ТАРАСОВКА (до 120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18618,80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22342,56</w:t>
            </w:r>
          </w:p>
        </w:tc>
      </w:tr>
      <w:tr w:rsidR="009E731F" w:rsidRPr="00FA70B3" w:rsidTr="00435F48">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14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ЖЕЛЕЗНОДОРОЖНЫЙ, ИВАНТЕЕВКА, ЛЫТКАРИНО, ЩЕЛКОВО, ПУШКИНО, СЕРПУХОВ, ПРОТВИНО, ЖУКОВСКИЙ, ВОСТРЯКОВО (НОВАЯ МОСКВА),  ЛОСИНО-ПЕТРОВСКИЙ, ЭЛЕКТРОУГЛИ, КУПАВНА, </w:t>
            </w:r>
            <w:r w:rsidRPr="00FA70B3">
              <w:rPr>
                <w:sz w:val="20"/>
                <w:u w:val="single"/>
              </w:rPr>
              <w:t>ПГТ</w:t>
            </w:r>
            <w:r w:rsidRPr="00FA70B3">
              <w:rPr>
                <w:sz w:val="20"/>
              </w:rPr>
              <w:t xml:space="preserve"> СТАРАЯ КУПАВНА, БЫКОВО, </w:t>
            </w:r>
            <w:r w:rsidRPr="00FA70B3">
              <w:rPr>
                <w:sz w:val="20"/>
                <w:u w:val="single"/>
              </w:rPr>
              <w:t xml:space="preserve">ДЕРЕВНЯ </w:t>
            </w:r>
            <w:r w:rsidRPr="00FA70B3">
              <w:rPr>
                <w:sz w:val="20"/>
              </w:rPr>
              <w:t xml:space="preserve">ШАХОВО. ОСТРОВЦЫ, ЖИТНЕВО, </w:t>
            </w:r>
            <w:r w:rsidRPr="00FA70B3">
              <w:rPr>
                <w:sz w:val="20"/>
                <w:u w:val="single"/>
              </w:rPr>
              <w:t>СЕЛО</w:t>
            </w:r>
            <w:r w:rsidRPr="00FA70B3">
              <w:rPr>
                <w:sz w:val="20"/>
              </w:rPr>
              <w:t xml:space="preserve"> ЕГАНОВО (до 130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19298,70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23158,44</w:t>
            </w:r>
          </w:p>
        </w:tc>
      </w:tr>
      <w:tr w:rsidR="009E731F" w:rsidRPr="00FA70B3" w:rsidTr="00435F48">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15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РАМЕНСКОЕ, КРАСНОАРМЕЙСК, БРОННИЦЫ, ФРЯЗИНО, </w:t>
            </w:r>
            <w:r w:rsidRPr="00FA70B3">
              <w:rPr>
                <w:sz w:val="20"/>
                <w:u w:val="single"/>
              </w:rPr>
              <w:t>ПГТ</w:t>
            </w:r>
            <w:r w:rsidRPr="00FA70B3">
              <w:rPr>
                <w:sz w:val="20"/>
              </w:rPr>
              <w:t xml:space="preserve"> МОНИНО, ВОРОВСКОГО, </w:t>
            </w:r>
            <w:r w:rsidRPr="00FA70B3">
              <w:rPr>
                <w:sz w:val="20"/>
                <w:u w:val="single"/>
              </w:rPr>
              <w:t>ДЕРЕВНЯ</w:t>
            </w:r>
            <w:r w:rsidRPr="00FA70B3">
              <w:rPr>
                <w:sz w:val="20"/>
              </w:rPr>
              <w:t xml:space="preserve"> БРИТОВО, ПОСЕЛЕНИЕ СОФЬИНСКОЕ (до 140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19978,60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23974,32</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16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НОГИНСК, ЭЛЕКТРОСТАЛЬ, </w:t>
            </w:r>
            <w:r w:rsidRPr="00FA70B3">
              <w:rPr>
                <w:sz w:val="20"/>
                <w:u w:val="single"/>
              </w:rPr>
              <w:t>ПГТ</w:t>
            </w:r>
            <w:r w:rsidRPr="00FA70B3">
              <w:rPr>
                <w:sz w:val="20"/>
              </w:rPr>
              <w:t xml:space="preserve">: САФОНОВО,  ПОСЕЛОК: АШУКИНО, ФРЯЗЕВО, ДЕРЕВНЯ  БОЛЬШОЕ БУНЬКОВО, КАЛУЖСКАЯ ОБЛАСТЬ: </w:t>
            </w:r>
            <w:r w:rsidRPr="00FA70B3">
              <w:rPr>
                <w:sz w:val="20"/>
                <w:u w:val="single"/>
              </w:rPr>
              <w:t>ГОРОД</w:t>
            </w:r>
            <w:r w:rsidRPr="00FA70B3">
              <w:rPr>
                <w:sz w:val="20"/>
              </w:rPr>
              <w:t xml:space="preserve"> КАЛУГА, (до 150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20658,50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24790,20</w:t>
            </w:r>
          </w:p>
        </w:tc>
      </w:tr>
      <w:tr w:rsidR="009E731F" w:rsidRPr="00FA70B3" w:rsidTr="00435F48">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17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КАЛУЖСКАЯ ОБЛАСТЬ, </w:t>
            </w:r>
            <w:r w:rsidRPr="00FA70B3">
              <w:rPr>
                <w:sz w:val="20"/>
                <w:u w:val="single"/>
              </w:rPr>
              <w:t>ГОРОД:</w:t>
            </w:r>
            <w:r w:rsidRPr="00FA70B3">
              <w:rPr>
                <w:sz w:val="20"/>
              </w:rPr>
              <w:t xml:space="preserve"> ВОРОТЫНСК, СМОЛЕНСКАЯ ОБЛАСТЬ, </w:t>
            </w:r>
            <w:r w:rsidRPr="00FA70B3">
              <w:rPr>
                <w:sz w:val="20"/>
                <w:u w:val="single"/>
              </w:rPr>
              <w:t>ГОРОД</w:t>
            </w:r>
            <w:r w:rsidRPr="00FA70B3">
              <w:rPr>
                <w:sz w:val="20"/>
              </w:rPr>
              <w:t>: ВЯЗЬМА (до 160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21338,40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25606,08</w:t>
            </w:r>
          </w:p>
        </w:tc>
      </w:tr>
      <w:tr w:rsidR="009E731F" w:rsidRPr="00FA70B3" w:rsidTr="00435F48">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18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СЕРГИЕВ-ПОСАД, ДМИТРОВ, ПАВЛОВСКИЙ ПОСАД, ЭЛЕКТРОГОРСК, </w:t>
            </w:r>
            <w:r w:rsidRPr="00FA70B3">
              <w:rPr>
                <w:sz w:val="20"/>
                <w:u w:val="single"/>
              </w:rPr>
              <w:t>ПГТ</w:t>
            </w:r>
            <w:r w:rsidRPr="00FA70B3">
              <w:rPr>
                <w:sz w:val="20"/>
              </w:rPr>
              <w:t>: ЖИЛЕВО, УСАДЫ, МИХНЕВО (Каширский район) (до 170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22018,30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26421,96</w:t>
            </w:r>
          </w:p>
        </w:tc>
      </w:tr>
      <w:tr w:rsidR="009E731F" w:rsidRPr="00FA70B3" w:rsidTr="00435F48">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19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МОСКОВСКАЯ ОБЛАСТЬ </w:t>
            </w:r>
            <w:r w:rsidRPr="00FA70B3">
              <w:rPr>
                <w:sz w:val="20"/>
                <w:u w:val="single"/>
              </w:rPr>
              <w:t>ГОРОД</w:t>
            </w:r>
            <w:r w:rsidRPr="00FA70B3">
              <w:rPr>
                <w:sz w:val="20"/>
              </w:rPr>
              <w:t>: ДРЕЗНА, ВОСКРЕСЕНСК, ОРЕХОВО-ЗУЕВО, СТУПИНО (до 180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22698,20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27237,84</w:t>
            </w:r>
          </w:p>
        </w:tc>
      </w:tr>
      <w:tr w:rsidR="009E731F" w:rsidRPr="00FA70B3" w:rsidTr="00435F48">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20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КРАСНОЗАВОДСК (до 190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23378,10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28053,72</w:t>
            </w:r>
          </w:p>
        </w:tc>
      </w:tr>
      <w:tr w:rsidR="009E731F" w:rsidRPr="00FA70B3" w:rsidTr="00435F48">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21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ПОКРОВ, ЕГОРЬЕВСК, КАШИРА, КОЛОМНА, ТАЛДОМ, ЯСНОГОРСК;  </w:t>
            </w:r>
            <w:r w:rsidRPr="00FA70B3">
              <w:rPr>
                <w:sz w:val="20"/>
                <w:u w:val="single"/>
              </w:rPr>
              <w:t>ПГТ</w:t>
            </w:r>
            <w:r w:rsidRPr="00FA70B3">
              <w:rPr>
                <w:sz w:val="20"/>
              </w:rPr>
              <w:t xml:space="preserve"> ЛИКИНО-ДУЛЕВО; </w:t>
            </w:r>
            <w:r w:rsidRPr="00FA70B3">
              <w:rPr>
                <w:sz w:val="20"/>
                <w:u w:val="single"/>
              </w:rPr>
              <w:t>ТВЕРСКАЯ ОБЛАСТЬ</w:t>
            </w:r>
            <w:r w:rsidRPr="00FA70B3">
              <w:rPr>
                <w:sz w:val="20"/>
              </w:rPr>
              <w:t xml:space="preserve"> </w:t>
            </w:r>
            <w:r w:rsidRPr="00FA70B3">
              <w:rPr>
                <w:sz w:val="20"/>
                <w:u w:val="single"/>
              </w:rPr>
              <w:t>ГОРОД</w:t>
            </w:r>
            <w:r w:rsidRPr="00FA70B3">
              <w:rPr>
                <w:sz w:val="20"/>
              </w:rPr>
              <w:t xml:space="preserve"> ТВЕРЬ (до 200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24058,00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28869,60</w:t>
            </w:r>
          </w:p>
        </w:tc>
      </w:tr>
      <w:tr w:rsidR="009E731F" w:rsidRPr="00FA70B3" w:rsidTr="00435F48">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22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41080">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ДУБНА, (до 210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24737,90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29685,48</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23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ОЗЕРЫ, ПОСЕЛОК ЛУХОВИЦЫ, </w:t>
            </w:r>
            <w:r w:rsidRPr="00FA70B3">
              <w:rPr>
                <w:sz w:val="20"/>
                <w:u w:val="single"/>
              </w:rPr>
              <w:t>ВЛАДИМИРСКАЯ ОБЛАСТЬ ГОРОД</w:t>
            </w:r>
            <w:r w:rsidRPr="00FA70B3">
              <w:rPr>
                <w:sz w:val="20"/>
              </w:rPr>
              <w:t xml:space="preserve"> КИРЖАЧ (до 220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25417,80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30501,36</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lastRenderedPageBreak/>
              <w:t>24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ШАТУРА, ПЕРЕЯСЛАВЛЬ-ЗАЛЕССКИЙ, </w:t>
            </w:r>
            <w:r w:rsidRPr="00FA70B3">
              <w:rPr>
                <w:sz w:val="20"/>
                <w:u w:val="single"/>
              </w:rPr>
              <w:t>ТУЛЬСКАЯ ОБЛАСТЬ</w:t>
            </w:r>
            <w:r w:rsidRPr="00FA70B3">
              <w:rPr>
                <w:sz w:val="20"/>
              </w:rPr>
              <w:t xml:space="preserve"> </w:t>
            </w:r>
            <w:r w:rsidRPr="00FA70B3">
              <w:rPr>
                <w:sz w:val="20"/>
                <w:u w:val="single"/>
              </w:rPr>
              <w:t>ГОРОД</w:t>
            </w:r>
            <w:r w:rsidRPr="00FA70B3">
              <w:rPr>
                <w:sz w:val="20"/>
              </w:rPr>
              <w:t xml:space="preserve"> ТУЛА (до 230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26097,70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31317,24</w:t>
            </w:r>
          </w:p>
        </w:tc>
      </w:tr>
      <w:tr w:rsidR="009E731F" w:rsidRPr="00FA70B3" w:rsidTr="00435F48">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25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ЗАРАЙСК, </w:t>
            </w:r>
            <w:r w:rsidRPr="00FA70B3">
              <w:rPr>
                <w:sz w:val="20"/>
                <w:u w:val="single"/>
              </w:rPr>
              <w:t xml:space="preserve">СЕЛО </w:t>
            </w:r>
            <w:r w:rsidRPr="00FA70B3">
              <w:rPr>
                <w:sz w:val="20"/>
              </w:rPr>
              <w:t xml:space="preserve">АЛПАТЬЕВО, </w:t>
            </w:r>
            <w:r w:rsidRPr="00FA70B3">
              <w:rPr>
                <w:sz w:val="20"/>
                <w:u w:val="single"/>
              </w:rPr>
              <w:t>ПГТ</w:t>
            </w:r>
            <w:r w:rsidRPr="00FA70B3">
              <w:rPr>
                <w:sz w:val="20"/>
              </w:rPr>
              <w:t xml:space="preserve"> СЕРЕБРЯНЫЕ ПРУДЫ, </w:t>
            </w:r>
            <w:r w:rsidRPr="00FA70B3">
              <w:rPr>
                <w:sz w:val="20"/>
                <w:u w:val="single"/>
              </w:rPr>
              <w:t>ВЛАДИМИРСКАЯ ОБЛАСТЬ</w:t>
            </w:r>
            <w:r w:rsidRPr="00FA70B3">
              <w:rPr>
                <w:sz w:val="20"/>
              </w:rPr>
              <w:t xml:space="preserve"> </w:t>
            </w:r>
            <w:r w:rsidRPr="00FA70B3">
              <w:rPr>
                <w:sz w:val="20"/>
                <w:u w:val="single"/>
              </w:rPr>
              <w:t>ГОРОД</w:t>
            </w:r>
            <w:r w:rsidRPr="00FA70B3">
              <w:rPr>
                <w:sz w:val="20"/>
              </w:rPr>
              <w:t xml:space="preserve"> ЛАКИНСК (до 250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27457,50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32949,00</w:t>
            </w:r>
          </w:p>
        </w:tc>
      </w:tr>
      <w:tr w:rsidR="009E731F" w:rsidRPr="00FA70B3" w:rsidTr="00435F48">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26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РЯЗАНСКАЯ ОБЛАСТЬ </w:t>
            </w:r>
            <w:r w:rsidRPr="00FA70B3">
              <w:rPr>
                <w:sz w:val="20"/>
                <w:u w:val="single"/>
              </w:rPr>
              <w:t>ГОРОД</w:t>
            </w:r>
            <w:r w:rsidRPr="00FA70B3">
              <w:rPr>
                <w:sz w:val="20"/>
              </w:rPr>
              <w:t xml:space="preserve"> РЫБНОЕ, </w:t>
            </w:r>
            <w:r w:rsidRPr="00FA70B3">
              <w:rPr>
                <w:sz w:val="20"/>
                <w:u w:val="single"/>
              </w:rPr>
              <w:t>СМОЛЕНСКАЯ ОБЛАСТЬ</w:t>
            </w:r>
            <w:r w:rsidRPr="00FA70B3">
              <w:rPr>
                <w:sz w:val="20"/>
              </w:rPr>
              <w:t xml:space="preserve"> </w:t>
            </w:r>
            <w:r w:rsidRPr="00FA70B3">
              <w:rPr>
                <w:sz w:val="20"/>
                <w:u w:val="single"/>
              </w:rPr>
              <w:t>ГОРОД</w:t>
            </w:r>
            <w:r w:rsidRPr="00FA70B3">
              <w:rPr>
                <w:sz w:val="20"/>
              </w:rPr>
              <w:t xml:space="preserve"> ЯРЦЕВО  (до 260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28137,40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33764,88</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27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РЯЗАНСКАЯ ОБЛАСТЬ, </w:t>
            </w:r>
            <w:r w:rsidRPr="00FA70B3">
              <w:rPr>
                <w:sz w:val="20"/>
                <w:u w:val="single"/>
              </w:rPr>
              <w:t>ГОРОД:</w:t>
            </w:r>
            <w:r w:rsidRPr="00FA70B3">
              <w:rPr>
                <w:sz w:val="20"/>
              </w:rPr>
              <w:t xml:space="preserve"> МИХАЙЛОВ, РЯЗАНЬ  (до 290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30177,10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36212,52</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28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РЯЗАНСКАЯ ОБЛАСТЬ, </w:t>
            </w:r>
            <w:r w:rsidRPr="00FA70B3">
              <w:rPr>
                <w:sz w:val="20"/>
                <w:u w:val="single"/>
              </w:rPr>
              <w:t>ДЕРЕВНЯ</w:t>
            </w:r>
            <w:r w:rsidRPr="00FA70B3">
              <w:rPr>
                <w:sz w:val="20"/>
              </w:rPr>
              <w:t>: ХАМБУШЕВО (до 300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30857,00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37028,40</w:t>
            </w:r>
          </w:p>
        </w:tc>
      </w:tr>
      <w:tr w:rsidR="009E731F" w:rsidRPr="00FA70B3" w:rsidTr="00435F48">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29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СМОЛЕНСКАЯ ОБЛАСТЬ </w:t>
            </w:r>
            <w:r w:rsidRPr="00FA70B3">
              <w:rPr>
                <w:sz w:val="20"/>
                <w:u w:val="single"/>
              </w:rPr>
              <w:t>ГОРОД</w:t>
            </w:r>
            <w:r w:rsidRPr="00FA70B3">
              <w:rPr>
                <w:sz w:val="20"/>
              </w:rPr>
              <w:t xml:space="preserve"> СМОЛЕНСК (до 330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32896,70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39476,04</w:t>
            </w:r>
          </w:p>
        </w:tc>
      </w:tr>
      <w:tr w:rsidR="009E731F" w:rsidRPr="00FA70B3" w:rsidTr="00435F48">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30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БРЯНСКАЯ ОБЛАСТЬ </w:t>
            </w:r>
            <w:r w:rsidRPr="00FA70B3">
              <w:rPr>
                <w:sz w:val="20"/>
                <w:u w:val="single"/>
              </w:rPr>
              <w:t>ГОРОД</w:t>
            </w:r>
            <w:r w:rsidRPr="00FA70B3">
              <w:rPr>
                <w:sz w:val="20"/>
              </w:rPr>
              <w:t xml:space="preserve"> БРЯНСК, </w:t>
            </w:r>
            <w:r w:rsidRPr="00FA70B3">
              <w:rPr>
                <w:sz w:val="20"/>
                <w:u w:val="single"/>
              </w:rPr>
              <w:t>ОРЛОВСКАЯ ОБЛАСТЬ</w:t>
            </w:r>
            <w:r w:rsidRPr="00FA70B3">
              <w:rPr>
                <w:sz w:val="20"/>
              </w:rPr>
              <w:t xml:space="preserve"> </w:t>
            </w:r>
            <w:r w:rsidRPr="00FA70B3">
              <w:rPr>
                <w:sz w:val="20"/>
                <w:u w:val="single"/>
              </w:rPr>
              <w:t>ГОРОД</w:t>
            </w:r>
            <w:r w:rsidRPr="00FA70B3">
              <w:rPr>
                <w:sz w:val="20"/>
              </w:rPr>
              <w:t xml:space="preserve"> ОРЕЛ, </w:t>
            </w:r>
            <w:r w:rsidRPr="00FA70B3">
              <w:rPr>
                <w:sz w:val="20"/>
                <w:u w:val="single"/>
              </w:rPr>
              <w:t>ЯРОСЛАВСКАЯ ОБЛАСТЬ</w:t>
            </w:r>
            <w:r w:rsidRPr="00FA70B3">
              <w:rPr>
                <w:sz w:val="20"/>
              </w:rPr>
              <w:t xml:space="preserve"> </w:t>
            </w:r>
            <w:r w:rsidRPr="00FA70B3">
              <w:rPr>
                <w:sz w:val="20"/>
                <w:u w:val="single"/>
              </w:rPr>
              <w:t>ГОРОД</w:t>
            </w:r>
            <w:r w:rsidRPr="00FA70B3">
              <w:rPr>
                <w:sz w:val="20"/>
              </w:rPr>
              <w:t xml:space="preserve"> ЯРОСЛАВЛЬ (до 360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34936,40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41923,68</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31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ТУЛЬСКАЯ ОБЛАСТЬ </w:t>
            </w:r>
            <w:r w:rsidRPr="00FA70B3">
              <w:rPr>
                <w:sz w:val="20"/>
                <w:u w:val="single"/>
              </w:rPr>
              <w:t>ГОРОД</w:t>
            </w:r>
            <w:r w:rsidRPr="00FA70B3">
              <w:rPr>
                <w:sz w:val="20"/>
              </w:rPr>
              <w:t xml:space="preserve"> НОВОМОСКОВСК (до 280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29497,20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35396,64</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32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ИВАНОВСКАЯ ОБЛАСТЬ </w:t>
            </w:r>
            <w:r w:rsidRPr="00FA70B3">
              <w:rPr>
                <w:sz w:val="20"/>
                <w:u w:val="single"/>
              </w:rPr>
              <w:t>ГОРОД</w:t>
            </w:r>
            <w:r w:rsidRPr="00FA70B3">
              <w:rPr>
                <w:sz w:val="20"/>
              </w:rPr>
              <w:t xml:space="preserve"> ИВАНОВО, </w:t>
            </w:r>
            <w:r w:rsidRPr="00FA70B3">
              <w:rPr>
                <w:sz w:val="20"/>
                <w:u w:val="single"/>
              </w:rPr>
              <w:t>ЯРОСЛАВСКАЯ ОБЛАСТЬ ГОРОД</w:t>
            </w:r>
            <w:r w:rsidRPr="00FA70B3">
              <w:rPr>
                <w:sz w:val="20"/>
              </w:rPr>
              <w:t xml:space="preserve"> РЫБИНСК  (до 410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38335,90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46003,08</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33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КОСТРОМСКАЯ ОБЛАСТЬ, </w:t>
            </w:r>
            <w:r w:rsidRPr="00FA70B3">
              <w:rPr>
                <w:sz w:val="20"/>
                <w:u w:val="single"/>
              </w:rPr>
              <w:t>ГОРОД</w:t>
            </w:r>
            <w:r w:rsidRPr="00FA70B3">
              <w:rPr>
                <w:sz w:val="20"/>
              </w:rPr>
              <w:t>: КОСТРОМА (до 420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39015,80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46818,96</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34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НОВГОРОДСКАЯ ОБЛАСТЬ, </w:t>
            </w:r>
            <w:r w:rsidRPr="00FA70B3">
              <w:rPr>
                <w:sz w:val="20"/>
                <w:u w:val="single"/>
              </w:rPr>
              <w:t>ГОРОД</w:t>
            </w:r>
            <w:r w:rsidRPr="00FA70B3">
              <w:rPr>
                <w:sz w:val="20"/>
              </w:rPr>
              <w:t xml:space="preserve"> ВЕЛИКИЙ НОВГОРОД, </w:t>
            </w:r>
            <w:r w:rsidRPr="00FA70B3">
              <w:rPr>
                <w:sz w:val="20"/>
                <w:u w:val="single"/>
              </w:rPr>
              <w:t>ВОРОНЕЖСКАЯ ОБЛАСТЬ</w:t>
            </w:r>
            <w:r w:rsidRPr="00FA70B3">
              <w:rPr>
                <w:sz w:val="20"/>
              </w:rPr>
              <w:t xml:space="preserve">, </w:t>
            </w:r>
            <w:r w:rsidRPr="00FA70B3">
              <w:rPr>
                <w:sz w:val="20"/>
                <w:u w:val="single"/>
              </w:rPr>
              <w:t xml:space="preserve">ГОРОД </w:t>
            </w:r>
            <w:r w:rsidRPr="00FA70B3">
              <w:rPr>
                <w:sz w:val="20"/>
              </w:rPr>
              <w:t xml:space="preserve">ВОРОНЕЖ, </w:t>
            </w:r>
            <w:r w:rsidRPr="00FA70B3">
              <w:rPr>
                <w:sz w:val="20"/>
                <w:u w:val="single"/>
              </w:rPr>
              <w:t>КУРСКАЯ ОБЛАСТЬ</w:t>
            </w:r>
            <w:r w:rsidRPr="00FA70B3">
              <w:rPr>
                <w:sz w:val="20"/>
              </w:rPr>
              <w:t xml:space="preserve">, </w:t>
            </w:r>
            <w:r w:rsidRPr="00FA70B3">
              <w:rPr>
                <w:sz w:val="20"/>
                <w:u w:val="single"/>
              </w:rPr>
              <w:t>ГОРОД</w:t>
            </w:r>
            <w:r w:rsidRPr="00FA70B3">
              <w:rPr>
                <w:sz w:val="20"/>
              </w:rPr>
              <w:t xml:space="preserve"> КУРСК, </w:t>
            </w:r>
            <w:r w:rsidRPr="00FA70B3">
              <w:rPr>
                <w:sz w:val="20"/>
                <w:u w:val="single"/>
              </w:rPr>
              <w:t>ВОЛОГОДСКАЯ ОБЛАСТЬ</w:t>
            </w:r>
            <w:r w:rsidRPr="00FA70B3">
              <w:rPr>
                <w:sz w:val="20"/>
              </w:rPr>
              <w:t xml:space="preserve">, </w:t>
            </w:r>
            <w:r w:rsidRPr="00FA70B3">
              <w:rPr>
                <w:sz w:val="20"/>
                <w:u w:val="single"/>
              </w:rPr>
              <w:t>ГОРОД</w:t>
            </w:r>
            <w:r w:rsidRPr="00FA70B3">
              <w:rPr>
                <w:sz w:val="20"/>
              </w:rPr>
              <w:t xml:space="preserve"> ВОЛОГДА (до 560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48534,40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58241,28</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35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ВОЛОГОДСКАЯ ОБЛАСТЬ, </w:t>
            </w:r>
            <w:r w:rsidRPr="00FA70B3">
              <w:rPr>
                <w:sz w:val="20"/>
                <w:u w:val="single"/>
              </w:rPr>
              <w:t>ПГТ</w:t>
            </w:r>
            <w:r w:rsidRPr="00FA70B3">
              <w:rPr>
                <w:sz w:val="20"/>
              </w:rPr>
              <w:t xml:space="preserve">: ВОХТОГА (до 570 км от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49214,30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59057,16</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36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КУРСКАЯ ОБЛАСТЬ, </w:t>
            </w:r>
            <w:r w:rsidRPr="00FA70B3">
              <w:rPr>
                <w:sz w:val="20"/>
                <w:u w:val="single"/>
              </w:rPr>
              <w:t>ГОРОД</w:t>
            </w:r>
            <w:r w:rsidRPr="00FA70B3">
              <w:rPr>
                <w:sz w:val="20"/>
              </w:rPr>
              <w:t xml:space="preserve">: ОБОЯНЬ, </w:t>
            </w:r>
            <w:r w:rsidRPr="00FA70B3">
              <w:rPr>
                <w:sz w:val="20"/>
                <w:u w:val="single"/>
              </w:rPr>
              <w:t>ВОЛГОДСКАЯ ОБЛАСТЬ,</w:t>
            </w:r>
            <w:r w:rsidRPr="00FA70B3">
              <w:rPr>
                <w:sz w:val="20"/>
              </w:rPr>
              <w:t xml:space="preserve"> </w:t>
            </w:r>
            <w:r w:rsidRPr="00FA70B3">
              <w:rPr>
                <w:sz w:val="20"/>
                <w:u w:val="single"/>
              </w:rPr>
              <w:t>ГОРОД</w:t>
            </w:r>
            <w:r w:rsidRPr="00FA70B3">
              <w:rPr>
                <w:sz w:val="20"/>
              </w:rPr>
              <w:t xml:space="preserve"> ЧЕРЕПОВЕЦ (до 600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51254,00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61504,80</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F5794B">
            <w:pPr>
              <w:spacing w:line="276" w:lineRule="auto"/>
              <w:ind w:firstLine="0"/>
              <w:rPr>
                <w:sz w:val="20"/>
                <w:lang w:eastAsia="en-US"/>
              </w:rPr>
            </w:pPr>
            <w:r w:rsidRPr="00FA70B3">
              <w:rPr>
                <w:sz w:val="20"/>
                <w:lang w:eastAsia="en-US"/>
              </w:rPr>
              <w:t>37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НОВГОРОДСКАЯ ОБЛАСТЬ, </w:t>
            </w:r>
            <w:r w:rsidRPr="00FA70B3">
              <w:rPr>
                <w:sz w:val="20"/>
                <w:u w:val="single"/>
              </w:rPr>
              <w:t>ГОРОД</w:t>
            </w:r>
            <w:r w:rsidRPr="00FA70B3">
              <w:rPr>
                <w:sz w:val="20"/>
              </w:rPr>
              <w:t>: ВЕЛИКИЕ ЛУКИ (до 430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39695,70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47634,84</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DC4FC9">
            <w:pPr>
              <w:spacing w:line="276" w:lineRule="auto"/>
              <w:ind w:firstLine="0"/>
              <w:rPr>
                <w:sz w:val="20"/>
                <w:lang w:eastAsia="en-US"/>
              </w:rPr>
            </w:pPr>
            <w:r w:rsidRPr="00FA70B3">
              <w:rPr>
                <w:sz w:val="20"/>
                <w:lang w:eastAsia="en-US"/>
              </w:rPr>
              <w:t>38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БЕЛГОРОДСКАЯ ОБЛАСТЬ, </w:t>
            </w:r>
            <w:r w:rsidRPr="00FA70B3">
              <w:rPr>
                <w:sz w:val="20"/>
                <w:u w:val="single"/>
              </w:rPr>
              <w:t>ГОРОД</w:t>
            </w:r>
            <w:r w:rsidRPr="00FA70B3">
              <w:rPr>
                <w:sz w:val="20"/>
              </w:rPr>
              <w:t xml:space="preserve">: СТАРЫЙ ОСКОЛ, </w:t>
            </w:r>
            <w:r w:rsidRPr="00FA70B3">
              <w:rPr>
                <w:sz w:val="20"/>
                <w:u w:val="single"/>
              </w:rPr>
              <w:t>ПСКОВСКАЯ ОБЛАСТЬ</w:t>
            </w:r>
            <w:r w:rsidRPr="00FA70B3">
              <w:rPr>
                <w:sz w:val="20"/>
              </w:rPr>
              <w:t xml:space="preserve"> </w:t>
            </w:r>
            <w:r w:rsidRPr="00FA70B3">
              <w:rPr>
                <w:sz w:val="20"/>
                <w:u w:val="single"/>
              </w:rPr>
              <w:t xml:space="preserve">ГОРОД </w:t>
            </w:r>
            <w:r w:rsidRPr="00FA70B3">
              <w:rPr>
                <w:sz w:val="20"/>
              </w:rPr>
              <w:t>ПСКОВ (до 680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56693,20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68031,84</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DC4FC9">
            <w:pPr>
              <w:spacing w:line="276" w:lineRule="auto"/>
              <w:ind w:firstLine="0"/>
              <w:rPr>
                <w:sz w:val="20"/>
                <w:lang w:eastAsia="en-US"/>
              </w:rPr>
            </w:pPr>
            <w:r w:rsidRPr="00FA70B3">
              <w:rPr>
                <w:sz w:val="20"/>
                <w:lang w:eastAsia="en-US"/>
              </w:rPr>
              <w:t>39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35F48">
            <w:pPr>
              <w:ind w:firstLine="33"/>
              <w:rPr>
                <w:sz w:val="20"/>
              </w:rPr>
            </w:pPr>
            <w:r w:rsidRPr="00FA70B3">
              <w:rPr>
                <w:sz w:val="20"/>
              </w:rPr>
              <w:t xml:space="preserve">ВОЛОГОДСКАЯ ОБЛАСТЬ, </w:t>
            </w:r>
            <w:r w:rsidRPr="00FA70B3">
              <w:rPr>
                <w:sz w:val="20"/>
                <w:u w:val="single"/>
              </w:rPr>
              <w:t>ПГТ</w:t>
            </w:r>
            <w:r w:rsidRPr="00FA70B3">
              <w:rPr>
                <w:sz w:val="20"/>
              </w:rPr>
              <w:t>: ШЕКСНА (до 640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9E731F" w:rsidRPr="00FA70B3" w:rsidRDefault="009E731F" w:rsidP="00435F48">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53973,60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64768,32</w:t>
            </w:r>
          </w:p>
        </w:tc>
      </w:tr>
      <w:tr w:rsidR="009E731F" w:rsidRPr="00FA70B3" w:rsidTr="00435F48">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EF7DCE" w:rsidP="00DC4FC9">
            <w:pPr>
              <w:spacing w:line="276" w:lineRule="auto"/>
              <w:ind w:firstLine="0"/>
              <w:rPr>
                <w:sz w:val="20"/>
                <w:lang w:eastAsia="en-US"/>
              </w:rPr>
            </w:pPr>
            <w:r>
              <w:rPr>
                <w:sz w:val="20"/>
                <w:lang w:eastAsia="en-US"/>
              </w:rPr>
              <w:t>40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9E731F" w:rsidRPr="00FA70B3" w:rsidRDefault="009E731F" w:rsidP="00441080">
            <w:pPr>
              <w:spacing w:line="276" w:lineRule="auto"/>
              <w:ind w:firstLine="33"/>
              <w:rPr>
                <w:sz w:val="20"/>
                <w:lang w:eastAsia="en-US"/>
              </w:rPr>
            </w:pPr>
            <w:r w:rsidRPr="00FA70B3">
              <w:rPr>
                <w:sz w:val="20"/>
                <w:lang w:eastAsia="en-US"/>
              </w:rPr>
              <w:t xml:space="preserve">Стоимость за один километр от контейнерного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spacing w:line="276" w:lineRule="auto"/>
              <w:ind w:firstLine="33"/>
              <w:jc w:val="center"/>
              <w:rPr>
                <w:sz w:val="20"/>
                <w:lang w:eastAsia="en-US"/>
              </w:rPr>
            </w:pPr>
            <w:r w:rsidRPr="00FA70B3">
              <w:rPr>
                <w:sz w:val="20"/>
                <w:lang w:eastAsia="en-US"/>
              </w:rPr>
              <w:t>километр (в оба конца)</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spacing w:line="276" w:lineRule="auto"/>
              <w:ind w:firstLine="33"/>
              <w:jc w:val="center"/>
              <w:rPr>
                <w:sz w:val="20"/>
                <w:lang w:eastAsia="en-US"/>
              </w:rPr>
            </w:pPr>
            <w:r w:rsidRPr="00FA70B3">
              <w:rPr>
                <w:sz w:val="20"/>
                <w:lang w:eastAsia="en-US"/>
              </w:rPr>
              <w:t>20,40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67,99</w:t>
            </w:r>
          </w:p>
        </w:tc>
        <w:tc>
          <w:tcPr>
            <w:tcW w:w="1285" w:type="dxa"/>
            <w:tcBorders>
              <w:top w:val="single" w:sz="4" w:space="0" w:color="auto"/>
              <w:left w:val="nil"/>
              <w:bottom w:val="single" w:sz="4" w:space="0" w:color="auto"/>
              <w:right w:val="single" w:sz="4" w:space="0" w:color="auto"/>
            </w:tcBorders>
            <w:shd w:val="clear" w:color="auto" w:fill="FFFFFF"/>
            <w:vAlign w:val="center"/>
          </w:tcPr>
          <w:p w:rsidR="009E731F" w:rsidRPr="00FA70B3" w:rsidRDefault="009E731F" w:rsidP="00435F48">
            <w:pPr>
              <w:ind w:firstLine="33"/>
              <w:jc w:val="center"/>
              <w:rPr>
                <w:sz w:val="20"/>
              </w:rPr>
            </w:pPr>
            <w:r w:rsidRPr="00FA70B3">
              <w:rPr>
                <w:sz w:val="20"/>
              </w:rPr>
              <w:t>81,58</w:t>
            </w:r>
          </w:p>
        </w:tc>
      </w:tr>
    </w:tbl>
    <w:p w:rsidR="009E731F" w:rsidRPr="00FA70B3" w:rsidRDefault="009E731F" w:rsidP="009E731F">
      <w:pPr>
        <w:rPr>
          <w:b/>
          <w:bCs/>
          <w:sz w:val="20"/>
        </w:rPr>
      </w:pPr>
    </w:p>
    <w:p w:rsidR="009E731F" w:rsidRPr="00FA70B3" w:rsidRDefault="009E731F" w:rsidP="009E731F">
      <w:pPr>
        <w:rPr>
          <w:b/>
          <w:bCs/>
          <w:sz w:val="20"/>
        </w:rPr>
      </w:pPr>
    </w:p>
    <w:p w:rsidR="009E731F" w:rsidRPr="00FA70B3" w:rsidRDefault="009E731F" w:rsidP="009E731F">
      <w:pPr>
        <w:jc w:val="center"/>
        <w:rPr>
          <w:b/>
          <w:bCs/>
          <w:sz w:val="20"/>
        </w:rPr>
      </w:pPr>
      <w:r w:rsidRPr="00FA70B3">
        <w:rPr>
          <w:b/>
          <w:bCs/>
          <w:sz w:val="20"/>
        </w:rPr>
        <w:t>ТАБЛИЦА №5 Зона по оказанию услуг по завозу-вывозу грузов (контейнеров) на/с контейнерный терминал «</w:t>
      </w:r>
      <w:proofErr w:type="spellStart"/>
      <w:r w:rsidRPr="00FA70B3">
        <w:rPr>
          <w:b/>
          <w:bCs/>
          <w:sz w:val="20"/>
        </w:rPr>
        <w:t>Моснаучприбор</w:t>
      </w:r>
      <w:proofErr w:type="spellEnd"/>
      <w:r w:rsidRPr="00FA70B3">
        <w:rPr>
          <w:b/>
          <w:bCs/>
          <w:sz w:val="20"/>
        </w:rPr>
        <w:t>»</w:t>
      </w:r>
    </w:p>
    <w:p w:rsidR="009E731F" w:rsidRPr="00FA70B3" w:rsidRDefault="009E731F" w:rsidP="009E731F">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9E731F" w:rsidRPr="00FA70B3" w:rsidTr="00435F48">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DC4FC9">
            <w:pPr>
              <w:spacing w:line="276" w:lineRule="auto"/>
              <w:ind w:firstLine="0"/>
              <w:rPr>
                <w:bCs/>
                <w:sz w:val="20"/>
                <w:lang w:eastAsia="en-US"/>
              </w:rPr>
            </w:pPr>
            <w:r w:rsidRPr="00FA70B3">
              <w:rPr>
                <w:bCs/>
                <w:sz w:val="20"/>
                <w:lang w:eastAsia="en-US"/>
              </w:rPr>
              <w:lastRenderedPageBreak/>
              <w:t xml:space="preserve">№ </w:t>
            </w:r>
            <w:proofErr w:type="spellStart"/>
            <w:r w:rsidRPr="00FA70B3">
              <w:rPr>
                <w:bCs/>
                <w:sz w:val="20"/>
                <w:lang w:eastAsia="en-US"/>
              </w:rPr>
              <w:t>п</w:t>
            </w:r>
            <w:proofErr w:type="spellEnd"/>
            <w:r w:rsidRPr="00FA70B3">
              <w:rPr>
                <w:bCs/>
                <w:sz w:val="20"/>
                <w:lang w:eastAsia="en-US"/>
              </w:rPr>
              <w:t>/</w:t>
            </w:r>
            <w:proofErr w:type="spellStart"/>
            <w:r w:rsidRPr="00FA70B3">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9E731F" w:rsidRPr="00FA70B3" w:rsidRDefault="009E731F" w:rsidP="00DC4FC9">
            <w:pPr>
              <w:spacing w:line="276" w:lineRule="auto"/>
              <w:ind w:firstLine="0"/>
              <w:jc w:val="center"/>
              <w:rPr>
                <w:bCs/>
                <w:sz w:val="20"/>
                <w:lang w:eastAsia="en-US"/>
              </w:rPr>
            </w:pPr>
            <w:r w:rsidRPr="00FA70B3">
              <w:rPr>
                <w:bCs/>
                <w:sz w:val="20"/>
                <w:lang w:eastAsia="en-US"/>
              </w:rPr>
              <w:t>УСЛУГИ ПО ЗАВОЗУ-ВЫВОЗУ ГРУЗОВ (КОНТЕЙНЕРОВ) НА/С ОАО КОНТЕЙНЕРНЫЙ ТЕРМИНАЛ  «МОСНАУЧПРИБОР» (СТАНЦИЯ КРЕСТЫ)</w:t>
            </w:r>
          </w:p>
        </w:tc>
        <w:tc>
          <w:tcPr>
            <w:tcW w:w="1416" w:type="dxa"/>
            <w:tcBorders>
              <w:top w:val="single" w:sz="4" w:space="0" w:color="auto"/>
              <w:left w:val="nil"/>
              <w:bottom w:val="single" w:sz="4" w:space="0" w:color="auto"/>
              <w:right w:val="single" w:sz="4" w:space="0" w:color="auto"/>
            </w:tcBorders>
            <w:vAlign w:val="center"/>
            <w:hideMark/>
          </w:tcPr>
          <w:p w:rsidR="009E731F" w:rsidRPr="00FA70B3" w:rsidRDefault="009E731F" w:rsidP="00DC4FC9">
            <w:pPr>
              <w:spacing w:line="276" w:lineRule="auto"/>
              <w:ind w:firstLine="0"/>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9E731F" w:rsidRPr="00FA70B3" w:rsidRDefault="009E731F" w:rsidP="00DC4FC9">
            <w:pPr>
              <w:spacing w:line="276" w:lineRule="auto"/>
              <w:ind w:firstLine="0"/>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9E731F" w:rsidRPr="00FA70B3" w:rsidRDefault="009E731F" w:rsidP="00DC4FC9">
            <w:pPr>
              <w:spacing w:line="276" w:lineRule="auto"/>
              <w:ind w:firstLine="0"/>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9E731F" w:rsidRPr="00FA70B3" w:rsidRDefault="009E731F" w:rsidP="00DC4FC9">
            <w:pPr>
              <w:spacing w:line="276" w:lineRule="auto"/>
              <w:ind w:firstLine="0"/>
              <w:jc w:val="center"/>
              <w:rPr>
                <w:bCs/>
                <w:sz w:val="20"/>
                <w:lang w:eastAsia="en-US"/>
              </w:rPr>
            </w:pPr>
            <w:r w:rsidRPr="00FA70B3">
              <w:rPr>
                <w:bCs/>
                <w:sz w:val="20"/>
                <w:lang w:eastAsia="en-US"/>
              </w:rPr>
              <w:t>Стоимость услуги (с НДС 20%)</w:t>
            </w:r>
          </w:p>
        </w:tc>
      </w:tr>
      <w:tr w:rsidR="009E731F" w:rsidRPr="00FA70B3" w:rsidTr="00435F48">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DC4FC9">
            <w:pPr>
              <w:spacing w:line="276" w:lineRule="auto"/>
              <w:ind w:firstLine="0"/>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DC4FC9">
            <w:pPr>
              <w:spacing w:line="276" w:lineRule="auto"/>
              <w:ind w:firstLine="0"/>
              <w:rPr>
                <w:sz w:val="20"/>
                <w:lang w:eastAsia="en-US"/>
              </w:rPr>
            </w:pPr>
            <w:r w:rsidRPr="00FA70B3">
              <w:rPr>
                <w:sz w:val="20"/>
                <w:lang w:eastAsia="en-US"/>
              </w:rPr>
              <w:t xml:space="preserve">ГОРОД МОСКВА </w:t>
            </w:r>
          </w:p>
          <w:p w:rsidR="009E731F" w:rsidRPr="00FA70B3" w:rsidRDefault="009E731F" w:rsidP="00DC4FC9">
            <w:pPr>
              <w:spacing w:line="276" w:lineRule="auto"/>
              <w:ind w:firstLine="0"/>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15219,30</w:t>
            </w:r>
          </w:p>
        </w:tc>
        <w:tc>
          <w:tcPr>
            <w:tcW w:w="1281" w:type="dxa"/>
            <w:tcBorders>
              <w:top w:val="nil"/>
              <w:left w:val="nil"/>
              <w:bottom w:val="nil"/>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18263,16</w:t>
            </w:r>
          </w:p>
        </w:tc>
      </w:tr>
      <w:tr w:rsidR="009E731F" w:rsidRPr="00FA70B3" w:rsidTr="00435F48">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DC4FC9">
            <w:pPr>
              <w:spacing w:line="276" w:lineRule="auto"/>
              <w:ind w:firstLine="0"/>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441080">
            <w:pPr>
              <w:spacing w:line="276" w:lineRule="auto"/>
              <w:ind w:firstLine="0"/>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 xml:space="preserve">километр (в оба конца)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81,58</w:t>
            </w:r>
          </w:p>
        </w:tc>
      </w:tr>
    </w:tbl>
    <w:p w:rsidR="009E731F" w:rsidRDefault="009E731F" w:rsidP="009E731F">
      <w:pPr>
        <w:jc w:val="right"/>
        <w:rPr>
          <w:b/>
          <w:bCs/>
          <w:sz w:val="20"/>
        </w:rPr>
      </w:pPr>
    </w:p>
    <w:p w:rsidR="00A10BC6" w:rsidRPr="00FA70B3" w:rsidRDefault="00A10BC6" w:rsidP="009E731F">
      <w:pPr>
        <w:jc w:val="right"/>
        <w:rPr>
          <w:b/>
          <w:bCs/>
          <w:sz w:val="20"/>
        </w:rPr>
      </w:pPr>
    </w:p>
    <w:p w:rsidR="009E731F" w:rsidRPr="00FA70B3" w:rsidRDefault="009E731F" w:rsidP="009E731F">
      <w:pPr>
        <w:jc w:val="right"/>
        <w:rPr>
          <w:b/>
          <w:bCs/>
          <w:sz w:val="20"/>
        </w:rPr>
      </w:pPr>
    </w:p>
    <w:p w:rsidR="009E731F" w:rsidRPr="00FA70B3" w:rsidRDefault="009E731F" w:rsidP="009E731F">
      <w:pPr>
        <w:jc w:val="center"/>
        <w:rPr>
          <w:b/>
          <w:bCs/>
          <w:sz w:val="20"/>
        </w:rPr>
      </w:pPr>
      <w:r w:rsidRPr="00FA70B3">
        <w:rPr>
          <w:b/>
          <w:bCs/>
          <w:sz w:val="20"/>
        </w:rPr>
        <w:t xml:space="preserve">ТАБЛИЦА №6 Зона по оказанию услуг по завозу-вывозу грузов (контейнеров) на/с контейнерный терминал «Орехово - </w:t>
      </w:r>
      <w:proofErr w:type="spellStart"/>
      <w:r w:rsidRPr="00FA70B3">
        <w:rPr>
          <w:b/>
          <w:bCs/>
          <w:sz w:val="20"/>
        </w:rPr>
        <w:t>Зуево</w:t>
      </w:r>
      <w:proofErr w:type="spellEnd"/>
      <w:r w:rsidRPr="00FA70B3">
        <w:rPr>
          <w:b/>
          <w:bCs/>
          <w:sz w:val="20"/>
        </w:rPr>
        <w:t>»</w:t>
      </w:r>
    </w:p>
    <w:p w:rsidR="009E731F" w:rsidRPr="00FA70B3" w:rsidRDefault="009E731F" w:rsidP="009E731F">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9E731F" w:rsidRPr="00FA70B3" w:rsidTr="00435F48">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DC4FC9">
            <w:pPr>
              <w:spacing w:line="276" w:lineRule="auto"/>
              <w:ind w:firstLine="0"/>
              <w:rPr>
                <w:bCs/>
                <w:sz w:val="20"/>
                <w:lang w:eastAsia="en-US"/>
              </w:rPr>
            </w:pPr>
            <w:r w:rsidRPr="00FA70B3">
              <w:rPr>
                <w:bCs/>
                <w:sz w:val="20"/>
                <w:lang w:eastAsia="en-US"/>
              </w:rPr>
              <w:t xml:space="preserve">№ </w:t>
            </w:r>
            <w:proofErr w:type="spellStart"/>
            <w:r w:rsidRPr="00FA70B3">
              <w:rPr>
                <w:bCs/>
                <w:sz w:val="20"/>
                <w:lang w:eastAsia="en-US"/>
              </w:rPr>
              <w:t>п</w:t>
            </w:r>
            <w:proofErr w:type="spellEnd"/>
            <w:r w:rsidRPr="00FA70B3">
              <w:rPr>
                <w:bCs/>
                <w:sz w:val="20"/>
                <w:lang w:eastAsia="en-US"/>
              </w:rPr>
              <w:t>/</w:t>
            </w:r>
            <w:proofErr w:type="spellStart"/>
            <w:r w:rsidRPr="00FA70B3">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9E731F" w:rsidRPr="00FA70B3" w:rsidRDefault="009E731F" w:rsidP="00DC4FC9">
            <w:pPr>
              <w:spacing w:line="276" w:lineRule="auto"/>
              <w:ind w:firstLine="0"/>
              <w:jc w:val="center"/>
              <w:rPr>
                <w:bCs/>
                <w:sz w:val="20"/>
                <w:lang w:eastAsia="en-US"/>
              </w:rPr>
            </w:pPr>
            <w:r w:rsidRPr="00FA70B3">
              <w:rPr>
                <w:bCs/>
                <w:sz w:val="20"/>
                <w:lang w:eastAsia="en-US"/>
              </w:rPr>
              <w:t>УСЛУГИ ПО ЗАВОЗУ-ВЫВОЗУ ГРУЗОВ (КОНТЕЙНЕРОВ) НА/С КОНТЕЙНЕРНЫЙ ТЕРМИНАЛ «ОРЕХОВО - ЗУЕВО» (СТАНЦИЯ ОРЕХОВО-ЗУЕВО)</w:t>
            </w:r>
          </w:p>
        </w:tc>
        <w:tc>
          <w:tcPr>
            <w:tcW w:w="1416" w:type="dxa"/>
            <w:tcBorders>
              <w:top w:val="single" w:sz="4" w:space="0" w:color="auto"/>
              <w:left w:val="nil"/>
              <w:bottom w:val="single" w:sz="4" w:space="0" w:color="auto"/>
              <w:right w:val="single" w:sz="4" w:space="0" w:color="auto"/>
            </w:tcBorders>
            <w:vAlign w:val="center"/>
            <w:hideMark/>
          </w:tcPr>
          <w:p w:rsidR="009E731F" w:rsidRPr="00FA70B3" w:rsidRDefault="009E731F" w:rsidP="00DC4FC9">
            <w:pPr>
              <w:spacing w:line="276" w:lineRule="auto"/>
              <w:ind w:firstLine="0"/>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9E731F" w:rsidRPr="00FA70B3" w:rsidRDefault="009E731F" w:rsidP="00DC4FC9">
            <w:pPr>
              <w:spacing w:line="276" w:lineRule="auto"/>
              <w:ind w:firstLine="0"/>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9E731F" w:rsidRPr="00FA70B3" w:rsidRDefault="009E731F" w:rsidP="00DC4FC9">
            <w:pPr>
              <w:spacing w:line="276" w:lineRule="auto"/>
              <w:ind w:firstLine="0"/>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9E731F" w:rsidRPr="00FA70B3" w:rsidRDefault="009E731F" w:rsidP="00DC4FC9">
            <w:pPr>
              <w:spacing w:line="276" w:lineRule="auto"/>
              <w:ind w:firstLine="0"/>
              <w:jc w:val="center"/>
              <w:rPr>
                <w:bCs/>
                <w:sz w:val="20"/>
                <w:lang w:eastAsia="en-US"/>
              </w:rPr>
            </w:pPr>
            <w:r w:rsidRPr="00FA70B3">
              <w:rPr>
                <w:bCs/>
                <w:sz w:val="20"/>
                <w:lang w:eastAsia="en-US"/>
              </w:rPr>
              <w:t>Стоимость услуги (с НДС 20%)</w:t>
            </w:r>
          </w:p>
        </w:tc>
      </w:tr>
      <w:tr w:rsidR="009E731F" w:rsidRPr="00FA70B3" w:rsidTr="00435F48">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DC4FC9">
            <w:pPr>
              <w:spacing w:line="276" w:lineRule="auto"/>
              <w:ind w:firstLine="0"/>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DC4FC9">
            <w:pPr>
              <w:spacing w:line="276" w:lineRule="auto"/>
              <w:ind w:firstLine="0"/>
              <w:rPr>
                <w:sz w:val="20"/>
                <w:lang w:eastAsia="en-US"/>
              </w:rPr>
            </w:pPr>
            <w:r w:rsidRPr="00FA70B3">
              <w:rPr>
                <w:sz w:val="20"/>
                <w:lang w:eastAsia="en-US"/>
              </w:rPr>
              <w:t xml:space="preserve">ГОРОД МОСКВА </w:t>
            </w:r>
          </w:p>
          <w:p w:rsidR="009E731F" w:rsidRPr="00FA70B3" w:rsidRDefault="009E731F" w:rsidP="00DC4FC9">
            <w:pPr>
              <w:spacing w:line="276" w:lineRule="auto"/>
              <w:ind w:firstLine="0"/>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17938,90</w:t>
            </w:r>
          </w:p>
        </w:tc>
        <w:tc>
          <w:tcPr>
            <w:tcW w:w="1281" w:type="dxa"/>
            <w:tcBorders>
              <w:top w:val="nil"/>
              <w:left w:val="nil"/>
              <w:bottom w:val="nil"/>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21526,68</w:t>
            </w:r>
          </w:p>
        </w:tc>
      </w:tr>
      <w:tr w:rsidR="009E731F" w:rsidRPr="00FA70B3" w:rsidTr="00435F48">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DC4FC9">
            <w:pPr>
              <w:spacing w:line="276" w:lineRule="auto"/>
              <w:ind w:firstLine="0"/>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441080">
            <w:pPr>
              <w:spacing w:line="276" w:lineRule="auto"/>
              <w:ind w:firstLine="0"/>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DC4FC9">
            <w:pPr>
              <w:spacing w:line="276" w:lineRule="auto"/>
              <w:ind w:firstLine="0"/>
              <w:jc w:val="center"/>
              <w:rPr>
                <w:sz w:val="20"/>
                <w:lang w:eastAsia="en-US"/>
              </w:rPr>
            </w:pPr>
            <w:r w:rsidRPr="00FA70B3">
              <w:rPr>
                <w:sz w:val="20"/>
                <w:lang w:eastAsia="en-US"/>
              </w:rPr>
              <w:t>81,58</w:t>
            </w:r>
          </w:p>
        </w:tc>
      </w:tr>
    </w:tbl>
    <w:p w:rsidR="009E731F" w:rsidRPr="00FA70B3" w:rsidRDefault="009E731F" w:rsidP="009E731F">
      <w:pPr>
        <w:jc w:val="right"/>
        <w:rPr>
          <w:b/>
          <w:bCs/>
          <w:sz w:val="20"/>
        </w:rPr>
      </w:pPr>
    </w:p>
    <w:p w:rsidR="009E731F" w:rsidRPr="00FA70B3" w:rsidRDefault="009E731F" w:rsidP="009E731F">
      <w:pPr>
        <w:jc w:val="right"/>
        <w:rPr>
          <w:b/>
          <w:bCs/>
          <w:sz w:val="20"/>
        </w:rPr>
      </w:pPr>
    </w:p>
    <w:p w:rsidR="009E731F" w:rsidRPr="00FA70B3" w:rsidRDefault="009E731F" w:rsidP="009E731F">
      <w:pPr>
        <w:jc w:val="center"/>
        <w:rPr>
          <w:b/>
          <w:bCs/>
          <w:sz w:val="20"/>
        </w:rPr>
      </w:pPr>
      <w:r w:rsidRPr="00FA70B3">
        <w:rPr>
          <w:b/>
          <w:bCs/>
          <w:sz w:val="20"/>
        </w:rPr>
        <w:t>ТАБЛИЦА №7 Зона по оказанию услуг по завозу-вывозу грузов (контейнеров) на/с контейнерный терминал «ОАО РЖД станция Ступино»</w:t>
      </w:r>
    </w:p>
    <w:p w:rsidR="009E731F" w:rsidRPr="00FA70B3" w:rsidRDefault="009E731F" w:rsidP="009E731F">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9E731F" w:rsidRPr="00FA70B3" w:rsidTr="00435F48">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A10BC6">
            <w:pPr>
              <w:spacing w:line="276" w:lineRule="auto"/>
              <w:ind w:firstLine="0"/>
              <w:rPr>
                <w:bCs/>
                <w:sz w:val="20"/>
                <w:lang w:eastAsia="en-US"/>
              </w:rPr>
            </w:pPr>
            <w:r w:rsidRPr="00FA70B3">
              <w:rPr>
                <w:bCs/>
                <w:sz w:val="20"/>
                <w:lang w:eastAsia="en-US"/>
              </w:rPr>
              <w:t xml:space="preserve">№ </w:t>
            </w:r>
            <w:proofErr w:type="spellStart"/>
            <w:r w:rsidRPr="00FA70B3">
              <w:rPr>
                <w:bCs/>
                <w:sz w:val="20"/>
                <w:lang w:eastAsia="en-US"/>
              </w:rPr>
              <w:t>п</w:t>
            </w:r>
            <w:proofErr w:type="spellEnd"/>
            <w:r w:rsidRPr="00FA70B3">
              <w:rPr>
                <w:bCs/>
                <w:sz w:val="20"/>
                <w:lang w:eastAsia="en-US"/>
              </w:rPr>
              <w:t>/</w:t>
            </w:r>
            <w:proofErr w:type="spellStart"/>
            <w:r w:rsidRPr="00FA70B3">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9E731F" w:rsidRPr="00FA70B3" w:rsidRDefault="009E731F" w:rsidP="00435F48">
            <w:pPr>
              <w:spacing w:line="276" w:lineRule="auto"/>
              <w:ind w:firstLine="0"/>
              <w:jc w:val="center"/>
              <w:rPr>
                <w:bCs/>
                <w:sz w:val="20"/>
                <w:lang w:eastAsia="en-US"/>
              </w:rPr>
            </w:pPr>
            <w:r w:rsidRPr="00FA70B3">
              <w:rPr>
                <w:bCs/>
                <w:sz w:val="20"/>
                <w:lang w:eastAsia="en-US"/>
              </w:rPr>
              <w:t>УСЛУГИ ПО ЗАВОЗУ-ВЫВОЗУ ГРУЗОВ (КОНТЕЙНЕРОВ) НА/С КОНТЕЙНЕРНЫЙ ТЕРМИНАЛ  ОАО «РЖД» (СТАНЦИЯ СТУПИНО)</w:t>
            </w:r>
          </w:p>
        </w:tc>
        <w:tc>
          <w:tcPr>
            <w:tcW w:w="1416" w:type="dxa"/>
            <w:tcBorders>
              <w:top w:val="single" w:sz="4" w:space="0" w:color="auto"/>
              <w:left w:val="nil"/>
              <w:bottom w:val="single" w:sz="4" w:space="0" w:color="auto"/>
              <w:right w:val="single" w:sz="4" w:space="0" w:color="auto"/>
            </w:tcBorders>
            <w:vAlign w:val="center"/>
            <w:hideMark/>
          </w:tcPr>
          <w:p w:rsidR="009E731F" w:rsidRPr="00FA70B3" w:rsidRDefault="009E731F" w:rsidP="00435F48">
            <w:pPr>
              <w:spacing w:line="276" w:lineRule="auto"/>
              <w:ind w:firstLine="0"/>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9E731F" w:rsidRPr="00FA70B3" w:rsidRDefault="009E731F" w:rsidP="00435F48">
            <w:pPr>
              <w:spacing w:line="276" w:lineRule="auto"/>
              <w:ind w:firstLine="0"/>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9E731F" w:rsidRPr="00FA70B3" w:rsidRDefault="009E731F" w:rsidP="00435F48">
            <w:pPr>
              <w:spacing w:line="276" w:lineRule="auto"/>
              <w:ind w:firstLine="0"/>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9E731F" w:rsidRPr="00FA70B3" w:rsidRDefault="009E731F" w:rsidP="00435F48">
            <w:pPr>
              <w:spacing w:line="276" w:lineRule="auto"/>
              <w:ind w:firstLine="0"/>
              <w:jc w:val="center"/>
              <w:rPr>
                <w:bCs/>
                <w:sz w:val="20"/>
                <w:lang w:eastAsia="en-US"/>
              </w:rPr>
            </w:pPr>
            <w:r w:rsidRPr="00FA70B3">
              <w:rPr>
                <w:bCs/>
                <w:sz w:val="20"/>
                <w:lang w:eastAsia="en-US"/>
              </w:rPr>
              <w:t>Стоимость услуги (с НДС 20%)</w:t>
            </w:r>
          </w:p>
        </w:tc>
      </w:tr>
      <w:tr w:rsidR="009E731F" w:rsidRPr="00FA70B3" w:rsidTr="00435F48">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A10BC6">
            <w:pPr>
              <w:spacing w:line="276" w:lineRule="auto"/>
              <w:ind w:firstLine="0"/>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0"/>
              <w:rPr>
                <w:sz w:val="20"/>
                <w:lang w:eastAsia="en-US"/>
              </w:rPr>
            </w:pPr>
            <w:r w:rsidRPr="00FA70B3">
              <w:rPr>
                <w:sz w:val="20"/>
                <w:lang w:eastAsia="en-US"/>
              </w:rPr>
              <w:t xml:space="preserve">ГОРОД МОСКВА </w:t>
            </w:r>
          </w:p>
          <w:p w:rsidR="009E731F" w:rsidRPr="00FA70B3" w:rsidRDefault="009E731F" w:rsidP="00435F48">
            <w:pPr>
              <w:spacing w:line="276" w:lineRule="auto"/>
              <w:ind w:firstLine="0"/>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9E731F" w:rsidRPr="00FA70B3" w:rsidRDefault="009E731F" w:rsidP="00435F48">
            <w:pPr>
              <w:spacing w:line="276" w:lineRule="auto"/>
              <w:ind w:firstLine="0"/>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9E731F" w:rsidRPr="00FA70B3" w:rsidRDefault="009E731F" w:rsidP="00435F48">
            <w:pPr>
              <w:spacing w:line="276" w:lineRule="auto"/>
              <w:ind w:firstLine="0"/>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9E731F" w:rsidRPr="00FA70B3" w:rsidRDefault="009E731F" w:rsidP="00435F48">
            <w:pPr>
              <w:spacing w:line="276" w:lineRule="auto"/>
              <w:ind w:firstLine="0"/>
              <w:jc w:val="center"/>
              <w:rPr>
                <w:sz w:val="20"/>
                <w:lang w:eastAsia="en-US"/>
              </w:rPr>
            </w:pPr>
            <w:r w:rsidRPr="00FA70B3">
              <w:rPr>
                <w:sz w:val="20"/>
                <w:lang w:eastAsia="en-US"/>
              </w:rPr>
              <w:t>17259,00</w:t>
            </w:r>
          </w:p>
        </w:tc>
        <w:tc>
          <w:tcPr>
            <w:tcW w:w="1281" w:type="dxa"/>
            <w:tcBorders>
              <w:top w:val="nil"/>
              <w:left w:val="nil"/>
              <w:bottom w:val="nil"/>
              <w:right w:val="single" w:sz="4" w:space="0" w:color="auto"/>
            </w:tcBorders>
            <w:shd w:val="clear" w:color="auto" w:fill="FFFFFF"/>
            <w:vAlign w:val="center"/>
            <w:hideMark/>
          </w:tcPr>
          <w:p w:rsidR="009E731F" w:rsidRPr="00FA70B3" w:rsidRDefault="009E731F" w:rsidP="00435F48">
            <w:pPr>
              <w:spacing w:line="276" w:lineRule="auto"/>
              <w:ind w:firstLine="0"/>
              <w:jc w:val="center"/>
              <w:rPr>
                <w:sz w:val="20"/>
                <w:lang w:eastAsia="en-US"/>
              </w:rPr>
            </w:pPr>
            <w:r w:rsidRPr="00FA70B3">
              <w:rPr>
                <w:sz w:val="20"/>
                <w:lang w:eastAsia="en-US"/>
              </w:rPr>
              <w:t>20710,80</w:t>
            </w:r>
          </w:p>
        </w:tc>
      </w:tr>
      <w:tr w:rsidR="009E731F" w:rsidRPr="00FA70B3" w:rsidTr="00435F48">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A10BC6">
            <w:pPr>
              <w:spacing w:line="276" w:lineRule="auto"/>
              <w:ind w:firstLine="0"/>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E731F" w:rsidRPr="00FA70B3" w:rsidRDefault="009E731F" w:rsidP="00441080">
            <w:pPr>
              <w:spacing w:line="276" w:lineRule="auto"/>
              <w:ind w:firstLine="0"/>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0"/>
              <w:jc w:val="center"/>
              <w:rPr>
                <w:sz w:val="20"/>
                <w:lang w:eastAsia="en-US"/>
              </w:rPr>
            </w:pPr>
            <w:r w:rsidRPr="00FA70B3">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0"/>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0"/>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9E731F" w:rsidRPr="00FA70B3" w:rsidRDefault="009E731F" w:rsidP="00435F48">
            <w:pPr>
              <w:spacing w:line="276" w:lineRule="auto"/>
              <w:ind w:firstLine="0"/>
              <w:jc w:val="center"/>
              <w:rPr>
                <w:sz w:val="20"/>
                <w:lang w:eastAsia="en-US"/>
              </w:rPr>
            </w:pPr>
            <w:r w:rsidRPr="00FA70B3">
              <w:rPr>
                <w:sz w:val="20"/>
                <w:lang w:eastAsia="en-US"/>
              </w:rPr>
              <w:t>81,58</w:t>
            </w:r>
          </w:p>
        </w:tc>
      </w:tr>
    </w:tbl>
    <w:p w:rsidR="00A10BC6" w:rsidRDefault="00A10BC6" w:rsidP="009E731F">
      <w:pPr>
        <w:tabs>
          <w:tab w:val="left" w:pos="0"/>
        </w:tabs>
        <w:jc w:val="center"/>
        <w:rPr>
          <w:b/>
          <w:sz w:val="20"/>
        </w:rPr>
      </w:pPr>
    </w:p>
    <w:p w:rsidR="009E731F" w:rsidRPr="00FA70B3" w:rsidRDefault="009E731F" w:rsidP="009E731F">
      <w:pPr>
        <w:tabs>
          <w:tab w:val="left" w:pos="0"/>
        </w:tabs>
        <w:jc w:val="center"/>
        <w:rPr>
          <w:b/>
          <w:sz w:val="20"/>
        </w:rPr>
      </w:pPr>
      <w:r w:rsidRPr="00FA70B3">
        <w:rPr>
          <w:b/>
          <w:sz w:val="20"/>
        </w:rPr>
        <w:t>ТАБЛИЦА № 8  Дополнительные услуги</w:t>
      </w:r>
    </w:p>
    <w:p w:rsidR="009E731F" w:rsidRPr="00FA70B3" w:rsidRDefault="009E731F" w:rsidP="009E731F">
      <w:pPr>
        <w:tabs>
          <w:tab w:val="left" w:pos="0"/>
        </w:tabs>
        <w:jc w:val="center"/>
        <w:rPr>
          <w:b/>
          <w:sz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4"/>
        <w:gridCol w:w="1561"/>
        <w:gridCol w:w="1417"/>
        <w:gridCol w:w="141"/>
        <w:gridCol w:w="1277"/>
        <w:gridCol w:w="1417"/>
      </w:tblGrid>
      <w:tr w:rsidR="009E731F" w:rsidRPr="00FA70B3" w:rsidTr="00435F48">
        <w:tc>
          <w:tcPr>
            <w:tcW w:w="567" w:type="dxa"/>
            <w:tcBorders>
              <w:top w:val="single" w:sz="4" w:space="0" w:color="auto"/>
              <w:left w:val="single" w:sz="4" w:space="0" w:color="auto"/>
              <w:bottom w:val="single" w:sz="4" w:space="0" w:color="auto"/>
              <w:right w:val="single" w:sz="4" w:space="0" w:color="auto"/>
            </w:tcBorders>
            <w:hideMark/>
          </w:tcPr>
          <w:p w:rsidR="009E731F" w:rsidRPr="00FA70B3" w:rsidRDefault="009E731F" w:rsidP="00435F48">
            <w:pPr>
              <w:tabs>
                <w:tab w:val="left" w:pos="0"/>
              </w:tabs>
              <w:spacing w:line="276" w:lineRule="auto"/>
              <w:ind w:firstLine="0"/>
              <w:jc w:val="both"/>
              <w:rPr>
                <w:b/>
                <w:lang w:eastAsia="en-US"/>
              </w:rPr>
            </w:pPr>
            <w:r w:rsidRPr="00FA70B3">
              <w:rPr>
                <w:b/>
                <w:lang w:eastAsia="en-US"/>
              </w:rPr>
              <w:t>№</w:t>
            </w:r>
            <w:proofErr w:type="spellStart"/>
            <w:r w:rsidRPr="00FA70B3">
              <w:rPr>
                <w:b/>
                <w:lang w:eastAsia="en-US"/>
              </w:rPr>
              <w:t>п</w:t>
            </w:r>
            <w:proofErr w:type="spellEnd"/>
            <w:r w:rsidRPr="00FA70B3">
              <w:rPr>
                <w:b/>
                <w:lang w:eastAsia="en-US"/>
              </w:rPr>
              <w:t>/</w:t>
            </w:r>
            <w:proofErr w:type="spellStart"/>
            <w:r w:rsidRPr="00FA70B3">
              <w:rPr>
                <w:b/>
                <w:lang w:eastAsia="en-US"/>
              </w:rPr>
              <w:t>п</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9E731F" w:rsidRPr="00FA70B3" w:rsidRDefault="009E731F" w:rsidP="00435F48">
            <w:pPr>
              <w:tabs>
                <w:tab w:val="left" w:pos="0"/>
              </w:tabs>
              <w:spacing w:line="276" w:lineRule="auto"/>
              <w:jc w:val="center"/>
              <w:rPr>
                <w:b/>
                <w:sz w:val="20"/>
                <w:lang w:eastAsia="en-US"/>
              </w:rPr>
            </w:pPr>
            <w:r w:rsidRPr="00FA70B3">
              <w:rPr>
                <w:b/>
                <w:sz w:val="20"/>
                <w:lang w:eastAsia="en-US"/>
              </w:rPr>
              <w:t>Наименование дополнительных</w:t>
            </w:r>
          </w:p>
          <w:p w:rsidR="009E731F" w:rsidRPr="00FA70B3" w:rsidRDefault="009E731F" w:rsidP="00435F48">
            <w:pPr>
              <w:tabs>
                <w:tab w:val="left" w:pos="0"/>
              </w:tabs>
              <w:spacing w:line="276" w:lineRule="auto"/>
              <w:jc w:val="center"/>
              <w:rPr>
                <w:b/>
                <w:sz w:val="20"/>
                <w:lang w:eastAsia="en-US"/>
              </w:rPr>
            </w:pPr>
            <w:r w:rsidRPr="00FA70B3">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9E731F" w:rsidRPr="00FA70B3" w:rsidRDefault="009E731F" w:rsidP="00435F48">
            <w:pPr>
              <w:tabs>
                <w:tab w:val="left" w:pos="0"/>
              </w:tabs>
              <w:spacing w:line="276" w:lineRule="auto"/>
              <w:ind w:firstLine="34"/>
              <w:jc w:val="center"/>
              <w:rPr>
                <w:b/>
                <w:sz w:val="20"/>
                <w:lang w:eastAsia="en-US"/>
              </w:rPr>
            </w:pPr>
            <w:r w:rsidRPr="00FA70B3">
              <w:rPr>
                <w:b/>
                <w:sz w:val="20"/>
                <w:lang w:eastAsia="en-US"/>
              </w:rPr>
              <w:t>Стоимость</w:t>
            </w:r>
          </w:p>
          <w:p w:rsidR="009E731F" w:rsidRPr="00FA70B3" w:rsidRDefault="009E731F" w:rsidP="00435F48">
            <w:pPr>
              <w:tabs>
                <w:tab w:val="left" w:pos="0"/>
              </w:tabs>
              <w:spacing w:line="276" w:lineRule="auto"/>
              <w:ind w:firstLine="34"/>
              <w:jc w:val="center"/>
              <w:rPr>
                <w:b/>
                <w:sz w:val="20"/>
                <w:lang w:eastAsia="en-US"/>
              </w:rPr>
            </w:pPr>
            <w:r w:rsidRPr="00FA70B3">
              <w:rPr>
                <w:b/>
                <w:sz w:val="20"/>
                <w:lang w:eastAsia="en-US"/>
              </w:rPr>
              <w:t>в руб. (без НДС)</w:t>
            </w:r>
          </w:p>
          <w:p w:rsidR="009E731F" w:rsidRPr="00FA70B3" w:rsidRDefault="009E731F" w:rsidP="00435F48">
            <w:pPr>
              <w:tabs>
                <w:tab w:val="left" w:pos="0"/>
              </w:tabs>
              <w:spacing w:line="276" w:lineRule="auto"/>
              <w:ind w:firstLine="34"/>
              <w:jc w:val="center"/>
              <w:rPr>
                <w:b/>
                <w:sz w:val="20"/>
                <w:lang w:eastAsia="en-US"/>
              </w:rPr>
            </w:pPr>
            <w:r w:rsidRPr="00FA70B3">
              <w:rPr>
                <w:b/>
                <w:sz w:val="20"/>
                <w:lang w:eastAsia="en-US"/>
              </w:rPr>
              <w:t>20-фут</w:t>
            </w:r>
          </w:p>
          <w:p w:rsidR="009E731F" w:rsidRPr="00FA70B3" w:rsidRDefault="009E731F" w:rsidP="00435F48">
            <w:pPr>
              <w:tabs>
                <w:tab w:val="left" w:pos="0"/>
              </w:tabs>
              <w:spacing w:line="276" w:lineRule="auto"/>
              <w:ind w:firstLine="34"/>
              <w:jc w:val="center"/>
              <w:rPr>
                <w:b/>
                <w:sz w:val="20"/>
                <w:lang w:eastAsia="en-US"/>
              </w:rPr>
            </w:pPr>
            <w:r w:rsidRPr="00FA70B3">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9E731F" w:rsidRPr="00FA70B3" w:rsidRDefault="009E731F" w:rsidP="00435F48">
            <w:pPr>
              <w:tabs>
                <w:tab w:val="left" w:pos="0"/>
              </w:tabs>
              <w:spacing w:line="276" w:lineRule="auto"/>
              <w:ind w:firstLine="0"/>
              <w:jc w:val="center"/>
              <w:rPr>
                <w:b/>
                <w:sz w:val="20"/>
                <w:lang w:eastAsia="en-US"/>
              </w:rPr>
            </w:pPr>
            <w:r w:rsidRPr="00FA70B3">
              <w:rPr>
                <w:b/>
                <w:sz w:val="20"/>
                <w:lang w:eastAsia="en-US"/>
              </w:rPr>
              <w:t>Стоимость</w:t>
            </w:r>
          </w:p>
          <w:p w:rsidR="009E731F" w:rsidRPr="00FA70B3" w:rsidRDefault="009E731F" w:rsidP="00435F48">
            <w:pPr>
              <w:tabs>
                <w:tab w:val="left" w:pos="0"/>
              </w:tabs>
              <w:spacing w:line="276" w:lineRule="auto"/>
              <w:ind w:firstLine="0"/>
              <w:jc w:val="center"/>
              <w:rPr>
                <w:b/>
                <w:sz w:val="20"/>
                <w:lang w:eastAsia="en-US"/>
              </w:rPr>
            </w:pPr>
            <w:r w:rsidRPr="00FA70B3">
              <w:rPr>
                <w:b/>
                <w:sz w:val="20"/>
                <w:lang w:eastAsia="en-US"/>
              </w:rPr>
              <w:t>в руб. (с НДС 20%)</w:t>
            </w:r>
          </w:p>
          <w:p w:rsidR="009E731F" w:rsidRPr="00FA70B3" w:rsidRDefault="009E731F" w:rsidP="00435F48">
            <w:pPr>
              <w:tabs>
                <w:tab w:val="left" w:pos="0"/>
              </w:tabs>
              <w:spacing w:line="276" w:lineRule="auto"/>
              <w:ind w:firstLine="0"/>
              <w:jc w:val="center"/>
              <w:rPr>
                <w:b/>
                <w:sz w:val="20"/>
                <w:lang w:eastAsia="en-US"/>
              </w:rPr>
            </w:pPr>
            <w:r w:rsidRPr="00FA70B3">
              <w:rPr>
                <w:b/>
                <w:sz w:val="20"/>
                <w:lang w:eastAsia="en-US"/>
              </w:rPr>
              <w:t>20-фут</w:t>
            </w:r>
          </w:p>
          <w:p w:rsidR="009E731F" w:rsidRPr="00FA70B3" w:rsidRDefault="009E731F" w:rsidP="00435F48">
            <w:pPr>
              <w:tabs>
                <w:tab w:val="left" w:pos="0"/>
              </w:tabs>
              <w:spacing w:line="276" w:lineRule="auto"/>
              <w:ind w:firstLine="0"/>
              <w:jc w:val="center"/>
              <w:rPr>
                <w:b/>
                <w:sz w:val="20"/>
                <w:lang w:eastAsia="en-US"/>
              </w:rPr>
            </w:pPr>
            <w:r w:rsidRPr="00FA70B3">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9E731F" w:rsidRPr="00FA70B3" w:rsidRDefault="009E731F" w:rsidP="00435F48">
            <w:pPr>
              <w:tabs>
                <w:tab w:val="left" w:pos="0"/>
              </w:tabs>
              <w:spacing w:line="276" w:lineRule="auto"/>
              <w:ind w:firstLine="0"/>
              <w:jc w:val="center"/>
              <w:rPr>
                <w:b/>
                <w:sz w:val="20"/>
                <w:lang w:eastAsia="en-US"/>
              </w:rPr>
            </w:pPr>
            <w:r w:rsidRPr="00FA70B3">
              <w:rPr>
                <w:b/>
                <w:sz w:val="20"/>
                <w:lang w:eastAsia="en-US"/>
              </w:rPr>
              <w:t>Стоимость</w:t>
            </w:r>
          </w:p>
          <w:p w:rsidR="009E731F" w:rsidRPr="00FA70B3" w:rsidRDefault="009E731F" w:rsidP="00435F48">
            <w:pPr>
              <w:tabs>
                <w:tab w:val="left" w:pos="0"/>
              </w:tabs>
              <w:spacing w:line="276" w:lineRule="auto"/>
              <w:ind w:firstLine="0"/>
              <w:jc w:val="center"/>
              <w:rPr>
                <w:b/>
                <w:sz w:val="20"/>
                <w:lang w:eastAsia="en-US"/>
              </w:rPr>
            </w:pPr>
            <w:r w:rsidRPr="00FA70B3">
              <w:rPr>
                <w:b/>
                <w:sz w:val="20"/>
                <w:lang w:eastAsia="en-US"/>
              </w:rPr>
              <w:t>в руб. (без НДС)</w:t>
            </w:r>
          </w:p>
          <w:p w:rsidR="009E731F" w:rsidRPr="00FA70B3" w:rsidRDefault="009E731F" w:rsidP="00435F48">
            <w:pPr>
              <w:tabs>
                <w:tab w:val="left" w:pos="0"/>
              </w:tabs>
              <w:spacing w:line="276" w:lineRule="auto"/>
              <w:ind w:firstLine="0"/>
              <w:jc w:val="center"/>
              <w:rPr>
                <w:b/>
                <w:sz w:val="20"/>
                <w:lang w:eastAsia="en-US"/>
              </w:rPr>
            </w:pPr>
            <w:r w:rsidRPr="00FA70B3">
              <w:rPr>
                <w:b/>
                <w:sz w:val="20"/>
                <w:lang w:eastAsia="en-US"/>
              </w:rPr>
              <w:t>40-фут</w:t>
            </w:r>
          </w:p>
          <w:p w:rsidR="009E731F" w:rsidRPr="00FA70B3" w:rsidRDefault="009E731F" w:rsidP="00435F48">
            <w:pPr>
              <w:tabs>
                <w:tab w:val="left" w:pos="0"/>
              </w:tabs>
              <w:spacing w:line="276" w:lineRule="auto"/>
              <w:ind w:firstLine="0"/>
              <w:jc w:val="center"/>
              <w:rPr>
                <w:b/>
                <w:sz w:val="20"/>
                <w:lang w:eastAsia="en-US"/>
              </w:rPr>
            </w:pPr>
            <w:r w:rsidRPr="00FA70B3">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9E731F" w:rsidRPr="00FA70B3" w:rsidRDefault="009E731F" w:rsidP="00435F48">
            <w:pPr>
              <w:tabs>
                <w:tab w:val="left" w:pos="0"/>
              </w:tabs>
              <w:spacing w:line="276" w:lineRule="auto"/>
              <w:ind w:firstLine="0"/>
              <w:jc w:val="center"/>
              <w:rPr>
                <w:b/>
                <w:sz w:val="20"/>
                <w:lang w:eastAsia="en-US"/>
              </w:rPr>
            </w:pPr>
            <w:r w:rsidRPr="00FA70B3">
              <w:rPr>
                <w:b/>
                <w:sz w:val="20"/>
                <w:lang w:eastAsia="en-US"/>
              </w:rPr>
              <w:t>Стоимость</w:t>
            </w:r>
          </w:p>
          <w:p w:rsidR="009E731F" w:rsidRPr="00FA70B3" w:rsidRDefault="009E731F" w:rsidP="00435F48">
            <w:pPr>
              <w:tabs>
                <w:tab w:val="left" w:pos="0"/>
              </w:tabs>
              <w:spacing w:line="276" w:lineRule="auto"/>
              <w:ind w:firstLine="0"/>
              <w:rPr>
                <w:b/>
                <w:sz w:val="20"/>
                <w:lang w:eastAsia="en-US"/>
              </w:rPr>
            </w:pPr>
            <w:r w:rsidRPr="00FA70B3">
              <w:rPr>
                <w:b/>
                <w:sz w:val="20"/>
                <w:lang w:eastAsia="en-US"/>
              </w:rPr>
              <w:t>в руб. (с НДС 20%)</w:t>
            </w:r>
          </w:p>
          <w:p w:rsidR="009E731F" w:rsidRPr="00FA70B3" w:rsidRDefault="009E731F" w:rsidP="00435F48">
            <w:pPr>
              <w:tabs>
                <w:tab w:val="left" w:pos="0"/>
              </w:tabs>
              <w:spacing w:line="276" w:lineRule="auto"/>
              <w:ind w:firstLine="0"/>
              <w:rPr>
                <w:b/>
                <w:sz w:val="20"/>
                <w:lang w:eastAsia="en-US"/>
              </w:rPr>
            </w:pPr>
            <w:r w:rsidRPr="00FA70B3">
              <w:rPr>
                <w:b/>
                <w:sz w:val="20"/>
                <w:lang w:eastAsia="en-US"/>
              </w:rPr>
              <w:t>40-фут</w:t>
            </w:r>
          </w:p>
          <w:p w:rsidR="009E731F" w:rsidRPr="00FA70B3" w:rsidRDefault="009E731F" w:rsidP="00435F48">
            <w:pPr>
              <w:tabs>
                <w:tab w:val="left" w:pos="0"/>
              </w:tabs>
              <w:spacing w:line="276" w:lineRule="auto"/>
              <w:ind w:firstLine="0"/>
              <w:rPr>
                <w:b/>
                <w:sz w:val="20"/>
                <w:lang w:eastAsia="en-US"/>
              </w:rPr>
            </w:pPr>
            <w:r w:rsidRPr="00FA70B3">
              <w:rPr>
                <w:b/>
                <w:sz w:val="20"/>
                <w:lang w:eastAsia="en-US"/>
              </w:rPr>
              <w:t>контейнер</w:t>
            </w:r>
          </w:p>
        </w:tc>
      </w:tr>
      <w:tr w:rsidR="009E731F" w:rsidRPr="00FA70B3" w:rsidTr="00435F48">
        <w:tc>
          <w:tcPr>
            <w:tcW w:w="567" w:type="dxa"/>
            <w:tcBorders>
              <w:top w:val="single" w:sz="4" w:space="0" w:color="auto"/>
              <w:left w:val="single" w:sz="4" w:space="0" w:color="auto"/>
              <w:bottom w:val="single" w:sz="4" w:space="0" w:color="auto"/>
              <w:right w:val="single" w:sz="4" w:space="0" w:color="auto"/>
            </w:tcBorders>
            <w:hideMark/>
          </w:tcPr>
          <w:p w:rsidR="009E731F" w:rsidRPr="00FA70B3" w:rsidRDefault="009E731F" w:rsidP="00435F48">
            <w:pPr>
              <w:tabs>
                <w:tab w:val="left" w:pos="0"/>
              </w:tabs>
              <w:spacing w:line="276" w:lineRule="auto"/>
              <w:ind w:firstLine="0"/>
              <w:jc w:val="both"/>
              <w:rPr>
                <w:sz w:val="20"/>
                <w:lang w:eastAsia="en-US"/>
              </w:rPr>
            </w:pPr>
            <w:r w:rsidRPr="00FA70B3">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9E731F" w:rsidRPr="00FA70B3" w:rsidRDefault="009E731F" w:rsidP="00435F48">
            <w:pPr>
              <w:tabs>
                <w:tab w:val="left" w:pos="0"/>
              </w:tabs>
              <w:spacing w:line="276" w:lineRule="auto"/>
              <w:ind w:firstLine="0"/>
              <w:jc w:val="both"/>
              <w:rPr>
                <w:bCs/>
                <w:sz w:val="20"/>
                <w:lang w:eastAsia="en-US"/>
              </w:rPr>
            </w:pPr>
            <w:r w:rsidRPr="00FA70B3">
              <w:rPr>
                <w:b/>
                <w:bCs/>
                <w:sz w:val="20"/>
                <w:lang w:eastAsia="en-US"/>
              </w:rPr>
              <w:t>Работа автомобиля сверх норматива.</w:t>
            </w:r>
            <w:r w:rsidRPr="00FA70B3">
              <w:rPr>
                <w:bCs/>
                <w:sz w:val="20"/>
                <w:lang w:eastAsia="en-US"/>
              </w:rPr>
              <w:t xml:space="preserve">  </w:t>
            </w:r>
          </w:p>
          <w:p w:rsidR="009E731F" w:rsidRPr="00FA70B3" w:rsidRDefault="009E731F" w:rsidP="00435F48">
            <w:pPr>
              <w:tabs>
                <w:tab w:val="left" w:pos="0"/>
              </w:tabs>
              <w:spacing w:line="276" w:lineRule="auto"/>
              <w:ind w:firstLine="0"/>
              <w:jc w:val="both"/>
              <w:rPr>
                <w:bCs/>
                <w:sz w:val="20"/>
                <w:lang w:eastAsia="en-US"/>
              </w:rPr>
            </w:pPr>
            <w:r w:rsidRPr="00FA70B3">
              <w:rPr>
                <w:bCs/>
                <w:sz w:val="20"/>
                <w:lang w:eastAsia="en-US"/>
              </w:rPr>
              <w:t xml:space="preserve">Норма времени на загрузку/выгрузку контейнера  у клиента с момента подачи автотранспорта 20 футовый - </w:t>
            </w:r>
            <w:r w:rsidRPr="00FA70B3">
              <w:rPr>
                <w:b/>
                <w:bCs/>
                <w:sz w:val="20"/>
                <w:u w:val="single"/>
                <w:lang w:eastAsia="en-US"/>
              </w:rPr>
              <w:t>3 часа</w:t>
            </w:r>
            <w:r w:rsidRPr="00FA70B3">
              <w:rPr>
                <w:bCs/>
                <w:sz w:val="20"/>
                <w:lang w:eastAsia="en-US"/>
              </w:rPr>
              <w:t xml:space="preserve">,  40 футовый - </w:t>
            </w:r>
            <w:r w:rsidRPr="00FA70B3">
              <w:rPr>
                <w:b/>
                <w:bCs/>
                <w:sz w:val="20"/>
                <w:u w:val="single"/>
                <w:lang w:eastAsia="en-US"/>
              </w:rPr>
              <w:t>4 часа</w:t>
            </w:r>
            <w:r w:rsidRPr="00FA70B3">
              <w:rPr>
                <w:bCs/>
                <w:sz w:val="20"/>
                <w:lang w:eastAsia="en-US"/>
              </w:rPr>
              <w:t xml:space="preserve">, два 20 футовых – </w:t>
            </w:r>
            <w:r w:rsidRPr="00FA70B3">
              <w:rPr>
                <w:b/>
                <w:bCs/>
                <w:sz w:val="20"/>
                <w:u w:val="single"/>
                <w:lang w:eastAsia="en-US"/>
              </w:rPr>
              <w:t>5 часов</w:t>
            </w:r>
          </w:p>
          <w:p w:rsidR="009E731F" w:rsidRPr="00FA70B3" w:rsidRDefault="009E731F" w:rsidP="00435F48">
            <w:pPr>
              <w:tabs>
                <w:tab w:val="left" w:pos="0"/>
              </w:tabs>
              <w:spacing w:line="276" w:lineRule="auto"/>
              <w:ind w:firstLine="0"/>
              <w:jc w:val="both"/>
              <w:rPr>
                <w:sz w:val="20"/>
                <w:lang w:eastAsia="en-US"/>
              </w:rPr>
            </w:pPr>
            <w:r w:rsidRPr="00FA70B3">
              <w:rPr>
                <w:sz w:val="20"/>
                <w:lang w:eastAsia="en-US"/>
              </w:rPr>
              <w:t xml:space="preserve"> </w:t>
            </w:r>
            <w:r w:rsidRPr="00FA70B3">
              <w:rPr>
                <w:bCs/>
                <w:sz w:val="20"/>
                <w:lang w:eastAsia="en-US"/>
              </w:rPr>
              <w:t xml:space="preserve">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w:t>
            </w:r>
            <w:r w:rsidRPr="00FA70B3">
              <w:rPr>
                <w:bCs/>
                <w:sz w:val="20"/>
                <w:lang w:eastAsia="en-US"/>
              </w:rPr>
              <w:lastRenderedPageBreak/>
              <w:t>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435F48">
            <w:pPr>
              <w:tabs>
                <w:tab w:val="left" w:pos="0"/>
              </w:tabs>
              <w:spacing w:line="276" w:lineRule="auto"/>
              <w:jc w:val="center"/>
              <w:rPr>
                <w:sz w:val="20"/>
                <w:lang w:eastAsia="en-US"/>
              </w:rPr>
            </w:pPr>
            <w:r w:rsidRPr="00FA70B3">
              <w:rPr>
                <w:sz w:val="20"/>
                <w:lang w:eastAsia="en-US"/>
              </w:rPr>
              <w:lastRenderedPageBreak/>
              <w:t>Независимо от типа контейнера за 1 (один) час 627,60 рублей  без НДС, 753,12 рублей с НДС</w:t>
            </w:r>
          </w:p>
        </w:tc>
      </w:tr>
      <w:tr w:rsidR="009E731F" w:rsidRPr="00FA70B3" w:rsidTr="00435F48">
        <w:tc>
          <w:tcPr>
            <w:tcW w:w="567" w:type="dxa"/>
            <w:tcBorders>
              <w:top w:val="single" w:sz="4" w:space="0" w:color="auto"/>
              <w:left w:val="single" w:sz="4" w:space="0" w:color="auto"/>
              <w:bottom w:val="single" w:sz="4" w:space="0" w:color="auto"/>
              <w:right w:val="single" w:sz="4" w:space="0" w:color="auto"/>
            </w:tcBorders>
            <w:hideMark/>
          </w:tcPr>
          <w:p w:rsidR="009E731F" w:rsidRPr="00FA70B3" w:rsidRDefault="009E731F" w:rsidP="00435F48">
            <w:pPr>
              <w:tabs>
                <w:tab w:val="left" w:pos="0"/>
              </w:tabs>
              <w:spacing w:line="276" w:lineRule="auto"/>
              <w:ind w:firstLine="0"/>
              <w:jc w:val="both"/>
              <w:rPr>
                <w:sz w:val="20"/>
                <w:lang w:eastAsia="en-US"/>
              </w:rPr>
            </w:pPr>
            <w:r w:rsidRPr="00FA70B3">
              <w:rPr>
                <w:sz w:val="20"/>
                <w:lang w:eastAsia="en-US"/>
              </w:rPr>
              <w:lastRenderedPageBreak/>
              <w:t>2.</w:t>
            </w:r>
          </w:p>
        </w:tc>
        <w:tc>
          <w:tcPr>
            <w:tcW w:w="4394" w:type="dxa"/>
            <w:tcBorders>
              <w:top w:val="single" w:sz="4" w:space="0" w:color="auto"/>
              <w:left w:val="single" w:sz="4" w:space="0" w:color="auto"/>
              <w:bottom w:val="single" w:sz="4" w:space="0" w:color="auto"/>
              <w:right w:val="single" w:sz="4" w:space="0" w:color="auto"/>
            </w:tcBorders>
            <w:hideMark/>
          </w:tcPr>
          <w:p w:rsidR="009E731F" w:rsidRPr="00FA70B3" w:rsidRDefault="009E731F" w:rsidP="00435F48">
            <w:pPr>
              <w:tabs>
                <w:tab w:val="left" w:pos="0"/>
              </w:tabs>
              <w:spacing w:line="276" w:lineRule="auto"/>
              <w:ind w:firstLine="0"/>
              <w:jc w:val="both"/>
              <w:rPr>
                <w:sz w:val="20"/>
                <w:lang w:eastAsia="en-US"/>
              </w:rPr>
            </w:pPr>
            <w:r w:rsidRPr="00FA70B3">
              <w:rPr>
                <w:b/>
                <w:sz w:val="20"/>
                <w:lang w:eastAsia="en-US"/>
              </w:rPr>
              <w:t>Загрузка/выгрузка контейнера по дополнительному адресу</w:t>
            </w:r>
            <w:r w:rsidRPr="00FA70B3">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435F48">
            <w:pPr>
              <w:tabs>
                <w:tab w:val="left" w:pos="0"/>
              </w:tabs>
              <w:spacing w:line="276" w:lineRule="auto"/>
              <w:ind w:firstLine="0"/>
              <w:rPr>
                <w:sz w:val="20"/>
                <w:lang w:eastAsia="en-US"/>
              </w:rPr>
            </w:pPr>
            <w:r w:rsidRPr="00FA70B3">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435F48">
            <w:pPr>
              <w:tabs>
                <w:tab w:val="left" w:pos="0"/>
              </w:tabs>
              <w:spacing w:line="276" w:lineRule="auto"/>
              <w:ind w:firstLine="0"/>
              <w:rPr>
                <w:sz w:val="20"/>
                <w:lang w:eastAsia="en-US"/>
              </w:rPr>
            </w:pPr>
            <w:r w:rsidRPr="00FA70B3">
              <w:rPr>
                <w:sz w:val="20"/>
                <w:lang w:eastAsia="en-US"/>
              </w:rPr>
              <w:t>2510,40 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435F48">
            <w:pPr>
              <w:tabs>
                <w:tab w:val="left" w:pos="0"/>
              </w:tabs>
              <w:spacing w:line="276" w:lineRule="auto"/>
              <w:ind w:firstLine="0"/>
              <w:jc w:val="center"/>
              <w:rPr>
                <w:sz w:val="20"/>
                <w:lang w:eastAsia="en-US"/>
              </w:rPr>
            </w:pPr>
            <w:r w:rsidRPr="00FA70B3">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435F48">
            <w:pPr>
              <w:tabs>
                <w:tab w:val="left" w:pos="0"/>
              </w:tabs>
              <w:spacing w:line="276" w:lineRule="auto"/>
              <w:ind w:firstLine="0"/>
              <w:rPr>
                <w:sz w:val="20"/>
                <w:lang w:eastAsia="en-US"/>
              </w:rPr>
            </w:pPr>
            <w:r w:rsidRPr="00FA70B3">
              <w:rPr>
                <w:sz w:val="20"/>
                <w:lang w:eastAsia="en-US"/>
              </w:rPr>
              <w:t>2510,40 рублей</w:t>
            </w:r>
          </w:p>
        </w:tc>
      </w:tr>
      <w:tr w:rsidR="009E731F" w:rsidRPr="00FA70B3" w:rsidTr="00435F48">
        <w:trPr>
          <w:trHeight w:val="982"/>
        </w:trPr>
        <w:tc>
          <w:tcPr>
            <w:tcW w:w="567" w:type="dxa"/>
            <w:tcBorders>
              <w:top w:val="single" w:sz="4" w:space="0" w:color="auto"/>
              <w:left w:val="single" w:sz="4" w:space="0" w:color="auto"/>
              <w:bottom w:val="single" w:sz="4" w:space="0" w:color="auto"/>
              <w:right w:val="single" w:sz="4" w:space="0" w:color="auto"/>
            </w:tcBorders>
            <w:hideMark/>
          </w:tcPr>
          <w:p w:rsidR="009E731F" w:rsidRPr="00FA70B3" w:rsidRDefault="009E731F" w:rsidP="00435F48">
            <w:pPr>
              <w:tabs>
                <w:tab w:val="left" w:pos="0"/>
              </w:tabs>
              <w:spacing w:line="276" w:lineRule="auto"/>
              <w:ind w:firstLine="0"/>
              <w:jc w:val="both"/>
              <w:rPr>
                <w:sz w:val="20"/>
                <w:lang w:eastAsia="en-US"/>
              </w:rPr>
            </w:pPr>
            <w:r w:rsidRPr="00FA70B3">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9E731F" w:rsidRPr="00FA70B3" w:rsidRDefault="009E731F" w:rsidP="00435F48">
            <w:pPr>
              <w:tabs>
                <w:tab w:val="left" w:pos="0"/>
              </w:tabs>
              <w:spacing w:line="276" w:lineRule="auto"/>
              <w:ind w:firstLine="0"/>
              <w:jc w:val="both"/>
              <w:rPr>
                <w:b/>
                <w:sz w:val="20"/>
                <w:lang w:eastAsia="en-US"/>
              </w:rPr>
            </w:pPr>
            <w:r w:rsidRPr="00FA70B3">
              <w:rPr>
                <w:b/>
                <w:sz w:val="20"/>
                <w:lang w:eastAsia="en-US"/>
              </w:rPr>
              <w:t>Превышение нормы загрузки груза в контейнере.</w:t>
            </w:r>
          </w:p>
          <w:p w:rsidR="009E731F" w:rsidRPr="00FA70B3" w:rsidRDefault="009E731F" w:rsidP="00435F48">
            <w:pPr>
              <w:tabs>
                <w:tab w:val="left" w:pos="0"/>
              </w:tabs>
              <w:spacing w:after="200" w:line="276" w:lineRule="auto"/>
              <w:ind w:firstLine="0"/>
              <w:jc w:val="both"/>
              <w:rPr>
                <w:sz w:val="20"/>
                <w:lang w:eastAsia="en-US"/>
              </w:rPr>
            </w:pPr>
            <w:r w:rsidRPr="00FA70B3">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435F48">
            <w:pPr>
              <w:tabs>
                <w:tab w:val="left" w:pos="0"/>
              </w:tabs>
              <w:spacing w:line="276" w:lineRule="auto"/>
              <w:jc w:val="center"/>
              <w:rPr>
                <w:sz w:val="20"/>
                <w:lang w:eastAsia="en-US"/>
              </w:rPr>
            </w:pPr>
            <w:r w:rsidRPr="00FA70B3">
              <w:rPr>
                <w:sz w:val="20"/>
                <w:lang w:eastAsia="en-US"/>
              </w:rPr>
              <w:t>Независимо от типа контейнера за 1 (одну) тонну 836,80 рублей  без НДС, 1004,16 рубля с НДС</w:t>
            </w:r>
          </w:p>
        </w:tc>
      </w:tr>
      <w:tr w:rsidR="009E731F" w:rsidRPr="00FA70B3" w:rsidTr="00435F48">
        <w:tc>
          <w:tcPr>
            <w:tcW w:w="567" w:type="dxa"/>
            <w:tcBorders>
              <w:top w:val="single" w:sz="4" w:space="0" w:color="auto"/>
              <w:left w:val="single" w:sz="4" w:space="0" w:color="auto"/>
              <w:bottom w:val="single" w:sz="4" w:space="0" w:color="auto"/>
              <w:right w:val="single" w:sz="4" w:space="0" w:color="auto"/>
            </w:tcBorders>
            <w:hideMark/>
          </w:tcPr>
          <w:p w:rsidR="009E731F" w:rsidRPr="00FA70B3" w:rsidRDefault="009E731F" w:rsidP="00435F48">
            <w:pPr>
              <w:tabs>
                <w:tab w:val="left" w:pos="0"/>
              </w:tabs>
              <w:spacing w:line="276" w:lineRule="auto"/>
              <w:ind w:firstLine="0"/>
              <w:jc w:val="both"/>
              <w:rPr>
                <w:sz w:val="20"/>
                <w:lang w:eastAsia="en-US"/>
              </w:rPr>
            </w:pPr>
            <w:r w:rsidRPr="00FA70B3">
              <w:rPr>
                <w:sz w:val="20"/>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9E731F" w:rsidRPr="00FA70B3" w:rsidRDefault="009E731F" w:rsidP="00435F48">
            <w:pPr>
              <w:spacing w:line="276" w:lineRule="auto"/>
              <w:ind w:firstLine="0"/>
              <w:rPr>
                <w:sz w:val="20"/>
                <w:lang w:eastAsia="en-US"/>
              </w:rPr>
            </w:pPr>
            <w:r w:rsidRPr="00FA70B3">
              <w:rPr>
                <w:b/>
                <w:sz w:val="20"/>
                <w:lang w:eastAsia="en-US"/>
              </w:rPr>
              <w:t>Экспедирование силами при завозе/вывозе.</w:t>
            </w:r>
            <w:r w:rsidRPr="00FA70B3">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435F48">
            <w:pPr>
              <w:tabs>
                <w:tab w:val="left" w:pos="0"/>
              </w:tabs>
              <w:spacing w:line="276" w:lineRule="auto"/>
              <w:ind w:firstLine="0"/>
              <w:rPr>
                <w:sz w:val="20"/>
                <w:lang w:eastAsia="en-US"/>
              </w:rPr>
            </w:pPr>
            <w:r w:rsidRPr="00FA70B3">
              <w:rPr>
                <w:sz w:val="20"/>
                <w:lang w:eastAsia="en-US"/>
              </w:rPr>
              <w:t>2092,00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435F48">
            <w:pPr>
              <w:tabs>
                <w:tab w:val="left" w:pos="0"/>
              </w:tabs>
              <w:spacing w:line="276" w:lineRule="auto"/>
              <w:ind w:firstLine="0"/>
              <w:rPr>
                <w:sz w:val="20"/>
                <w:lang w:eastAsia="en-US"/>
              </w:rPr>
            </w:pPr>
            <w:r w:rsidRPr="00FA70B3">
              <w:rPr>
                <w:sz w:val="20"/>
                <w:lang w:eastAsia="en-US"/>
              </w:rPr>
              <w:t>2510,40 рублей</w:t>
            </w:r>
          </w:p>
        </w:tc>
        <w:tc>
          <w:tcPr>
            <w:tcW w:w="1277" w:type="dxa"/>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435F48">
            <w:pPr>
              <w:tabs>
                <w:tab w:val="left" w:pos="0"/>
              </w:tabs>
              <w:spacing w:line="276" w:lineRule="auto"/>
              <w:ind w:firstLine="0"/>
              <w:rPr>
                <w:sz w:val="20"/>
                <w:lang w:eastAsia="en-US"/>
              </w:rPr>
            </w:pPr>
            <w:r w:rsidRPr="00FA70B3">
              <w:rPr>
                <w:sz w:val="20"/>
                <w:lang w:eastAsia="en-US"/>
              </w:rPr>
              <w:t>2458,10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31F" w:rsidRPr="00FA70B3" w:rsidRDefault="009E731F" w:rsidP="00435F48">
            <w:pPr>
              <w:tabs>
                <w:tab w:val="left" w:pos="0"/>
              </w:tabs>
              <w:spacing w:line="276" w:lineRule="auto"/>
              <w:ind w:firstLine="0"/>
              <w:rPr>
                <w:sz w:val="20"/>
                <w:lang w:eastAsia="en-US"/>
              </w:rPr>
            </w:pPr>
            <w:r w:rsidRPr="00FA70B3">
              <w:rPr>
                <w:sz w:val="20"/>
                <w:lang w:eastAsia="en-US"/>
              </w:rPr>
              <w:t>2949,72 рублей</w:t>
            </w:r>
          </w:p>
        </w:tc>
      </w:tr>
    </w:tbl>
    <w:p w:rsidR="009E731F" w:rsidRPr="00FA70B3" w:rsidRDefault="009E731F" w:rsidP="009E731F">
      <w:pPr>
        <w:pStyle w:val="a7"/>
        <w:tabs>
          <w:tab w:val="left" w:pos="993"/>
        </w:tabs>
        <w:ind w:left="567"/>
        <w:jc w:val="both"/>
      </w:pPr>
    </w:p>
    <w:p w:rsidR="009E731F" w:rsidRPr="00FA70B3" w:rsidRDefault="009E731F" w:rsidP="00A10BC6">
      <w:pPr>
        <w:pStyle w:val="a7"/>
        <w:numPr>
          <w:ilvl w:val="0"/>
          <w:numId w:val="88"/>
        </w:numPr>
        <w:tabs>
          <w:tab w:val="left" w:pos="993"/>
        </w:tabs>
        <w:ind w:left="0" w:firstLine="567"/>
        <w:jc w:val="both"/>
      </w:pPr>
      <w:r w:rsidRPr="00FA70B3">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
    <w:p w:rsidR="009E731F" w:rsidRPr="00FA70B3" w:rsidRDefault="009E731F" w:rsidP="00A10BC6">
      <w:pPr>
        <w:pStyle w:val="a7"/>
        <w:tabs>
          <w:tab w:val="left" w:pos="0"/>
          <w:tab w:val="left" w:pos="993"/>
        </w:tabs>
        <w:ind w:left="0" w:firstLine="567"/>
        <w:jc w:val="both"/>
      </w:pPr>
      <w:r w:rsidRPr="00FA70B3">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67,99рублей (без НДС 20%) независимо от типа контейнера, без проведения дополнительных конкурсных процедур.</w:t>
      </w:r>
    </w:p>
    <w:p w:rsidR="009E731F" w:rsidRPr="00FA70B3" w:rsidRDefault="009E731F" w:rsidP="00A10BC6">
      <w:pPr>
        <w:pStyle w:val="a7"/>
        <w:numPr>
          <w:ilvl w:val="0"/>
          <w:numId w:val="88"/>
        </w:numPr>
        <w:tabs>
          <w:tab w:val="left" w:pos="0"/>
          <w:tab w:val="left" w:pos="993"/>
        </w:tabs>
        <w:ind w:left="0" w:firstLine="567"/>
        <w:jc w:val="both"/>
        <w:rPr>
          <w:b/>
        </w:rPr>
      </w:pPr>
      <w:r w:rsidRPr="00FA70B3">
        <w:t xml:space="preserve">При перевозке двух 20 </w:t>
      </w:r>
      <w:proofErr w:type="spellStart"/>
      <w:r w:rsidRPr="00FA70B3">
        <w:t>ти</w:t>
      </w:r>
      <w:proofErr w:type="spellEnd"/>
      <w:r w:rsidRPr="00FA70B3">
        <w:t xml:space="preserve"> футовых контейнеров, ставка применяется за один 20 – </w:t>
      </w:r>
      <w:proofErr w:type="spellStart"/>
      <w:r w:rsidRPr="00FA70B3">
        <w:t>ти</w:t>
      </w:r>
      <w:proofErr w:type="spellEnd"/>
      <w:r w:rsidRPr="00FA70B3">
        <w:t xml:space="preserve"> футовый контейнер с коэффициентом 2.</w:t>
      </w:r>
    </w:p>
    <w:p w:rsidR="009E731F" w:rsidRPr="00A10BC6" w:rsidRDefault="009E731F" w:rsidP="00A10BC6">
      <w:pPr>
        <w:pStyle w:val="a7"/>
        <w:numPr>
          <w:ilvl w:val="0"/>
          <w:numId w:val="88"/>
        </w:numPr>
        <w:tabs>
          <w:tab w:val="left" w:pos="0"/>
          <w:tab w:val="left" w:pos="993"/>
        </w:tabs>
        <w:ind w:left="0" w:firstLine="567"/>
        <w:jc w:val="both"/>
      </w:pPr>
      <w:r w:rsidRPr="00FA70B3">
        <w:rPr>
          <w:bCs/>
        </w:rPr>
        <w:t xml:space="preserve">В </w:t>
      </w:r>
      <w:r w:rsidRPr="00A10BC6">
        <w:t xml:space="preserve">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и т.д.) при условии прибытия транспортного средства на контейнерный терминал Арендатора, Арендатор оплачивает </w:t>
      </w:r>
      <w:r w:rsidRPr="00FA70B3">
        <w:t xml:space="preserve"> Арендодателю 50 % (пятьдесят процентов) стоимости автоперевозки на которую была заявка от Арендатора. </w:t>
      </w:r>
      <w:r w:rsidRPr="00A10BC6">
        <w:t>Основанием, является акт общей формы ГУ – 23 подписанный</w:t>
      </w:r>
      <w:r w:rsidRPr="00FA70B3">
        <w:t xml:space="preserve"> уполномоченными сотрудниками Арендодателя  и Арендатора, который прикладывается со счетом</w:t>
      </w:r>
      <w:r w:rsidRPr="00A10BC6">
        <w:t xml:space="preserve">. </w:t>
      </w:r>
    </w:p>
    <w:p w:rsidR="009E731F" w:rsidRPr="00FA70B3" w:rsidRDefault="009E731F" w:rsidP="00A10BC6">
      <w:pPr>
        <w:pStyle w:val="a7"/>
        <w:numPr>
          <w:ilvl w:val="0"/>
          <w:numId w:val="88"/>
        </w:numPr>
        <w:tabs>
          <w:tab w:val="left" w:pos="0"/>
          <w:tab w:val="left" w:pos="993"/>
        </w:tabs>
        <w:ind w:left="0" w:firstLine="567"/>
        <w:jc w:val="both"/>
        <w:rPr>
          <w:b/>
        </w:rPr>
      </w:pPr>
      <w:r w:rsidRPr="00FA70B3">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9E731F" w:rsidRDefault="009E731F" w:rsidP="00D248B7">
      <w:pPr>
        <w:pStyle w:val="a7"/>
        <w:tabs>
          <w:tab w:val="left" w:pos="993"/>
        </w:tabs>
        <w:ind w:left="567"/>
        <w:jc w:val="both"/>
        <w:rPr>
          <w:b/>
          <w:bCs/>
          <w:sz w:val="28"/>
          <w:szCs w:val="28"/>
        </w:rPr>
      </w:pPr>
    </w:p>
    <w:p w:rsidR="009061D1" w:rsidRDefault="009061D1">
      <w:pPr>
        <w:pStyle w:val="a7"/>
        <w:tabs>
          <w:tab w:val="left" w:pos="993"/>
        </w:tabs>
        <w:ind w:left="567"/>
        <w:jc w:val="both"/>
        <w:rPr>
          <w:b/>
          <w:bCs/>
          <w:sz w:val="28"/>
          <w:szCs w:val="28"/>
        </w:rPr>
      </w:pPr>
    </w:p>
    <w:p w:rsidR="00E530F7" w:rsidRPr="00E530F7" w:rsidRDefault="00E530F7" w:rsidP="005326D6">
      <w:pPr>
        <w:pStyle w:val="a7"/>
        <w:numPr>
          <w:ilvl w:val="0"/>
          <w:numId w:val="61"/>
        </w:numPr>
        <w:tabs>
          <w:tab w:val="left" w:pos="993"/>
        </w:tabs>
        <w:ind w:left="0" w:firstLine="567"/>
        <w:jc w:val="both"/>
        <w:rPr>
          <w:b/>
          <w:bCs/>
          <w:sz w:val="28"/>
          <w:szCs w:val="28"/>
        </w:rPr>
      </w:pPr>
      <w:r>
        <w:rPr>
          <w:b/>
          <w:bCs/>
          <w:sz w:val="28"/>
          <w:szCs w:val="28"/>
        </w:rPr>
        <w:t xml:space="preserve">В пункте 8 Раздела №5 «Информационная карта» </w:t>
      </w:r>
      <w:r w:rsidRPr="00E530F7">
        <w:rPr>
          <w:b/>
          <w:bCs/>
          <w:sz w:val="28"/>
          <w:szCs w:val="28"/>
          <w:u w:val="single"/>
        </w:rPr>
        <w:t>вместо: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E530F7" w:rsidRPr="0007096B" w:rsidTr="00E530F7">
        <w:tc>
          <w:tcPr>
            <w:tcW w:w="534" w:type="dxa"/>
          </w:tcPr>
          <w:p w:rsidR="00E530F7" w:rsidRPr="0007096B" w:rsidRDefault="00E530F7" w:rsidP="00E530F7">
            <w:pPr>
              <w:pStyle w:val="11"/>
              <w:ind w:firstLine="0"/>
              <w:rPr>
                <w:b/>
                <w:sz w:val="24"/>
                <w:szCs w:val="24"/>
              </w:rPr>
            </w:pPr>
            <w:r w:rsidRPr="0007096B">
              <w:rPr>
                <w:b/>
                <w:sz w:val="24"/>
                <w:szCs w:val="24"/>
              </w:rPr>
              <w:t xml:space="preserve">8. </w:t>
            </w:r>
          </w:p>
        </w:tc>
        <w:tc>
          <w:tcPr>
            <w:tcW w:w="2551" w:type="dxa"/>
          </w:tcPr>
          <w:p w:rsidR="00E530F7" w:rsidRPr="0007096B" w:rsidRDefault="00E530F7" w:rsidP="00E530F7">
            <w:pPr>
              <w:pStyle w:val="Default"/>
              <w:rPr>
                <w:b/>
                <w:color w:val="auto"/>
              </w:rPr>
            </w:pPr>
            <w:r>
              <w:rPr>
                <w:b/>
                <w:color w:val="auto"/>
              </w:rPr>
              <w:t>Рассмотрение</w:t>
            </w:r>
            <w:r w:rsidRPr="0007096B">
              <w:rPr>
                <w:b/>
                <w:color w:val="auto"/>
              </w:rPr>
              <w:t xml:space="preserve"> </w:t>
            </w:r>
            <w:r>
              <w:rPr>
                <w:b/>
                <w:color w:val="auto"/>
              </w:rPr>
              <w:t xml:space="preserve">и сопоставление </w:t>
            </w:r>
            <w:r w:rsidRPr="0007096B">
              <w:rPr>
                <w:b/>
                <w:color w:val="auto"/>
              </w:rPr>
              <w:t>Заявок</w:t>
            </w:r>
          </w:p>
        </w:tc>
        <w:tc>
          <w:tcPr>
            <w:tcW w:w="6768" w:type="dxa"/>
          </w:tcPr>
          <w:p w:rsidR="00E530F7" w:rsidRPr="009F2697" w:rsidRDefault="00E530F7" w:rsidP="00E530F7">
            <w:pPr>
              <w:pStyle w:val="11"/>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E530F7" w:rsidRDefault="00E530F7" w:rsidP="000466F2">
            <w:pPr>
              <w:pStyle w:val="11"/>
              <w:numPr>
                <w:ilvl w:val="0"/>
                <w:numId w:val="77"/>
              </w:numPr>
              <w:tabs>
                <w:tab w:val="left" w:pos="1026"/>
              </w:tabs>
              <w:suppressAutoHyphens/>
              <w:ind w:left="284" w:firstLine="284"/>
              <w:rPr>
                <w:sz w:val="24"/>
                <w:szCs w:val="24"/>
              </w:rPr>
            </w:pPr>
            <w:r w:rsidRPr="009F2697">
              <w:rPr>
                <w:sz w:val="24"/>
                <w:szCs w:val="24"/>
              </w:rPr>
              <w:t xml:space="preserve">по первому этапу при наличии Заявок состоится </w:t>
            </w:r>
            <w:r w:rsidRPr="00862846">
              <w:rPr>
                <w:sz w:val="24"/>
                <w:szCs w:val="24"/>
              </w:rPr>
              <w:t>«04» сентября 2017 г. в 14 часов 00 минут местного времени;</w:t>
            </w:r>
          </w:p>
          <w:p w:rsidR="00E530F7" w:rsidRPr="00827FB9" w:rsidRDefault="00E530F7" w:rsidP="000466F2">
            <w:pPr>
              <w:pStyle w:val="11"/>
              <w:numPr>
                <w:ilvl w:val="0"/>
                <w:numId w:val="77"/>
              </w:numPr>
              <w:tabs>
                <w:tab w:val="left" w:pos="1026"/>
              </w:tabs>
              <w:suppressAutoHyphens/>
              <w:ind w:left="284" w:firstLine="284"/>
              <w:rPr>
                <w:sz w:val="24"/>
                <w:szCs w:val="24"/>
              </w:rPr>
            </w:pPr>
            <w:r w:rsidRPr="00827FB9">
              <w:rPr>
                <w:sz w:val="24"/>
                <w:szCs w:val="24"/>
              </w:rPr>
              <w:t>по второму этапу при поступлении Заявок состоится «02» октября 2017 г.</w:t>
            </w:r>
            <w:r>
              <w:rPr>
                <w:sz w:val="24"/>
                <w:szCs w:val="24"/>
              </w:rPr>
              <w:t xml:space="preserve"> </w:t>
            </w:r>
            <w:r w:rsidRPr="00827FB9">
              <w:rPr>
                <w:sz w:val="24"/>
                <w:szCs w:val="24"/>
              </w:rPr>
              <w:t xml:space="preserve">в 14 часов 00 минут местного времени; </w:t>
            </w:r>
          </w:p>
          <w:p w:rsidR="00E530F7" w:rsidRPr="009F2697" w:rsidRDefault="00E530F7" w:rsidP="00E530F7">
            <w:pPr>
              <w:pStyle w:val="11"/>
              <w:ind w:left="284" w:firstLine="284"/>
              <w:rPr>
                <w:sz w:val="24"/>
                <w:szCs w:val="24"/>
              </w:rPr>
            </w:pPr>
            <w:r w:rsidRPr="009F2697">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E530F7" w:rsidRPr="0007096B" w:rsidRDefault="00E530F7" w:rsidP="00E530F7">
            <w:pPr>
              <w:pStyle w:val="11"/>
              <w:ind w:left="284" w:firstLine="284"/>
              <w:rPr>
                <w:sz w:val="24"/>
                <w:szCs w:val="24"/>
              </w:rPr>
            </w:pPr>
            <w:r w:rsidRPr="009F2697">
              <w:rPr>
                <w:sz w:val="24"/>
                <w:szCs w:val="24"/>
              </w:rPr>
              <w:t>4) по последнему этапу при наличии Заявок - не позднее 10 рабочих дней с даты окончания приема Заявок, указанной в пункте 6 Информационной карты.</w:t>
            </w:r>
          </w:p>
        </w:tc>
      </w:tr>
    </w:tbl>
    <w:p w:rsidR="00E530F7" w:rsidRDefault="00E530F7" w:rsidP="00E530F7">
      <w:pPr>
        <w:pStyle w:val="a7"/>
        <w:tabs>
          <w:tab w:val="left" w:pos="993"/>
        </w:tabs>
        <w:ind w:left="567"/>
        <w:jc w:val="both"/>
        <w:rPr>
          <w:b/>
          <w:bCs/>
          <w:sz w:val="28"/>
          <w:szCs w:val="28"/>
          <w:u w:val="single"/>
        </w:rPr>
      </w:pPr>
      <w:r>
        <w:rPr>
          <w:b/>
          <w:bCs/>
          <w:sz w:val="28"/>
          <w:szCs w:val="28"/>
          <w:u w:val="single"/>
        </w:rPr>
        <w:t>у</w:t>
      </w:r>
      <w:r w:rsidRPr="00E530F7">
        <w:rPr>
          <w:b/>
          <w:bCs/>
          <w:sz w:val="28"/>
          <w:szCs w:val="28"/>
          <w:u w:val="single"/>
        </w:rPr>
        <w:t>казать: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E530F7" w:rsidRPr="0007096B" w:rsidTr="00E530F7">
        <w:tc>
          <w:tcPr>
            <w:tcW w:w="534" w:type="dxa"/>
          </w:tcPr>
          <w:p w:rsidR="00E530F7" w:rsidRPr="0007096B" w:rsidRDefault="00E530F7" w:rsidP="00E530F7">
            <w:pPr>
              <w:pStyle w:val="11"/>
              <w:ind w:firstLine="0"/>
              <w:rPr>
                <w:b/>
                <w:sz w:val="24"/>
                <w:szCs w:val="24"/>
              </w:rPr>
            </w:pPr>
            <w:r w:rsidRPr="0007096B">
              <w:rPr>
                <w:b/>
                <w:sz w:val="24"/>
                <w:szCs w:val="24"/>
              </w:rPr>
              <w:t xml:space="preserve">8. </w:t>
            </w:r>
          </w:p>
        </w:tc>
        <w:tc>
          <w:tcPr>
            <w:tcW w:w="2551" w:type="dxa"/>
          </w:tcPr>
          <w:p w:rsidR="00E530F7" w:rsidRPr="0007096B" w:rsidRDefault="00E530F7" w:rsidP="00E530F7">
            <w:pPr>
              <w:pStyle w:val="Default"/>
              <w:rPr>
                <w:b/>
                <w:color w:val="auto"/>
              </w:rPr>
            </w:pPr>
            <w:r>
              <w:rPr>
                <w:b/>
                <w:color w:val="auto"/>
              </w:rPr>
              <w:t>Рассмотрение</w:t>
            </w:r>
            <w:r w:rsidRPr="0007096B">
              <w:rPr>
                <w:b/>
                <w:color w:val="auto"/>
              </w:rPr>
              <w:t xml:space="preserve"> </w:t>
            </w:r>
            <w:r>
              <w:rPr>
                <w:b/>
                <w:color w:val="auto"/>
              </w:rPr>
              <w:t xml:space="preserve">и сопоставление </w:t>
            </w:r>
            <w:r w:rsidRPr="0007096B">
              <w:rPr>
                <w:b/>
                <w:color w:val="auto"/>
              </w:rPr>
              <w:t>Заявок</w:t>
            </w:r>
          </w:p>
        </w:tc>
        <w:tc>
          <w:tcPr>
            <w:tcW w:w="6768" w:type="dxa"/>
          </w:tcPr>
          <w:p w:rsidR="00E530F7" w:rsidRPr="009F2697" w:rsidRDefault="00E530F7" w:rsidP="00E530F7">
            <w:pPr>
              <w:pStyle w:val="11"/>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E530F7" w:rsidRPr="000466F2" w:rsidRDefault="00E530F7" w:rsidP="000466F2">
            <w:pPr>
              <w:pStyle w:val="11"/>
              <w:numPr>
                <w:ilvl w:val="0"/>
                <w:numId w:val="90"/>
              </w:numPr>
              <w:suppressAutoHyphens/>
              <w:ind w:left="34" w:firstLine="425"/>
              <w:rPr>
                <w:sz w:val="24"/>
                <w:szCs w:val="24"/>
              </w:rPr>
            </w:pPr>
            <w:r w:rsidRPr="000466F2">
              <w:rPr>
                <w:sz w:val="24"/>
                <w:szCs w:val="24"/>
              </w:rPr>
              <w:t>по первому этапу при наличии Заявок состоится «04» сентября 2017 г. в 14 часов 00 минут местного времени;</w:t>
            </w:r>
          </w:p>
          <w:p w:rsidR="00E530F7" w:rsidRPr="000466F2" w:rsidRDefault="00E530F7" w:rsidP="000466F2">
            <w:pPr>
              <w:pStyle w:val="11"/>
              <w:numPr>
                <w:ilvl w:val="0"/>
                <w:numId w:val="90"/>
              </w:numPr>
              <w:suppressAutoHyphens/>
              <w:ind w:left="34" w:firstLine="425"/>
              <w:rPr>
                <w:sz w:val="24"/>
                <w:szCs w:val="24"/>
              </w:rPr>
            </w:pPr>
            <w:r w:rsidRPr="000466F2">
              <w:rPr>
                <w:sz w:val="24"/>
                <w:szCs w:val="24"/>
              </w:rPr>
              <w:t xml:space="preserve">по второму этапу при поступлении Заявок состоится «02» октября 2017 г. в 14 часов 00 минут местного времени; </w:t>
            </w:r>
          </w:p>
          <w:p w:rsidR="009061D1" w:rsidRPr="000466F2" w:rsidRDefault="00E530F7" w:rsidP="000466F2">
            <w:pPr>
              <w:pStyle w:val="11"/>
              <w:numPr>
                <w:ilvl w:val="0"/>
                <w:numId w:val="90"/>
              </w:numPr>
              <w:ind w:left="34" w:firstLine="425"/>
              <w:rPr>
                <w:snapToGrid w:val="0"/>
                <w:sz w:val="24"/>
                <w:szCs w:val="24"/>
              </w:rPr>
            </w:pPr>
            <w:r w:rsidRPr="000466F2">
              <w:rPr>
                <w:sz w:val="24"/>
                <w:szCs w:val="24"/>
              </w:rPr>
              <w:t xml:space="preserve">по третьему и по седьмой этап при поступлении Заявок после предыдущего этапа - последнюю рабочую пятницу </w:t>
            </w:r>
            <w:r w:rsidRPr="000466F2">
              <w:rPr>
                <w:sz w:val="24"/>
                <w:szCs w:val="24"/>
                <w:u w:val="single"/>
              </w:rPr>
              <w:t>каждого квартала</w:t>
            </w:r>
            <w:r w:rsidRPr="000466F2">
              <w:rPr>
                <w:sz w:val="24"/>
                <w:szCs w:val="24"/>
              </w:rPr>
              <w:t xml:space="preserve"> в календарном году</w:t>
            </w:r>
            <w:r w:rsidR="00A17AEC" w:rsidRPr="000466F2">
              <w:rPr>
                <w:sz w:val="24"/>
                <w:szCs w:val="24"/>
              </w:rPr>
              <w:t>;</w:t>
            </w:r>
          </w:p>
          <w:p w:rsidR="009061D1" w:rsidRPr="000466F2" w:rsidRDefault="00385C61" w:rsidP="000466F2">
            <w:pPr>
              <w:tabs>
                <w:tab w:val="clear" w:pos="709"/>
              </w:tabs>
              <w:suppressAutoHyphens/>
              <w:ind w:left="34" w:firstLine="425"/>
              <w:jc w:val="both"/>
              <w:rPr>
                <w:sz w:val="24"/>
                <w:szCs w:val="24"/>
              </w:rPr>
            </w:pPr>
            <w:r w:rsidRPr="000466F2">
              <w:rPr>
                <w:sz w:val="24"/>
                <w:szCs w:val="24"/>
              </w:rPr>
              <w:t>4)</w:t>
            </w:r>
            <w:r w:rsidR="00E530F7" w:rsidRPr="000466F2">
              <w:rPr>
                <w:sz w:val="24"/>
                <w:szCs w:val="24"/>
              </w:rPr>
              <w:t xml:space="preserve"> </w:t>
            </w:r>
            <w:r w:rsidR="00A17AEC" w:rsidRPr="000466F2">
              <w:rPr>
                <w:sz w:val="24"/>
                <w:szCs w:val="24"/>
              </w:rPr>
              <w:t xml:space="preserve">по восьмому и </w:t>
            </w:r>
            <w:r w:rsidR="00281DF0" w:rsidRPr="000466F2">
              <w:rPr>
                <w:sz w:val="24"/>
                <w:szCs w:val="24"/>
              </w:rPr>
              <w:t xml:space="preserve"> последующим этапам при поступлении Заявок после предыдущего этапа - последнюю рабочую пятницу каждого </w:t>
            </w:r>
            <w:r w:rsidR="00A17AEC" w:rsidRPr="000466F2">
              <w:rPr>
                <w:sz w:val="24"/>
                <w:szCs w:val="24"/>
              </w:rPr>
              <w:t xml:space="preserve">месяца </w:t>
            </w:r>
            <w:r w:rsidR="00281DF0" w:rsidRPr="000466F2">
              <w:rPr>
                <w:sz w:val="24"/>
                <w:szCs w:val="24"/>
              </w:rPr>
              <w:t>в календарном году</w:t>
            </w:r>
            <w:r w:rsidR="00A17AEC" w:rsidRPr="000466F2">
              <w:rPr>
                <w:sz w:val="24"/>
                <w:szCs w:val="24"/>
              </w:rPr>
              <w:t xml:space="preserve"> </w:t>
            </w:r>
            <w:r w:rsidR="00281DF0" w:rsidRPr="000466F2">
              <w:rPr>
                <w:sz w:val="24"/>
                <w:szCs w:val="24"/>
              </w:rPr>
              <w:t>(кроме декабря текущего года);</w:t>
            </w:r>
          </w:p>
          <w:p w:rsidR="00E530F7" w:rsidRPr="0007096B" w:rsidRDefault="00385C61" w:rsidP="000466F2">
            <w:pPr>
              <w:pStyle w:val="11"/>
              <w:ind w:left="34" w:firstLine="425"/>
              <w:rPr>
                <w:sz w:val="24"/>
                <w:szCs w:val="24"/>
              </w:rPr>
            </w:pPr>
            <w:r w:rsidRPr="000466F2">
              <w:rPr>
                <w:sz w:val="24"/>
                <w:szCs w:val="24"/>
              </w:rPr>
              <w:t>5</w:t>
            </w:r>
            <w:r w:rsidR="00E530F7" w:rsidRPr="000466F2">
              <w:rPr>
                <w:sz w:val="24"/>
                <w:szCs w:val="24"/>
              </w:rPr>
              <w:t>) по последнему этапу при наличии Заявок - не позднее 10 рабочих дней с даты окончания приема Заявок, указанной в пункте 6 Информационной карты.</w:t>
            </w:r>
          </w:p>
        </w:tc>
      </w:tr>
    </w:tbl>
    <w:p w:rsidR="00E530F7" w:rsidRPr="00E530F7" w:rsidRDefault="00E530F7" w:rsidP="00E530F7">
      <w:pPr>
        <w:pStyle w:val="a7"/>
        <w:tabs>
          <w:tab w:val="left" w:pos="993"/>
        </w:tabs>
        <w:ind w:left="567"/>
        <w:jc w:val="both"/>
        <w:rPr>
          <w:b/>
          <w:bCs/>
          <w:sz w:val="28"/>
          <w:szCs w:val="28"/>
          <w:u w:val="single"/>
        </w:rPr>
      </w:pPr>
    </w:p>
    <w:p w:rsidR="00385C61" w:rsidRPr="00385C61" w:rsidRDefault="00385C61" w:rsidP="005326D6">
      <w:pPr>
        <w:pStyle w:val="a7"/>
        <w:numPr>
          <w:ilvl w:val="0"/>
          <w:numId w:val="61"/>
        </w:numPr>
        <w:tabs>
          <w:tab w:val="left" w:pos="993"/>
        </w:tabs>
        <w:ind w:left="0" w:firstLine="567"/>
        <w:jc w:val="both"/>
        <w:rPr>
          <w:b/>
          <w:bCs/>
          <w:sz w:val="28"/>
          <w:szCs w:val="28"/>
        </w:rPr>
      </w:pPr>
      <w:r>
        <w:rPr>
          <w:b/>
          <w:bCs/>
          <w:sz w:val="28"/>
          <w:szCs w:val="28"/>
        </w:rPr>
        <w:t xml:space="preserve">В Извещении </w:t>
      </w:r>
      <w:r w:rsidR="00281DF0" w:rsidRPr="00281DF0">
        <w:rPr>
          <w:b/>
          <w:bCs/>
          <w:sz w:val="28"/>
          <w:szCs w:val="28"/>
          <w:u w:val="single"/>
        </w:rPr>
        <w:t>вместо:</w:t>
      </w:r>
    </w:p>
    <w:p w:rsidR="00385C61" w:rsidRPr="00F11B97" w:rsidRDefault="00385C61" w:rsidP="00385C61">
      <w:pPr>
        <w:jc w:val="both"/>
        <w:rPr>
          <w:b/>
          <w:szCs w:val="28"/>
        </w:rPr>
      </w:pPr>
      <w:r w:rsidRPr="00F11B97">
        <w:rPr>
          <w:b/>
          <w:szCs w:val="28"/>
        </w:rPr>
        <w:t>Рассмотрение и сопоставление Заявок:</w:t>
      </w:r>
    </w:p>
    <w:p w:rsidR="00385C61" w:rsidRPr="00F11B97" w:rsidRDefault="00385C61" w:rsidP="00385C61">
      <w:pPr>
        <w:tabs>
          <w:tab w:val="clear" w:pos="709"/>
        </w:tabs>
        <w:suppressAutoHyphens/>
        <w:ind w:left="284" w:firstLine="0"/>
        <w:jc w:val="both"/>
        <w:rPr>
          <w:rFonts w:eastAsia="Arial"/>
          <w:i/>
          <w:snapToGrid/>
          <w:szCs w:val="28"/>
          <w:lang w:eastAsia="ar-SA"/>
        </w:rPr>
      </w:pPr>
      <w:r w:rsidRPr="00F11B97">
        <w:rPr>
          <w:b/>
          <w:szCs w:val="28"/>
        </w:rPr>
        <w:t>Рассмотрение и сопоставление Заявок осуществляется поэтапно:</w:t>
      </w:r>
    </w:p>
    <w:p w:rsidR="00385C61" w:rsidRPr="00F11B97" w:rsidRDefault="00385C61" w:rsidP="00385C61">
      <w:pPr>
        <w:numPr>
          <w:ilvl w:val="0"/>
          <w:numId w:val="91"/>
        </w:numPr>
        <w:tabs>
          <w:tab w:val="clear" w:pos="709"/>
          <w:tab w:val="left" w:pos="993"/>
        </w:tabs>
        <w:suppressAutoHyphens/>
        <w:ind w:left="0" w:firstLine="567"/>
        <w:jc w:val="both"/>
        <w:rPr>
          <w:rFonts w:eastAsia="Arial"/>
          <w:snapToGrid/>
          <w:szCs w:val="28"/>
          <w:lang w:eastAsia="ar-SA"/>
        </w:rPr>
      </w:pPr>
      <w:r w:rsidRPr="00F11B97">
        <w:rPr>
          <w:rFonts w:eastAsia="Arial"/>
          <w:snapToGrid/>
          <w:szCs w:val="28"/>
          <w:lang w:eastAsia="ar-SA"/>
        </w:rPr>
        <w:t>по первому этапу при наличии Заявок состоится «04» сентября 2017 г. в 14 часов 00 минут местного времени;</w:t>
      </w:r>
    </w:p>
    <w:p w:rsidR="00385C61" w:rsidRDefault="00385C61" w:rsidP="00385C61">
      <w:pPr>
        <w:numPr>
          <w:ilvl w:val="0"/>
          <w:numId w:val="91"/>
        </w:numPr>
        <w:tabs>
          <w:tab w:val="clear" w:pos="709"/>
          <w:tab w:val="left" w:pos="993"/>
        </w:tabs>
        <w:suppressAutoHyphens/>
        <w:ind w:left="0" w:firstLine="567"/>
        <w:jc w:val="both"/>
        <w:rPr>
          <w:rFonts w:eastAsia="Arial"/>
          <w:snapToGrid/>
          <w:szCs w:val="28"/>
          <w:lang w:eastAsia="ar-SA"/>
        </w:rPr>
      </w:pPr>
      <w:r w:rsidRPr="00EF56A0">
        <w:rPr>
          <w:rFonts w:eastAsia="Arial"/>
          <w:snapToGrid/>
          <w:szCs w:val="28"/>
          <w:lang w:eastAsia="ar-SA"/>
        </w:rPr>
        <w:t>по второму этапу при поступлении Заявок со</w:t>
      </w:r>
      <w:r>
        <w:rPr>
          <w:rFonts w:eastAsia="Arial"/>
          <w:snapToGrid/>
          <w:szCs w:val="28"/>
          <w:lang w:eastAsia="ar-SA"/>
        </w:rPr>
        <w:t>стои</w:t>
      </w:r>
      <w:r w:rsidRPr="00EF56A0">
        <w:rPr>
          <w:rFonts w:eastAsia="Arial"/>
          <w:snapToGrid/>
          <w:szCs w:val="28"/>
          <w:lang w:eastAsia="ar-SA"/>
        </w:rPr>
        <w:t xml:space="preserve">тся «02» октября 2017 г.в 14 часов 00 минут местного времени; </w:t>
      </w:r>
    </w:p>
    <w:p w:rsidR="00385C61" w:rsidRPr="00EF56A0" w:rsidRDefault="00385C61" w:rsidP="00385C61">
      <w:pPr>
        <w:numPr>
          <w:ilvl w:val="0"/>
          <w:numId w:val="91"/>
        </w:numPr>
        <w:tabs>
          <w:tab w:val="clear" w:pos="709"/>
          <w:tab w:val="left" w:pos="993"/>
        </w:tabs>
        <w:suppressAutoHyphens/>
        <w:ind w:left="0" w:firstLine="567"/>
        <w:jc w:val="both"/>
        <w:rPr>
          <w:rFonts w:eastAsia="Arial"/>
          <w:snapToGrid/>
          <w:szCs w:val="28"/>
          <w:lang w:eastAsia="ar-SA"/>
        </w:rPr>
      </w:pPr>
      <w:r w:rsidRPr="00EF56A0">
        <w:rPr>
          <w:rFonts w:eastAsia="Arial"/>
          <w:snapToGrid/>
          <w:szCs w:val="28"/>
          <w:lang w:eastAsia="ar-SA"/>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385C61" w:rsidRPr="001F5EA3" w:rsidRDefault="00385C61" w:rsidP="00385C61">
      <w:pPr>
        <w:numPr>
          <w:ilvl w:val="0"/>
          <w:numId w:val="91"/>
        </w:numPr>
        <w:tabs>
          <w:tab w:val="clear" w:pos="709"/>
          <w:tab w:val="left" w:pos="993"/>
        </w:tabs>
        <w:suppressAutoHyphens/>
        <w:ind w:left="0" w:firstLine="567"/>
        <w:jc w:val="both"/>
        <w:rPr>
          <w:rFonts w:eastAsia="Arial"/>
          <w:snapToGrid/>
          <w:szCs w:val="28"/>
          <w:lang w:eastAsia="ar-SA"/>
        </w:rPr>
      </w:pPr>
      <w:r w:rsidRPr="001F5EA3">
        <w:rPr>
          <w:snapToGrid/>
          <w:szCs w:val="28"/>
          <w:lang w:eastAsia="ar-SA"/>
        </w:rPr>
        <w:lastRenderedPageBreak/>
        <w:t>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385C61" w:rsidRDefault="00385C61" w:rsidP="00385C61">
      <w:pPr>
        <w:pStyle w:val="a7"/>
        <w:tabs>
          <w:tab w:val="left" w:pos="993"/>
        </w:tabs>
        <w:ind w:left="0" w:firstLine="567"/>
        <w:jc w:val="both"/>
        <w:rPr>
          <w:szCs w:val="28"/>
        </w:rPr>
      </w:pPr>
    </w:p>
    <w:p w:rsidR="00385C61" w:rsidRPr="006D626A" w:rsidRDefault="00385C61" w:rsidP="00385C61">
      <w:pPr>
        <w:pStyle w:val="a7"/>
        <w:ind w:left="854"/>
        <w:jc w:val="both"/>
      </w:pPr>
      <w:r w:rsidRPr="002B011D">
        <w:rPr>
          <w:szCs w:val="28"/>
        </w:rPr>
        <w:t xml:space="preserve">Место: </w:t>
      </w:r>
      <w:r w:rsidRPr="006D626A">
        <w:t>107014, г. Москва, ул. Короленко, д. 8.</w:t>
      </w:r>
    </w:p>
    <w:p w:rsidR="00385C61" w:rsidRPr="00B85ADA" w:rsidRDefault="00385C61" w:rsidP="00385C61">
      <w:pPr>
        <w:tabs>
          <w:tab w:val="clear" w:pos="709"/>
        </w:tabs>
        <w:suppressAutoHyphens/>
        <w:ind w:left="708" w:firstLine="0"/>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9061D1" w:rsidRDefault="009061D1">
      <w:pPr>
        <w:pStyle w:val="a7"/>
        <w:tabs>
          <w:tab w:val="left" w:pos="993"/>
        </w:tabs>
        <w:ind w:left="567"/>
        <w:jc w:val="both"/>
        <w:rPr>
          <w:b/>
          <w:bCs/>
          <w:sz w:val="28"/>
          <w:szCs w:val="28"/>
          <w:u w:val="single"/>
        </w:rPr>
      </w:pPr>
    </w:p>
    <w:p w:rsidR="009061D1" w:rsidRDefault="00281DF0">
      <w:pPr>
        <w:pStyle w:val="a7"/>
        <w:tabs>
          <w:tab w:val="left" w:pos="993"/>
        </w:tabs>
        <w:ind w:left="567"/>
        <w:jc w:val="both"/>
        <w:rPr>
          <w:b/>
          <w:bCs/>
          <w:sz w:val="28"/>
          <w:szCs w:val="28"/>
          <w:u w:val="single"/>
        </w:rPr>
      </w:pPr>
      <w:r w:rsidRPr="00281DF0">
        <w:rPr>
          <w:b/>
          <w:bCs/>
          <w:sz w:val="28"/>
          <w:szCs w:val="28"/>
          <w:u w:val="single"/>
        </w:rPr>
        <w:t>указать:</w:t>
      </w:r>
    </w:p>
    <w:p w:rsidR="00385C61" w:rsidRPr="00F11B97" w:rsidRDefault="00385C61" w:rsidP="00385C61">
      <w:pPr>
        <w:jc w:val="both"/>
        <w:rPr>
          <w:b/>
          <w:szCs w:val="28"/>
        </w:rPr>
      </w:pPr>
      <w:r w:rsidRPr="00F11B97">
        <w:rPr>
          <w:b/>
          <w:szCs w:val="28"/>
        </w:rPr>
        <w:t>Рассмотрение и сопоставление Заявок:</w:t>
      </w:r>
    </w:p>
    <w:p w:rsidR="00385C61" w:rsidRPr="00F11B97" w:rsidRDefault="00385C61" w:rsidP="00385C61">
      <w:pPr>
        <w:tabs>
          <w:tab w:val="clear" w:pos="709"/>
        </w:tabs>
        <w:suppressAutoHyphens/>
        <w:ind w:left="284" w:firstLine="0"/>
        <w:jc w:val="both"/>
        <w:rPr>
          <w:rFonts w:eastAsia="Arial"/>
          <w:i/>
          <w:snapToGrid/>
          <w:szCs w:val="28"/>
          <w:lang w:eastAsia="ar-SA"/>
        </w:rPr>
      </w:pPr>
      <w:r w:rsidRPr="00F11B97">
        <w:rPr>
          <w:b/>
          <w:szCs w:val="28"/>
        </w:rPr>
        <w:t>Рассмотрение и сопоставление Заявок осуществляется поэтапно:</w:t>
      </w:r>
    </w:p>
    <w:p w:rsidR="00385C61" w:rsidRPr="00F11B97" w:rsidRDefault="00385C61" w:rsidP="00385C61">
      <w:pPr>
        <w:numPr>
          <w:ilvl w:val="0"/>
          <w:numId w:val="92"/>
        </w:numPr>
        <w:tabs>
          <w:tab w:val="clear" w:pos="709"/>
          <w:tab w:val="left" w:pos="1276"/>
        </w:tabs>
        <w:suppressAutoHyphens/>
        <w:ind w:left="0" w:firstLine="709"/>
        <w:jc w:val="both"/>
        <w:rPr>
          <w:rFonts w:eastAsia="Arial"/>
          <w:snapToGrid/>
          <w:szCs w:val="28"/>
          <w:lang w:eastAsia="ar-SA"/>
        </w:rPr>
      </w:pPr>
      <w:r w:rsidRPr="00F11B97">
        <w:rPr>
          <w:rFonts w:eastAsia="Arial"/>
          <w:snapToGrid/>
          <w:szCs w:val="28"/>
          <w:lang w:eastAsia="ar-SA"/>
        </w:rPr>
        <w:t>по первому этапу при наличии Заявок состоится «04» сентября 2017 г. в 14 часов 00 минут местного времени;</w:t>
      </w:r>
    </w:p>
    <w:p w:rsidR="00385C61" w:rsidRDefault="00385C61" w:rsidP="00385C61">
      <w:pPr>
        <w:numPr>
          <w:ilvl w:val="0"/>
          <w:numId w:val="92"/>
        </w:numPr>
        <w:tabs>
          <w:tab w:val="clear" w:pos="709"/>
          <w:tab w:val="left" w:pos="1276"/>
        </w:tabs>
        <w:suppressAutoHyphens/>
        <w:ind w:left="0" w:firstLine="709"/>
        <w:jc w:val="both"/>
        <w:rPr>
          <w:rFonts w:eastAsia="Arial"/>
          <w:snapToGrid/>
          <w:szCs w:val="28"/>
          <w:lang w:eastAsia="ar-SA"/>
        </w:rPr>
      </w:pPr>
      <w:r w:rsidRPr="00EF56A0">
        <w:rPr>
          <w:rFonts w:eastAsia="Arial"/>
          <w:snapToGrid/>
          <w:szCs w:val="28"/>
          <w:lang w:eastAsia="ar-SA"/>
        </w:rPr>
        <w:t>по второму этапу при поступлении Заявок со</w:t>
      </w:r>
      <w:r>
        <w:rPr>
          <w:rFonts w:eastAsia="Arial"/>
          <w:snapToGrid/>
          <w:szCs w:val="28"/>
          <w:lang w:eastAsia="ar-SA"/>
        </w:rPr>
        <w:t>стои</w:t>
      </w:r>
      <w:r w:rsidRPr="00EF56A0">
        <w:rPr>
          <w:rFonts w:eastAsia="Arial"/>
          <w:snapToGrid/>
          <w:szCs w:val="28"/>
          <w:lang w:eastAsia="ar-SA"/>
        </w:rPr>
        <w:t xml:space="preserve">тся «02» октября 2017 г.в 14 часов 00 минут местного времени; </w:t>
      </w:r>
    </w:p>
    <w:p w:rsidR="00385C61" w:rsidRPr="00385C61" w:rsidRDefault="00281DF0" w:rsidP="00385C61">
      <w:pPr>
        <w:pStyle w:val="11"/>
        <w:numPr>
          <w:ilvl w:val="0"/>
          <w:numId w:val="92"/>
        </w:numPr>
        <w:ind w:left="0" w:firstLine="709"/>
        <w:rPr>
          <w:rFonts w:eastAsia="Arial"/>
          <w:szCs w:val="28"/>
          <w:lang w:eastAsia="ar-SA"/>
        </w:rPr>
      </w:pPr>
      <w:r w:rsidRPr="00281DF0">
        <w:rPr>
          <w:rFonts w:eastAsia="Arial"/>
          <w:szCs w:val="28"/>
          <w:lang w:eastAsia="ar-SA"/>
        </w:rPr>
        <w:t>по третьему и по седьмой этап при поступлении Заявок после предыдущего этапа - последнюю рабочую пятницу каждого квартала в календарном году;</w:t>
      </w:r>
    </w:p>
    <w:p w:rsidR="009061D1" w:rsidRDefault="00281DF0" w:rsidP="00325155">
      <w:pPr>
        <w:tabs>
          <w:tab w:val="clear" w:pos="709"/>
        </w:tabs>
        <w:suppressAutoHyphens/>
        <w:jc w:val="both"/>
        <w:rPr>
          <w:rFonts w:eastAsia="Arial"/>
          <w:snapToGrid/>
          <w:szCs w:val="28"/>
          <w:lang w:eastAsia="ar-SA"/>
        </w:rPr>
      </w:pPr>
      <w:r w:rsidRPr="00281DF0">
        <w:rPr>
          <w:rFonts w:eastAsia="Arial"/>
          <w:snapToGrid/>
          <w:szCs w:val="28"/>
          <w:lang w:eastAsia="ar-SA"/>
        </w:rPr>
        <w:t>4) по восьмому 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9061D1" w:rsidRDefault="00281DF0">
      <w:pPr>
        <w:pStyle w:val="a7"/>
        <w:numPr>
          <w:ilvl w:val="0"/>
          <w:numId w:val="91"/>
        </w:numPr>
        <w:tabs>
          <w:tab w:val="left" w:pos="1276"/>
        </w:tabs>
        <w:ind w:left="0" w:firstLine="709"/>
        <w:jc w:val="both"/>
        <w:rPr>
          <w:rFonts w:eastAsia="Arial"/>
          <w:szCs w:val="28"/>
        </w:rPr>
      </w:pPr>
      <w:r w:rsidRPr="00281DF0">
        <w:rPr>
          <w:rFonts w:eastAsia="Arial"/>
          <w:sz w:val="28"/>
          <w:szCs w:val="28"/>
        </w:rPr>
        <w:t>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385C61" w:rsidRDefault="00385C61" w:rsidP="00385C61">
      <w:pPr>
        <w:pStyle w:val="a7"/>
        <w:ind w:left="0" w:firstLine="709"/>
        <w:jc w:val="both"/>
        <w:rPr>
          <w:szCs w:val="28"/>
        </w:rPr>
      </w:pPr>
    </w:p>
    <w:p w:rsidR="009061D1" w:rsidRDefault="00281DF0">
      <w:pPr>
        <w:pStyle w:val="11"/>
        <w:ind w:left="709" w:firstLine="0"/>
        <w:rPr>
          <w:rFonts w:eastAsia="Arial"/>
          <w:szCs w:val="28"/>
        </w:rPr>
      </w:pPr>
      <w:r w:rsidRPr="00281DF0">
        <w:rPr>
          <w:rFonts w:eastAsia="Arial"/>
          <w:szCs w:val="28"/>
          <w:lang w:eastAsia="ar-SA"/>
        </w:rPr>
        <w:t>Место: 107014, г. Москва, ул. Короленко, д. 8.</w:t>
      </w:r>
    </w:p>
    <w:p w:rsidR="00385C61" w:rsidRPr="00B85ADA" w:rsidRDefault="00385C61" w:rsidP="00385C61">
      <w:pPr>
        <w:tabs>
          <w:tab w:val="clear" w:pos="709"/>
        </w:tabs>
        <w:suppressAutoHyphens/>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9061D1" w:rsidRDefault="009061D1">
      <w:pPr>
        <w:pStyle w:val="a7"/>
        <w:tabs>
          <w:tab w:val="left" w:pos="993"/>
        </w:tabs>
        <w:ind w:left="567"/>
        <w:jc w:val="both"/>
        <w:rPr>
          <w:b/>
          <w:bCs/>
          <w:sz w:val="28"/>
          <w:szCs w:val="28"/>
          <w:u w:val="single"/>
        </w:rPr>
      </w:pPr>
    </w:p>
    <w:p w:rsidR="00911B8D" w:rsidRDefault="00911B8D" w:rsidP="005326D6">
      <w:pPr>
        <w:pStyle w:val="a7"/>
        <w:numPr>
          <w:ilvl w:val="0"/>
          <w:numId w:val="61"/>
        </w:numPr>
        <w:tabs>
          <w:tab w:val="left" w:pos="993"/>
        </w:tabs>
        <w:ind w:left="0" w:firstLine="567"/>
        <w:jc w:val="both"/>
        <w:rPr>
          <w:b/>
          <w:bCs/>
          <w:sz w:val="28"/>
          <w:szCs w:val="28"/>
        </w:rPr>
      </w:pPr>
      <w:r>
        <w:rPr>
          <w:b/>
          <w:bCs/>
          <w:sz w:val="28"/>
          <w:szCs w:val="28"/>
        </w:rPr>
        <w:t>В Приложении №5 «Проект дог</w:t>
      </w:r>
      <w:r w:rsidR="00731E25">
        <w:rPr>
          <w:b/>
          <w:bCs/>
          <w:sz w:val="28"/>
          <w:szCs w:val="28"/>
        </w:rPr>
        <w:t>о</w:t>
      </w:r>
      <w:r>
        <w:rPr>
          <w:b/>
          <w:bCs/>
          <w:sz w:val="28"/>
          <w:szCs w:val="28"/>
        </w:rPr>
        <w:t>вора» Документации о закупке дополнить пунктом 6.17.:</w:t>
      </w:r>
    </w:p>
    <w:p w:rsidR="009061D1" w:rsidRDefault="00281DF0">
      <w:pPr>
        <w:pStyle w:val="a7"/>
        <w:tabs>
          <w:tab w:val="left" w:pos="993"/>
        </w:tabs>
        <w:ind w:left="567"/>
        <w:jc w:val="both"/>
        <w:rPr>
          <w:rFonts w:eastAsia="Arial"/>
          <w:sz w:val="28"/>
          <w:szCs w:val="28"/>
        </w:rPr>
      </w:pPr>
      <w:r w:rsidRPr="00281DF0">
        <w:rPr>
          <w:rFonts w:eastAsia="Arial"/>
          <w:sz w:val="28"/>
          <w:szCs w:val="28"/>
        </w:rPr>
        <w:t>«6.17.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9061D1" w:rsidRDefault="009061D1">
      <w:pPr>
        <w:pStyle w:val="a7"/>
        <w:tabs>
          <w:tab w:val="left" w:pos="993"/>
        </w:tabs>
        <w:ind w:left="567"/>
        <w:jc w:val="both"/>
        <w:rPr>
          <w:rFonts w:eastAsia="Arial"/>
          <w:sz w:val="28"/>
          <w:szCs w:val="28"/>
        </w:rPr>
      </w:pPr>
    </w:p>
    <w:p w:rsidR="00731E25" w:rsidRDefault="00731E25" w:rsidP="005326D6">
      <w:pPr>
        <w:pStyle w:val="a7"/>
        <w:numPr>
          <w:ilvl w:val="0"/>
          <w:numId w:val="61"/>
        </w:numPr>
        <w:tabs>
          <w:tab w:val="left" w:pos="993"/>
        </w:tabs>
        <w:ind w:left="0" w:firstLine="567"/>
        <w:jc w:val="both"/>
        <w:rPr>
          <w:b/>
          <w:bCs/>
          <w:sz w:val="28"/>
          <w:szCs w:val="28"/>
        </w:rPr>
      </w:pPr>
      <w:r>
        <w:rPr>
          <w:b/>
          <w:bCs/>
          <w:sz w:val="28"/>
          <w:szCs w:val="28"/>
        </w:rPr>
        <w:t>В Приложении №5 к Приложению №5 «Проект дог</w:t>
      </w:r>
      <w:r w:rsidR="00AB6C47">
        <w:rPr>
          <w:b/>
          <w:bCs/>
          <w:sz w:val="28"/>
          <w:szCs w:val="28"/>
        </w:rPr>
        <w:t>о</w:t>
      </w:r>
      <w:r>
        <w:rPr>
          <w:b/>
          <w:bCs/>
          <w:sz w:val="28"/>
          <w:szCs w:val="28"/>
        </w:rPr>
        <w:t>вора» вместо:</w:t>
      </w:r>
    </w:p>
    <w:p w:rsidR="00731E25" w:rsidRPr="00BA786B" w:rsidRDefault="00731E25" w:rsidP="00731E25">
      <w:pPr>
        <w:jc w:val="right"/>
        <w:outlineLvl w:val="2"/>
      </w:pPr>
      <w:r>
        <w:t>Приложение № 5</w:t>
      </w:r>
    </w:p>
    <w:p w:rsidR="00731E25" w:rsidRPr="00BA786B" w:rsidRDefault="00731E25" w:rsidP="00731E25">
      <w:pPr>
        <w:jc w:val="right"/>
        <w:outlineLvl w:val="2"/>
      </w:pPr>
      <w:r>
        <w:t xml:space="preserve">к договору аренды транспортного средства с экипажем </w:t>
      </w:r>
    </w:p>
    <w:p w:rsidR="00731E25" w:rsidRPr="00BA786B" w:rsidRDefault="00731E25" w:rsidP="00731E25">
      <w:pPr>
        <w:jc w:val="right"/>
        <w:outlineLvl w:val="2"/>
      </w:pPr>
      <w:r>
        <w:t xml:space="preserve">№НКП </w:t>
      </w:r>
      <w:proofErr w:type="spellStart"/>
      <w:r>
        <w:t>МСКд</w:t>
      </w:r>
      <w:proofErr w:type="spellEnd"/>
      <w:r>
        <w:t>_____________  от «____» ________ 201__ г.</w:t>
      </w:r>
    </w:p>
    <w:p w:rsidR="00731E25" w:rsidRPr="00BA786B" w:rsidRDefault="00731E25" w:rsidP="00731E25">
      <w:pPr>
        <w:jc w:val="right"/>
      </w:pPr>
      <w:r>
        <w:t xml:space="preserve"> </w:t>
      </w:r>
    </w:p>
    <w:p w:rsidR="00731E25" w:rsidRPr="00BA786B" w:rsidRDefault="00731E25" w:rsidP="00731E25">
      <w:pPr>
        <w:shd w:val="clear" w:color="auto" w:fill="FFFFFF"/>
        <w:jc w:val="center"/>
        <w:rPr>
          <w:b/>
          <w:sz w:val="22"/>
          <w:szCs w:val="22"/>
        </w:rPr>
      </w:pPr>
    </w:p>
    <w:p w:rsidR="00731E25" w:rsidRPr="00BA786B" w:rsidRDefault="00731E25" w:rsidP="00731E25">
      <w:pPr>
        <w:jc w:val="center"/>
        <w:rPr>
          <w:b/>
          <w:bCs/>
          <w:szCs w:val="28"/>
        </w:rPr>
      </w:pPr>
      <w:r>
        <w:rPr>
          <w:b/>
          <w:bCs/>
          <w:szCs w:val="28"/>
        </w:rPr>
        <w:lastRenderedPageBreak/>
        <w:t xml:space="preserve">Предельные ставки платы за аренду транспортных средств с экипажем для перевозки грузов в крупнотоннажных контейнерах  </w:t>
      </w:r>
    </w:p>
    <w:p w:rsidR="00731E25" w:rsidRDefault="00731E25" w:rsidP="00731E25">
      <w:pPr>
        <w:ind w:firstLine="708"/>
        <w:jc w:val="center"/>
        <w:rPr>
          <w:b/>
          <w:bCs/>
          <w:sz w:val="18"/>
          <w:szCs w:val="18"/>
        </w:rPr>
      </w:pPr>
    </w:p>
    <w:p w:rsidR="00731E25" w:rsidRDefault="00731E25" w:rsidP="00731E25">
      <w:pPr>
        <w:ind w:firstLine="708"/>
        <w:jc w:val="center"/>
        <w:rPr>
          <w:b/>
          <w:bCs/>
          <w:sz w:val="18"/>
          <w:szCs w:val="18"/>
        </w:rPr>
      </w:pPr>
    </w:p>
    <w:p w:rsidR="00731E25" w:rsidRDefault="00731E25" w:rsidP="00731E25">
      <w:pPr>
        <w:jc w:val="right"/>
        <w:rPr>
          <w:b/>
          <w:bCs/>
          <w:sz w:val="16"/>
          <w:szCs w:val="16"/>
        </w:rPr>
      </w:pPr>
    </w:p>
    <w:p w:rsidR="00731E25" w:rsidRDefault="00731E25" w:rsidP="00731E25">
      <w:pPr>
        <w:jc w:val="center"/>
        <w:rPr>
          <w:b/>
          <w:bCs/>
          <w:sz w:val="20"/>
        </w:rPr>
      </w:pPr>
      <w:r>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559"/>
        <w:gridCol w:w="1140"/>
        <w:gridCol w:w="236"/>
      </w:tblGrid>
      <w:tr w:rsidR="00731E25" w:rsidTr="00441080">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731E25" w:rsidRDefault="00731E25" w:rsidP="00441080">
            <w:pPr>
              <w:spacing w:line="276" w:lineRule="auto"/>
              <w:jc w:val="center"/>
              <w:rPr>
                <w:bCs/>
                <w:sz w:val="20"/>
                <w:lang w:eastAsia="en-US"/>
              </w:rPr>
            </w:pPr>
            <w:r>
              <w:rPr>
                <w:bCs/>
                <w:sz w:val="20"/>
                <w:lang w:eastAsia="en-US"/>
              </w:rPr>
              <w:t xml:space="preserve">№ </w:t>
            </w:r>
            <w:proofErr w:type="spellStart"/>
            <w:r>
              <w:rPr>
                <w:bCs/>
                <w:sz w:val="20"/>
                <w:lang w:eastAsia="en-US"/>
              </w:rPr>
              <w:t>п</w:t>
            </w:r>
            <w:proofErr w:type="spellEnd"/>
            <w:r>
              <w:rPr>
                <w:bCs/>
                <w:sz w:val="20"/>
                <w:lang w:eastAsia="en-US"/>
              </w:rPr>
              <w:t>/</w:t>
            </w:r>
            <w:proofErr w:type="spellStart"/>
            <w:r>
              <w:rPr>
                <w:bCs/>
                <w:sz w:val="20"/>
                <w:lang w:eastAsia="en-US"/>
              </w:rPr>
              <w:t>п</w:t>
            </w:r>
            <w:proofErr w:type="spellEnd"/>
          </w:p>
        </w:tc>
        <w:tc>
          <w:tcPr>
            <w:tcW w:w="4819"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sidRPr="0097729B">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Pr>
                <w:bCs/>
                <w:sz w:val="20"/>
                <w:lang w:eastAsia="en-US"/>
              </w:rPr>
              <w:t>Типоразмер контейнера</w:t>
            </w:r>
          </w:p>
        </w:tc>
        <w:tc>
          <w:tcPr>
            <w:tcW w:w="1559"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Pr>
                <w:bCs/>
                <w:sz w:val="20"/>
                <w:lang w:eastAsia="en-US"/>
              </w:rPr>
              <w:t>Стоимость услуги (с НДС)</w:t>
            </w:r>
          </w:p>
        </w:tc>
      </w:tr>
      <w:tr w:rsidR="00731E25" w:rsidTr="00441080">
        <w:trPr>
          <w:trHeight w:val="938"/>
        </w:trPr>
        <w:tc>
          <w:tcPr>
            <w:tcW w:w="10632" w:type="dxa"/>
            <w:gridSpan w:val="6"/>
            <w:tcBorders>
              <w:top w:val="nil"/>
              <w:left w:val="single" w:sz="4" w:space="0" w:color="auto"/>
              <w:bottom w:val="single" w:sz="4" w:space="0" w:color="auto"/>
              <w:right w:val="single" w:sz="4" w:space="0" w:color="auto"/>
            </w:tcBorders>
            <w:vAlign w:val="center"/>
            <w:hideMark/>
          </w:tcPr>
          <w:p w:rsidR="00731E25" w:rsidRDefault="00731E25" w:rsidP="00441080">
            <w:pPr>
              <w:spacing w:line="276" w:lineRule="auto"/>
              <w:jc w:val="center"/>
              <w:rPr>
                <w:bCs/>
                <w:sz w:val="20"/>
                <w:lang w:eastAsia="en-US"/>
              </w:rPr>
            </w:pPr>
            <w:r>
              <w:rPr>
                <w:bCs/>
                <w:sz w:val="20"/>
                <w:lang w:eastAsia="en-US"/>
              </w:rPr>
              <w:t>Услуги по завозу-вывозу грузов (контейнеров) на/с контейнерные терминалы: Кунцево-2</w:t>
            </w:r>
          </w:p>
        </w:tc>
        <w:tc>
          <w:tcPr>
            <w:tcW w:w="236" w:type="dxa"/>
          </w:tcPr>
          <w:p w:rsidR="00731E25" w:rsidRDefault="00731E25" w:rsidP="00441080">
            <w:pPr>
              <w:spacing w:after="200" w:line="276" w:lineRule="auto"/>
              <w:rPr>
                <w:sz w:val="20"/>
                <w:lang w:eastAsia="en-US"/>
              </w:rPr>
            </w:pPr>
          </w:p>
        </w:tc>
      </w:tr>
      <w:tr w:rsidR="00731E25" w:rsidRPr="0097729B" w:rsidTr="00441080">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ГОРОД МОСКВА (в пределах </w:t>
            </w:r>
            <w:proofErr w:type="spellStart"/>
            <w:r w:rsidRPr="0097729B">
              <w:rPr>
                <w:sz w:val="20"/>
                <w:lang w:eastAsia="en-US"/>
              </w:rPr>
              <w:t>МКАДа</w:t>
            </w:r>
            <w:proofErr w:type="spellEnd"/>
            <w:r w:rsidRPr="0097729B">
              <w:rPr>
                <w:sz w:val="20"/>
                <w:lang w:eastAsia="en-US"/>
              </w:rPr>
              <w:t>, кроме населенных пунктов принадлежащих территории НОВАЯ МОСКВА)</w:t>
            </w:r>
          </w:p>
        </w:tc>
        <w:tc>
          <w:tcPr>
            <w:tcW w:w="1275" w:type="dxa"/>
            <w:tcBorders>
              <w:top w:val="nil"/>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bCs/>
                <w:sz w:val="20"/>
                <w:lang w:eastAsia="en-US"/>
              </w:rPr>
            </w:pPr>
            <w:r w:rsidRPr="0097729B">
              <w:rPr>
                <w:sz w:val="20"/>
                <w:lang w:eastAsia="en-US"/>
              </w:rPr>
              <w:t>20,40  фут</w:t>
            </w:r>
          </w:p>
        </w:tc>
        <w:tc>
          <w:tcPr>
            <w:tcW w:w="1559" w:type="dxa"/>
            <w:tcBorders>
              <w:top w:val="nil"/>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nil"/>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97729B" w:rsidRDefault="00731E25" w:rsidP="00441080">
            <w:pPr>
              <w:spacing w:line="276" w:lineRule="auto"/>
              <w:rPr>
                <w:sz w:val="20"/>
                <w:lang w:eastAsia="en-US"/>
              </w:rPr>
            </w:pPr>
            <w:r>
              <w:rPr>
                <w:sz w:val="20"/>
                <w:lang w:eastAsia="en-US"/>
              </w:rPr>
              <w:t>2</w:t>
            </w:r>
          </w:p>
          <w:p w:rsidR="00731E25" w:rsidRPr="0097729B" w:rsidRDefault="00731E25" w:rsidP="00441080">
            <w:pPr>
              <w:spacing w:line="276" w:lineRule="auto"/>
              <w:jc w:val="center"/>
              <w:rPr>
                <w:sz w:val="20"/>
                <w:lang w:eastAsia="en-US"/>
              </w:rPr>
            </w:pPr>
            <w:r w:rsidRPr="0097729B">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97729B">
              <w:rPr>
                <w:sz w:val="20"/>
                <w:u w:val="single"/>
                <w:lang w:eastAsia="en-US"/>
              </w:rPr>
              <w:t>ПГТ</w:t>
            </w:r>
            <w:r w:rsidRPr="0097729B">
              <w:rPr>
                <w:sz w:val="20"/>
                <w:lang w:eastAsia="en-US"/>
              </w:rPr>
              <w:t xml:space="preserve">: БАКОВКА, НОВОПОДРЕЗКОВО,  АПАРИНКИ, ТРЕХГОРКА,  МАМОНОВО,  БИТЦА, ПЕРЕДЕЛКИНО, БУЛАТНИКОВО  (до 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ЖЕЛЕЗНОДОРОЖНЫЙ, ВНУКОВО, ЛОБНЯ, ИВАНТЕЕВКА,  ДОМОДЕДОВО, БЫКОВО, ТОМИЛИНО, ЛЫТКАРИНО, МАЛАХОВКА, ХИМКИ (МИКРОРАЙОН СХОДНЯ), КРАСКОВО;   </w:t>
            </w:r>
            <w:r w:rsidRPr="0097729B">
              <w:rPr>
                <w:sz w:val="20"/>
                <w:u w:val="single"/>
                <w:lang w:eastAsia="en-US"/>
              </w:rPr>
              <w:t>ДЕРЕВНЯ</w:t>
            </w:r>
            <w:r w:rsidRPr="0097729B">
              <w:rPr>
                <w:sz w:val="20"/>
                <w:lang w:eastAsia="en-US"/>
              </w:rPr>
              <w:t xml:space="preserve">: КРАСНАЯ ГОРКА, ЧУРИЛКОВО, МАРУШКИНО, ОСТРОВЦЫ, ДУБРОВКИ </w:t>
            </w:r>
            <w:r w:rsidRPr="0097729B">
              <w:rPr>
                <w:sz w:val="20"/>
                <w:u w:val="single"/>
                <w:lang w:eastAsia="en-US"/>
              </w:rPr>
              <w:t>ПГТ</w:t>
            </w:r>
            <w:r w:rsidRPr="0097729B">
              <w:rPr>
                <w:sz w:val="20"/>
                <w:lang w:eastAsia="en-US"/>
              </w:rPr>
              <w:t xml:space="preserve">: 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97729B">
              <w:rPr>
                <w:sz w:val="20"/>
                <w:u w:val="single"/>
                <w:lang w:eastAsia="en-US"/>
              </w:rPr>
              <w:t>СЕЛО</w:t>
            </w:r>
            <w:r w:rsidRPr="0097729B">
              <w:rPr>
                <w:sz w:val="20"/>
                <w:lang w:eastAsia="en-US"/>
              </w:rPr>
              <w:t xml:space="preserve">: ДУБКИ (до 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9061D1" w:rsidRDefault="00731E25">
            <w:pPr>
              <w:spacing w:line="276" w:lineRule="auto"/>
              <w:ind w:firstLine="0"/>
              <w:rPr>
                <w:sz w:val="20"/>
                <w:lang w:eastAsia="en-US"/>
              </w:rPr>
            </w:pPr>
            <w:r w:rsidRPr="0097729B">
              <w:rPr>
                <w:sz w:val="20"/>
                <w:lang w:eastAsia="en-US"/>
              </w:rPr>
              <w:t xml:space="preserve">  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97729B" w:rsidRDefault="00731E25" w:rsidP="00441080">
            <w:pPr>
              <w:spacing w:line="276" w:lineRule="auto"/>
              <w:rPr>
                <w:sz w:val="20"/>
                <w:lang w:eastAsia="en-US"/>
              </w:rPr>
            </w:pPr>
            <w:r>
              <w:rPr>
                <w:sz w:val="20"/>
                <w:lang w:eastAsia="en-US"/>
              </w:rPr>
              <w:t>4</w:t>
            </w:r>
          </w:p>
          <w:p w:rsidR="00731E25" w:rsidRPr="0097729B" w:rsidRDefault="00731E25" w:rsidP="00441080">
            <w:pPr>
              <w:spacing w:line="276" w:lineRule="auto"/>
              <w:jc w:val="center"/>
              <w:rPr>
                <w:sz w:val="20"/>
                <w:lang w:eastAsia="en-US"/>
              </w:rPr>
            </w:pPr>
            <w:r w:rsidRPr="0097729B">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ЖУКОВСКИЙ ,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97729B">
              <w:rPr>
                <w:sz w:val="20"/>
                <w:u w:val="single"/>
                <w:lang w:eastAsia="en-US"/>
              </w:rPr>
              <w:t>ПГТ</w:t>
            </w:r>
            <w:r w:rsidRPr="0097729B">
              <w:rPr>
                <w:sz w:val="20"/>
                <w:lang w:eastAsia="en-US"/>
              </w:rPr>
              <w:t xml:space="preserve">: МАЛИНО, МОНИНО, НЕКРАСОВСКА (НОВАЯ МОСКВА), КОКОШКИНО, АЛЕКСАНДРОВКА, ПЕРХУШКОВО, ЖАВОРОНКИ, РОДНИКИ  </w:t>
            </w:r>
            <w:r w:rsidRPr="0097729B">
              <w:rPr>
                <w:sz w:val="20"/>
                <w:u w:val="single"/>
                <w:lang w:eastAsia="en-US"/>
              </w:rPr>
              <w:t>ДЕРЕВНЯ</w:t>
            </w:r>
            <w:r w:rsidRPr="0097729B">
              <w:rPr>
                <w:sz w:val="20"/>
                <w:lang w:eastAsia="en-US"/>
              </w:rPr>
              <w:t xml:space="preserve">: РАДУМЛЯ, КРЕКШИНО, </w:t>
            </w:r>
            <w:r w:rsidRPr="0097729B">
              <w:rPr>
                <w:sz w:val="20"/>
                <w:lang w:eastAsia="en-US"/>
              </w:rPr>
              <w:lastRenderedPageBreak/>
              <w:t xml:space="preserve">МАРУШКИНО, КАШИНО  </w:t>
            </w:r>
            <w:r w:rsidRPr="0097729B">
              <w:rPr>
                <w:sz w:val="20"/>
                <w:u w:val="single"/>
                <w:lang w:eastAsia="en-US"/>
              </w:rPr>
              <w:t>СЕЛО</w:t>
            </w:r>
            <w:r w:rsidRPr="0097729B">
              <w:rPr>
                <w:sz w:val="20"/>
                <w:lang w:eastAsia="en-US"/>
              </w:rPr>
              <w:t xml:space="preserve">: ПАВЛОВСКАЯ СЛОБОДА, ЕГАНОВО, ТАРАСОВКА  (до 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rPr>
                <w:sz w:val="20"/>
              </w:rPr>
            </w:pPr>
          </w:p>
        </w:tc>
      </w:tr>
      <w:tr w:rsidR="00731E25" w:rsidRPr="0097729B" w:rsidTr="00441080">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РАМЕНСКОЕ, КУПАВНА, КРАСНОЗНАМЕНСК, ИСТРА, КЛИМОВСК, ГОЛИЦИНО, КРАСНОАРМЕЙСК, НОГИНСК  </w:t>
            </w:r>
            <w:r w:rsidRPr="0097729B">
              <w:rPr>
                <w:sz w:val="20"/>
                <w:u w:val="single"/>
                <w:lang w:eastAsia="en-US"/>
              </w:rPr>
              <w:t>ПГТ</w:t>
            </w:r>
            <w:r w:rsidRPr="0097729B">
              <w:rPr>
                <w:sz w:val="20"/>
                <w:lang w:eastAsia="en-US"/>
              </w:rPr>
              <w:t xml:space="preserve">: ВОРОВСКОГО, АШУКИНО, ИКША, СОФЬИНСКОЕ, ЛЬВОВСКИЙ;   </w:t>
            </w:r>
            <w:r w:rsidRPr="0097729B">
              <w:rPr>
                <w:sz w:val="20"/>
                <w:u w:val="single"/>
                <w:lang w:eastAsia="en-US"/>
              </w:rPr>
              <w:t>ДЕРЕВНЯ</w:t>
            </w:r>
            <w:r w:rsidRPr="0097729B">
              <w:rPr>
                <w:sz w:val="20"/>
                <w:lang w:eastAsia="en-US"/>
              </w:rPr>
              <w:t xml:space="preserve">: ЖИТНЕВО, ПЕТЕЛИНО, МАЛЫЕ ВЯЗЕМЫ, БЕРЕЖКИ, КОЛЕДИНО, БРИТОВО (до 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БРОННИЦЫ,  БАЛАБАНОВО, ЗВЕНИГОРОД,  ЭЛЕКТРОСТАЛЬ, СОЛНЕЧНОГОРСК  </w:t>
            </w:r>
            <w:r w:rsidRPr="0097729B">
              <w:rPr>
                <w:sz w:val="20"/>
                <w:u w:val="single"/>
                <w:lang w:eastAsia="en-US"/>
              </w:rPr>
              <w:t>ПТГ</w:t>
            </w:r>
            <w:r w:rsidRPr="0097729B">
              <w:rPr>
                <w:sz w:val="20"/>
                <w:lang w:eastAsia="en-US"/>
              </w:rPr>
              <w:t xml:space="preserve">: ФРЯЗЕВО  </w:t>
            </w:r>
            <w:r w:rsidRPr="0097729B">
              <w:rPr>
                <w:sz w:val="20"/>
                <w:u w:val="single"/>
                <w:lang w:eastAsia="en-US"/>
              </w:rPr>
              <w:t>ДЕРЕВНЯ</w:t>
            </w:r>
            <w:r w:rsidRPr="0097729B">
              <w:rPr>
                <w:sz w:val="20"/>
                <w:lang w:eastAsia="en-US"/>
              </w:rPr>
              <w:t xml:space="preserve">: ГРИВНО, АКСИНЬИНО, ДУХАНИНО, САФОНОВО  </w:t>
            </w:r>
            <w:r w:rsidRPr="0097729B">
              <w:rPr>
                <w:sz w:val="20"/>
                <w:u w:val="single"/>
                <w:lang w:eastAsia="en-US"/>
              </w:rPr>
              <w:t>СЕЛО</w:t>
            </w:r>
            <w:r w:rsidRPr="0097729B">
              <w:rPr>
                <w:sz w:val="20"/>
                <w:lang w:eastAsia="en-US"/>
              </w:rPr>
              <w:t xml:space="preserve">: ШАХОВО (до 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СЕРГИЕВ-ПОСАД, ДМИТРОВ, ЧЕХОВ, КУБИНКА, НАРОФОМИНСК  </w:t>
            </w:r>
            <w:r w:rsidRPr="0097729B">
              <w:rPr>
                <w:sz w:val="20"/>
                <w:u w:val="single"/>
                <w:lang w:eastAsia="en-US"/>
              </w:rPr>
              <w:t>ДЕРЕВНЯ</w:t>
            </w:r>
            <w:r w:rsidRPr="0097729B">
              <w:rPr>
                <w:sz w:val="20"/>
                <w:lang w:eastAsia="en-US"/>
              </w:rPr>
              <w:t xml:space="preserve">: БОЛЬШОЕ БУНЬКОВО  </w:t>
            </w:r>
            <w:r w:rsidRPr="0097729B">
              <w:rPr>
                <w:sz w:val="20"/>
                <w:u w:val="single"/>
                <w:lang w:eastAsia="en-US"/>
              </w:rPr>
              <w:t>ПГТ</w:t>
            </w:r>
            <w:r w:rsidRPr="0097729B">
              <w:rPr>
                <w:sz w:val="20"/>
                <w:lang w:eastAsia="en-US"/>
              </w:rPr>
              <w:t xml:space="preserve">: УСАДЫ  (до 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КЛИН,  ЭЛЕКТРОГОРСК, ПАВЛОВСКИЙ ПОСАД  </w:t>
            </w:r>
            <w:r w:rsidRPr="0097729B">
              <w:rPr>
                <w:sz w:val="20"/>
                <w:u w:val="single"/>
                <w:lang w:eastAsia="en-US"/>
              </w:rPr>
              <w:t>ДЕРЕВНЯ</w:t>
            </w:r>
            <w:r w:rsidRPr="0097729B">
              <w:rPr>
                <w:sz w:val="20"/>
                <w:lang w:eastAsia="en-US"/>
              </w:rPr>
              <w:t xml:space="preserve">: МИХНЕВО  </w:t>
            </w:r>
            <w:r w:rsidRPr="0097729B">
              <w:rPr>
                <w:sz w:val="20"/>
                <w:u w:val="single"/>
                <w:lang w:eastAsia="en-US"/>
              </w:rPr>
              <w:t>ПГТ:</w:t>
            </w:r>
            <w:r w:rsidRPr="0097729B">
              <w:rPr>
                <w:sz w:val="20"/>
                <w:lang w:eastAsia="en-US"/>
              </w:rPr>
              <w:t xml:space="preserve">  РЫБНОЕ (до 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ДРЕЗНА,  ВОСКРЕСЕНСК  </w:t>
            </w:r>
            <w:r w:rsidRPr="0097729B">
              <w:rPr>
                <w:sz w:val="20"/>
                <w:u w:val="single"/>
                <w:lang w:eastAsia="en-US"/>
              </w:rPr>
              <w:t>ПГТ</w:t>
            </w:r>
            <w:r w:rsidRPr="0097729B">
              <w:rPr>
                <w:sz w:val="20"/>
                <w:lang w:eastAsia="en-US"/>
              </w:rPr>
              <w:t xml:space="preserve">: ЖИЛЕВО, РАССКАЗОВКА; </w:t>
            </w:r>
            <w:r w:rsidRPr="0097729B">
              <w:rPr>
                <w:sz w:val="20"/>
                <w:u w:val="single"/>
                <w:lang w:eastAsia="en-US"/>
              </w:rPr>
              <w:t>КАЛУЖСКАЯ ОБЛАСТЬ ДЕРЕВНЯ</w:t>
            </w:r>
            <w:r w:rsidRPr="0097729B">
              <w:rPr>
                <w:sz w:val="20"/>
                <w:lang w:eastAsia="en-US"/>
              </w:rPr>
              <w:t xml:space="preserve"> ВОРСИНО, ДЕНИСОВО  (до 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jc w:val="center"/>
              <w:rPr>
                <w:sz w:val="20"/>
                <w:lang w:eastAsia="en-US"/>
              </w:rPr>
            </w:pPr>
            <w:r w:rsidRPr="0097729B">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КРАСНОЗАВОДСК, СТУПИНО, СЕРПУХОВ,  ОРЕХОВО - ЗУЕВО, ЛИКИНО - ДУЛЕВО; </w:t>
            </w:r>
            <w:r w:rsidRPr="0097729B">
              <w:rPr>
                <w:sz w:val="20"/>
                <w:u w:val="single"/>
                <w:lang w:eastAsia="en-US"/>
              </w:rPr>
              <w:t>ВЛАДИМИРСКАЯ ОБЛАСТЬ ГОРОД</w:t>
            </w:r>
            <w:r w:rsidRPr="0097729B">
              <w:rPr>
                <w:sz w:val="20"/>
                <w:lang w:eastAsia="en-US"/>
              </w:rPr>
              <w:t xml:space="preserve">: ПОКРОВ, </w:t>
            </w:r>
            <w:r w:rsidRPr="0097729B">
              <w:rPr>
                <w:sz w:val="20"/>
                <w:u w:val="single"/>
                <w:lang w:eastAsia="en-US"/>
              </w:rPr>
              <w:t>КАЛУЖСКАЯ ОБЛАСТЬ ГОРОД</w:t>
            </w:r>
            <w:r w:rsidRPr="0097729B">
              <w:rPr>
                <w:sz w:val="20"/>
                <w:lang w:eastAsia="en-US"/>
              </w:rPr>
              <w:t xml:space="preserve">: ОБНИНСК, БАЛАБАНОВО (до 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ВОЛОКОЛАМСК,  КАШИРА, ЕГОРЬЕВСК, МОЖАЙСК, РУЗА, КОЛОМНА,  </w:t>
            </w:r>
            <w:r w:rsidRPr="0097729B">
              <w:rPr>
                <w:sz w:val="20"/>
                <w:u w:val="single"/>
                <w:lang w:eastAsia="en-US"/>
              </w:rPr>
              <w:t>КАЛУЖСКАЯ ОБЛАСТЬ ГОРОД</w:t>
            </w:r>
            <w:r w:rsidRPr="0097729B">
              <w:rPr>
                <w:sz w:val="20"/>
                <w:lang w:eastAsia="en-US"/>
              </w:rPr>
              <w:t xml:space="preserve">  ПРОТВИНО   (до 100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МОСКОВСКАЯ ОБЛАСТЬ, ГОРОД: ТАЛДОМ,  ДУБНА </w:t>
            </w:r>
            <w:r w:rsidRPr="0097729B">
              <w:rPr>
                <w:sz w:val="20"/>
                <w:u w:val="single"/>
                <w:lang w:eastAsia="en-US"/>
              </w:rPr>
              <w:t>КАЛУЖСКАЯ ОБЛАСТЬ ГОРОД</w:t>
            </w:r>
            <w:r w:rsidRPr="0097729B">
              <w:rPr>
                <w:sz w:val="20"/>
                <w:lang w:eastAsia="en-US"/>
              </w:rPr>
              <w:t xml:space="preserve"> ВОРОТЫНСК;  (до 110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71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МОСКОВСКАЯ ОБЛАСТЬ,  ГОРОД: ШАТУРА, ОЗЕРЫ, ЛУХОВИЦЫ </w:t>
            </w:r>
            <w:r w:rsidRPr="0097729B">
              <w:rPr>
                <w:sz w:val="20"/>
                <w:u w:val="single"/>
                <w:lang w:eastAsia="en-US"/>
              </w:rPr>
              <w:t>ВЛАДИМИРСКАЯ ОБЛАСТЬ ГОРОД</w:t>
            </w:r>
            <w:r w:rsidRPr="0097729B">
              <w:rPr>
                <w:sz w:val="20"/>
                <w:lang w:eastAsia="en-US"/>
              </w:rPr>
              <w:t xml:space="preserve">: КИРЖАЧ,  </w:t>
            </w:r>
            <w:r w:rsidRPr="0097729B">
              <w:rPr>
                <w:sz w:val="20"/>
                <w:u w:val="single"/>
                <w:lang w:eastAsia="en-US"/>
              </w:rPr>
              <w:t>ЯРОСЛАВСКАЯ ОБЛАСТЬ ГОРОД:</w:t>
            </w:r>
            <w:r w:rsidRPr="0097729B">
              <w:rPr>
                <w:sz w:val="20"/>
                <w:lang w:eastAsia="en-US"/>
              </w:rPr>
              <w:t xml:space="preserve"> ПЕРЕСЛАВЛЬ-ЗАЛЕССКИЙ (до 120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ЛОТОШИНО,   </w:t>
            </w:r>
            <w:r w:rsidRPr="0097729B">
              <w:rPr>
                <w:sz w:val="20"/>
                <w:u w:val="single"/>
                <w:lang w:eastAsia="en-US"/>
              </w:rPr>
              <w:t xml:space="preserve">ВЛАДИМИРСКАЯ ОБЛАСТЬ ГОРОД </w:t>
            </w:r>
            <w:r w:rsidRPr="0097729B">
              <w:rPr>
                <w:sz w:val="20"/>
                <w:lang w:eastAsia="en-US"/>
              </w:rPr>
              <w:t xml:space="preserve">ЛАКИНСК (до 140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ЗАРАЙСК, </w:t>
            </w:r>
            <w:r w:rsidRPr="0097729B">
              <w:rPr>
                <w:sz w:val="20"/>
                <w:u w:val="single"/>
                <w:lang w:eastAsia="en-US"/>
              </w:rPr>
              <w:t xml:space="preserve">СЕЛО </w:t>
            </w:r>
            <w:r w:rsidRPr="0097729B">
              <w:rPr>
                <w:sz w:val="20"/>
                <w:lang w:eastAsia="en-US"/>
              </w:rPr>
              <w:t xml:space="preserve">АЛПАТЬЕВО, </w:t>
            </w:r>
            <w:r w:rsidRPr="0097729B">
              <w:rPr>
                <w:sz w:val="20"/>
                <w:u w:val="single"/>
                <w:lang w:eastAsia="en-US"/>
              </w:rPr>
              <w:t xml:space="preserve">ТУЛЬСКАЯ ОБЛАСТЬ </w:t>
            </w:r>
            <w:r w:rsidRPr="0097729B">
              <w:rPr>
                <w:sz w:val="20"/>
                <w:u w:val="single"/>
                <w:lang w:eastAsia="en-US"/>
              </w:rPr>
              <w:lastRenderedPageBreak/>
              <w:t>ГОРОД</w:t>
            </w:r>
            <w:r w:rsidRPr="0097729B">
              <w:rPr>
                <w:sz w:val="20"/>
                <w:lang w:eastAsia="en-US"/>
              </w:rPr>
              <w:t xml:space="preserve"> ЯСНОГОРСК (до 150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lastRenderedPageBreak/>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СЕРЕБРЯНЫЕ ПРУДЫ,  </w:t>
            </w:r>
            <w:r w:rsidRPr="0097729B">
              <w:rPr>
                <w:sz w:val="20"/>
                <w:u w:val="single"/>
                <w:lang w:eastAsia="en-US"/>
              </w:rPr>
              <w:t>РЯЗАНСКАЯ ОБЛАСТЬ, ГОРОД</w:t>
            </w:r>
            <w:r w:rsidRPr="0097729B">
              <w:rPr>
                <w:sz w:val="20"/>
                <w:lang w:eastAsia="en-US"/>
              </w:rPr>
              <w:t xml:space="preserve">  РЫБНОЕ, </w:t>
            </w:r>
            <w:r w:rsidRPr="0097729B">
              <w:rPr>
                <w:sz w:val="20"/>
                <w:u w:val="single"/>
                <w:lang w:eastAsia="en-US"/>
              </w:rPr>
              <w:t>ТВЕРСКАЯ ОБЛАСТЬ, ГОРОД</w:t>
            </w:r>
            <w:r w:rsidRPr="0097729B">
              <w:rPr>
                <w:sz w:val="20"/>
                <w:lang w:eastAsia="en-US"/>
              </w:rPr>
              <w:t xml:space="preserve"> ТВЕРЬ,  </w:t>
            </w:r>
            <w:r w:rsidRPr="0097729B">
              <w:rPr>
                <w:sz w:val="20"/>
                <w:u w:val="single"/>
                <w:lang w:eastAsia="en-US"/>
              </w:rPr>
              <w:t>ТУЛЬСКАЯ ОБЛАСТЬ, ГОРОД</w:t>
            </w:r>
            <w:r w:rsidRPr="0097729B">
              <w:rPr>
                <w:sz w:val="20"/>
                <w:lang w:eastAsia="en-US"/>
              </w:rPr>
              <w:t xml:space="preserve"> ТУЛА (до 160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9061D1" w:rsidRDefault="00731E25">
            <w:pPr>
              <w:spacing w:line="276" w:lineRule="auto"/>
              <w:ind w:firstLine="0"/>
              <w:rPr>
                <w:sz w:val="20"/>
                <w:lang w:eastAsia="en-US"/>
              </w:rPr>
            </w:pPr>
            <w:r w:rsidRPr="0097729B">
              <w:rPr>
                <w:sz w:val="20"/>
                <w:lang w:eastAsia="en-US"/>
              </w:rPr>
              <w:t xml:space="preserve">КАЛУЖСКАЯ ОБЛАСТЬ, </w:t>
            </w:r>
            <w:r w:rsidRPr="0097729B">
              <w:rPr>
                <w:sz w:val="20"/>
                <w:u w:val="single"/>
                <w:lang w:eastAsia="en-US"/>
              </w:rPr>
              <w:t>ГОРОД</w:t>
            </w:r>
            <w:r w:rsidRPr="0097729B">
              <w:rPr>
                <w:sz w:val="20"/>
                <w:lang w:eastAsia="en-US"/>
              </w:rPr>
              <w:t xml:space="preserve"> КАЛУГА, ВОРОТЫНСК (до170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9061D1" w:rsidRDefault="00731E25">
            <w:pPr>
              <w:spacing w:line="276" w:lineRule="auto"/>
              <w:ind w:firstLine="0"/>
              <w:rPr>
                <w:sz w:val="20"/>
                <w:lang w:eastAsia="en-US"/>
              </w:rPr>
            </w:pPr>
            <w:r w:rsidRPr="0097729B">
              <w:rPr>
                <w:sz w:val="20"/>
                <w:lang w:eastAsia="en-US"/>
              </w:rPr>
              <w:t xml:space="preserve">РЯЗАНСКАЯ ОБЛАСТЬ, </w:t>
            </w:r>
            <w:r w:rsidRPr="0097729B">
              <w:rPr>
                <w:sz w:val="20"/>
                <w:u w:val="single"/>
                <w:lang w:eastAsia="en-US"/>
              </w:rPr>
              <w:t xml:space="preserve">ГОРОД </w:t>
            </w:r>
            <w:r w:rsidRPr="0097729B">
              <w:rPr>
                <w:sz w:val="20"/>
                <w:lang w:eastAsia="en-US"/>
              </w:rPr>
              <w:t xml:space="preserve">РЯЗАНЬ,  </w:t>
            </w:r>
            <w:r w:rsidRPr="0097729B">
              <w:rPr>
                <w:sz w:val="20"/>
                <w:u w:val="single"/>
                <w:lang w:eastAsia="en-US"/>
              </w:rPr>
              <w:t>КАЛУЖСКАЯ ОБЛАСТЬ ГОРО</w:t>
            </w:r>
            <w:r w:rsidRPr="0097729B">
              <w:rPr>
                <w:sz w:val="20"/>
                <w:lang w:eastAsia="en-US"/>
              </w:rPr>
              <w:t xml:space="preserve">Д МИХАЙЛОВ, (до 190 км от </w:t>
            </w:r>
            <w:proofErr w:type="spellStart"/>
            <w:r w:rsidRPr="0097729B">
              <w:rPr>
                <w:sz w:val="20"/>
                <w:lang w:eastAsia="en-US"/>
              </w:rPr>
              <w:t>МКАДа</w:t>
            </w:r>
            <w:proofErr w:type="spellEnd"/>
            <w:r w:rsidRPr="0097729B">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nil"/>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nil"/>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9061D1" w:rsidRDefault="00731E25">
            <w:pPr>
              <w:spacing w:line="276" w:lineRule="auto"/>
              <w:ind w:firstLine="0"/>
              <w:rPr>
                <w:sz w:val="20"/>
                <w:lang w:eastAsia="en-US"/>
              </w:rPr>
            </w:pPr>
            <w:r w:rsidRPr="0097729B">
              <w:rPr>
                <w:sz w:val="20"/>
                <w:lang w:eastAsia="en-US"/>
              </w:rPr>
              <w:t xml:space="preserve">РЯЗАНСКАЯ ОБЛАСТЬ, </w:t>
            </w:r>
            <w:r w:rsidRPr="0097729B">
              <w:rPr>
                <w:sz w:val="20"/>
                <w:u w:val="single"/>
                <w:lang w:eastAsia="en-US"/>
              </w:rPr>
              <w:t>ПГТ</w:t>
            </w:r>
            <w:r w:rsidRPr="0097729B">
              <w:rPr>
                <w:sz w:val="20"/>
                <w:lang w:eastAsia="en-US"/>
              </w:rPr>
              <w:t xml:space="preserve"> ХАМБУШЕВО (до 200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СМОЛЕНСКАЯ ОБЛАСТЬ, </w:t>
            </w:r>
            <w:r w:rsidRPr="0097729B">
              <w:rPr>
                <w:sz w:val="20"/>
                <w:u w:val="single"/>
                <w:lang w:eastAsia="en-US"/>
              </w:rPr>
              <w:t>ГОРОД</w:t>
            </w:r>
            <w:r w:rsidRPr="0097729B">
              <w:rPr>
                <w:sz w:val="20"/>
                <w:lang w:eastAsia="en-US"/>
              </w:rPr>
              <w:t xml:space="preserve"> ВЯЗЬМА (до 220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СМОЛЕНСКАЯ ОБЛАСТЬ</w:t>
            </w:r>
            <w:r w:rsidRPr="0097729B">
              <w:rPr>
                <w:sz w:val="20"/>
                <w:u w:val="single"/>
                <w:lang w:eastAsia="en-US"/>
              </w:rPr>
              <w:t>, ГОРОД</w:t>
            </w:r>
            <w:r w:rsidRPr="0097729B">
              <w:rPr>
                <w:sz w:val="20"/>
                <w:lang w:eastAsia="en-US"/>
              </w:rPr>
              <w:t xml:space="preserve"> СМОЛЕНСК (до 390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ИВАНОВСКАЯ ОБЛАСТЬ</w:t>
            </w:r>
            <w:r w:rsidRPr="0097729B">
              <w:rPr>
                <w:sz w:val="20"/>
                <w:u w:val="single"/>
                <w:lang w:eastAsia="en-US"/>
              </w:rPr>
              <w:t>, ГОРОД</w:t>
            </w:r>
            <w:r w:rsidRPr="0097729B">
              <w:rPr>
                <w:sz w:val="20"/>
                <w:lang w:eastAsia="en-US"/>
              </w:rPr>
              <w:t xml:space="preserve"> ИВАНОВО (до 290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БЕЛГОРОДСКАЯ ОБЛАСТЬ, </w:t>
            </w:r>
            <w:r w:rsidRPr="0097729B">
              <w:rPr>
                <w:sz w:val="20"/>
                <w:u w:val="single"/>
                <w:lang w:eastAsia="en-US"/>
              </w:rPr>
              <w:t>ГОРОД</w:t>
            </w:r>
            <w:r w:rsidRPr="0097729B">
              <w:rPr>
                <w:sz w:val="20"/>
                <w:lang w:eastAsia="en-US"/>
              </w:rPr>
              <w:t xml:space="preserve"> СТАРЫЙ ОСКОЛ (до 620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ВОРОНЕЖСКАЯ ОБЛАСТЬ, </w:t>
            </w:r>
            <w:r w:rsidRPr="0097729B">
              <w:rPr>
                <w:sz w:val="20"/>
                <w:u w:val="single"/>
                <w:lang w:eastAsia="en-US"/>
              </w:rPr>
              <w:t>ГОРОД</w:t>
            </w:r>
            <w:r w:rsidRPr="0097729B">
              <w:rPr>
                <w:sz w:val="20"/>
                <w:lang w:eastAsia="en-US"/>
              </w:rPr>
              <w:t xml:space="preserve"> ВОРОНЕЖ (до 500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7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ЯРОСЛАВЛЬ (до 250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КОСТРОМСКАЯ ОБЛАСТЬ, </w:t>
            </w:r>
            <w:r w:rsidRPr="0097729B">
              <w:rPr>
                <w:sz w:val="20"/>
                <w:u w:val="single"/>
                <w:lang w:eastAsia="en-US"/>
              </w:rPr>
              <w:t>ГОРОД</w:t>
            </w:r>
            <w:r w:rsidRPr="0097729B">
              <w:rPr>
                <w:sz w:val="20"/>
                <w:lang w:eastAsia="en-US"/>
              </w:rPr>
              <w:t xml:space="preserve"> КОСТРОМА,  </w:t>
            </w:r>
            <w:r w:rsidRPr="0097729B">
              <w:rPr>
                <w:sz w:val="20"/>
                <w:u w:val="single"/>
                <w:lang w:eastAsia="en-US"/>
              </w:rPr>
              <w:t xml:space="preserve">СМОЛЕНСКАЯ ОБЛАСТЬ ГОРОД </w:t>
            </w:r>
            <w:r w:rsidRPr="0097729B">
              <w:rPr>
                <w:sz w:val="20"/>
                <w:lang w:eastAsia="en-US"/>
              </w:rPr>
              <w:t xml:space="preserve">ЯРЦЕВО  (до 320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РЫБИНСК (до 310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ТУЛЬСКАЯ ОБЛАСТЬ, </w:t>
            </w:r>
            <w:r w:rsidRPr="0097729B">
              <w:rPr>
                <w:sz w:val="20"/>
                <w:u w:val="single"/>
                <w:lang w:eastAsia="en-US"/>
              </w:rPr>
              <w:t>ГОРОД</w:t>
            </w:r>
            <w:r w:rsidRPr="0097729B">
              <w:rPr>
                <w:sz w:val="20"/>
                <w:lang w:eastAsia="en-US"/>
              </w:rPr>
              <w:t xml:space="preserve"> НОВОМОСКОВСК (до 230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БРЯНСКАЯ ОБЛАСТЬ, </w:t>
            </w:r>
            <w:r w:rsidRPr="0097729B">
              <w:rPr>
                <w:sz w:val="20"/>
                <w:u w:val="single"/>
                <w:lang w:eastAsia="en-US"/>
              </w:rPr>
              <w:t>ГОРОД</w:t>
            </w:r>
            <w:r w:rsidRPr="0097729B">
              <w:rPr>
                <w:sz w:val="20"/>
                <w:lang w:eastAsia="en-US"/>
              </w:rPr>
              <w:t xml:space="preserve"> БРЯНСК (до 370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КУРСКАЯ ОБЛАСТЬ, </w:t>
            </w:r>
            <w:r w:rsidRPr="0097729B">
              <w:rPr>
                <w:sz w:val="20"/>
                <w:u w:val="single"/>
                <w:lang w:eastAsia="en-US"/>
              </w:rPr>
              <w:t>ГОРОД</w:t>
            </w:r>
            <w:r w:rsidRPr="0097729B">
              <w:rPr>
                <w:sz w:val="20"/>
                <w:lang w:eastAsia="en-US"/>
              </w:rPr>
              <w:t xml:space="preserve"> КУРСК (до 510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ОРЛОВСКАЯ ОБЛАСТЬ, </w:t>
            </w:r>
            <w:r w:rsidRPr="0097729B">
              <w:rPr>
                <w:sz w:val="20"/>
                <w:u w:val="single"/>
                <w:lang w:eastAsia="en-US"/>
              </w:rPr>
              <w:t>ГОРОД</w:t>
            </w:r>
            <w:r w:rsidRPr="0097729B">
              <w:rPr>
                <w:sz w:val="20"/>
                <w:lang w:eastAsia="en-US"/>
              </w:rPr>
              <w:t xml:space="preserve"> ОРЕЛ (до 340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ПСКОВ (до 710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ВЕЛИКИЕ ЛУКИ,  </w:t>
            </w:r>
            <w:r w:rsidRPr="0097729B">
              <w:rPr>
                <w:sz w:val="20"/>
                <w:u w:val="single"/>
                <w:lang w:eastAsia="en-US"/>
              </w:rPr>
              <w:t>ВОЛОГОДСКАЯ ОБЛАСТЬ ГОРОД</w:t>
            </w:r>
            <w:r w:rsidRPr="0097729B">
              <w:rPr>
                <w:sz w:val="20"/>
                <w:lang w:eastAsia="en-US"/>
              </w:rPr>
              <w:t xml:space="preserve"> ВОЛОГДА (до 450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НОВГОРОДСКАЯ ОБЛАСТЬ, </w:t>
            </w:r>
            <w:r w:rsidRPr="0097729B">
              <w:rPr>
                <w:sz w:val="20"/>
                <w:u w:val="single"/>
                <w:lang w:eastAsia="en-US"/>
              </w:rPr>
              <w:t>ГОРОД</w:t>
            </w:r>
            <w:r w:rsidRPr="0097729B">
              <w:rPr>
                <w:sz w:val="20"/>
                <w:lang w:eastAsia="en-US"/>
              </w:rPr>
              <w:t xml:space="preserve"> ВЕЛИКИЙ НОВГОРОД (до 560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ВОЛОГОДСКАЯ ОБЛАСТЬ</w:t>
            </w:r>
            <w:r w:rsidRPr="0097729B">
              <w:rPr>
                <w:sz w:val="20"/>
                <w:u w:val="single"/>
                <w:lang w:eastAsia="en-US"/>
              </w:rPr>
              <w:t>, ПГТ</w:t>
            </w:r>
            <w:r w:rsidRPr="0097729B">
              <w:rPr>
                <w:sz w:val="20"/>
                <w:lang w:eastAsia="en-US"/>
              </w:rPr>
              <w:t xml:space="preserve"> ВОХТОГА (до 460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ВОЛОГОДСКАЯ ОБЛАСТЬ, </w:t>
            </w:r>
            <w:r w:rsidRPr="0097729B">
              <w:rPr>
                <w:sz w:val="20"/>
                <w:u w:val="single"/>
                <w:lang w:eastAsia="en-US"/>
              </w:rPr>
              <w:t xml:space="preserve">ГОРОД </w:t>
            </w:r>
            <w:r w:rsidRPr="0097729B">
              <w:rPr>
                <w:sz w:val="20"/>
                <w:lang w:eastAsia="en-US"/>
              </w:rPr>
              <w:t xml:space="preserve">ЧЕРЕПОВЕЦ (до 480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 xml:space="preserve">ВОЛОГОДСКАЯ ОБЛАСТЬ, </w:t>
            </w:r>
            <w:r w:rsidRPr="0097729B">
              <w:rPr>
                <w:sz w:val="20"/>
                <w:u w:val="single"/>
                <w:lang w:eastAsia="en-US"/>
              </w:rPr>
              <w:t>ПГТ</w:t>
            </w:r>
            <w:r w:rsidRPr="0097729B">
              <w:rPr>
                <w:sz w:val="20"/>
                <w:lang w:eastAsia="en-US"/>
              </w:rPr>
              <w:t xml:space="preserve"> ШЕКСНА (до 600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t>3</w:t>
            </w:r>
            <w:r w:rsidRPr="0097729B">
              <w:rPr>
                <w:sz w:val="20"/>
                <w:lang w:eastAsia="en-US"/>
              </w:rPr>
              <w:lastRenderedPageBreak/>
              <w:t>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lastRenderedPageBreak/>
              <w:t xml:space="preserve">КУРСКАЯ ОБЛАСТЬ, ГОРОД ОБОЯНЬ (до 570 км </w:t>
            </w:r>
            <w:r w:rsidRPr="0097729B">
              <w:rPr>
                <w:sz w:val="20"/>
                <w:lang w:eastAsia="en-US"/>
              </w:rPr>
              <w:lastRenderedPageBreak/>
              <w:t xml:space="preserve">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jc w:val="center"/>
              <w:rPr>
                <w:sz w:val="20"/>
              </w:rPr>
            </w:pPr>
          </w:p>
        </w:tc>
      </w:tr>
      <w:tr w:rsidR="00731E25" w:rsidRPr="0097729B" w:rsidTr="00441080">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rPr>
                <w:sz w:val="20"/>
                <w:lang w:eastAsia="en-US"/>
              </w:rPr>
            </w:pPr>
            <w:r w:rsidRPr="0097729B">
              <w:rPr>
                <w:sz w:val="20"/>
                <w:lang w:eastAsia="en-US"/>
              </w:rPr>
              <w:lastRenderedPageBreak/>
              <w:t>39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7729B">
              <w:rPr>
                <w:sz w:val="20"/>
                <w:lang w:eastAsia="en-US"/>
              </w:rPr>
              <w:t>Стоимость за один километр от контейнерного терминала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ind w:firstLine="37"/>
              <w:jc w:val="center"/>
              <w:rPr>
                <w:sz w:val="20"/>
                <w:lang w:eastAsia="en-US"/>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731E25" w:rsidRPr="0097729B" w:rsidRDefault="00731E25" w:rsidP="00441080">
            <w:pPr>
              <w:spacing w:line="276" w:lineRule="auto"/>
              <w:ind w:firstLine="37"/>
              <w:jc w:val="center"/>
              <w:rPr>
                <w:sz w:val="20"/>
                <w:lang w:eastAsia="en-US"/>
              </w:rPr>
            </w:pPr>
          </w:p>
        </w:tc>
      </w:tr>
    </w:tbl>
    <w:p w:rsidR="00731E25" w:rsidRPr="0097729B" w:rsidRDefault="00731E25" w:rsidP="00731E25">
      <w:pPr>
        <w:jc w:val="right"/>
        <w:rPr>
          <w:b/>
          <w:bCs/>
          <w:sz w:val="20"/>
        </w:rPr>
      </w:pPr>
    </w:p>
    <w:p w:rsidR="00731E25" w:rsidRPr="0097729B" w:rsidRDefault="00731E25" w:rsidP="00731E25">
      <w:pPr>
        <w:jc w:val="right"/>
        <w:rPr>
          <w:b/>
          <w:bCs/>
          <w:sz w:val="20"/>
        </w:rPr>
      </w:pPr>
    </w:p>
    <w:p w:rsidR="00731E25" w:rsidRDefault="00731E25" w:rsidP="00731E25">
      <w:pPr>
        <w:jc w:val="center"/>
        <w:rPr>
          <w:b/>
          <w:bCs/>
          <w:sz w:val="20"/>
        </w:rPr>
      </w:pPr>
      <w:r w:rsidRPr="00C273E0">
        <w:rPr>
          <w:b/>
          <w:bCs/>
          <w:sz w:val="20"/>
        </w:rPr>
        <w:t>ТАБЛИЦА № 2 Зона по оказанию услуг по завозу-вывозу грузо</w:t>
      </w:r>
      <w:r>
        <w:rPr>
          <w:b/>
          <w:bCs/>
          <w:sz w:val="20"/>
        </w:rPr>
        <w:t>в (контейнеров) на/с контейнерн</w:t>
      </w:r>
      <w:r w:rsidRPr="00C273E0">
        <w:rPr>
          <w:b/>
          <w:bCs/>
          <w:sz w:val="20"/>
        </w:rPr>
        <w:t>ого терминала «</w:t>
      </w:r>
      <w:proofErr w:type="spellStart"/>
      <w:r w:rsidRPr="00C273E0">
        <w:rPr>
          <w:b/>
          <w:bCs/>
          <w:sz w:val="20"/>
        </w:rPr>
        <w:t>Купавна</w:t>
      </w:r>
      <w:proofErr w:type="spellEnd"/>
      <w:r w:rsidRPr="00C273E0">
        <w:rPr>
          <w:b/>
          <w:bCs/>
          <w:sz w:val="20"/>
        </w:rPr>
        <w:t xml:space="preserve">» и </w:t>
      </w:r>
      <w:proofErr w:type="spellStart"/>
      <w:r w:rsidRPr="00C273E0">
        <w:rPr>
          <w:b/>
          <w:bCs/>
          <w:sz w:val="20"/>
        </w:rPr>
        <w:t>транспортно</w:t>
      </w:r>
      <w:r>
        <w:rPr>
          <w:b/>
          <w:bCs/>
          <w:sz w:val="20"/>
        </w:rPr>
        <w:t>-логистического</w:t>
      </w:r>
      <w:proofErr w:type="spellEnd"/>
      <w:r>
        <w:rPr>
          <w:b/>
          <w:bCs/>
          <w:sz w:val="20"/>
        </w:rPr>
        <w:t xml:space="preserve"> центра «Восточный»</w:t>
      </w:r>
    </w:p>
    <w:p w:rsidR="00731E25" w:rsidRDefault="00731E25" w:rsidP="00731E25">
      <w:pPr>
        <w:jc w:val="right"/>
        <w:rPr>
          <w:b/>
          <w:bCs/>
          <w:sz w:val="20"/>
        </w:rPr>
      </w:pPr>
      <w:r>
        <w:rPr>
          <w:b/>
          <w:bCs/>
          <w:sz w:val="20"/>
        </w:rPr>
        <w:t xml:space="preserve">   </w:t>
      </w:r>
    </w:p>
    <w:tbl>
      <w:tblPr>
        <w:tblW w:w="10639" w:type="dxa"/>
        <w:tblInd w:w="-885" w:type="dxa"/>
        <w:tblLook w:val="04A0"/>
      </w:tblPr>
      <w:tblGrid>
        <w:gridCol w:w="565"/>
        <w:gridCol w:w="4830"/>
        <w:gridCol w:w="1262"/>
        <w:gridCol w:w="1270"/>
        <w:gridCol w:w="6"/>
        <w:gridCol w:w="1556"/>
        <w:gridCol w:w="1150"/>
      </w:tblGrid>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jc w:val="center"/>
              <w:rPr>
                <w:b/>
                <w:bCs/>
                <w:sz w:val="20"/>
              </w:rPr>
            </w:pPr>
            <w:r>
              <w:rPr>
                <w:b/>
                <w:bCs/>
                <w:sz w:val="20"/>
              </w:rPr>
              <w:t xml:space="preserve">№ </w:t>
            </w:r>
            <w:proofErr w:type="spellStart"/>
            <w:r>
              <w:rPr>
                <w:b/>
                <w:bCs/>
                <w:sz w:val="20"/>
              </w:rPr>
              <w:t>п</w:t>
            </w:r>
            <w:proofErr w:type="spellEnd"/>
            <w:r>
              <w:rPr>
                <w:b/>
                <w:bCs/>
                <w:sz w:val="20"/>
              </w:rPr>
              <w:t>/</w:t>
            </w:r>
            <w:proofErr w:type="spellStart"/>
            <w:r>
              <w:rPr>
                <w:b/>
                <w:bCs/>
                <w:sz w:val="20"/>
              </w:rPr>
              <w:t>п</w:t>
            </w:r>
            <w:proofErr w:type="spellEnd"/>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9061D1" w:rsidRDefault="00731E25">
            <w:pPr>
              <w:ind w:firstLine="0"/>
              <w:rPr>
                <w:b/>
                <w:bCs/>
                <w:sz w:val="20"/>
              </w:rPr>
            </w:pPr>
            <w:r w:rsidRPr="00F975C5">
              <w:rPr>
                <w:b/>
                <w:bCs/>
                <w:sz w:val="20"/>
              </w:rPr>
              <w:t xml:space="preserve">Контейнерный терминал </w:t>
            </w:r>
            <w:proofErr w:type="spellStart"/>
            <w:r w:rsidRPr="00F975C5">
              <w:rPr>
                <w:b/>
                <w:bCs/>
                <w:sz w:val="20"/>
              </w:rPr>
              <w:t>Купавна</w:t>
            </w:r>
            <w:proofErr w:type="spellEnd"/>
            <w:r w:rsidRPr="00F975C5">
              <w:rPr>
                <w:b/>
                <w:bCs/>
                <w:sz w:val="20"/>
              </w:rPr>
              <w:t xml:space="preserve"> (станция </w:t>
            </w:r>
            <w:proofErr w:type="spellStart"/>
            <w:r w:rsidRPr="00F975C5">
              <w:rPr>
                <w:b/>
                <w:bCs/>
                <w:sz w:val="20"/>
              </w:rPr>
              <w:t>Купавна</w:t>
            </w:r>
            <w:proofErr w:type="spellEnd"/>
            <w:r w:rsidRPr="00F975C5">
              <w:rPr>
                <w:b/>
                <w:bCs/>
                <w:sz w:val="20"/>
              </w:rPr>
              <w:t xml:space="preserve">), </w:t>
            </w:r>
            <w:proofErr w:type="spellStart"/>
            <w:r w:rsidRPr="00F975C5">
              <w:rPr>
                <w:b/>
                <w:bCs/>
                <w:sz w:val="20"/>
              </w:rPr>
              <w:t>Транспорный</w:t>
            </w:r>
            <w:proofErr w:type="spellEnd"/>
            <w:r w:rsidRPr="00F975C5">
              <w:rPr>
                <w:b/>
                <w:bCs/>
                <w:sz w:val="20"/>
              </w:rPr>
              <w:t xml:space="preserve"> </w:t>
            </w:r>
            <w:proofErr w:type="spellStart"/>
            <w:r w:rsidRPr="00F975C5">
              <w:rPr>
                <w:b/>
                <w:bCs/>
                <w:sz w:val="20"/>
              </w:rPr>
              <w:t>Логистический</w:t>
            </w:r>
            <w:proofErr w:type="spellEnd"/>
            <w:r w:rsidRPr="00F975C5">
              <w:rPr>
                <w:b/>
                <w:bCs/>
                <w:sz w:val="20"/>
              </w:rPr>
              <w:t xml:space="preserve"> Центр "Восточный" (станция Электроугли)</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Типоразмер контейнера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Стоимость услуги (без НДС) </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9061D1" w:rsidRDefault="00731E25">
            <w:pPr>
              <w:ind w:firstLine="43"/>
              <w:jc w:val="center"/>
              <w:rPr>
                <w:sz w:val="20"/>
              </w:rPr>
            </w:pPr>
            <w:r w:rsidRPr="00F975C5">
              <w:rPr>
                <w:sz w:val="20"/>
              </w:rPr>
              <w:t>Стоимость услуги (с НДС 18%) </w:t>
            </w: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1</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 xml:space="preserve">ГОРОД МОСКВА (в пределах </w:t>
            </w:r>
            <w:proofErr w:type="spellStart"/>
            <w:r w:rsidRPr="00F975C5">
              <w:rPr>
                <w:sz w:val="20"/>
              </w:rPr>
              <w:t>МКАДа</w:t>
            </w:r>
            <w:proofErr w:type="spellEnd"/>
            <w:r w:rsidRPr="00F975C5">
              <w:rPr>
                <w:sz w:val="20"/>
              </w:rPr>
              <w:t>, кроме населенных пунктов принадлежащих территории НОВАЯ МОСКВА)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КУПАВНА, СТАРАЯ КУПАВНА, ЭЛЕКТРОУГЛИ, ПГТ: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БАЛАШИХА,ЖЕЛЕЗНОДОРОЖНЫЙ,ЛОСИНО-ПЕТРОВСКИЙ, ЭЛЕКТРОУГЛИ, ПГТ: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РЕУТОВ, НОГИНСК, ЭЛЕКТРОСТАЛЬ, ПГТ: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94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ФРЯЗИНО, ЩЕЛКОВО,НЕКРАСОВКА (НОВАЯ МОСКВА) ПГТ: БЫКОВО,  КРАСКОВО, ПГТ: ЗАГОРЯНСКИЙ, СЕЛО: РОДНИКИ, ДЕРЕВНЯ: БОЛЬШОЕ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ИВАНТЕЕВКА, РАМЕНСКОЕ, ПАВЛОВСКИЙ ПОСАД, ЭЛЕКТРОГОРСК, ЖУКОВСКИЙ, КОТЕЛЬНИКИ, БЕЛАЯ ДАЧА, ЛЮБЕРЦЫ, МАЛАХОВКА ДЗЕРЖИНСКИЙ, МЫТИЩИ, КОРОЛЕВ, ДЕРЕВНЯ: АКСИНЬИНО, ПГТ: ТОМИЛИНО, ДЕРЕВНЯ ОСТРОВЦЫ, ОКТЯБРЬСКИЙ, СЕЛО: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ДОЛГОПРУДНЫЙ, ВИДНОЕ, ДРЕЗНА, ЛЫТКАРИНО ПГТ: АПАРИНКИ, БУЛАТНИКОВО, СЕЛО: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ХИМКИ, КРАСНОГОРСК, ОРЕХОВО-ЗУЕВО, ЛИКИНО-ДУЛЕВО,  КРАСНОАРМЕЙСК ЩЕРБИНКА, ПГТ: НОВОПОДРЕЗКОВО, БИТЦА, ПГТ: ПЕРЕДЕЛКИНО, ДЕРЕВНЯ: КРАСНАЯ ГОРКА, СОФЬИНСКОЕ, ЧУРИЛКОВО, ЕРЕМИНО, ДЕРЕВНЯ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ОДИНЦОВО, ДОМОДЕДОВО, ПУШКИНО, БРОННИЦЫ, АШУКИНО, СОЛНЦЕВО (НОВАЯ МОСКВА), ХИМКИ (МИКРОРАЙОН СХОДНЯ), ВОСТРЯКОВО (НОВАЯ МОСКВА), ВЛАДИМИРСКАЯ ОБЛАСТЬ, ГОРОД: ПОКРОВ,  ПГТ: ВНУКОВО, ЛЕСНОЙ ГОРОДОК, ДЕРЕВНЯ ДУБРОВКИ, ГОРКИ ЛЕНИНСКИЕ, БРИТОВО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lastRenderedPageBreak/>
              <w:t>10</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ЛОБНЯ ,ПОДОЛЬСК,СЕРГИЕВ-ПОСАД, КИРЖАЧ, КЛИМОВСК, ДЕДОВСК, ЗЕЛЕНОГРАД (НОВАЯ МОСКВА), ТОЛСТОПАЛЬЦЕВО (НОВАЯ МОСКВА), АПРЕЛЕВКА, ПГТ:БАКОВКА, ТРЕХГОРКА,МАЛИНО ДЕРЕВНЯ: РАССКАЗОВКА, АЛЕКСАНДРОВКА, МАМОНОВО, КОЛЕДИНО, ПГТ НАХАБИНО, ПОСЕЛОК ЛУНЕВО, СЕЛО ДУБКИ, ДЕРЕВНЯ: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КРАСНОЗНАМЕНСК, ВОСКРЕСЕНСК, ЕГОРЬЕВСК, ИКША, ГОЛИЦЫНО, ЛЬВОВСКИЙ, ТРОИЦК (НОВАЯ МОСКВА), КРЮКОВО (НОВАЯ МОСКВА), ДЕРЕВНЯ: ГРИВНО, ЖИТНЕВО, КРЕКШИНО, БЕРЕЖКИ, МАЛЫЕ ВЯЗЕМЫ, МАРУШКИНО,РАДУМЛЯ, КОКОШКИНО, СЕЛО: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ЗВЕНИГОРОД, ЧЕХОВ, ДЕРЕВНЯ: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94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ИСТРА, СОЛНЕЧНОГОРСК, ШАТУРА, ЛАКИНСК, КРАСНОЗАВОДСК, ДЕРЕВНЯ: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КУБИНКА, КЛИН  ПГТ: УСАДЫ, РЫБНОЕ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СЕРПУХОВ, ЛУХОВИЦЫ, КОЛОМНА, ПГТ: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94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БАЛАБАНОВО,СТУПИНО, ПЕРЕЯСЛАВЛЬ-ЗАЛЕССКИЙ, КАШИРА, КАЛУЖСКАЯ ОБЛАСТЬ,ГОРОД: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ТАЛДОМ, ДУБНА, ЗАРАЙСК, СЕЛО: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ДЕРЕВНЯ: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94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РЯЗАНЬ ПГТ: ЛОТОШИНО, СЕРЕБРЯНЫЕ ПРУДЫ, РЯЗАНСКАЯ ОБЛАСТЬ, ПГТ: ХАМБУШЕВО, РЫБНОЕ, ТУЛЬСКАЯ ОБЛАСТЬ: ГОРОД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РЯЗАНСКАЯ ОБЛАСТЬ, ГОРОД: МИХАЙЛОВ, КАЛУЖСКАЯ ОБЛАСТЬ, ГОРОД: КАЛУГА, ТВЕРСКАЯ ОБЛАСТЬ, ГОРОД: ТВЕРЬ, ТУЛЬСКАЯ ОБЛАСТЬ, ГОРОД: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lastRenderedPageBreak/>
              <w:t>24</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КАЛУЖСКАЯ ОБЛАСТЬ, ПГТ: ВОРОТЫНСК, ИВАНОВСКАЯ ОБЛАСТЬ, ГОРОД: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315"/>
        </w:trPr>
        <w:tc>
          <w:tcPr>
            <w:tcW w:w="565" w:type="dxa"/>
            <w:vMerge w:val="restart"/>
            <w:tcBorders>
              <w:top w:val="single" w:sz="4" w:space="0" w:color="auto"/>
              <w:left w:val="single" w:sz="4" w:space="0" w:color="auto"/>
            </w:tcBorders>
            <w:shd w:val="clear" w:color="auto" w:fill="auto"/>
            <w:vAlign w:val="center"/>
          </w:tcPr>
          <w:p w:rsidR="00731E25" w:rsidRPr="00F975C5" w:rsidRDefault="00731E25" w:rsidP="00441080">
            <w:pPr>
              <w:rPr>
                <w:sz w:val="20"/>
              </w:rPr>
            </w:pPr>
            <w:r>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ТУЛЬСКАЯ ОБЛАСТЬ, ГОРОД: НОВОМОСКОВСК (до 290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315"/>
        </w:trPr>
        <w:tc>
          <w:tcPr>
            <w:tcW w:w="565" w:type="dxa"/>
            <w:vMerge/>
            <w:tcBorders>
              <w:left w:val="single" w:sz="4" w:space="0" w:color="auto"/>
              <w:bottom w:val="single" w:sz="4" w:space="0" w:color="auto"/>
            </w:tcBorders>
            <w:shd w:val="clear" w:color="auto" w:fill="auto"/>
            <w:vAlign w:val="center"/>
          </w:tcPr>
          <w:p w:rsidR="00731E25" w:rsidRPr="00F975C5" w:rsidRDefault="00731E25" w:rsidP="00441080">
            <w:pPr>
              <w:jc w:val="center"/>
              <w:rPr>
                <w:sz w:val="20"/>
              </w:rPr>
            </w:pP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СМОЛЕНСКАЯ ОБЛАСТЬ, ГОРОД: ВЯЗЬМА (до 310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ЯРОСЛАВСКАЯ ОБЛАСТЬ, ГОРОД: РЫБИНСК, КОСТРОМСКАЯ ОБЛАСТЬ, ГОРОД: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СМОЛЕНСКАЯ ОБЛАСТЬ, ГОРОД: ЯРЦЕВО, ОРЛОВСКАЯ ОБЛАСТЬ, ГОРОД: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БРЯНСКАЯ ОБЛАСТЬ, ГОРОД: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СМОЛЕНСКАЯ ОБЛАСТЬ, ГОРОД: СМОЛЕНСК, ВОЛОГОДСКАЯ ОБЛАСТЬ, ПГТ: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НОВГОРОДСКАЯ ОБЛАСТЬ, ГОРОД: ВЕЛИКИЕ ЛУКИ, ВОЛОГОДСКАЯ ОБЛАСТЬ, ГОРОД: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КУРСКАЯ ОБЛАСТЬ, ГОРОД: КУРСК, ВОЛОГОДСКАЯ ОБЛАСТЬ, ПГТ: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ВОРОНЕЖСКАЯ ОБЛАСТЬ, ГОРОД: ВОРОНЕЖ, НОВГОРОДСКАЯ ОБЛАСТЬ, ГОРОД: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КУРСКАЯ ОБЛАСТЬ, ГОРОД: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БЕЛГОРОДСКАЯ ОБЛАСТЬ, ГОРОД: СТАРЫЙ ОСКОЛ (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ПСКОВСКАЯ ОБЛАСТЬ, ГОРОД: ПСКОВ (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МОСКОВСКАЯ ОБЛАСТЬ ГОРОД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731E25" w:rsidRPr="00F975C5" w:rsidRDefault="00731E25" w:rsidP="00441080">
            <w:pPr>
              <w:rPr>
                <w:sz w:val="20"/>
              </w:rPr>
            </w:pPr>
            <w:r>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9061D1" w:rsidRDefault="00731E25">
            <w:pPr>
              <w:ind w:firstLine="0"/>
              <w:rPr>
                <w:sz w:val="20"/>
              </w:rPr>
            </w:pPr>
            <w:r w:rsidRPr="00F975C5">
              <w:rPr>
                <w:sz w:val="20"/>
              </w:rPr>
              <w:t xml:space="preserve">МОСКОВСКАЯ ОБЛАСТЬ ДЕРЕВНЯ БОЛЬШОЕ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315"/>
        </w:trPr>
        <w:tc>
          <w:tcPr>
            <w:tcW w:w="565" w:type="dxa"/>
            <w:vMerge w:val="restart"/>
            <w:tcBorders>
              <w:top w:val="single" w:sz="4" w:space="0" w:color="auto"/>
              <w:left w:val="single" w:sz="4" w:space="0" w:color="auto"/>
            </w:tcBorders>
            <w:shd w:val="clear" w:color="auto" w:fill="auto"/>
            <w:vAlign w:val="center"/>
          </w:tcPr>
          <w:p w:rsidR="00731E25" w:rsidRPr="00F975C5" w:rsidRDefault="00731E25" w:rsidP="00441080">
            <w:pPr>
              <w:rPr>
                <w:sz w:val="20"/>
              </w:rPr>
            </w:pPr>
            <w:r>
              <w:rPr>
                <w:sz w:val="20"/>
              </w:rPr>
              <w:t>38</w:t>
            </w:r>
          </w:p>
        </w:tc>
        <w:tc>
          <w:tcPr>
            <w:tcW w:w="4830" w:type="dxa"/>
            <w:vMerge w:val="restart"/>
            <w:tcBorders>
              <w:top w:val="nil"/>
              <w:left w:val="single" w:sz="4" w:space="0" w:color="auto"/>
              <w:bottom w:val="single" w:sz="4" w:space="0" w:color="000000"/>
              <w:right w:val="nil"/>
            </w:tcBorders>
            <w:shd w:val="clear" w:color="000000" w:fill="FFFFFF"/>
            <w:vAlign w:val="center"/>
            <w:hideMark/>
          </w:tcPr>
          <w:p w:rsidR="009061D1" w:rsidRDefault="00731E25">
            <w:pPr>
              <w:ind w:firstLine="0"/>
              <w:rPr>
                <w:sz w:val="20"/>
              </w:rPr>
            </w:pPr>
            <w:r w:rsidRPr="00F975C5">
              <w:rPr>
                <w:sz w:val="20"/>
              </w:rPr>
              <w:t>ЯРОСЛАВСКАЯ ОБЛАСТЬ, ГОРОД ЯРОСЛАВЛЬ (290 км)</w:t>
            </w:r>
            <w:r w:rsidRPr="00F975C5">
              <w:rPr>
                <w:b/>
                <w:bCs/>
                <w:sz w:val="20"/>
              </w:rPr>
              <w:t xml:space="preserve">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 xml:space="preserve">20 фут </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RPr="00F975C5" w:rsidTr="00441080">
        <w:trPr>
          <w:trHeight w:val="315"/>
        </w:trPr>
        <w:tc>
          <w:tcPr>
            <w:tcW w:w="565" w:type="dxa"/>
            <w:vMerge/>
            <w:tcBorders>
              <w:left w:val="single" w:sz="4" w:space="0" w:color="auto"/>
              <w:bottom w:val="single" w:sz="4" w:space="0" w:color="auto"/>
            </w:tcBorders>
            <w:shd w:val="clear" w:color="auto" w:fill="auto"/>
            <w:vAlign w:val="center"/>
          </w:tcPr>
          <w:p w:rsidR="00731E25" w:rsidRPr="00F975C5" w:rsidRDefault="00731E25" w:rsidP="00441080">
            <w:pPr>
              <w:jc w:val="center"/>
              <w:rPr>
                <w:sz w:val="20"/>
              </w:rPr>
            </w:pPr>
          </w:p>
        </w:tc>
        <w:tc>
          <w:tcPr>
            <w:tcW w:w="4830" w:type="dxa"/>
            <w:vMerge/>
            <w:tcBorders>
              <w:top w:val="nil"/>
              <w:left w:val="single" w:sz="4" w:space="0" w:color="auto"/>
              <w:bottom w:val="single" w:sz="4" w:space="0" w:color="000000"/>
              <w:right w:val="nil"/>
            </w:tcBorders>
            <w:vAlign w:val="center"/>
            <w:hideMark/>
          </w:tcPr>
          <w:p w:rsidR="009061D1" w:rsidRDefault="009061D1">
            <w:pPr>
              <w:ind w:firstLine="0"/>
              <w:rPr>
                <w:sz w:val="20"/>
              </w:rPr>
            </w:pP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Default="00731E25">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Default="00731E25">
            <w:pPr>
              <w:ind w:firstLine="0"/>
              <w:jc w:val="center"/>
              <w:rPr>
                <w:sz w:val="20"/>
              </w:rPr>
            </w:pPr>
            <w:r w:rsidRPr="00F975C5">
              <w:rPr>
                <w:sz w:val="20"/>
              </w:rPr>
              <w:t>40 фут</w:t>
            </w:r>
          </w:p>
        </w:tc>
        <w:tc>
          <w:tcPr>
            <w:tcW w:w="1556"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731E25" w:rsidRPr="00F975C5" w:rsidRDefault="00731E25" w:rsidP="00441080">
            <w:pPr>
              <w:jc w:val="center"/>
              <w:rPr>
                <w:sz w:val="20"/>
              </w:rPr>
            </w:pPr>
          </w:p>
        </w:tc>
      </w:tr>
      <w:tr w:rsidR="00731E25" w:rsidTr="00441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0"/>
        </w:trPr>
        <w:tc>
          <w:tcPr>
            <w:tcW w:w="565" w:type="dxa"/>
            <w:vAlign w:val="center"/>
          </w:tcPr>
          <w:p w:rsidR="00731E25" w:rsidRPr="007A3249" w:rsidRDefault="00731E25" w:rsidP="00441080">
            <w:pPr>
              <w:rPr>
                <w:bCs/>
                <w:sz w:val="20"/>
              </w:rPr>
            </w:pPr>
            <w:r w:rsidRPr="007A3249">
              <w:rPr>
                <w:bCs/>
                <w:sz w:val="20"/>
              </w:rPr>
              <w:t>39</w:t>
            </w:r>
          </w:p>
        </w:tc>
        <w:tc>
          <w:tcPr>
            <w:tcW w:w="4830" w:type="dxa"/>
            <w:shd w:val="clear" w:color="auto" w:fill="auto"/>
            <w:vAlign w:val="center"/>
          </w:tcPr>
          <w:p w:rsidR="009061D1" w:rsidRDefault="00731E25">
            <w:pPr>
              <w:ind w:firstLine="0"/>
              <w:rPr>
                <w:b/>
                <w:bCs/>
                <w:sz w:val="20"/>
              </w:rPr>
            </w:pPr>
            <w:r>
              <w:rPr>
                <w:sz w:val="20"/>
                <w:lang w:eastAsia="en-US"/>
              </w:rPr>
              <w:t xml:space="preserve">Стоимость за один километр от контейнерного терминала </w:t>
            </w:r>
          </w:p>
        </w:tc>
        <w:tc>
          <w:tcPr>
            <w:tcW w:w="1262" w:type="dxa"/>
            <w:shd w:val="clear" w:color="auto" w:fill="auto"/>
            <w:vAlign w:val="center"/>
          </w:tcPr>
          <w:p w:rsidR="009061D1" w:rsidRDefault="00731E25">
            <w:pPr>
              <w:ind w:firstLine="0"/>
              <w:jc w:val="center"/>
              <w:rPr>
                <w:b/>
                <w:bCs/>
                <w:sz w:val="20"/>
              </w:rPr>
            </w:pPr>
            <w:r>
              <w:rPr>
                <w:sz w:val="20"/>
                <w:lang w:eastAsia="en-US"/>
              </w:rPr>
              <w:t>километр (в оба конца)</w:t>
            </w:r>
          </w:p>
        </w:tc>
        <w:tc>
          <w:tcPr>
            <w:tcW w:w="1270" w:type="dxa"/>
            <w:shd w:val="clear" w:color="auto" w:fill="auto"/>
            <w:vAlign w:val="center"/>
          </w:tcPr>
          <w:p w:rsidR="009061D1" w:rsidRDefault="00731E25">
            <w:pPr>
              <w:ind w:firstLine="0"/>
              <w:jc w:val="center"/>
              <w:rPr>
                <w:b/>
                <w:bCs/>
                <w:sz w:val="20"/>
              </w:rPr>
            </w:pPr>
            <w:r>
              <w:rPr>
                <w:sz w:val="20"/>
                <w:lang w:eastAsia="en-US"/>
              </w:rPr>
              <w:t>20,40  фут</w:t>
            </w:r>
          </w:p>
        </w:tc>
        <w:tc>
          <w:tcPr>
            <w:tcW w:w="1562" w:type="dxa"/>
            <w:gridSpan w:val="2"/>
            <w:shd w:val="clear" w:color="auto" w:fill="auto"/>
            <w:vAlign w:val="center"/>
          </w:tcPr>
          <w:p w:rsidR="00731E25" w:rsidRDefault="00731E25" w:rsidP="00441080">
            <w:pPr>
              <w:jc w:val="center"/>
              <w:rPr>
                <w:b/>
                <w:bCs/>
                <w:sz w:val="20"/>
              </w:rPr>
            </w:pPr>
          </w:p>
        </w:tc>
        <w:tc>
          <w:tcPr>
            <w:tcW w:w="1150" w:type="dxa"/>
            <w:shd w:val="clear" w:color="auto" w:fill="auto"/>
            <w:vAlign w:val="center"/>
          </w:tcPr>
          <w:p w:rsidR="00731E25" w:rsidRDefault="00731E25" w:rsidP="00441080">
            <w:pPr>
              <w:jc w:val="center"/>
              <w:rPr>
                <w:b/>
                <w:bCs/>
                <w:sz w:val="20"/>
              </w:rPr>
            </w:pPr>
          </w:p>
        </w:tc>
      </w:tr>
    </w:tbl>
    <w:p w:rsidR="00731E25" w:rsidRDefault="00731E25" w:rsidP="00731E25">
      <w:pPr>
        <w:jc w:val="right"/>
        <w:rPr>
          <w:b/>
          <w:bCs/>
          <w:sz w:val="20"/>
        </w:rPr>
      </w:pPr>
    </w:p>
    <w:p w:rsidR="00731E25" w:rsidRDefault="00731E25" w:rsidP="00731E25">
      <w:pPr>
        <w:jc w:val="right"/>
        <w:rPr>
          <w:b/>
          <w:bCs/>
          <w:sz w:val="20"/>
        </w:rPr>
      </w:pPr>
    </w:p>
    <w:p w:rsidR="00731E25" w:rsidRDefault="00731E25" w:rsidP="00731E25">
      <w:pPr>
        <w:jc w:val="center"/>
        <w:rPr>
          <w:b/>
          <w:bCs/>
          <w:sz w:val="20"/>
        </w:rPr>
      </w:pPr>
      <w:r>
        <w:rPr>
          <w:b/>
          <w:bCs/>
          <w:sz w:val="20"/>
        </w:rPr>
        <w:t>ТАБЛИЦА № 3 Зона по оказанию услуг по завозу-вывозу грузов (контейнеров) на/с контейнерный терминал «ЭКОДОР»</w:t>
      </w:r>
    </w:p>
    <w:tbl>
      <w:tblPr>
        <w:tblW w:w="10632" w:type="dxa"/>
        <w:tblInd w:w="-885" w:type="dxa"/>
        <w:tblLayout w:type="fixed"/>
        <w:tblLook w:val="04A0"/>
      </w:tblPr>
      <w:tblGrid>
        <w:gridCol w:w="568"/>
        <w:gridCol w:w="4818"/>
        <w:gridCol w:w="1416"/>
        <w:gridCol w:w="1417"/>
        <w:gridCol w:w="1274"/>
        <w:gridCol w:w="1139"/>
      </w:tblGrid>
      <w:tr w:rsidR="00731E25" w:rsidTr="00441080">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731E25" w:rsidRDefault="00731E25" w:rsidP="00731E25">
            <w:pPr>
              <w:spacing w:line="276" w:lineRule="auto"/>
              <w:ind w:firstLine="0"/>
              <w:jc w:val="center"/>
              <w:rPr>
                <w:bCs/>
                <w:sz w:val="20"/>
                <w:lang w:eastAsia="en-US"/>
              </w:rPr>
            </w:pPr>
            <w:r>
              <w:rPr>
                <w:bCs/>
                <w:sz w:val="20"/>
                <w:lang w:eastAsia="en-US"/>
              </w:rPr>
              <w:t xml:space="preserve">№ </w:t>
            </w:r>
            <w:proofErr w:type="spellStart"/>
            <w:r>
              <w:rPr>
                <w:bCs/>
                <w:sz w:val="20"/>
                <w:lang w:eastAsia="en-US"/>
              </w:rPr>
              <w:t>п</w:t>
            </w:r>
            <w:proofErr w:type="spellEnd"/>
            <w:r>
              <w:rPr>
                <w:bCs/>
                <w:sz w:val="20"/>
                <w:lang w:eastAsia="en-US"/>
              </w:rPr>
              <w:t>/</w:t>
            </w:r>
            <w:proofErr w:type="spellStart"/>
            <w:r>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731E25" w:rsidRDefault="00731E25" w:rsidP="00731E25">
            <w:pPr>
              <w:spacing w:line="276" w:lineRule="auto"/>
              <w:ind w:firstLine="0"/>
              <w:jc w:val="center"/>
              <w:rPr>
                <w:bCs/>
                <w:sz w:val="20"/>
                <w:lang w:eastAsia="en-US"/>
              </w:rPr>
            </w:pPr>
            <w:r>
              <w:rPr>
                <w:bCs/>
                <w:sz w:val="20"/>
                <w:lang w:eastAsia="en-US"/>
              </w:rPr>
              <w:t>УСЛУГИ ПО ЗАВОЗУ-ВЫВОЗУ ГРУЗОВ (КОНТЕЙНЕРОВ) НА/С КОНТЕЙНЕРНЫЙ ТЕРМИНАЛ  ООО ФИРМА «ЭКОДОР»" (СТАНЦИЯ СИЛИКАТНАЯ)</w:t>
            </w:r>
          </w:p>
        </w:tc>
        <w:tc>
          <w:tcPr>
            <w:tcW w:w="1416" w:type="dxa"/>
            <w:tcBorders>
              <w:top w:val="single" w:sz="4" w:space="0" w:color="auto"/>
              <w:left w:val="nil"/>
              <w:bottom w:val="single" w:sz="4" w:space="0" w:color="auto"/>
              <w:right w:val="single" w:sz="4" w:space="0" w:color="auto"/>
            </w:tcBorders>
            <w:vAlign w:val="center"/>
            <w:hideMark/>
          </w:tcPr>
          <w:p w:rsidR="00731E25" w:rsidRDefault="00731E25" w:rsidP="00731E25">
            <w:pPr>
              <w:spacing w:line="276" w:lineRule="auto"/>
              <w:ind w:firstLine="0"/>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731E25" w:rsidRDefault="00731E25" w:rsidP="00731E25">
            <w:pPr>
              <w:spacing w:line="276" w:lineRule="auto"/>
              <w:ind w:firstLine="0"/>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731E25" w:rsidRDefault="00731E25" w:rsidP="00731E25">
            <w:pPr>
              <w:spacing w:line="276" w:lineRule="auto"/>
              <w:ind w:firstLine="0"/>
              <w:jc w:val="center"/>
              <w:rPr>
                <w:bCs/>
                <w:sz w:val="20"/>
                <w:lang w:eastAsia="en-US"/>
              </w:rPr>
            </w:pPr>
            <w:r>
              <w:rPr>
                <w:bCs/>
                <w:sz w:val="20"/>
                <w:lang w:eastAsia="en-US"/>
              </w:rPr>
              <w:t>Стоимость услуги (без НДС)</w:t>
            </w:r>
          </w:p>
        </w:tc>
        <w:tc>
          <w:tcPr>
            <w:tcW w:w="1139" w:type="dxa"/>
            <w:tcBorders>
              <w:top w:val="single" w:sz="4" w:space="0" w:color="auto"/>
              <w:left w:val="nil"/>
              <w:bottom w:val="single" w:sz="4" w:space="0" w:color="auto"/>
              <w:right w:val="single" w:sz="4" w:space="0" w:color="auto"/>
            </w:tcBorders>
            <w:hideMark/>
          </w:tcPr>
          <w:p w:rsidR="00731E25" w:rsidRDefault="00731E25" w:rsidP="00731E25">
            <w:pPr>
              <w:spacing w:line="276" w:lineRule="auto"/>
              <w:ind w:firstLine="0"/>
              <w:jc w:val="center"/>
              <w:rPr>
                <w:bCs/>
                <w:sz w:val="20"/>
                <w:lang w:eastAsia="en-US"/>
              </w:rPr>
            </w:pPr>
            <w:r>
              <w:rPr>
                <w:bCs/>
                <w:sz w:val="20"/>
                <w:lang w:eastAsia="en-US"/>
              </w:rPr>
              <w:t>Стоимость услуги (с НДС)</w:t>
            </w:r>
          </w:p>
        </w:tc>
      </w:tr>
      <w:tr w:rsidR="00731E25" w:rsidTr="00441080">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731E25" w:rsidRDefault="00731E25" w:rsidP="00731E25">
            <w:pPr>
              <w:spacing w:line="276" w:lineRule="auto"/>
              <w:ind w:firstLine="0"/>
              <w:rPr>
                <w:sz w:val="20"/>
                <w:lang w:eastAsia="en-US"/>
              </w:rPr>
            </w:pPr>
            <w:r>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731E25" w:rsidRPr="009F10F0" w:rsidRDefault="00731E25" w:rsidP="00731E25">
            <w:pPr>
              <w:spacing w:line="276" w:lineRule="auto"/>
              <w:ind w:firstLine="0"/>
              <w:rPr>
                <w:sz w:val="20"/>
                <w:lang w:eastAsia="en-US"/>
              </w:rPr>
            </w:pPr>
            <w:r w:rsidRPr="009F10F0">
              <w:rPr>
                <w:sz w:val="20"/>
                <w:lang w:eastAsia="en-US"/>
              </w:rPr>
              <w:t xml:space="preserve">ГОРОД МОСКВА </w:t>
            </w:r>
          </w:p>
          <w:p w:rsidR="00731E25" w:rsidRPr="009F10F0" w:rsidRDefault="00731E25" w:rsidP="00731E25">
            <w:pPr>
              <w:spacing w:line="276" w:lineRule="auto"/>
              <w:ind w:firstLine="0"/>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731E25" w:rsidRPr="009F10F0" w:rsidRDefault="00731E25" w:rsidP="00731E25">
            <w:pPr>
              <w:spacing w:line="276" w:lineRule="auto"/>
              <w:ind w:firstLine="0"/>
              <w:jc w:val="center"/>
              <w:rPr>
                <w:sz w:val="20"/>
                <w:lang w:eastAsia="en-US"/>
              </w:rPr>
            </w:pPr>
            <w:r w:rsidRPr="009F10F0">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731E25" w:rsidRPr="009F10F0" w:rsidRDefault="00731E25" w:rsidP="00731E25">
            <w:pPr>
              <w:spacing w:line="276" w:lineRule="auto"/>
              <w:ind w:firstLine="0"/>
              <w:jc w:val="center"/>
              <w:rPr>
                <w:sz w:val="20"/>
                <w:lang w:eastAsia="en-US"/>
              </w:rPr>
            </w:pPr>
            <w:r w:rsidRPr="009F10F0">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731E25" w:rsidRPr="009F10F0" w:rsidRDefault="00731E25" w:rsidP="00731E25">
            <w:pPr>
              <w:spacing w:line="276" w:lineRule="auto"/>
              <w:ind w:firstLine="0"/>
              <w:jc w:val="center"/>
              <w:rPr>
                <w:sz w:val="20"/>
                <w:lang w:eastAsia="en-US"/>
              </w:rPr>
            </w:pPr>
          </w:p>
        </w:tc>
        <w:tc>
          <w:tcPr>
            <w:tcW w:w="1139" w:type="dxa"/>
            <w:tcBorders>
              <w:top w:val="nil"/>
              <w:left w:val="nil"/>
              <w:bottom w:val="nil"/>
              <w:right w:val="single" w:sz="4" w:space="0" w:color="auto"/>
            </w:tcBorders>
            <w:shd w:val="clear" w:color="auto" w:fill="FFFFFF"/>
            <w:vAlign w:val="center"/>
            <w:hideMark/>
          </w:tcPr>
          <w:p w:rsidR="00731E25" w:rsidRPr="009F10F0" w:rsidRDefault="00731E25" w:rsidP="00731E25">
            <w:pPr>
              <w:spacing w:line="276" w:lineRule="auto"/>
              <w:ind w:firstLine="0"/>
              <w:jc w:val="center"/>
              <w:rPr>
                <w:sz w:val="20"/>
                <w:lang w:eastAsia="en-US"/>
              </w:rPr>
            </w:pPr>
          </w:p>
        </w:tc>
      </w:tr>
      <w:tr w:rsidR="00731E25" w:rsidTr="00441080">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731E25" w:rsidRDefault="00731E25" w:rsidP="00731E25">
            <w:pPr>
              <w:spacing w:line="276" w:lineRule="auto"/>
              <w:ind w:firstLine="0"/>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731E25" w:rsidRDefault="00731E25" w:rsidP="00731E25">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731E25" w:rsidRDefault="00731E25" w:rsidP="00731E25">
            <w:pPr>
              <w:spacing w:line="276" w:lineRule="auto"/>
              <w:ind w:firstLine="0"/>
              <w:jc w:val="center"/>
              <w:rPr>
                <w:sz w:val="20"/>
                <w:lang w:eastAsia="en-US"/>
              </w:rPr>
            </w:pPr>
            <w:r>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731E25" w:rsidRDefault="00731E25" w:rsidP="00731E25">
            <w:pPr>
              <w:spacing w:line="276" w:lineRule="auto"/>
              <w:ind w:firstLine="0"/>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731E25" w:rsidRDefault="00731E25" w:rsidP="00731E25">
            <w:pPr>
              <w:spacing w:line="276" w:lineRule="auto"/>
              <w:ind w:firstLine="0"/>
              <w:jc w:val="center"/>
              <w:rPr>
                <w:sz w:val="20"/>
                <w:lang w:eastAsia="en-US"/>
              </w:rPr>
            </w:pP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731E25" w:rsidRDefault="00731E25" w:rsidP="00731E25">
            <w:pPr>
              <w:spacing w:line="276" w:lineRule="auto"/>
              <w:ind w:firstLine="0"/>
              <w:jc w:val="center"/>
              <w:rPr>
                <w:sz w:val="20"/>
                <w:lang w:eastAsia="en-US"/>
              </w:rPr>
            </w:pPr>
          </w:p>
        </w:tc>
      </w:tr>
    </w:tbl>
    <w:p w:rsidR="00731E25" w:rsidRDefault="00731E25" w:rsidP="00731E25">
      <w:pPr>
        <w:ind w:firstLine="0"/>
        <w:jc w:val="right"/>
        <w:rPr>
          <w:b/>
          <w:bCs/>
          <w:sz w:val="20"/>
        </w:rPr>
      </w:pPr>
    </w:p>
    <w:p w:rsidR="00731E25" w:rsidRDefault="00731E25" w:rsidP="00731E25">
      <w:pPr>
        <w:ind w:firstLine="0"/>
        <w:jc w:val="center"/>
        <w:rPr>
          <w:b/>
          <w:bCs/>
          <w:sz w:val="20"/>
        </w:rPr>
      </w:pPr>
      <w:r>
        <w:rPr>
          <w:b/>
          <w:bCs/>
          <w:sz w:val="20"/>
        </w:rPr>
        <w:t>ТАБЛИЦА №4 Зона по оказанию услуг по завозу-вывозу грузов (контейнеров) на/с контейнерный терминал «КОНТРАНС»</w:t>
      </w:r>
    </w:p>
    <w:tbl>
      <w:tblPr>
        <w:tblW w:w="10485" w:type="dxa"/>
        <w:tblInd w:w="-885" w:type="dxa"/>
        <w:tblLayout w:type="fixed"/>
        <w:tblLook w:val="04A0"/>
      </w:tblPr>
      <w:tblGrid>
        <w:gridCol w:w="568"/>
        <w:gridCol w:w="4818"/>
        <w:gridCol w:w="1416"/>
        <w:gridCol w:w="1417"/>
        <w:gridCol w:w="1274"/>
        <w:gridCol w:w="992"/>
      </w:tblGrid>
      <w:tr w:rsidR="00731E25" w:rsidTr="00441080">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731E25" w:rsidRDefault="00731E25" w:rsidP="00731E25">
            <w:pPr>
              <w:spacing w:line="276" w:lineRule="auto"/>
              <w:ind w:firstLine="0"/>
              <w:jc w:val="center"/>
              <w:rPr>
                <w:bCs/>
                <w:sz w:val="20"/>
                <w:lang w:eastAsia="en-US"/>
              </w:rPr>
            </w:pPr>
            <w:r>
              <w:rPr>
                <w:bCs/>
                <w:sz w:val="20"/>
                <w:lang w:eastAsia="en-US"/>
              </w:rPr>
              <w:lastRenderedPageBreak/>
              <w:t xml:space="preserve">№ </w:t>
            </w:r>
            <w:proofErr w:type="spellStart"/>
            <w:r>
              <w:rPr>
                <w:bCs/>
                <w:sz w:val="20"/>
                <w:lang w:eastAsia="en-US"/>
              </w:rPr>
              <w:t>п</w:t>
            </w:r>
            <w:proofErr w:type="spellEnd"/>
            <w:r>
              <w:rPr>
                <w:bCs/>
                <w:sz w:val="20"/>
                <w:lang w:eastAsia="en-US"/>
              </w:rPr>
              <w:t>/</w:t>
            </w:r>
            <w:proofErr w:type="spellStart"/>
            <w:r>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731E25" w:rsidRDefault="00731E25" w:rsidP="00731E25">
            <w:pPr>
              <w:spacing w:line="276" w:lineRule="auto"/>
              <w:ind w:firstLine="0"/>
              <w:jc w:val="center"/>
              <w:rPr>
                <w:bCs/>
                <w:sz w:val="20"/>
                <w:lang w:eastAsia="en-US"/>
              </w:rPr>
            </w:pPr>
            <w:r>
              <w:rPr>
                <w:bCs/>
                <w:sz w:val="20"/>
                <w:lang w:eastAsia="en-US"/>
              </w:rPr>
              <w:t>УСЛУГИ ПО ЗАВОЗУ-ВЫВОЗУ ГРУЗОВ (КОНТЕЙНЕРОВ) НА/С ЗАО КОНТЕЙНЕРНЫЙ ТЕРМИНАЛ  «КОНТРАНС» (СТАНЦИЯ ТУЧКОВО)</w:t>
            </w:r>
          </w:p>
        </w:tc>
        <w:tc>
          <w:tcPr>
            <w:tcW w:w="1416" w:type="dxa"/>
            <w:tcBorders>
              <w:top w:val="single" w:sz="4" w:space="0" w:color="auto"/>
              <w:left w:val="nil"/>
              <w:bottom w:val="single" w:sz="4" w:space="0" w:color="auto"/>
              <w:right w:val="single" w:sz="4" w:space="0" w:color="auto"/>
            </w:tcBorders>
            <w:vAlign w:val="center"/>
            <w:hideMark/>
          </w:tcPr>
          <w:p w:rsidR="00731E25" w:rsidRDefault="00731E25" w:rsidP="00731E25">
            <w:pPr>
              <w:spacing w:line="276" w:lineRule="auto"/>
              <w:ind w:firstLine="0"/>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731E25" w:rsidRDefault="00731E25" w:rsidP="00731E25">
            <w:pPr>
              <w:spacing w:line="276" w:lineRule="auto"/>
              <w:ind w:firstLine="0"/>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731E25" w:rsidRDefault="00731E25" w:rsidP="00731E25">
            <w:pPr>
              <w:spacing w:line="276" w:lineRule="auto"/>
              <w:ind w:firstLine="0"/>
              <w:jc w:val="center"/>
              <w:rPr>
                <w:bCs/>
                <w:sz w:val="20"/>
                <w:lang w:eastAsia="en-US"/>
              </w:rPr>
            </w:pPr>
            <w:r>
              <w:rPr>
                <w:bCs/>
                <w:sz w:val="20"/>
                <w:lang w:eastAsia="en-US"/>
              </w:rPr>
              <w:t>Стоимость услуги (без НДС)</w:t>
            </w:r>
          </w:p>
        </w:tc>
        <w:tc>
          <w:tcPr>
            <w:tcW w:w="992" w:type="dxa"/>
            <w:tcBorders>
              <w:top w:val="single" w:sz="4" w:space="0" w:color="auto"/>
              <w:left w:val="nil"/>
              <w:bottom w:val="single" w:sz="4" w:space="0" w:color="auto"/>
              <w:right w:val="single" w:sz="4" w:space="0" w:color="auto"/>
            </w:tcBorders>
            <w:hideMark/>
          </w:tcPr>
          <w:p w:rsidR="00731E25" w:rsidRDefault="00731E25" w:rsidP="00731E25">
            <w:pPr>
              <w:spacing w:line="276" w:lineRule="auto"/>
              <w:ind w:firstLine="0"/>
              <w:jc w:val="center"/>
              <w:rPr>
                <w:bCs/>
                <w:sz w:val="20"/>
                <w:lang w:eastAsia="en-US"/>
              </w:rPr>
            </w:pPr>
            <w:r>
              <w:rPr>
                <w:bCs/>
                <w:sz w:val="20"/>
                <w:lang w:eastAsia="en-US"/>
              </w:rPr>
              <w:t>Стоимость услуги (с НДС)</w:t>
            </w:r>
          </w:p>
        </w:tc>
      </w:tr>
      <w:tr w:rsidR="00731E25" w:rsidTr="00441080">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731E25" w:rsidRDefault="00731E25" w:rsidP="00731E25">
            <w:pPr>
              <w:spacing w:line="276" w:lineRule="auto"/>
              <w:ind w:firstLine="0"/>
              <w:rPr>
                <w:sz w:val="20"/>
                <w:lang w:eastAsia="en-US"/>
              </w:rPr>
            </w:pPr>
            <w:r>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731E25" w:rsidRPr="00BD2A0A" w:rsidRDefault="00731E25" w:rsidP="00731E25">
            <w:pPr>
              <w:ind w:firstLine="0"/>
              <w:rPr>
                <w:sz w:val="20"/>
              </w:rPr>
            </w:pPr>
            <w:r w:rsidRPr="00BD2A0A">
              <w:rPr>
                <w:sz w:val="20"/>
              </w:rPr>
              <w:t xml:space="preserve">ГОРОД МОСКВА (в пределах </w:t>
            </w:r>
            <w:proofErr w:type="spellStart"/>
            <w:r w:rsidRPr="00BD2A0A">
              <w:rPr>
                <w:sz w:val="20"/>
              </w:rPr>
              <w:t>МКАДа</w:t>
            </w:r>
            <w:proofErr w:type="spellEnd"/>
            <w:r w:rsidRPr="00BD2A0A">
              <w:rPr>
                <w:sz w:val="20"/>
              </w:rPr>
              <w:t>, кроме населенных пунктов принадлежащих территории НОВАЯ МОСКВА)</w:t>
            </w:r>
          </w:p>
        </w:tc>
        <w:tc>
          <w:tcPr>
            <w:tcW w:w="1416" w:type="dxa"/>
            <w:tcBorders>
              <w:top w:val="nil"/>
              <w:left w:val="nil"/>
              <w:bottom w:val="nil"/>
              <w:right w:val="single" w:sz="4" w:space="0" w:color="auto"/>
            </w:tcBorders>
            <w:shd w:val="clear" w:color="auto" w:fill="FFFFFF"/>
            <w:vAlign w:val="center"/>
            <w:hideMark/>
          </w:tcPr>
          <w:p w:rsidR="00731E25" w:rsidRPr="009F10F0" w:rsidRDefault="00731E25" w:rsidP="00731E25">
            <w:pPr>
              <w:spacing w:line="276" w:lineRule="auto"/>
              <w:ind w:firstLine="0"/>
              <w:jc w:val="center"/>
              <w:rPr>
                <w:sz w:val="20"/>
                <w:lang w:eastAsia="en-US"/>
              </w:rPr>
            </w:pPr>
            <w:r w:rsidRPr="009F10F0">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731E25" w:rsidRPr="009F10F0" w:rsidRDefault="00731E25" w:rsidP="00731E25">
            <w:pPr>
              <w:ind w:firstLine="0"/>
              <w:jc w:val="center"/>
              <w:rPr>
                <w:sz w:val="20"/>
              </w:rPr>
            </w:pPr>
            <w:r w:rsidRPr="009F10F0">
              <w:rPr>
                <w:sz w:val="20"/>
              </w:rPr>
              <w:t>20, 40  фут</w:t>
            </w:r>
          </w:p>
        </w:tc>
        <w:tc>
          <w:tcPr>
            <w:tcW w:w="1274" w:type="dxa"/>
            <w:tcBorders>
              <w:top w:val="nil"/>
              <w:left w:val="nil"/>
              <w:bottom w:val="nil"/>
              <w:right w:val="single" w:sz="4" w:space="0" w:color="auto"/>
            </w:tcBorders>
            <w:shd w:val="clear" w:color="auto" w:fill="FFFFFF"/>
            <w:vAlign w:val="center"/>
            <w:hideMark/>
          </w:tcPr>
          <w:p w:rsidR="00731E25" w:rsidRPr="009F10F0" w:rsidRDefault="00731E25" w:rsidP="00731E25">
            <w:pPr>
              <w:spacing w:line="276" w:lineRule="auto"/>
              <w:ind w:firstLine="0"/>
              <w:jc w:val="center"/>
              <w:rPr>
                <w:sz w:val="20"/>
                <w:lang w:eastAsia="en-US"/>
              </w:rPr>
            </w:pPr>
          </w:p>
        </w:tc>
        <w:tc>
          <w:tcPr>
            <w:tcW w:w="992" w:type="dxa"/>
            <w:tcBorders>
              <w:top w:val="nil"/>
              <w:left w:val="nil"/>
              <w:bottom w:val="nil"/>
              <w:right w:val="single" w:sz="4" w:space="0" w:color="auto"/>
            </w:tcBorders>
            <w:shd w:val="clear" w:color="auto" w:fill="FFFFFF"/>
            <w:vAlign w:val="center"/>
            <w:hideMark/>
          </w:tcPr>
          <w:p w:rsidR="00731E25" w:rsidRPr="009F10F0" w:rsidRDefault="00731E25" w:rsidP="00731E25">
            <w:pPr>
              <w:spacing w:line="276" w:lineRule="auto"/>
              <w:ind w:firstLine="0"/>
              <w:jc w:val="center"/>
              <w:rPr>
                <w:sz w:val="20"/>
                <w:lang w:eastAsia="en-US"/>
              </w:rPr>
            </w:pPr>
          </w:p>
        </w:tc>
      </w:tr>
      <w:tr w:rsidR="00731E25" w:rsidTr="00441080">
        <w:trPr>
          <w:trHeight w:val="609"/>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731E25" w:rsidRDefault="00731E25" w:rsidP="00731E25">
            <w:pPr>
              <w:spacing w:line="276" w:lineRule="auto"/>
              <w:ind w:firstLine="0"/>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731E25" w:rsidRPr="00BD2A0A" w:rsidRDefault="00731E25" w:rsidP="00731E25">
            <w:pPr>
              <w:ind w:firstLine="0"/>
              <w:rPr>
                <w:sz w:val="20"/>
              </w:rPr>
            </w:pPr>
            <w:r w:rsidRPr="00BD2A0A">
              <w:rPr>
                <w:sz w:val="20"/>
              </w:rPr>
              <w:t>МОСКОВСКАЯ ОБЛАСТЬ, ГОРОД: КУБИНКА (до 20 км от Терминала)</w:t>
            </w:r>
          </w:p>
        </w:tc>
        <w:tc>
          <w:tcPr>
            <w:tcW w:w="1416" w:type="dxa"/>
            <w:tcBorders>
              <w:top w:val="single" w:sz="4" w:space="0" w:color="auto"/>
              <w:left w:val="nil"/>
              <w:bottom w:val="single" w:sz="4" w:space="0" w:color="auto"/>
              <w:right w:val="single" w:sz="4" w:space="0" w:color="auto"/>
            </w:tcBorders>
            <w:shd w:val="clear" w:color="auto" w:fill="FFFFFF"/>
            <w:hideMark/>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РУЗА (до 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7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ЗВЕНИГОРОД, ДЕРЕВНЯ ПЕТЕЛИНО (до 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8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ГОЛИЦЫНО, НАРО-ФОМИНСК, МОЖАЙСК, КРАСНОЗНАМЕНСК,</w:t>
            </w:r>
            <w:r>
              <w:rPr>
                <w:sz w:val="20"/>
              </w:rPr>
              <w:t xml:space="preserve"> </w:t>
            </w:r>
            <w:r w:rsidRPr="00BD2A0A">
              <w:rPr>
                <w:sz w:val="20"/>
              </w:rPr>
              <w:t>ПГТ: ЖАВОРОНКИ, КРЕКШИНО, СЕЛО ПЕРХУШКОВО, ДЕРЕВНЯ МАЛЫЕ ВЯЗЕМЫ, АКСИНЬИНО (до 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АПРЕЛЕВКА, ПГТ ЛЕСНОЙ ГОРОДОК, ТОЛСТОПАЛЬЦЕВО (НОВАЯ МОСКВА), ПОСЕЛОК ВНУКОВО (НОВАЯ МОСКВА), КРЮКОВО (НОВАЯ МОСКВА), ПГТ КОКОШКИНО, МАРУШКИНО (до 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ОДИНЦОВО,</w:t>
            </w:r>
            <w:r>
              <w:rPr>
                <w:sz w:val="20"/>
              </w:rPr>
              <w:t xml:space="preserve"> </w:t>
            </w:r>
            <w:r w:rsidRPr="00BD2A0A">
              <w:rPr>
                <w:sz w:val="20"/>
              </w:rPr>
              <w:t>ДЕДОВСК,</w:t>
            </w:r>
            <w:r>
              <w:rPr>
                <w:sz w:val="20"/>
              </w:rPr>
              <w:t xml:space="preserve"> </w:t>
            </w:r>
            <w:r w:rsidRPr="00BD2A0A">
              <w:rPr>
                <w:sz w:val="20"/>
              </w:rPr>
              <w:t>БАЛАБАНОВО, ТРОИЦК (НОВАЯ МОСКВА)</w:t>
            </w:r>
            <w:r>
              <w:rPr>
                <w:sz w:val="20"/>
              </w:rPr>
              <w:t xml:space="preserve">; </w:t>
            </w:r>
            <w:r w:rsidRPr="00BD2A0A">
              <w:rPr>
                <w:sz w:val="20"/>
              </w:rPr>
              <w:t>ПГТ: БАКОВКА, ТРЕХГОРКА, ПЕРЕДЕЛКИНО, МИЧУРИНЕЦ, ДЕРЕВНЯ: МАМОНОВО,</w:t>
            </w:r>
            <w:r>
              <w:rPr>
                <w:sz w:val="20"/>
              </w:rPr>
              <w:t xml:space="preserve"> </w:t>
            </w:r>
            <w:r w:rsidRPr="00BD2A0A">
              <w:rPr>
                <w:sz w:val="20"/>
              </w:rPr>
              <w:t>ДУХАНИНО,</w:t>
            </w:r>
            <w:r>
              <w:rPr>
                <w:sz w:val="20"/>
              </w:rPr>
              <w:t xml:space="preserve"> </w:t>
            </w:r>
            <w:r w:rsidRPr="00BD2A0A">
              <w:rPr>
                <w:sz w:val="20"/>
              </w:rPr>
              <w:t>РАССКАЗОВКА,</w:t>
            </w:r>
            <w:r>
              <w:rPr>
                <w:sz w:val="20"/>
              </w:rPr>
              <w:t xml:space="preserve"> </w:t>
            </w:r>
            <w:r w:rsidRPr="00BD2A0A">
              <w:rPr>
                <w:sz w:val="20"/>
              </w:rPr>
              <w:t>ДЕНИСОВО  (до 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ИСТРА, ВОЛОКОЛАМСК, СОЛНЦЕВО (НОВАЯ МОСКВА), ПОСЕЛОК: НАХАБИНО, КАЛУЖСКАЯ ОБЛАСТЬ, ГОРОД: ОБНИНСК (до 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КРАСНОГОРСК, ХИМКИ,</w:t>
            </w:r>
            <w:r>
              <w:rPr>
                <w:sz w:val="20"/>
              </w:rPr>
              <w:t xml:space="preserve"> </w:t>
            </w:r>
            <w:r w:rsidRPr="00BD2A0A">
              <w:rPr>
                <w:sz w:val="20"/>
              </w:rPr>
              <w:t>ЗЕЛЕНОГРАД, БИТЦА, ДЕРЕВНЯ: КАШИНО, СЕЛО ВОРСИНО, ПГТ: МАЛИНО (до 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10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w:t>
            </w:r>
            <w:r>
              <w:rPr>
                <w:sz w:val="20"/>
              </w:rPr>
              <w:t>:</w:t>
            </w:r>
            <w:r w:rsidRPr="00BD2A0A">
              <w:rPr>
                <w:sz w:val="20"/>
              </w:rPr>
              <w:t xml:space="preserve"> ГОРОД ДОЛГОПРУДНЫЙ, ВИДНОЕ, ЩЕРБИНКА, ХИМКИ (МКР СХОДНЯ), ПОДОЛЬСК, КЛИМОВСК, КЛИН</w:t>
            </w:r>
            <w:r>
              <w:rPr>
                <w:sz w:val="20"/>
              </w:rPr>
              <w:t xml:space="preserve">; </w:t>
            </w:r>
            <w:r w:rsidRPr="00BD2A0A">
              <w:rPr>
                <w:sz w:val="20"/>
              </w:rPr>
              <w:t xml:space="preserve"> ПГТ: РОДНИКИ,</w:t>
            </w:r>
            <w:r>
              <w:rPr>
                <w:sz w:val="20"/>
              </w:rPr>
              <w:t xml:space="preserve"> </w:t>
            </w:r>
            <w:r w:rsidRPr="00BD2A0A">
              <w:rPr>
                <w:sz w:val="20"/>
              </w:rPr>
              <w:t>ДЕРЕВНЯ ДУБРОВКИ, АФАНАСОВО, РОДНИКИ, РАДУМЛЯ, БЕРЕЖКИ, КОЛЕДИНО, ГРИВНО, ПОСЕЛОК НОВОПОДРЕЗКОВО (до 100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11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СОЛНЕЧНОГОРСК, ПОСЕЛОК ЗАГОРЯНСКИЙ, ДЕРЕВНЯ КРАСНАЯ ГОРКА, ЧУРИЛКОВО, ЕРЕМИНО, ПГТ: АПАРИНКИ, ЛУНЕВО, АЛЕКСАНДРОВКА, ЛЬВОВСКИЙ, ЛОТОШИНО  (до 110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12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 xml:space="preserve">МОСКОВСКАЯ ОБЛАСТЬГОРОД: РЕУТОВ, БАЛАШИХА, ЛЮБЕРЦЫ, ДЗЕРЖИНСКИЙ, МЫТИЩИ, КОРОЛЕВ, ЛОБНЯ, ДОМОДЕДОВО, ЧЕХОВ, НЕКРАСОВКА (НОВАЯ МОСКВА), </w:t>
            </w:r>
            <w:r w:rsidRPr="00BD2A0A">
              <w:rPr>
                <w:sz w:val="20"/>
              </w:rPr>
              <w:lastRenderedPageBreak/>
              <w:t>КОТЕЛЬНИКИ, БЕЛАЯ ДАЧА</w:t>
            </w:r>
            <w:r>
              <w:rPr>
                <w:sz w:val="20"/>
              </w:rPr>
              <w:t xml:space="preserve">; </w:t>
            </w:r>
            <w:r w:rsidRPr="00BD2A0A">
              <w:rPr>
                <w:sz w:val="20"/>
              </w:rPr>
              <w:t xml:space="preserve"> ПГТ  ШЕРЕМЕТЬЕВСКИЙ, ТОМИЛИНО, ОКТЯБРЬСКИЙ, КРАСКОВО. МАЛАХОВКА, ГОРКИ ЛЕНИНСКИЕ, ИКША, ТАРАСОВКА (до 120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lastRenderedPageBreak/>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lastRenderedPageBreak/>
              <w:t>13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ЖЕЛЕЗНОДОРОЖНЫЙ, ИВАНТЕЕВКА, ЛЫТКАРИНО, ЩЕЛКОВО, ПУШКИНО, СЕРПУХОВ, ПРОТВИНО, ЖУКОВСКИЙ, ВОСТРЯКОВО</w:t>
            </w:r>
            <w:r>
              <w:rPr>
                <w:sz w:val="20"/>
              </w:rPr>
              <w:t xml:space="preserve"> </w:t>
            </w:r>
            <w:r w:rsidRPr="00BD2A0A">
              <w:rPr>
                <w:sz w:val="20"/>
              </w:rPr>
              <w:t>(НОВАЯ МОСКВА),  ЛОСИНО-ПЕТРОВСКИЙ, ЭЛЕКТРОУГЛИ, КУПАВНА, ПГТ СТАРАЯ КУПАВНА, БЫКОВО, ДЕРЕВНЯ ШАХОВО. ОСТРОВЦЫ, ЖИТНЕВО, СЕЛО ЕГАНОВО (до 130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14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РАМЕНСКОЕ, КРАСНОАРМЕЙСК, БРОННИЦЫ, ФРЯЗИНО, ПГТ МОНИНО,</w:t>
            </w:r>
            <w:r>
              <w:rPr>
                <w:sz w:val="20"/>
              </w:rPr>
              <w:t xml:space="preserve"> </w:t>
            </w:r>
            <w:r w:rsidRPr="00BD2A0A">
              <w:rPr>
                <w:sz w:val="20"/>
              </w:rPr>
              <w:t>ВОРОВСКОГО, ДЕРЕВНЯ БРИТОВО, ПОСЕЛЕНИЕ СОФЬИНСКОЕ (до 140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15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НОГИНСК, ЭЛЕКТРОСТАЛЬ, ПГТ: САФОНОВО,  ПОСЕЛОК: АШУКИНО, ФРЯЗЕВО, ДЕРЕВНЯ БОЛЬШОЕ БУНЬКОВО, КАЛУЖСКАЯ ОБЛАСТЬ: ГОРОД КАЛУГА, (до 150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16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КАЛУЖСКАЯ ОБЛАСТЬ, ГОРОД: ВОРОТЫНСК, СМОЛЕНСКАЯ ОБЛАСТЬ, ГОРОД: ВЯЗЬМА (до 160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17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СЕРГИЕВ-ПОСАД, ДМИТРОВ, ПАВЛОВСКИЙ ПОСАД, ЭЛЕКТРОГОРСК, ПГТ: ЖИЛЕВО, УСАДЫ, МИХНЕВО (К</w:t>
            </w:r>
            <w:r>
              <w:rPr>
                <w:sz w:val="20"/>
              </w:rPr>
              <w:t>аширский район</w:t>
            </w:r>
            <w:r w:rsidRPr="00BD2A0A">
              <w:rPr>
                <w:sz w:val="20"/>
              </w:rPr>
              <w:t>) (до 170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18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ДРЕЗНА, ВОСКРЕСЕНСК, ОРЕХОВО-ЗУЕВО, СТУПИНО (до 180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19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КРАСНОЗАВОДСК (до 190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20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ПОКРОВ, ЕГОРЬЕВСК, КАШИРА, КОЛОМНА, ТАЛДОМ, ЯСНОГОРСК</w:t>
            </w:r>
            <w:r>
              <w:rPr>
                <w:sz w:val="20"/>
              </w:rPr>
              <w:t xml:space="preserve">; </w:t>
            </w:r>
            <w:r w:rsidRPr="00BD2A0A">
              <w:rPr>
                <w:sz w:val="20"/>
              </w:rPr>
              <w:t xml:space="preserve"> ПГТ ЛИКИНО-ДУЛЕВО</w:t>
            </w:r>
            <w:r>
              <w:rPr>
                <w:sz w:val="20"/>
              </w:rPr>
              <w:t>;</w:t>
            </w:r>
            <w:r w:rsidRPr="00BD2A0A">
              <w:rPr>
                <w:sz w:val="20"/>
              </w:rPr>
              <w:t xml:space="preserve"> </w:t>
            </w:r>
            <w:r w:rsidRPr="009F10F0">
              <w:rPr>
                <w:sz w:val="20"/>
                <w:u w:val="single"/>
              </w:rPr>
              <w:t>ТВЕРСКАЯ ОБЛАСТЬ</w:t>
            </w:r>
            <w:r w:rsidRPr="00BD2A0A">
              <w:rPr>
                <w:sz w:val="20"/>
              </w:rPr>
              <w:t xml:space="preserve"> ГОРОД ТВЕРЬ (до 200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21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МОСКОВСКАЯ ОБЛАСТЬ ГОРОД ДУБНА, ПОСЕЛОК ДОРОХОВО (до 210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22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 xml:space="preserve">МОСКОВСКАЯ ОБЛАСТЬ ГОРОД ОЗЕРЫ, ПОСЕЛОК ЛУХОВИЦЫ, </w:t>
            </w:r>
            <w:r w:rsidRPr="00CC52C5">
              <w:rPr>
                <w:sz w:val="20"/>
                <w:u w:val="single"/>
              </w:rPr>
              <w:t xml:space="preserve">ВЛАДИМИРСКАЯ ОБЛАСТЬ </w:t>
            </w:r>
            <w:r w:rsidRPr="00BD2A0A">
              <w:rPr>
                <w:sz w:val="20"/>
              </w:rPr>
              <w:t>ГОРОД КИРЖАЧ (до 220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23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 xml:space="preserve">МОСКОВСКАЯ ОБЛАСТЬ ГОРОД ШАТУРА, ПЕРЕЯСЛАВЛЬ-ЗАЛЕССКИЙ, </w:t>
            </w:r>
            <w:r w:rsidRPr="00CC52C5">
              <w:rPr>
                <w:sz w:val="20"/>
                <w:u w:val="single"/>
              </w:rPr>
              <w:t>ТУЛЬСКАЯ ОБЛАСТЬ</w:t>
            </w:r>
            <w:r w:rsidRPr="00BD2A0A">
              <w:rPr>
                <w:sz w:val="20"/>
              </w:rPr>
              <w:t xml:space="preserve"> ГОРОД ТУЛА (до 230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24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 xml:space="preserve">МОСКОВСКАЯ ОБЛАСТЬ ГОРОД ЗАРАЙСК, СЕЛО АЛПАТЬЕВО, ПГТ СЕРЕБРЯНЫЕ ПРУДЫ, </w:t>
            </w:r>
            <w:r w:rsidRPr="00CC52C5">
              <w:rPr>
                <w:sz w:val="20"/>
                <w:u w:val="single"/>
              </w:rPr>
              <w:t>ВЛАДИМИРСКАЯ ОБЛАСТЬ</w:t>
            </w:r>
            <w:r w:rsidRPr="00BD2A0A">
              <w:rPr>
                <w:sz w:val="20"/>
              </w:rPr>
              <w:t xml:space="preserve"> ГОРОД ЛАКИНСК (до 250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25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 xml:space="preserve">РЯЗАНСКАЯ ОБЛАСТЬ ГОРОД РЫБНОЕ, </w:t>
            </w:r>
            <w:r w:rsidRPr="00CC52C5">
              <w:rPr>
                <w:sz w:val="20"/>
                <w:u w:val="single"/>
              </w:rPr>
              <w:t>СМОЛЕНСКАЯ ОБЛАСТЬ</w:t>
            </w:r>
            <w:r w:rsidRPr="00BD2A0A">
              <w:rPr>
                <w:sz w:val="20"/>
              </w:rPr>
              <w:t xml:space="preserve"> ГОРОД ЯРЦЕВО  (до 260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26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РЯЗАНСКАЯ ОБЛАСТЬ, ГОРОД: МИХАЙЛОВ, РЯЗАНЬ  (до 290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lastRenderedPageBreak/>
              <w:t>27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РЯЗАНСКАЯ ОБЛАСТЬ, ДЕРЕВНЯ: ХАМБУШЕВО (до 300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28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СМОЛЕНСКАЯ ОБЛАСТЬ ГОРОД СМОЛЕНСК (до 330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29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 xml:space="preserve">БРЯНСКАЯ ОБЛАСТЬ ГОРОД БРЯНСК, </w:t>
            </w:r>
            <w:r w:rsidRPr="00CC52C5">
              <w:rPr>
                <w:sz w:val="20"/>
                <w:u w:val="single"/>
              </w:rPr>
              <w:t>ОРЛОВСКАЯ ОБЛАСТЬ</w:t>
            </w:r>
            <w:r w:rsidRPr="00BD2A0A">
              <w:rPr>
                <w:sz w:val="20"/>
              </w:rPr>
              <w:t xml:space="preserve"> ГОРОД ОРЕЛ, </w:t>
            </w:r>
            <w:r w:rsidRPr="00CC52C5">
              <w:rPr>
                <w:sz w:val="20"/>
                <w:u w:val="single"/>
              </w:rPr>
              <w:t>ЯРОСЛАВСКАЯ ОБЛАСТЬ</w:t>
            </w:r>
            <w:r w:rsidRPr="00BD2A0A">
              <w:rPr>
                <w:sz w:val="20"/>
              </w:rPr>
              <w:t xml:space="preserve"> ГОРОД ЯРОСЛАВЛЬ (до 360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30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ТУЛЬСКАЯ ОБЛАСТЬ ГОРОД НОВОМОСКОВСК (до 280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31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 xml:space="preserve">ИВАНОВСКАЯ ОБЛАСТЬ ГОРОД ИВАНОВО, </w:t>
            </w:r>
            <w:r w:rsidRPr="00CC52C5">
              <w:rPr>
                <w:sz w:val="20"/>
                <w:u w:val="single"/>
              </w:rPr>
              <w:t>ЯРОСЛАВСКАЯ ОБЛАСТЬ</w:t>
            </w:r>
            <w:r w:rsidRPr="00BD2A0A">
              <w:rPr>
                <w:sz w:val="20"/>
              </w:rPr>
              <w:t xml:space="preserve"> ГОРОД РЫБИНСК  (до 410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32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КОСТРОМСКАЯ ОБЛАСТЬ, ГОРОД: КОСТРОМА (до 420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33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 xml:space="preserve">НОВГОРОДСКАЯ ОБЛАСТЬ, ГОРОД ВЕЛИКИЙ НОВГОРОД, </w:t>
            </w:r>
            <w:r w:rsidRPr="00CC52C5">
              <w:rPr>
                <w:sz w:val="20"/>
                <w:u w:val="single"/>
              </w:rPr>
              <w:t>ВОРОНЕЖСКАЯ ОБЛАСТЬ</w:t>
            </w:r>
            <w:r w:rsidRPr="00BD2A0A">
              <w:rPr>
                <w:sz w:val="20"/>
              </w:rPr>
              <w:t xml:space="preserve">, ГОРОД ВОРОНЕЖ, </w:t>
            </w:r>
            <w:r w:rsidRPr="00CC52C5">
              <w:rPr>
                <w:sz w:val="20"/>
                <w:u w:val="single"/>
              </w:rPr>
              <w:t>КУРСКАЯ ОБЛАСТЬ</w:t>
            </w:r>
            <w:r w:rsidRPr="00BD2A0A">
              <w:rPr>
                <w:sz w:val="20"/>
              </w:rPr>
              <w:t xml:space="preserve">, ГОРОД КУРСК, </w:t>
            </w:r>
            <w:r w:rsidRPr="00CC52C5">
              <w:rPr>
                <w:sz w:val="20"/>
                <w:u w:val="single"/>
              </w:rPr>
              <w:t>ВОЛОГОДСКАЯ ОБЛАСТЬ</w:t>
            </w:r>
            <w:r w:rsidRPr="00BD2A0A">
              <w:rPr>
                <w:sz w:val="20"/>
              </w:rPr>
              <w:t>, ГОРОД ВОЛОГДА (до 560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34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 xml:space="preserve">ВОЛОГОДСКАЯ ОБЛАСТЬ, ПГТ: ВОХТОГА (до 570 км от Терминала) </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35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 xml:space="preserve">КУРСКАЯ ОБЛАСТЬ, ГОРОД: ОБОЯНЬ, </w:t>
            </w:r>
            <w:r w:rsidRPr="00CC52C5">
              <w:rPr>
                <w:sz w:val="20"/>
                <w:u w:val="single"/>
              </w:rPr>
              <w:t>ВОЛГОДСКАЯ ОБЛАСТЬ,</w:t>
            </w:r>
            <w:r w:rsidRPr="00BD2A0A">
              <w:rPr>
                <w:sz w:val="20"/>
              </w:rPr>
              <w:t xml:space="preserve"> ГОРОД ЧЕРЕПОВЕЦ (до 600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36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НОВГОРОДСКАЯ ОБЛАСТЬ, ГОРОД: ВЕЛИКИЕ ЛУКИ (до 430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37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 xml:space="preserve">БЕЛГОРОДСКАЯ ОБЛАСТЬ, ГОРОД: СТАРЫЙ ОСКОЛ, </w:t>
            </w:r>
            <w:r w:rsidRPr="00CC52C5">
              <w:rPr>
                <w:sz w:val="20"/>
                <w:u w:val="single"/>
              </w:rPr>
              <w:t>ПСКОВСКАЯ ОБЛАСТЬ</w:t>
            </w:r>
            <w:r w:rsidRPr="00BD2A0A">
              <w:rPr>
                <w:sz w:val="20"/>
              </w:rPr>
              <w:t xml:space="preserve"> ГОРОД ПСКОВ (до 680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38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Pr="00BD2A0A" w:rsidRDefault="00731E25" w:rsidP="00731E25">
            <w:pPr>
              <w:ind w:firstLine="0"/>
              <w:rPr>
                <w:sz w:val="20"/>
              </w:rPr>
            </w:pPr>
            <w:r w:rsidRPr="00BD2A0A">
              <w:rPr>
                <w:sz w:val="20"/>
              </w:rPr>
              <w:t>ВОЛОГОДСКАЯ ОБЛАСТЬ, ПГТ: ШЕКСНА (до 640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731E25" w:rsidRPr="009F10F0" w:rsidRDefault="00731E25" w:rsidP="00731E25">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Pr="00BD2A0A" w:rsidRDefault="00731E25" w:rsidP="00731E25">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r w:rsidR="00731E25" w:rsidTr="00441080">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39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731E25" w:rsidRDefault="00731E25" w:rsidP="00731E25">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tcPr>
          <w:p w:rsidR="00731E25" w:rsidRPr="009F10F0" w:rsidRDefault="00731E25" w:rsidP="00731E25">
            <w:pPr>
              <w:spacing w:line="276" w:lineRule="auto"/>
              <w:ind w:firstLine="0"/>
              <w:jc w:val="center"/>
              <w:rPr>
                <w:sz w:val="20"/>
                <w:lang w:eastAsia="en-US"/>
              </w:rPr>
            </w:pPr>
            <w:r w:rsidRPr="009F10F0">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731E25" w:rsidRDefault="00731E25" w:rsidP="00731E25">
            <w:pPr>
              <w:spacing w:line="276" w:lineRule="auto"/>
              <w:ind w:firstLine="0"/>
              <w:jc w:val="center"/>
              <w:rPr>
                <w:sz w:val="20"/>
                <w:lang w:eastAsia="en-US"/>
              </w:rPr>
            </w:pPr>
          </w:p>
        </w:tc>
      </w:tr>
    </w:tbl>
    <w:p w:rsidR="00731E25" w:rsidRDefault="00731E25" w:rsidP="00731E25">
      <w:pPr>
        <w:ind w:firstLine="0"/>
        <w:jc w:val="right"/>
        <w:rPr>
          <w:b/>
          <w:bCs/>
          <w:sz w:val="20"/>
        </w:rPr>
      </w:pPr>
    </w:p>
    <w:p w:rsidR="00731E25" w:rsidRDefault="00731E25" w:rsidP="00731E25">
      <w:pPr>
        <w:ind w:firstLine="0"/>
        <w:rPr>
          <w:b/>
          <w:bCs/>
          <w:sz w:val="20"/>
        </w:rPr>
      </w:pPr>
    </w:p>
    <w:p w:rsidR="00731E25" w:rsidRDefault="00731E25" w:rsidP="00731E25">
      <w:pPr>
        <w:rPr>
          <w:b/>
          <w:bCs/>
          <w:sz w:val="20"/>
        </w:rPr>
      </w:pPr>
    </w:p>
    <w:p w:rsidR="00731E25" w:rsidRDefault="00731E25" w:rsidP="00731E25">
      <w:pPr>
        <w:jc w:val="center"/>
        <w:rPr>
          <w:b/>
          <w:bCs/>
          <w:sz w:val="20"/>
        </w:rPr>
      </w:pPr>
      <w:r>
        <w:rPr>
          <w:b/>
          <w:bCs/>
          <w:sz w:val="20"/>
        </w:rPr>
        <w:t>ТАБЛИЦА №5 Зона по оказанию услуг по завозу-вывозу грузов (контейнеров) на/с контейнерный терминал «</w:t>
      </w:r>
      <w:proofErr w:type="spellStart"/>
      <w:r>
        <w:rPr>
          <w:b/>
          <w:bCs/>
          <w:sz w:val="20"/>
        </w:rPr>
        <w:t>Моснаучприбор</w:t>
      </w:r>
      <w:proofErr w:type="spellEnd"/>
      <w:r>
        <w:rPr>
          <w:b/>
          <w:bCs/>
          <w:sz w:val="20"/>
        </w:rPr>
        <w:t>»</w:t>
      </w:r>
    </w:p>
    <w:tbl>
      <w:tblPr>
        <w:tblW w:w="10485" w:type="dxa"/>
        <w:tblInd w:w="-885" w:type="dxa"/>
        <w:tblLayout w:type="fixed"/>
        <w:tblLook w:val="04A0"/>
      </w:tblPr>
      <w:tblGrid>
        <w:gridCol w:w="568"/>
        <w:gridCol w:w="4818"/>
        <w:gridCol w:w="1416"/>
        <w:gridCol w:w="1417"/>
        <w:gridCol w:w="1274"/>
        <w:gridCol w:w="992"/>
      </w:tblGrid>
      <w:tr w:rsidR="00731E25" w:rsidTr="00441080">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9061D1" w:rsidRDefault="00731E25">
            <w:pPr>
              <w:spacing w:line="276" w:lineRule="auto"/>
              <w:ind w:firstLine="0"/>
              <w:rPr>
                <w:bCs/>
                <w:sz w:val="20"/>
                <w:lang w:eastAsia="en-US"/>
              </w:rPr>
            </w:pPr>
            <w:r>
              <w:rPr>
                <w:bCs/>
                <w:sz w:val="20"/>
                <w:lang w:eastAsia="en-US"/>
              </w:rPr>
              <w:t xml:space="preserve">№ </w:t>
            </w:r>
            <w:proofErr w:type="spellStart"/>
            <w:r>
              <w:rPr>
                <w:bCs/>
                <w:sz w:val="20"/>
                <w:lang w:eastAsia="en-US"/>
              </w:rPr>
              <w:t>п</w:t>
            </w:r>
            <w:proofErr w:type="spell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sidRPr="00925FAC">
              <w:rPr>
                <w:bCs/>
                <w:sz w:val="20"/>
                <w:lang w:eastAsia="en-US"/>
              </w:rPr>
              <w:t>УСЛУГИ ПО ЗАВОЗУ-ВЫВОЗУ ГРУЗОВ (КОНТЕЙНЕРОВ) НА/С ОАО КОНТЕЙНЕРНЫЙ ТЕРМИНАЛ  «МОСНАУЧПРИБОР» (СТАНЦИЯ КРЕСТЫ)</w:t>
            </w:r>
          </w:p>
        </w:tc>
        <w:tc>
          <w:tcPr>
            <w:tcW w:w="1417"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sidRPr="00925FAC">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sidRPr="00925FAC">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sidRPr="00925FAC">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9061D1" w:rsidRDefault="00731E25">
            <w:pPr>
              <w:spacing w:line="276" w:lineRule="auto"/>
              <w:ind w:firstLine="0"/>
              <w:jc w:val="center"/>
              <w:rPr>
                <w:bCs/>
                <w:sz w:val="20"/>
                <w:lang w:eastAsia="en-US"/>
              </w:rPr>
            </w:pPr>
            <w:r w:rsidRPr="00925FAC">
              <w:rPr>
                <w:bCs/>
                <w:sz w:val="20"/>
                <w:lang w:eastAsia="en-US"/>
              </w:rPr>
              <w:t>Стоимость услуги (с НДС)</w:t>
            </w:r>
          </w:p>
        </w:tc>
      </w:tr>
      <w:tr w:rsidR="00731E25" w:rsidTr="00441080">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F10F0">
              <w:rPr>
                <w:sz w:val="20"/>
                <w:lang w:eastAsia="en-US"/>
              </w:rPr>
              <w:t xml:space="preserve">ГОРОД МОСКВА </w:t>
            </w:r>
          </w:p>
          <w:p w:rsidR="009061D1" w:rsidRDefault="00731E25">
            <w:pPr>
              <w:spacing w:line="276" w:lineRule="auto"/>
              <w:ind w:firstLine="0"/>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9061D1" w:rsidRDefault="009061D1">
            <w:pPr>
              <w:spacing w:line="276" w:lineRule="auto"/>
              <w:ind w:firstLine="0"/>
              <w:jc w:val="center"/>
              <w:rPr>
                <w:sz w:val="20"/>
                <w:lang w:eastAsia="en-US"/>
              </w:rPr>
            </w:pPr>
          </w:p>
        </w:tc>
        <w:tc>
          <w:tcPr>
            <w:tcW w:w="993" w:type="dxa"/>
            <w:tcBorders>
              <w:top w:val="nil"/>
              <w:left w:val="nil"/>
              <w:bottom w:val="nil"/>
              <w:right w:val="single" w:sz="4" w:space="0" w:color="auto"/>
            </w:tcBorders>
            <w:shd w:val="clear" w:color="auto" w:fill="FFFFFF"/>
            <w:vAlign w:val="center"/>
            <w:hideMark/>
          </w:tcPr>
          <w:p w:rsidR="009061D1" w:rsidRDefault="009061D1">
            <w:pPr>
              <w:spacing w:line="276" w:lineRule="auto"/>
              <w:ind w:firstLine="0"/>
              <w:jc w:val="center"/>
              <w:rPr>
                <w:sz w:val="20"/>
                <w:lang w:eastAsia="en-US"/>
              </w:rPr>
            </w:pPr>
          </w:p>
        </w:tc>
      </w:tr>
      <w:tr w:rsidR="00731E25" w:rsidTr="00441080">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Pr>
                <w:sz w:val="20"/>
                <w:lang w:eastAsia="en-US"/>
              </w:rPr>
              <w:t xml:space="preserve">километр (в оба конца) </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9061D1">
            <w:pPr>
              <w:spacing w:line="276" w:lineRule="auto"/>
              <w:ind w:firstLine="0"/>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9061D1" w:rsidRDefault="009061D1">
            <w:pPr>
              <w:spacing w:line="276" w:lineRule="auto"/>
              <w:ind w:firstLine="0"/>
              <w:jc w:val="center"/>
              <w:rPr>
                <w:sz w:val="20"/>
                <w:lang w:eastAsia="en-US"/>
              </w:rPr>
            </w:pPr>
          </w:p>
        </w:tc>
      </w:tr>
    </w:tbl>
    <w:p w:rsidR="00731E25" w:rsidRDefault="00731E25" w:rsidP="00731E25">
      <w:pPr>
        <w:jc w:val="right"/>
        <w:rPr>
          <w:b/>
          <w:bCs/>
          <w:sz w:val="20"/>
        </w:rPr>
      </w:pPr>
    </w:p>
    <w:p w:rsidR="00731E25" w:rsidRDefault="00731E25" w:rsidP="00731E25">
      <w:pPr>
        <w:jc w:val="center"/>
        <w:rPr>
          <w:b/>
          <w:bCs/>
          <w:sz w:val="20"/>
        </w:rPr>
      </w:pPr>
      <w:r>
        <w:rPr>
          <w:b/>
          <w:bCs/>
          <w:sz w:val="20"/>
        </w:rPr>
        <w:t xml:space="preserve">ТАБЛИЦА №6 Зона по оказанию услуг по завозу-вывозу грузов (контейнеров) на/с контейнерный терминал «Орехово - </w:t>
      </w:r>
      <w:proofErr w:type="spellStart"/>
      <w:r>
        <w:rPr>
          <w:b/>
          <w:bCs/>
          <w:sz w:val="20"/>
        </w:rPr>
        <w:t>Зуево</w:t>
      </w:r>
      <w:proofErr w:type="spellEnd"/>
      <w:r>
        <w:rPr>
          <w:b/>
          <w:bCs/>
          <w:sz w:val="20"/>
        </w:rPr>
        <w:t>»</w:t>
      </w:r>
    </w:p>
    <w:tbl>
      <w:tblPr>
        <w:tblW w:w="10485" w:type="dxa"/>
        <w:tblInd w:w="-885" w:type="dxa"/>
        <w:tblLayout w:type="fixed"/>
        <w:tblLook w:val="04A0"/>
      </w:tblPr>
      <w:tblGrid>
        <w:gridCol w:w="568"/>
        <w:gridCol w:w="4818"/>
        <w:gridCol w:w="1416"/>
        <w:gridCol w:w="1417"/>
        <w:gridCol w:w="1274"/>
        <w:gridCol w:w="992"/>
      </w:tblGrid>
      <w:tr w:rsidR="00731E25" w:rsidTr="00441080">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9061D1" w:rsidRDefault="00731E25">
            <w:pPr>
              <w:spacing w:line="276" w:lineRule="auto"/>
              <w:ind w:firstLine="0"/>
              <w:rPr>
                <w:bCs/>
                <w:sz w:val="20"/>
                <w:lang w:eastAsia="en-US"/>
              </w:rPr>
            </w:pPr>
            <w:r>
              <w:rPr>
                <w:bCs/>
                <w:sz w:val="20"/>
                <w:lang w:eastAsia="en-US"/>
              </w:rPr>
              <w:t xml:space="preserve">№ </w:t>
            </w:r>
            <w:proofErr w:type="spellStart"/>
            <w:r>
              <w:rPr>
                <w:bCs/>
                <w:sz w:val="20"/>
                <w:lang w:eastAsia="en-US"/>
              </w:rPr>
              <w:t>п</w:t>
            </w:r>
            <w:proofErr w:type="spell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Pr>
                <w:bCs/>
                <w:sz w:val="20"/>
                <w:lang w:eastAsia="en-US"/>
              </w:rPr>
              <w:t xml:space="preserve">УСЛУГИ ПО ЗАВОЗУ-ВЫВОЗУ ГРУЗОВ (КОНТЕЙНЕРОВ) НА/С КОНТЕЙНЕРНЫЙ ТЕРМИНАЛ «ОРЕХОВО - ЗУЕВО» (СТАНЦИЯ </w:t>
            </w:r>
            <w:r>
              <w:rPr>
                <w:bCs/>
                <w:sz w:val="20"/>
                <w:lang w:eastAsia="en-US"/>
              </w:rPr>
              <w:lastRenderedPageBreak/>
              <w:t>ОРЕХОВО-ЗУЕВО)</w:t>
            </w:r>
          </w:p>
        </w:tc>
        <w:tc>
          <w:tcPr>
            <w:tcW w:w="1417"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Pr>
                <w:bCs/>
                <w:sz w:val="20"/>
                <w:lang w:eastAsia="en-US"/>
              </w:rPr>
              <w:lastRenderedPageBreak/>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9061D1" w:rsidRDefault="00731E25">
            <w:pPr>
              <w:spacing w:line="276" w:lineRule="auto"/>
              <w:ind w:firstLine="0"/>
              <w:jc w:val="center"/>
              <w:rPr>
                <w:bCs/>
                <w:sz w:val="20"/>
                <w:lang w:eastAsia="en-US"/>
              </w:rPr>
            </w:pPr>
            <w:r>
              <w:rPr>
                <w:bCs/>
                <w:sz w:val="20"/>
                <w:lang w:eastAsia="en-US"/>
              </w:rPr>
              <w:t xml:space="preserve">Стоимость услуги </w:t>
            </w:r>
            <w:r>
              <w:rPr>
                <w:bCs/>
                <w:sz w:val="20"/>
                <w:lang w:eastAsia="en-US"/>
              </w:rPr>
              <w:lastRenderedPageBreak/>
              <w:t>(с НДС)</w:t>
            </w:r>
          </w:p>
        </w:tc>
      </w:tr>
      <w:tr w:rsidR="00731E25" w:rsidTr="00441080">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Pr>
                <w:sz w:val="20"/>
                <w:lang w:eastAsia="en-US"/>
              </w:rPr>
              <w:lastRenderedPageBreak/>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F10F0">
              <w:rPr>
                <w:sz w:val="20"/>
                <w:lang w:eastAsia="en-US"/>
              </w:rPr>
              <w:t xml:space="preserve">ГОРОД МОСКВА </w:t>
            </w:r>
          </w:p>
          <w:p w:rsidR="009061D1" w:rsidRDefault="00731E25">
            <w:pPr>
              <w:spacing w:line="276" w:lineRule="auto"/>
              <w:ind w:firstLine="0"/>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9061D1" w:rsidRDefault="009061D1">
            <w:pPr>
              <w:spacing w:line="276" w:lineRule="auto"/>
              <w:ind w:firstLine="0"/>
              <w:jc w:val="center"/>
              <w:rPr>
                <w:sz w:val="20"/>
                <w:lang w:eastAsia="en-US"/>
              </w:rPr>
            </w:pPr>
          </w:p>
        </w:tc>
        <w:tc>
          <w:tcPr>
            <w:tcW w:w="993" w:type="dxa"/>
            <w:tcBorders>
              <w:top w:val="nil"/>
              <w:left w:val="nil"/>
              <w:bottom w:val="nil"/>
              <w:right w:val="single" w:sz="4" w:space="0" w:color="auto"/>
            </w:tcBorders>
            <w:shd w:val="clear" w:color="auto" w:fill="FFFFFF"/>
            <w:vAlign w:val="center"/>
            <w:hideMark/>
          </w:tcPr>
          <w:p w:rsidR="009061D1" w:rsidRDefault="009061D1">
            <w:pPr>
              <w:spacing w:line="276" w:lineRule="auto"/>
              <w:ind w:firstLine="0"/>
              <w:jc w:val="center"/>
              <w:rPr>
                <w:sz w:val="20"/>
                <w:lang w:eastAsia="en-US"/>
              </w:rPr>
            </w:pPr>
          </w:p>
        </w:tc>
      </w:tr>
      <w:tr w:rsidR="00731E25" w:rsidTr="00441080">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9061D1">
            <w:pPr>
              <w:spacing w:line="276" w:lineRule="auto"/>
              <w:ind w:firstLine="0"/>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9061D1" w:rsidRDefault="009061D1">
            <w:pPr>
              <w:spacing w:line="276" w:lineRule="auto"/>
              <w:ind w:firstLine="0"/>
              <w:jc w:val="center"/>
              <w:rPr>
                <w:sz w:val="20"/>
                <w:lang w:eastAsia="en-US"/>
              </w:rPr>
            </w:pPr>
          </w:p>
        </w:tc>
      </w:tr>
    </w:tbl>
    <w:p w:rsidR="00731E25" w:rsidRDefault="00731E25" w:rsidP="00731E25">
      <w:pPr>
        <w:jc w:val="right"/>
        <w:rPr>
          <w:b/>
          <w:bCs/>
          <w:sz w:val="20"/>
        </w:rPr>
      </w:pPr>
    </w:p>
    <w:p w:rsidR="00731E25" w:rsidRDefault="00731E25" w:rsidP="00731E25">
      <w:pPr>
        <w:jc w:val="center"/>
        <w:rPr>
          <w:b/>
          <w:bCs/>
          <w:sz w:val="20"/>
        </w:rPr>
      </w:pPr>
      <w:r>
        <w:rPr>
          <w:b/>
          <w:bCs/>
          <w:sz w:val="20"/>
        </w:rPr>
        <w:t>ТАБЛИЦА №7 Зона по оказанию услуг по завозу-вывозу грузов (контейнеров) на/с контейнерный терминал «ОАО РЖД станция Ступино»</w:t>
      </w:r>
    </w:p>
    <w:tbl>
      <w:tblPr>
        <w:tblW w:w="10485" w:type="dxa"/>
        <w:tblInd w:w="-885" w:type="dxa"/>
        <w:tblLayout w:type="fixed"/>
        <w:tblLook w:val="04A0"/>
      </w:tblPr>
      <w:tblGrid>
        <w:gridCol w:w="568"/>
        <w:gridCol w:w="4818"/>
        <w:gridCol w:w="1416"/>
        <w:gridCol w:w="1417"/>
        <w:gridCol w:w="1274"/>
        <w:gridCol w:w="992"/>
      </w:tblGrid>
      <w:tr w:rsidR="00731E25" w:rsidTr="00441080">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731E25" w:rsidRDefault="00731E25" w:rsidP="00441080">
            <w:pPr>
              <w:spacing w:line="276" w:lineRule="auto"/>
              <w:jc w:val="center"/>
              <w:rPr>
                <w:bCs/>
                <w:sz w:val="20"/>
                <w:lang w:eastAsia="en-US"/>
              </w:rPr>
            </w:pPr>
            <w:r>
              <w:rPr>
                <w:bCs/>
                <w:sz w:val="20"/>
                <w:lang w:eastAsia="en-US"/>
              </w:rPr>
              <w:t xml:space="preserve">№ </w:t>
            </w:r>
            <w:proofErr w:type="spellStart"/>
            <w:r>
              <w:rPr>
                <w:bCs/>
                <w:sz w:val="20"/>
                <w:lang w:eastAsia="en-US"/>
              </w:rPr>
              <w:t>п</w:t>
            </w:r>
            <w:proofErr w:type="spell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Pr>
                <w:bCs/>
                <w:sz w:val="20"/>
                <w:lang w:eastAsia="en-US"/>
              </w:rPr>
              <w:t>УСЛУГИ ПО ЗАВОЗУ-ВЫВОЗУ ГРУЗОВ (КОНТЕЙНЕРОВ) НА/С КОНТЕЙНЕРНЫЙ ТЕРМИНАЛ  ОАО «РЖД» (СТАНЦИЯ СТУПИНО)</w:t>
            </w:r>
          </w:p>
        </w:tc>
        <w:tc>
          <w:tcPr>
            <w:tcW w:w="1417"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9061D1" w:rsidRDefault="00731E25">
            <w:pPr>
              <w:spacing w:line="276" w:lineRule="auto"/>
              <w:ind w:firstLine="0"/>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9061D1" w:rsidRDefault="00731E25">
            <w:pPr>
              <w:spacing w:line="276" w:lineRule="auto"/>
              <w:ind w:firstLine="0"/>
              <w:jc w:val="center"/>
              <w:rPr>
                <w:bCs/>
                <w:sz w:val="20"/>
                <w:lang w:eastAsia="en-US"/>
              </w:rPr>
            </w:pPr>
            <w:r>
              <w:rPr>
                <w:bCs/>
                <w:sz w:val="20"/>
                <w:lang w:eastAsia="en-US"/>
              </w:rPr>
              <w:t>Стоимость услуги (с НДС)</w:t>
            </w:r>
          </w:p>
        </w:tc>
      </w:tr>
      <w:tr w:rsidR="00731E25" w:rsidTr="00441080">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sidRPr="009F10F0">
              <w:rPr>
                <w:sz w:val="20"/>
                <w:lang w:eastAsia="en-US"/>
              </w:rPr>
              <w:t xml:space="preserve">ГОРОД МОСКВА </w:t>
            </w:r>
          </w:p>
          <w:p w:rsidR="009061D1" w:rsidRDefault="00731E25">
            <w:pPr>
              <w:spacing w:line="276" w:lineRule="auto"/>
              <w:ind w:firstLine="0"/>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Pr>
                <w:sz w:val="20"/>
                <w:lang w:eastAsia="en-US"/>
              </w:rPr>
              <w:t xml:space="preserve">  </w:t>
            </w:r>
          </w:p>
        </w:tc>
        <w:tc>
          <w:tcPr>
            <w:tcW w:w="993" w:type="dxa"/>
            <w:tcBorders>
              <w:top w:val="nil"/>
              <w:left w:val="nil"/>
              <w:bottom w:val="nil"/>
              <w:right w:val="single" w:sz="4" w:space="0" w:color="auto"/>
            </w:tcBorders>
            <w:shd w:val="clear" w:color="auto" w:fill="FFFFFF"/>
            <w:vAlign w:val="center"/>
            <w:hideMark/>
          </w:tcPr>
          <w:p w:rsidR="009061D1" w:rsidRDefault="009061D1">
            <w:pPr>
              <w:spacing w:line="276" w:lineRule="auto"/>
              <w:ind w:firstLine="0"/>
              <w:jc w:val="center"/>
              <w:rPr>
                <w:sz w:val="20"/>
                <w:lang w:eastAsia="en-US"/>
              </w:rPr>
            </w:pPr>
          </w:p>
        </w:tc>
      </w:tr>
      <w:tr w:rsidR="00731E25" w:rsidTr="00441080">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9061D1" w:rsidRDefault="00731E25">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061D1" w:rsidRDefault="00731E25">
            <w:pPr>
              <w:spacing w:line="276" w:lineRule="auto"/>
              <w:ind w:firstLine="0"/>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9061D1" w:rsidRDefault="009061D1">
            <w:pPr>
              <w:spacing w:line="276" w:lineRule="auto"/>
              <w:ind w:firstLine="0"/>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9061D1" w:rsidRDefault="009061D1">
            <w:pPr>
              <w:spacing w:line="276" w:lineRule="auto"/>
              <w:ind w:firstLine="0"/>
              <w:jc w:val="center"/>
              <w:rPr>
                <w:sz w:val="20"/>
                <w:lang w:eastAsia="en-US"/>
              </w:rPr>
            </w:pPr>
          </w:p>
        </w:tc>
      </w:tr>
    </w:tbl>
    <w:p w:rsidR="00731E25" w:rsidRPr="004A4E7C" w:rsidRDefault="00731E25" w:rsidP="00731E25">
      <w:pPr>
        <w:spacing w:after="200" w:line="276" w:lineRule="auto"/>
        <w:ind w:left="397" w:firstLine="312"/>
        <w:rPr>
          <w:b/>
          <w:sz w:val="20"/>
        </w:rPr>
      </w:pPr>
    </w:p>
    <w:p w:rsidR="00731E25" w:rsidRPr="00AD17BA" w:rsidRDefault="00731E25" w:rsidP="00731E25">
      <w:pPr>
        <w:tabs>
          <w:tab w:val="left" w:pos="0"/>
        </w:tabs>
        <w:jc w:val="center"/>
        <w:rPr>
          <w:b/>
          <w:sz w:val="20"/>
        </w:rPr>
      </w:pPr>
      <w:r w:rsidRPr="00AD17BA">
        <w:rPr>
          <w:b/>
          <w:sz w:val="20"/>
        </w:rPr>
        <w:t>ТАБЛИЦА № 8  Дополнительные услуги</w:t>
      </w:r>
    </w:p>
    <w:tbl>
      <w:tblPr>
        <w:tblW w:w="110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827"/>
        <w:gridCol w:w="1749"/>
        <w:gridCol w:w="21"/>
        <w:gridCol w:w="1349"/>
        <w:gridCol w:w="52"/>
        <w:gridCol w:w="1401"/>
        <w:gridCol w:w="1489"/>
      </w:tblGrid>
      <w:tr w:rsidR="00731E25" w:rsidTr="00441080">
        <w:tc>
          <w:tcPr>
            <w:tcW w:w="1134" w:type="dxa"/>
            <w:tcBorders>
              <w:top w:val="single" w:sz="4" w:space="0" w:color="auto"/>
              <w:left w:val="single" w:sz="4" w:space="0" w:color="auto"/>
              <w:bottom w:val="single" w:sz="4" w:space="0" w:color="auto"/>
              <w:right w:val="single" w:sz="4" w:space="0" w:color="auto"/>
            </w:tcBorders>
            <w:hideMark/>
          </w:tcPr>
          <w:p w:rsidR="00731E25" w:rsidRDefault="00731E25" w:rsidP="00441080">
            <w:pPr>
              <w:tabs>
                <w:tab w:val="left" w:pos="0"/>
              </w:tabs>
              <w:spacing w:line="276" w:lineRule="auto"/>
              <w:jc w:val="both"/>
              <w:rPr>
                <w:b/>
                <w:lang w:eastAsia="en-US"/>
              </w:rPr>
            </w:pPr>
            <w:r>
              <w:rPr>
                <w:b/>
                <w:lang w:eastAsia="en-US"/>
              </w:rPr>
              <w:t>№</w:t>
            </w:r>
            <w:proofErr w:type="spellStart"/>
            <w:r>
              <w:rPr>
                <w:b/>
                <w:lang w:eastAsia="en-US"/>
              </w:rPr>
              <w:t>п</w:t>
            </w:r>
            <w:proofErr w:type="spellEnd"/>
            <w:r>
              <w:rPr>
                <w:b/>
                <w:lang w:eastAsia="en-US"/>
              </w:rPr>
              <w:t>/</w:t>
            </w:r>
            <w:proofErr w:type="spellStart"/>
            <w:r>
              <w:rPr>
                <w:b/>
                <w:lang w:eastAsia="en-US"/>
              </w:rPr>
              <w:t>п</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9061D1" w:rsidRDefault="00731E25">
            <w:pPr>
              <w:tabs>
                <w:tab w:val="left" w:pos="0"/>
              </w:tabs>
              <w:spacing w:line="276" w:lineRule="auto"/>
              <w:ind w:firstLine="35"/>
              <w:jc w:val="center"/>
              <w:rPr>
                <w:b/>
                <w:sz w:val="20"/>
                <w:lang w:eastAsia="en-US"/>
              </w:rPr>
            </w:pPr>
            <w:r w:rsidRPr="00AD17BA">
              <w:rPr>
                <w:b/>
                <w:sz w:val="20"/>
                <w:lang w:eastAsia="en-US"/>
              </w:rPr>
              <w:t>Наименование дополнительных</w:t>
            </w:r>
          </w:p>
          <w:p w:rsidR="009061D1" w:rsidRDefault="00731E25">
            <w:pPr>
              <w:tabs>
                <w:tab w:val="left" w:pos="0"/>
              </w:tabs>
              <w:spacing w:line="276" w:lineRule="auto"/>
              <w:ind w:firstLine="35"/>
              <w:jc w:val="center"/>
              <w:rPr>
                <w:b/>
                <w:sz w:val="20"/>
                <w:lang w:eastAsia="en-US"/>
              </w:rPr>
            </w:pPr>
            <w:r w:rsidRPr="00AD17BA">
              <w:rPr>
                <w:b/>
                <w:sz w:val="20"/>
                <w:lang w:eastAsia="en-US"/>
              </w:rPr>
              <w:t>услуг</w:t>
            </w:r>
          </w:p>
        </w:tc>
        <w:tc>
          <w:tcPr>
            <w:tcW w:w="1770" w:type="dxa"/>
            <w:gridSpan w:val="2"/>
            <w:tcBorders>
              <w:top w:val="single" w:sz="4" w:space="0" w:color="auto"/>
              <w:left w:val="single" w:sz="4" w:space="0" w:color="auto"/>
              <w:bottom w:val="single" w:sz="4" w:space="0" w:color="auto"/>
              <w:right w:val="single" w:sz="4" w:space="0" w:color="auto"/>
            </w:tcBorders>
            <w:hideMark/>
          </w:tcPr>
          <w:p w:rsidR="009061D1" w:rsidRDefault="00731E25">
            <w:pPr>
              <w:tabs>
                <w:tab w:val="left" w:pos="0"/>
              </w:tabs>
              <w:spacing w:line="276" w:lineRule="auto"/>
              <w:ind w:firstLine="35"/>
              <w:jc w:val="center"/>
              <w:rPr>
                <w:b/>
                <w:sz w:val="20"/>
                <w:lang w:eastAsia="en-US"/>
              </w:rPr>
            </w:pPr>
            <w:r w:rsidRPr="00AD17BA">
              <w:rPr>
                <w:b/>
                <w:sz w:val="20"/>
                <w:lang w:eastAsia="en-US"/>
              </w:rPr>
              <w:t>Стоимость</w:t>
            </w:r>
          </w:p>
          <w:p w:rsidR="009061D1" w:rsidRDefault="00731E25">
            <w:pPr>
              <w:tabs>
                <w:tab w:val="left" w:pos="0"/>
              </w:tabs>
              <w:spacing w:line="276" w:lineRule="auto"/>
              <w:ind w:firstLine="35"/>
              <w:jc w:val="center"/>
              <w:rPr>
                <w:b/>
                <w:sz w:val="20"/>
                <w:lang w:eastAsia="en-US"/>
              </w:rPr>
            </w:pPr>
            <w:r w:rsidRPr="00AD17BA">
              <w:rPr>
                <w:b/>
                <w:sz w:val="20"/>
                <w:lang w:eastAsia="en-US"/>
              </w:rPr>
              <w:t>в руб. без НДС</w:t>
            </w:r>
          </w:p>
          <w:p w:rsidR="009061D1" w:rsidRDefault="00731E25">
            <w:pPr>
              <w:tabs>
                <w:tab w:val="left" w:pos="0"/>
              </w:tabs>
              <w:spacing w:line="276" w:lineRule="auto"/>
              <w:ind w:firstLine="35"/>
              <w:jc w:val="center"/>
              <w:rPr>
                <w:b/>
                <w:sz w:val="20"/>
                <w:lang w:eastAsia="en-US"/>
              </w:rPr>
            </w:pPr>
            <w:r w:rsidRPr="00AD17BA">
              <w:rPr>
                <w:b/>
                <w:sz w:val="20"/>
                <w:lang w:eastAsia="en-US"/>
              </w:rPr>
              <w:t>20-фут</w:t>
            </w:r>
          </w:p>
          <w:p w:rsidR="009061D1" w:rsidRDefault="00731E25">
            <w:pPr>
              <w:tabs>
                <w:tab w:val="left" w:pos="0"/>
              </w:tabs>
              <w:spacing w:line="276" w:lineRule="auto"/>
              <w:ind w:firstLine="35"/>
              <w:jc w:val="center"/>
              <w:rPr>
                <w:b/>
                <w:sz w:val="20"/>
                <w:lang w:eastAsia="en-US"/>
              </w:rPr>
            </w:pPr>
            <w:r w:rsidRPr="00AD17BA">
              <w:rPr>
                <w:b/>
                <w:sz w:val="20"/>
                <w:lang w:eastAsia="en-US"/>
              </w:rPr>
              <w:t>контейнер</w:t>
            </w:r>
          </w:p>
        </w:tc>
        <w:tc>
          <w:tcPr>
            <w:tcW w:w="1401" w:type="dxa"/>
            <w:gridSpan w:val="2"/>
            <w:tcBorders>
              <w:top w:val="single" w:sz="4" w:space="0" w:color="auto"/>
              <w:left w:val="single" w:sz="4" w:space="0" w:color="auto"/>
              <w:bottom w:val="single" w:sz="4" w:space="0" w:color="auto"/>
              <w:right w:val="single" w:sz="4" w:space="0" w:color="auto"/>
            </w:tcBorders>
            <w:hideMark/>
          </w:tcPr>
          <w:p w:rsidR="009061D1" w:rsidRDefault="00731E25">
            <w:pPr>
              <w:tabs>
                <w:tab w:val="left" w:pos="0"/>
              </w:tabs>
              <w:spacing w:line="276" w:lineRule="auto"/>
              <w:ind w:firstLine="35"/>
              <w:jc w:val="center"/>
              <w:rPr>
                <w:b/>
                <w:sz w:val="20"/>
                <w:lang w:eastAsia="en-US"/>
              </w:rPr>
            </w:pPr>
            <w:r w:rsidRPr="00AD17BA">
              <w:rPr>
                <w:b/>
                <w:sz w:val="20"/>
                <w:lang w:eastAsia="en-US"/>
              </w:rPr>
              <w:t>Стоимость</w:t>
            </w:r>
          </w:p>
          <w:p w:rsidR="009061D1" w:rsidRDefault="00731E25">
            <w:pPr>
              <w:tabs>
                <w:tab w:val="left" w:pos="0"/>
              </w:tabs>
              <w:spacing w:line="276" w:lineRule="auto"/>
              <w:ind w:firstLine="35"/>
              <w:jc w:val="center"/>
              <w:rPr>
                <w:b/>
                <w:sz w:val="20"/>
                <w:lang w:eastAsia="en-US"/>
              </w:rPr>
            </w:pPr>
            <w:r w:rsidRPr="00AD17BA">
              <w:rPr>
                <w:b/>
                <w:sz w:val="20"/>
                <w:lang w:eastAsia="en-US"/>
              </w:rPr>
              <w:t>в руб. с НДС</w:t>
            </w:r>
          </w:p>
          <w:p w:rsidR="009061D1" w:rsidRDefault="00731E25">
            <w:pPr>
              <w:tabs>
                <w:tab w:val="left" w:pos="0"/>
              </w:tabs>
              <w:spacing w:line="276" w:lineRule="auto"/>
              <w:ind w:firstLine="35"/>
              <w:jc w:val="center"/>
              <w:rPr>
                <w:b/>
                <w:sz w:val="20"/>
                <w:lang w:eastAsia="en-US"/>
              </w:rPr>
            </w:pPr>
            <w:r w:rsidRPr="00AD17BA">
              <w:rPr>
                <w:b/>
                <w:sz w:val="20"/>
                <w:lang w:eastAsia="en-US"/>
              </w:rPr>
              <w:t>20-фут</w:t>
            </w:r>
          </w:p>
          <w:p w:rsidR="009061D1" w:rsidRDefault="00731E25">
            <w:pPr>
              <w:tabs>
                <w:tab w:val="left" w:pos="0"/>
              </w:tabs>
              <w:spacing w:line="276" w:lineRule="auto"/>
              <w:ind w:firstLine="35"/>
              <w:jc w:val="center"/>
              <w:rPr>
                <w:b/>
                <w:sz w:val="20"/>
                <w:lang w:eastAsia="en-US"/>
              </w:rPr>
            </w:pPr>
            <w:r w:rsidRPr="00AD17BA">
              <w:rPr>
                <w:b/>
                <w:sz w:val="20"/>
                <w:lang w:eastAsia="en-US"/>
              </w:rPr>
              <w:t>контейнер</w:t>
            </w:r>
          </w:p>
        </w:tc>
        <w:tc>
          <w:tcPr>
            <w:tcW w:w="1401" w:type="dxa"/>
            <w:tcBorders>
              <w:top w:val="single" w:sz="4" w:space="0" w:color="auto"/>
              <w:left w:val="single" w:sz="4" w:space="0" w:color="auto"/>
              <w:bottom w:val="single" w:sz="4" w:space="0" w:color="auto"/>
              <w:right w:val="single" w:sz="4" w:space="0" w:color="auto"/>
            </w:tcBorders>
            <w:hideMark/>
          </w:tcPr>
          <w:p w:rsidR="009061D1" w:rsidRDefault="00731E25">
            <w:pPr>
              <w:tabs>
                <w:tab w:val="left" w:pos="0"/>
              </w:tabs>
              <w:spacing w:line="276" w:lineRule="auto"/>
              <w:ind w:firstLine="35"/>
              <w:jc w:val="center"/>
              <w:rPr>
                <w:b/>
                <w:sz w:val="20"/>
                <w:lang w:eastAsia="en-US"/>
              </w:rPr>
            </w:pPr>
            <w:r w:rsidRPr="00AD17BA">
              <w:rPr>
                <w:b/>
                <w:sz w:val="20"/>
                <w:lang w:eastAsia="en-US"/>
              </w:rPr>
              <w:t>Стоимость</w:t>
            </w:r>
          </w:p>
          <w:p w:rsidR="009061D1" w:rsidRDefault="00731E25">
            <w:pPr>
              <w:tabs>
                <w:tab w:val="left" w:pos="0"/>
              </w:tabs>
              <w:spacing w:line="276" w:lineRule="auto"/>
              <w:ind w:firstLine="35"/>
              <w:jc w:val="center"/>
              <w:rPr>
                <w:b/>
                <w:sz w:val="20"/>
                <w:lang w:eastAsia="en-US"/>
              </w:rPr>
            </w:pPr>
            <w:r w:rsidRPr="00AD17BA">
              <w:rPr>
                <w:b/>
                <w:sz w:val="20"/>
                <w:lang w:eastAsia="en-US"/>
              </w:rPr>
              <w:t>в руб. без НДС</w:t>
            </w:r>
          </w:p>
          <w:p w:rsidR="009061D1" w:rsidRDefault="00731E25">
            <w:pPr>
              <w:tabs>
                <w:tab w:val="left" w:pos="0"/>
              </w:tabs>
              <w:spacing w:line="276" w:lineRule="auto"/>
              <w:ind w:firstLine="35"/>
              <w:jc w:val="center"/>
              <w:rPr>
                <w:b/>
                <w:sz w:val="20"/>
                <w:lang w:eastAsia="en-US"/>
              </w:rPr>
            </w:pPr>
            <w:r w:rsidRPr="00AD17BA">
              <w:rPr>
                <w:b/>
                <w:sz w:val="20"/>
                <w:lang w:eastAsia="en-US"/>
              </w:rPr>
              <w:t>40-фут</w:t>
            </w:r>
          </w:p>
          <w:p w:rsidR="009061D1" w:rsidRDefault="00731E25">
            <w:pPr>
              <w:tabs>
                <w:tab w:val="left" w:pos="0"/>
              </w:tabs>
              <w:spacing w:line="276" w:lineRule="auto"/>
              <w:ind w:firstLine="35"/>
              <w:jc w:val="center"/>
              <w:rPr>
                <w:b/>
                <w:sz w:val="20"/>
                <w:lang w:eastAsia="en-US"/>
              </w:rPr>
            </w:pPr>
            <w:r w:rsidRPr="00AD17BA">
              <w:rPr>
                <w:b/>
                <w:sz w:val="20"/>
                <w:lang w:eastAsia="en-US"/>
              </w:rPr>
              <w:t>контейнер</w:t>
            </w:r>
          </w:p>
        </w:tc>
        <w:tc>
          <w:tcPr>
            <w:tcW w:w="1489" w:type="dxa"/>
            <w:tcBorders>
              <w:top w:val="single" w:sz="4" w:space="0" w:color="auto"/>
              <w:left w:val="single" w:sz="4" w:space="0" w:color="auto"/>
              <w:bottom w:val="single" w:sz="4" w:space="0" w:color="auto"/>
              <w:right w:val="single" w:sz="4" w:space="0" w:color="auto"/>
            </w:tcBorders>
            <w:hideMark/>
          </w:tcPr>
          <w:p w:rsidR="009061D1" w:rsidRDefault="00731E25">
            <w:pPr>
              <w:tabs>
                <w:tab w:val="left" w:pos="0"/>
              </w:tabs>
              <w:spacing w:line="276" w:lineRule="auto"/>
              <w:ind w:firstLine="35"/>
              <w:jc w:val="center"/>
              <w:rPr>
                <w:b/>
                <w:sz w:val="20"/>
                <w:lang w:eastAsia="en-US"/>
              </w:rPr>
            </w:pPr>
            <w:r w:rsidRPr="00AD17BA">
              <w:rPr>
                <w:b/>
                <w:sz w:val="20"/>
                <w:lang w:eastAsia="en-US"/>
              </w:rPr>
              <w:t>Стоимость</w:t>
            </w:r>
          </w:p>
          <w:p w:rsidR="009061D1" w:rsidRDefault="00731E25">
            <w:pPr>
              <w:tabs>
                <w:tab w:val="left" w:pos="0"/>
              </w:tabs>
              <w:spacing w:line="276" w:lineRule="auto"/>
              <w:ind w:firstLine="35"/>
              <w:jc w:val="center"/>
              <w:rPr>
                <w:b/>
                <w:sz w:val="20"/>
                <w:lang w:eastAsia="en-US"/>
              </w:rPr>
            </w:pPr>
            <w:r w:rsidRPr="00AD17BA">
              <w:rPr>
                <w:b/>
                <w:sz w:val="20"/>
                <w:lang w:eastAsia="en-US"/>
              </w:rPr>
              <w:t>в руб. с НДС</w:t>
            </w:r>
          </w:p>
          <w:p w:rsidR="009061D1" w:rsidRDefault="00731E25">
            <w:pPr>
              <w:tabs>
                <w:tab w:val="left" w:pos="0"/>
              </w:tabs>
              <w:spacing w:line="276" w:lineRule="auto"/>
              <w:ind w:firstLine="35"/>
              <w:jc w:val="center"/>
              <w:rPr>
                <w:b/>
                <w:sz w:val="20"/>
                <w:lang w:eastAsia="en-US"/>
              </w:rPr>
            </w:pPr>
            <w:r w:rsidRPr="00AD17BA">
              <w:rPr>
                <w:b/>
                <w:sz w:val="20"/>
                <w:lang w:eastAsia="en-US"/>
              </w:rPr>
              <w:t>40-фут</w:t>
            </w:r>
          </w:p>
          <w:p w:rsidR="009061D1" w:rsidRDefault="00731E25">
            <w:pPr>
              <w:tabs>
                <w:tab w:val="left" w:pos="0"/>
              </w:tabs>
              <w:spacing w:line="276" w:lineRule="auto"/>
              <w:ind w:firstLine="35"/>
              <w:jc w:val="center"/>
              <w:rPr>
                <w:b/>
                <w:sz w:val="20"/>
                <w:lang w:eastAsia="en-US"/>
              </w:rPr>
            </w:pPr>
            <w:r w:rsidRPr="00AD17BA">
              <w:rPr>
                <w:b/>
                <w:sz w:val="20"/>
                <w:lang w:eastAsia="en-US"/>
              </w:rPr>
              <w:t>контейнер</w:t>
            </w:r>
          </w:p>
        </w:tc>
      </w:tr>
      <w:tr w:rsidR="00731E25" w:rsidTr="00441080">
        <w:tc>
          <w:tcPr>
            <w:tcW w:w="1134" w:type="dxa"/>
            <w:tcBorders>
              <w:top w:val="single" w:sz="4" w:space="0" w:color="auto"/>
              <w:left w:val="single" w:sz="4" w:space="0" w:color="auto"/>
              <w:bottom w:val="single" w:sz="4" w:space="0" w:color="auto"/>
              <w:right w:val="single" w:sz="4" w:space="0" w:color="auto"/>
            </w:tcBorders>
            <w:hideMark/>
          </w:tcPr>
          <w:p w:rsidR="00731E25" w:rsidRPr="00F60858" w:rsidRDefault="00731E25" w:rsidP="00441080">
            <w:pPr>
              <w:tabs>
                <w:tab w:val="left" w:pos="0"/>
              </w:tabs>
              <w:spacing w:line="276" w:lineRule="auto"/>
              <w:jc w:val="both"/>
              <w:rPr>
                <w:sz w:val="20"/>
                <w:lang w:eastAsia="en-US"/>
              </w:rPr>
            </w:pPr>
            <w:r w:rsidRPr="00F60858">
              <w:rPr>
                <w:sz w:val="20"/>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9061D1" w:rsidRDefault="00731E25">
            <w:pPr>
              <w:tabs>
                <w:tab w:val="left" w:pos="0"/>
              </w:tabs>
              <w:spacing w:line="276" w:lineRule="auto"/>
              <w:ind w:firstLine="35"/>
              <w:jc w:val="both"/>
              <w:rPr>
                <w:bCs/>
                <w:sz w:val="20"/>
                <w:lang w:eastAsia="en-US"/>
              </w:rPr>
            </w:pPr>
            <w:r w:rsidRPr="00763C83">
              <w:rPr>
                <w:b/>
                <w:bCs/>
                <w:sz w:val="20"/>
                <w:lang w:eastAsia="en-US"/>
              </w:rPr>
              <w:t>Работа автомобиля сверх норматива.</w:t>
            </w:r>
            <w:r w:rsidRPr="00763C83">
              <w:rPr>
                <w:bCs/>
                <w:sz w:val="20"/>
                <w:lang w:eastAsia="en-US"/>
              </w:rPr>
              <w:t xml:space="preserve">  </w:t>
            </w:r>
          </w:p>
          <w:p w:rsidR="009061D1" w:rsidRDefault="00731E25">
            <w:pPr>
              <w:tabs>
                <w:tab w:val="left" w:pos="0"/>
              </w:tabs>
              <w:spacing w:line="276" w:lineRule="auto"/>
              <w:ind w:firstLine="35"/>
              <w:jc w:val="both"/>
              <w:rPr>
                <w:bCs/>
                <w:sz w:val="20"/>
                <w:lang w:eastAsia="en-US"/>
              </w:rPr>
            </w:pPr>
            <w:r w:rsidRPr="00763C83">
              <w:rPr>
                <w:bCs/>
                <w:sz w:val="20"/>
                <w:lang w:eastAsia="en-US"/>
              </w:rPr>
              <w:t xml:space="preserve">Норма времени на загрузку/выгрузку контейнера  у клиента с момента подачи автотранспорта 20 футовый - </w:t>
            </w:r>
            <w:r w:rsidRPr="00763C83">
              <w:rPr>
                <w:b/>
                <w:bCs/>
                <w:sz w:val="20"/>
                <w:u w:val="single"/>
                <w:lang w:eastAsia="en-US"/>
              </w:rPr>
              <w:t>3 часа</w:t>
            </w:r>
            <w:r w:rsidRPr="00763C83">
              <w:rPr>
                <w:bCs/>
                <w:sz w:val="20"/>
                <w:lang w:eastAsia="en-US"/>
              </w:rPr>
              <w:t xml:space="preserve">,  40 футовый - </w:t>
            </w:r>
            <w:r w:rsidRPr="00763C83">
              <w:rPr>
                <w:b/>
                <w:bCs/>
                <w:sz w:val="20"/>
                <w:u w:val="single"/>
                <w:lang w:eastAsia="en-US"/>
              </w:rPr>
              <w:t>4 часа</w:t>
            </w:r>
            <w:r w:rsidRPr="00763C83">
              <w:rPr>
                <w:bCs/>
                <w:sz w:val="20"/>
                <w:lang w:eastAsia="en-US"/>
              </w:rPr>
              <w:t xml:space="preserve">, два 20 футовых – </w:t>
            </w:r>
            <w:r w:rsidRPr="00763C83">
              <w:rPr>
                <w:b/>
                <w:bCs/>
                <w:sz w:val="20"/>
                <w:u w:val="single"/>
                <w:lang w:eastAsia="en-US"/>
              </w:rPr>
              <w:t>5 часов</w:t>
            </w:r>
          </w:p>
          <w:p w:rsidR="009061D1" w:rsidRDefault="00731E25">
            <w:pPr>
              <w:tabs>
                <w:tab w:val="left" w:pos="0"/>
              </w:tabs>
              <w:spacing w:line="276" w:lineRule="auto"/>
              <w:ind w:firstLine="35"/>
              <w:jc w:val="both"/>
              <w:rPr>
                <w:sz w:val="20"/>
                <w:lang w:eastAsia="en-US"/>
              </w:rPr>
            </w:pPr>
            <w:r w:rsidRPr="00763C83">
              <w:rPr>
                <w:sz w:val="20"/>
                <w:lang w:eastAsia="en-US"/>
              </w:rPr>
              <w:t xml:space="preserve"> </w:t>
            </w:r>
            <w:r w:rsidRPr="00763C83">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731E25" w:rsidRPr="00763C83" w:rsidRDefault="00731E25" w:rsidP="00441080">
            <w:pPr>
              <w:tabs>
                <w:tab w:val="left" w:pos="0"/>
              </w:tabs>
              <w:spacing w:line="276" w:lineRule="auto"/>
              <w:rPr>
                <w:sz w:val="20"/>
                <w:lang w:eastAsia="en-US"/>
              </w:rPr>
            </w:pPr>
          </w:p>
        </w:tc>
      </w:tr>
      <w:tr w:rsidR="00731E25" w:rsidTr="00441080">
        <w:tc>
          <w:tcPr>
            <w:tcW w:w="1134" w:type="dxa"/>
            <w:tcBorders>
              <w:top w:val="single" w:sz="4" w:space="0" w:color="auto"/>
              <w:left w:val="single" w:sz="4" w:space="0" w:color="auto"/>
              <w:bottom w:val="single" w:sz="4" w:space="0" w:color="auto"/>
              <w:right w:val="single" w:sz="4" w:space="0" w:color="auto"/>
            </w:tcBorders>
            <w:hideMark/>
          </w:tcPr>
          <w:p w:rsidR="00731E25" w:rsidRPr="00F60858" w:rsidRDefault="00731E25" w:rsidP="00441080">
            <w:pPr>
              <w:tabs>
                <w:tab w:val="left" w:pos="0"/>
              </w:tabs>
              <w:spacing w:line="276" w:lineRule="auto"/>
              <w:jc w:val="both"/>
              <w:rPr>
                <w:sz w:val="20"/>
                <w:lang w:eastAsia="en-US"/>
              </w:rPr>
            </w:pPr>
            <w:r w:rsidRPr="00F60858">
              <w:rPr>
                <w:sz w:val="20"/>
                <w:lang w:eastAsia="en-US"/>
              </w:rPr>
              <w:t>2.</w:t>
            </w:r>
          </w:p>
        </w:tc>
        <w:tc>
          <w:tcPr>
            <w:tcW w:w="3827" w:type="dxa"/>
            <w:tcBorders>
              <w:top w:val="single" w:sz="4" w:space="0" w:color="auto"/>
              <w:left w:val="single" w:sz="4" w:space="0" w:color="auto"/>
              <w:bottom w:val="single" w:sz="4" w:space="0" w:color="auto"/>
              <w:right w:val="single" w:sz="4" w:space="0" w:color="auto"/>
            </w:tcBorders>
            <w:hideMark/>
          </w:tcPr>
          <w:p w:rsidR="009061D1" w:rsidRDefault="00731E25">
            <w:pPr>
              <w:tabs>
                <w:tab w:val="left" w:pos="0"/>
              </w:tabs>
              <w:spacing w:line="276" w:lineRule="auto"/>
              <w:ind w:firstLine="35"/>
              <w:jc w:val="both"/>
              <w:rPr>
                <w:sz w:val="20"/>
                <w:lang w:eastAsia="en-US"/>
              </w:rPr>
            </w:pPr>
            <w:r w:rsidRPr="00763C83">
              <w:rPr>
                <w:b/>
                <w:sz w:val="20"/>
                <w:lang w:eastAsia="en-US"/>
              </w:rPr>
              <w:t>Загрузка/выгрузка контейнера по дополнительному адресу</w:t>
            </w:r>
            <w:r w:rsidRPr="00763C83">
              <w:rPr>
                <w:sz w:val="20"/>
                <w:lang w:eastAsia="en-US"/>
              </w:rPr>
              <w:t xml:space="preserve"> </w:t>
            </w: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731E25" w:rsidRPr="00763C83" w:rsidRDefault="00731E25" w:rsidP="00441080">
            <w:pPr>
              <w:tabs>
                <w:tab w:val="left" w:pos="0"/>
              </w:tabs>
              <w:spacing w:line="276" w:lineRule="auto"/>
              <w:jc w:val="center"/>
              <w:rPr>
                <w:sz w:val="20"/>
                <w:lang w:eastAsia="en-US"/>
              </w:rPr>
            </w:pPr>
          </w:p>
        </w:tc>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731E25" w:rsidRPr="00763C83" w:rsidRDefault="00731E25" w:rsidP="00441080">
            <w:pPr>
              <w:tabs>
                <w:tab w:val="left" w:pos="0"/>
              </w:tabs>
              <w:spacing w:line="276" w:lineRule="auto"/>
              <w:jc w:val="center"/>
              <w:rPr>
                <w:sz w:val="20"/>
                <w:lang w:eastAsia="en-US"/>
              </w:rPr>
            </w:pPr>
          </w:p>
        </w:tc>
        <w:tc>
          <w:tcPr>
            <w:tcW w:w="1401" w:type="dxa"/>
            <w:tcBorders>
              <w:top w:val="single" w:sz="4" w:space="0" w:color="auto"/>
              <w:left w:val="single" w:sz="4" w:space="0" w:color="auto"/>
              <w:bottom w:val="single" w:sz="4" w:space="0" w:color="auto"/>
              <w:right w:val="single" w:sz="4" w:space="0" w:color="auto"/>
            </w:tcBorders>
            <w:vAlign w:val="center"/>
            <w:hideMark/>
          </w:tcPr>
          <w:p w:rsidR="00731E25" w:rsidRPr="00763C83" w:rsidRDefault="00731E25" w:rsidP="00441080">
            <w:pPr>
              <w:tabs>
                <w:tab w:val="left" w:pos="0"/>
              </w:tabs>
              <w:spacing w:line="276" w:lineRule="auto"/>
              <w:jc w:val="center"/>
              <w:rPr>
                <w:sz w:val="20"/>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731E25" w:rsidRPr="00763C83" w:rsidRDefault="00731E25" w:rsidP="00441080">
            <w:pPr>
              <w:tabs>
                <w:tab w:val="left" w:pos="0"/>
              </w:tabs>
              <w:spacing w:line="276" w:lineRule="auto"/>
              <w:jc w:val="center"/>
              <w:rPr>
                <w:sz w:val="20"/>
                <w:lang w:eastAsia="en-US"/>
              </w:rPr>
            </w:pPr>
          </w:p>
        </w:tc>
      </w:tr>
      <w:tr w:rsidR="00731E25" w:rsidTr="00441080">
        <w:trPr>
          <w:trHeight w:val="982"/>
        </w:trPr>
        <w:tc>
          <w:tcPr>
            <w:tcW w:w="1134" w:type="dxa"/>
            <w:tcBorders>
              <w:top w:val="single" w:sz="4" w:space="0" w:color="auto"/>
              <w:left w:val="single" w:sz="4" w:space="0" w:color="auto"/>
              <w:bottom w:val="single" w:sz="4" w:space="0" w:color="auto"/>
              <w:right w:val="single" w:sz="4" w:space="0" w:color="auto"/>
            </w:tcBorders>
            <w:hideMark/>
          </w:tcPr>
          <w:p w:rsidR="00731E25" w:rsidRPr="00F60858" w:rsidRDefault="00731E25" w:rsidP="00441080">
            <w:pPr>
              <w:tabs>
                <w:tab w:val="left" w:pos="0"/>
              </w:tabs>
              <w:spacing w:line="276" w:lineRule="auto"/>
              <w:jc w:val="both"/>
              <w:rPr>
                <w:sz w:val="20"/>
                <w:lang w:eastAsia="en-US"/>
              </w:rPr>
            </w:pPr>
            <w:r w:rsidRPr="00F60858">
              <w:rPr>
                <w:sz w:val="20"/>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rsidR="009061D1" w:rsidRDefault="00731E25">
            <w:pPr>
              <w:tabs>
                <w:tab w:val="left" w:pos="0"/>
              </w:tabs>
              <w:spacing w:line="276" w:lineRule="auto"/>
              <w:ind w:firstLine="35"/>
              <w:jc w:val="both"/>
              <w:rPr>
                <w:b/>
                <w:sz w:val="20"/>
                <w:lang w:eastAsia="en-US"/>
              </w:rPr>
            </w:pPr>
            <w:r w:rsidRPr="00763C83">
              <w:rPr>
                <w:b/>
                <w:sz w:val="20"/>
                <w:lang w:eastAsia="en-US"/>
              </w:rPr>
              <w:t>Превышение нормы загрузки груза в контейнере.</w:t>
            </w:r>
          </w:p>
          <w:p w:rsidR="009061D1" w:rsidRDefault="00731E25">
            <w:pPr>
              <w:tabs>
                <w:tab w:val="left" w:pos="0"/>
              </w:tabs>
              <w:spacing w:after="200" w:line="276" w:lineRule="auto"/>
              <w:ind w:firstLine="35"/>
              <w:jc w:val="both"/>
              <w:rPr>
                <w:sz w:val="20"/>
                <w:lang w:eastAsia="en-US"/>
              </w:rPr>
            </w:pPr>
            <w:r w:rsidRPr="00763C83">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731E25" w:rsidRPr="00763C83" w:rsidRDefault="00731E25" w:rsidP="00441080">
            <w:pPr>
              <w:tabs>
                <w:tab w:val="left" w:pos="0"/>
              </w:tabs>
              <w:spacing w:line="276" w:lineRule="auto"/>
              <w:jc w:val="center"/>
              <w:rPr>
                <w:sz w:val="20"/>
                <w:lang w:eastAsia="en-US"/>
              </w:rPr>
            </w:pPr>
          </w:p>
        </w:tc>
      </w:tr>
      <w:tr w:rsidR="00731E25" w:rsidTr="00441080">
        <w:tc>
          <w:tcPr>
            <w:tcW w:w="1134" w:type="dxa"/>
            <w:tcBorders>
              <w:top w:val="single" w:sz="4" w:space="0" w:color="auto"/>
              <w:left w:val="single" w:sz="4" w:space="0" w:color="auto"/>
              <w:bottom w:val="single" w:sz="4" w:space="0" w:color="auto"/>
              <w:right w:val="single" w:sz="4" w:space="0" w:color="auto"/>
            </w:tcBorders>
            <w:hideMark/>
          </w:tcPr>
          <w:p w:rsidR="00731E25" w:rsidRPr="00F60858" w:rsidRDefault="00731E25" w:rsidP="00441080">
            <w:pPr>
              <w:tabs>
                <w:tab w:val="left" w:pos="0"/>
              </w:tabs>
              <w:spacing w:line="276" w:lineRule="auto"/>
              <w:jc w:val="both"/>
              <w:rPr>
                <w:sz w:val="20"/>
                <w:lang w:eastAsia="en-US"/>
              </w:rPr>
            </w:pPr>
            <w:r w:rsidRPr="00F60858">
              <w:rPr>
                <w:sz w:val="20"/>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9061D1" w:rsidRDefault="00731E25">
            <w:pPr>
              <w:spacing w:line="276" w:lineRule="auto"/>
              <w:ind w:firstLine="35"/>
              <w:rPr>
                <w:sz w:val="20"/>
                <w:lang w:eastAsia="en-US"/>
              </w:rPr>
            </w:pPr>
            <w:r w:rsidRPr="00763C83">
              <w:rPr>
                <w:b/>
                <w:sz w:val="20"/>
                <w:lang w:eastAsia="en-US"/>
              </w:rPr>
              <w:t xml:space="preserve">Экспедирование силами при </w:t>
            </w:r>
            <w:r w:rsidRPr="00763C83">
              <w:rPr>
                <w:b/>
                <w:sz w:val="20"/>
                <w:lang w:eastAsia="en-US"/>
              </w:rPr>
              <w:lastRenderedPageBreak/>
              <w:t>завозе/вывозе.</w:t>
            </w:r>
            <w:r w:rsidRPr="00763C83">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749" w:type="dxa"/>
            <w:tcBorders>
              <w:top w:val="single" w:sz="4" w:space="0" w:color="auto"/>
              <w:left w:val="single" w:sz="4" w:space="0" w:color="auto"/>
              <w:bottom w:val="single" w:sz="4" w:space="0" w:color="auto"/>
              <w:right w:val="single" w:sz="4" w:space="0" w:color="auto"/>
            </w:tcBorders>
            <w:vAlign w:val="center"/>
            <w:hideMark/>
          </w:tcPr>
          <w:p w:rsidR="00731E25" w:rsidRPr="00763C83" w:rsidRDefault="00731E25" w:rsidP="00441080">
            <w:pPr>
              <w:tabs>
                <w:tab w:val="left" w:pos="0"/>
              </w:tabs>
              <w:spacing w:line="276" w:lineRule="auto"/>
              <w:jc w:val="center"/>
              <w:rPr>
                <w:sz w:val="20"/>
                <w:lang w:eastAsia="en-US"/>
              </w:rPr>
            </w:pP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731E25" w:rsidRPr="00763C83" w:rsidRDefault="00731E25" w:rsidP="00441080">
            <w:pPr>
              <w:tabs>
                <w:tab w:val="left" w:pos="0"/>
              </w:tabs>
              <w:spacing w:line="276" w:lineRule="auto"/>
              <w:jc w:val="center"/>
              <w:rPr>
                <w:sz w:val="20"/>
                <w:lang w:eastAsia="en-US"/>
              </w:rPr>
            </w:pP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731E25" w:rsidRPr="00763C83" w:rsidRDefault="00731E25" w:rsidP="00441080">
            <w:pPr>
              <w:tabs>
                <w:tab w:val="left" w:pos="0"/>
              </w:tabs>
              <w:spacing w:line="276" w:lineRule="auto"/>
              <w:jc w:val="center"/>
              <w:rPr>
                <w:sz w:val="20"/>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731E25" w:rsidRPr="00763C83" w:rsidRDefault="00731E25" w:rsidP="00441080">
            <w:pPr>
              <w:tabs>
                <w:tab w:val="left" w:pos="0"/>
              </w:tabs>
              <w:spacing w:line="276" w:lineRule="auto"/>
              <w:jc w:val="center"/>
              <w:rPr>
                <w:sz w:val="20"/>
                <w:lang w:eastAsia="en-US"/>
              </w:rPr>
            </w:pPr>
          </w:p>
        </w:tc>
      </w:tr>
    </w:tbl>
    <w:p w:rsidR="00731E25" w:rsidRPr="008E02F6" w:rsidRDefault="00731E25" w:rsidP="00B3601B">
      <w:pPr>
        <w:pStyle w:val="a7"/>
        <w:numPr>
          <w:ilvl w:val="0"/>
          <w:numId w:val="60"/>
        </w:numPr>
        <w:tabs>
          <w:tab w:val="left" w:pos="0"/>
          <w:tab w:val="left" w:pos="993"/>
        </w:tabs>
        <w:spacing w:line="276" w:lineRule="auto"/>
        <w:ind w:left="0" w:firstLine="567"/>
        <w:jc w:val="both"/>
      </w:pPr>
      <w:r w:rsidRPr="008E02F6">
        <w:lastRenderedPageBreak/>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65,00 рублей (без НДС) независимо от типа контейнера, без проведения дополнительных конкурсных процедур.</w:t>
      </w:r>
    </w:p>
    <w:p w:rsidR="00731E25" w:rsidRPr="008E02F6" w:rsidRDefault="00731E25" w:rsidP="00B3601B">
      <w:pPr>
        <w:pStyle w:val="a7"/>
        <w:numPr>
          <w:ilvl w:val="0"/>
          <w:numId w:val="60"/>
        </w:numPr>
        <w:tabs>
          <w:tab w:val="left" w:pos="0"/>
          <w:tab w:val="left" w:pos="993"/>
        </w:tabs>
        <w:spacing w:line="276" w:lineRule="auto"/>
        <w:ind w:left="0" w:firstLine="567"/>
        <w:jc w:val="both"/>
        <w:rPr>
          <w:b/>
        </w:rPr>
      </w:pPr>
      <w:r w:rsidRPr="008E02F6">
        <w:t xml:space="preserve">При перевозке двух 20 </w:t>
      </w:r>
      <w:proofErr w:type="spellStart"/>
      <w:r w:rsidRPr="008E02F6">
        <w:t>ти</w:t>
      </w:r>
      <w:proofErr w:type="spellEnd"/>
      <w:r w:rsidRPr="008E02F6">
        <w:t xml:space="preserve"> футовых контейнеров, ставка применяется за один 20 – </w:t>
      </w:r>
      <w:proofErr w:type="spellStart"/>
      <w:r w:rsidRPr="008E02F6">
        <w:t>ти</w:t>
      </w:r>
      <w:proofErr w:type="spellEnd"/>
      <w:r w:rsidRPr="008E02F6">
        <w:t xml:space="preserve"> футовый контейнер с коэффициентом 2.</w:t>
      </w:r>
    </w:p>
    <w:p w:rsidR="00731E25" w:rsidRPr="008E02F6" w:rsidRDefault="00731E25" w:rsidP="00B3601B">
      <w:pPr>
        <w:pStyle w:val="a7"/>
        <w:numPr>
          <w:ilvl w:val="0"/>
          <w:numId w:val="60"/>
        </w:numPr>
        <w:tabs>
          <w:tab w:val="left" w:pos="0"/>
          <w:tab w:val="left" w:pos="993"/>
        </w:tabs>
        <w:spacing w:line="276" w:lineRule="auto"/>
        <w:ind w:left="0" w:firstLine="567"/>
        <w:jc w:val="both"/>
        <w:rPr>
          <w:b/>
        </w:rPr>
      </w:pPr>
      <w:r w:rsidRPr="008E02F6">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и т.д.) при условии прибытия транспортного средства на контейнерный терминал Арендатора, Арендатор оплачивает </w:t>
      </w:r>
      <w:r w:rsidRPr="008E02F6">
        <w:t xml:space="preserve"> Арендодателю 50 % (пятьдесят процентов) стоимости автоперевозки на которую была заявка от Арендатора. </w:t>
      </w:r>
      <w:r w:rsidRPr="008E02F6">
        <w:rPr>
          <w:bCs/>
        </w:rPr>
        <w:t>Основанием, является акт общей формы ГУ – 23 подписанный</w:t>
      </w:r>
      <w:r w:rsidRPr="008E02F6">
        <w:t xml:space="preserve"> уполномоченными сотрудниками Арендодателя  и Арендатора, который прикладывается со счетом</w:t>
      </w:r>
      <w:r w:rsidRPr="008E02F6">
        <w:rPr>
          <w:bCs/>
        </w:rPr>
        <w:t xml:space="preserve">. </w:t>
      </w:r>
    </w:p>
    <w:p w:rsidR="00731E25" w:rsidRDefault="00731E25" w:rsidP="00B3601B">
      <w:pPr>
        <w:pStyle w:val="affe"/>
        <w:tabs>
          <w:tab w:val="left" w:pos="0"/>
        </w:tabs>
        <w:ind w:firstLine="567"/>
        <w:jc w:val="both"/>
        <w:rPr>
          <w:bCs/>
        </w:rPr>
      </w:pPr>
      <w:r w:rsidRPr="007A3249">
        <w:rPr>
          <w:rFonts w:ascii="Times New Roman" w:eastAsia="Times New Roman" w:hAnsi="Times New Roman"/>
          <w:bCs/>
          <w:sz w:val="24"/>
          <w:szCs w:val="24"/>
        </w:rPr>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731E25" w:rsidRDefault="00731E25" w:rsidP="00731E25">
      <w:pPr>
        <w:pStyle w:val="affe"/>
        <w:jc w:val="center"/>
        <w:rPr>
          <w:sz w:val="24"/>
        </w:rPr>
      </w:pPr>
      <w:r w:rsidRPr="007A3249">
        <w:rPr>
          <w:rFonts w:ascii="Times New Roman" w:hAnsi="Times New Roman"/>
          <w:sz w:val="24"/>
          <w:szCs w:val="24"/>
        </w:rPr>
        <w:t>Подписи  Сторон:</w:t>
      </w:r>
    </w:p>
    <w:p w:rsidR="00731E25" w:rsidRDefault="00731E25" w:rsidP="00731E25">
      <w:pPr>
        <w:pStyle w:val="affe"/>
        <w:jc w:val="center"/>
        <w:rPr>
          <w:sz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068"/>
      </w:tblGrid>
      <w:tr w:rsidR="00731E25" w:rsidRPr="00451D5F" w:rsidTr="00441080">
        <w:tc>
          <w:tcPr>
            <w:tcW w:w="4503" w:type="dxa"/>
          </w:tcPr>
          <w:p w:rsidR="00731E25" w:rsidRDefault="00731E25" w:rsidP="00441080">
            <w:pPr>
              <w:pStyle w:val="affe"/>
              <w:jc w:val="center"/>
            </w:pPr>
            <w:r w:rsidRPr="007A3249">
              <w:rPr>
                <w:rFonts w:ascii="Times New Roman" w:hAnsi="Times New Roman"/>
                <w:sz w:val="24"/>
                <w:szCs w:val="24"/>
              </w:rPr>
              <w:t>Арендодатель</w:t>
            </w:r>
          </w:p>
          <w:p w:rsidR="00731E25" w:rsidRDefault="00731E25" w:rsidP="00441080">
            <w:pPr>
              <w:pStyle w:val="affe"/>
              <w:jc w:val="center"/>
              <w:rPr>
                <w:lang w:val="en-US"/>
              </w:rPr>
            </w:pPr>
            <w:r w:rsidRPr="007A3249">
              <w:rPr>
                <w:rFonts w:ascii="Times New Roman" w:hAnsi="Times New Roman"/>
                <w:sz w:val="24"/>
                <w:szCs w:val="24"/>
                <w:lang w:val="en-US"/>
              </w:rPr>
              <w:t>_____________________</w:t>
            </w:r>
          </w:p>
          <w:p w:rsidR="00731E25" w:rsidRDefault="00731E25" w:rsidP="00441080">
            <w:pPr>
              <w:pStyle w:val="affe"/>
              <w:jc w:val="center"/>
              <w:rPr>
                <w:lang w:val="en-US"/>
              </w:rPr>
            </w:pPr>
            <w:r w:rsidRPr="007A3249">
              <w:rPr>
                <w:rFonts w:ascii="Times New Roman" w:hAnsi="Times New Roman"/>
                <w:sz w:val="24"/>
                <w:szCs w:val="24"/>
                <w:lang w:val="en-US"/>
              </w:rPr>
              <w:t>_____________________</w:t>
            </w:r>
          </w:p>
          <w:p w:rsidR="00731E25" w:rsidRDefault="00731E25" w:rsidP="00441080">
            <w:pPr>
              <w:pStyle w:val="affe"/>
              <w:jc w:val="center"/>
              <w:rPr>
                <w:lang w:val="en-US"/>
              </w:rPr>
            </w:pPr>
          </w:p>
          <w:p w:rsidR="00731E25" w:rsidRDefault="00731E25" w:rsidP="00441080">
            <w:pPr>
              <w:pStyle w:val="affe"/>
              <w:jc w:val="center"/>
              <w:rPr>
                <w:lang w:val="en-US"/>
              </w:rPr>
            </w:pPr>
          </w:p>
          <w:p w:rsidR="00731E25" w:rsidRDefault="00731E25" w:rsidP="00441080">
            <w:pPr>
              <w:pStyle w:val="affe"/>
              <w:jc w:val="center"/>
            </w:pPr>
            <w:r w:rsidRPr="007A3249">
              <w:rPr>
                <w:rFonts w:ascii="Times New Roman" w:hAnsi="Times New Roman"/>
                <w:sz w:val="24"/>
                <w:szCs w:val="24"/>
              </w:rPr>
              <w:t>_______________/</w:t>
            </w:r>
            <w:r w:rsidRPr="007A3249">
              <w:rPr>
                <w:rFonts w:ascii="Times New Roman" w:hAnsi="Times New Roman"/>
                <w:sz w:val="24"/>
                <w:szCs w:val="24"/>
                <w:lang w:val="en-US"/>
              </w:rPr>
              <w:t>______________</w:t>
            </w:r>
            <w:r w:rsidRPr="007A3249">
              <w:rPr>
                <w:rFonts w:ascii="Times New Roman" w:hAnsi="Times New Roman"/>
                <w:sz w:val="24"/>
                <w:szCs w:val="24"/>
              </w:rPr>
              <w:t>/</w:t>
            </w:r>
          </w:p>
          <w:p w:rsidR="00731E25" w:rsidRDefault="00731E25" w:rsidP="00441080">
            <w:pPr>
              <w:pStyle w:val="affe"/>
              <w:jc w:val="center"/>
            </w:pPr>
            <w:r w:rsidRPr="007A3249">
              <w:rPr>
                <w:rFonts w:ascii="Times New Roman" w:hAnsi="Times New Roman"/>
                <w:sz w:val="24"/>
                <w:szCs w:val="24"/>
              </w:rPr>
              <w:t>м.п.</w:t>
            </w:r>
          </w:p>
          <w:p w:rsidR="00731E25" w:rsidRDefault="00731E25" w:rsidP="00441080">
            <w:pPr>
              <w:pStyle w:val="affe"/>
              <w:jc w:val="center"/>
              <w:rPr>
                <w:bCs/>
              </w:rPr>
            </w:pPr>
          </w:p>
        </w:tc>
        <w:tc>
          <w:tcPr>
            <w:tcW w:w="5068" w:type="dxa"/>
          </w:tcPr>
          <w:p w:rsidR="00731E25" w:rsidRDefault="00731E25" w:rsidP="00441080">
            <w:pPr>
              <w:pStyle w:val="affe"/>
              <w:jc w:val="center"/>
            </w:pPr>
            <w:r w:rsidRPr="007A3249">
              <w:rPr>
                <w:rFonts w:ascii="Times New Roman" w:hAnsi="Times New Roman"/>
                <w:sz w:val="24"/>
                <w:szCs w:val="24"/>
              </w:rPr>
              <w:t>Арендатор</w:t>
            </w:r>
          </w:p>
          <w:p w:rsidR="00731E25" w:rsidRDefault="00731E25" w:rsidP="00441080">
            <w:pPr>
              <w:pStyle w:val="affe"/>
              <w:jc w:val="center"/>
            </w:pPr>
            <w:r w:rsidRPr="007A3249">
              <w:rPr>
                <w:rFonts w:ascii="Times New Roman" w:hAnsi="Times New Roman"/>
                <w:sz w:val="24"/>
                <w:szCs w:val="24"/>
              </w:rPr>
              <w:t>Директор филиала</w:t>
            </w:r>
          </w:p>
          <w:p w:rsidR="00731E25" w:rsidRDefault="00731E25" w:rsidP="00441080">
            <w:pPr>
              <w:pStyle w:val="affe"/>
              <w:jc w:val="center"/>
            </w:pPr>
            <w:r w:rsidRPr="007A3249">
              <w:rPr>
                <w:rFonts w:ascii="Times New Roman" w:hAnsi="Times New Roman"/>
                <w:sz w:val="24"/>
                <w:szCs w:val="24"/>
              </w:rPr>
              <w:t>ПАО «</w:t>
            </w:r>
            <w:proofErr w:type="spellStart"/>
            <w:r w:rsidRPr="007A3249">
              <w:rPr>
                <w:rFonts w:ascii="Times New Roman" w:hAnsi="Times New Roman"/>
                <w:sz w:val="24"/>
                <w:szCs w:val="24"/>
              </w:rPr>
              <w:t>ТрансКонтейнер</w:t>
            </w:r>
            <w:proofErr w:type="spellEnd"/>
            <w:r w:rsidRPr="007A3249">
              <w:rPr>
                <w:rFonts w:ascii="Times New Roman" w:hAnsi="Times New Roman"/>
                <w:sz w:val="24"/>
                <w:szCs w:val="24"/>
              </w:rPr>
              <w:t>»</w:t>
            </w:r>
          </w:p>
          <w:p w:rsidR="00731E25" w:rsidRDefault="00731E25" w:rsidP="00441080">
            <w:pPr>
              <w:pStyle w:val="affe"/>
              <w:jc w:val="center"/>
            </w:pPr>
            <w:r w:rsidRPr="007A3249">
              <w:rPr>
                <w:rFonts w:ascii="Times New Roman" w:hAnsi="Times New Roman"/>
                <w:sz w:val="24"/>
                <w:szCs w:val="24"/>
              </w:rPr>
              <w:t>на Московской железной дороге</w:t>
            </w:r>
          </w:p>
          <w:p w:rsidR="00731E25" w:rsidRDefault="00731E25" w:rsidP="00441080">
            <w:pPr>
              <w:pStyle w:val="affe"/>
              <w:jc w:val="center"/>
            </w:pPr>
          </w:p>
          <w:p w:rsidR="00731E25" w:rsidRDefault="00731E25" w:rsidP="00441080">
            <w:pPr>
              <w:pStyle w:val="affe"/>
              <w:jc w:val="center"/>
            </w:pPr>
            <w:r w:rsidRPr="007A3249">
              <w:rPr>
                <w:rFonts w:ascii="Times New Roman" w:hAnsi="Times New Roman"/>
                <w:sz w:val="24"/>
                <w:szCs w:val="24"/>
              </w:rPr>
              <w:t>_______________ /М.В. Галимов/</w:t>
            </w:r>
          </w:p>
          <w:p w:rsidR="00731E25" w:rsidRPr="001F6209" w:rsidRDefault="00731E25" w:rsidP="00441080">
            <w:pPr>
              <w:pStyle w:val="affe"/>
              <w:jc w:val="center"/>
            </w:pPr>
            <w:r w:rsidRPr="007A3249">
              <w:rPr>
                <w:rFonts w:ascii="Times New Roman" w:hAnsi="Times New Roman"/>
                <w:sz w:val="24"/>
                <w:szCs w:val="24"/>
              </w:rPr>
              <w:t>м.п.</w:t>
            </w:r>
          </w:p>
        </w:tc>
      </w:tr>
    </w:tbl>
    <w:p w:rsidR="009061D1" w:rsidRDefault="00B3601B">
      <w:pPr>
        <w:pStyle w:val="a7"/>
        <w:tabs>
          <w:tab w:val="left" w:pos="993"/>
        </w:tabs>
        <w:ind w:left="567"/>
        <w:jc w:val="both"/>
        <w:rPr>
          <w:b/>
          <w:bCs/>
          <w:sz w:val="28"/>
          <w:szCs w:val="28"/>
          <w:u w:val="single"/>
        </w:rPr>
      </w:pPr>
      <w:r>
        <w:rPr>
          <w:b/>
          <w:bCs/>
          <w:sz w:val="28"/>
          <w:szCs w:val="28"/>
          <w:u w:val="single"/>
        </w:rPr>
        <w:t>у</w:t>
      </w:r>
      <w:r w:rsidR="00281DF0" w:rsidRPr="00281DF0">
        <w:rPr>
          <w:b/>
          <w:bCs/>
          <w:sz w:val="28"/>
          <w:szCs w:val="28"/>
          <w:u w:val="single"/>
        </w:rPr>
        <w:t>казать:</w:t>
      </w:r>
    </w:p>
    <w:p w:rsidR="00B3601B" w:rsidRPr="00BA786B" w:rsidRDefault="00B3601B" w:rsidP="00B3601B">
      <w:pPr>
        <w:jc w:val="right"/>
        <w:outlineLvl w:val="2"/>
      </w:pPr>
      <w:r>
        <w:t>Приложение № 5</w:t>
      </w:r>
    </w:p>
    <w:p w:rsidR="00B3601B" w:rsidRPr="00BA786B" w:rsidRDefault="00B3601B" w:rsidP="00B3601B">
      <w:pPr>
        <w:jc w:val="right"/>
        <w:outlineLvl w:val="2"/>
      </w:pPr>
      <w:r>
        <w:t xml:space="preserve">к договору аренды транспортного средства с экипажем </w:t>
      </w:r>
    </w:p>
    <w:p w:rsidR="00B3601B" w:rsidRPr="00BA786B" w:rsidRDefault="00B3601B" w:rsidP="00B3601B">
      <w:pPr>
        <w:jc w:val="right"/>
        <w:outlineLvl w:val="2"/>
      </w:pPr>
      <w:r>
        <w:t xml:space="preserve">№НКП </w:t>
      </w:r>
      <w:proofErr w:type="spellStart"/>
      <w:r>
        <w:t>МСКд</w:t>
      </w:r>
      <w:proofErr w:type="spellEnd"/>
      <w:r>
        <w:t>_____________  от «____» ________ 201__ г.</w:t>
      </w:r>
    </w:p>
    <w:p w:rsidR="00B3601B" w:rsidRPr="00BA786B" w:rsidRDefault="00B3601B" w:rsidP="00B3601B">
      <w:pPr>
        <w:jc w:val="right"/>
      </w:pPr>
      <w:r>
        <w:t xml:space="preserve"> </w:t>
      </w:r>
    </w:p>
    <w:p w:rsidR="00B3601B" w:rsidRPr="006F75E2" w:rsidRDefault="00B3601B" w:rsidP="00B3601B">
      <w:pPr>
        <w:shd w:val="clear" w:color="auto" w:fill="FFFFFF"/>
        <w:jc w:val="center"/>
        <w:rPr>
          <w:b/>
          <w:sz w:val="22"/>
          <w:szCs w:val="22"/>
        </w:rPr>
      </w:pPr>
    </w:p>
    <w:p w:rsidR="00B3601B" w:rsidRPr="006F75E2" w:rsidRDefault="00B3601B" w:rsidP="00B3601B">
      <w:pPr>
        <w:jc w:val="center"/>
        <w:rPr>
          <w:b/>
          <w:bCs/>
          <w:szCs w:val="28"/>
        </w:rPr>
      </w:pPr>
      <w:r w:rsidRPr="006F75E2">
        <w:rPr>
          <w:b/>
          <w:bCs/>
          <w:szCs w:val="28"/>
        </w:rPr>
        <w:t xml:space="preserve">Предельные ставки платы за аренду транспортных средств с экипажем для перевозки грузов в крупнотоннажных контейнерах  </w:t>
      </w:r>
    </w:p>
    <w:p w:rsidR="00B3601B" w:rsidRPr="006F75E2" w:rsidRDefault="00B3601B" w:rsidP="00B3601B">
      <w:pPr>
        <w:jc w:val="center"/>
        <w:rPr>
          <w:b/>
          <w:bCs/>
          <w:sz w:val="20"/>
        </w:rPr>
      </w:pPr>
      <w:r w:rsidRPr="006F75E2">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B3601B" w:rsidRPr="006F75E2" w:rsidTr="00441080">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9061D1" w:rsidRPr="006F75E2" w:rsidRDefault="00B3601B">
            <w:pPr>
              <w:spacing w:line="276" w:lineRule="auto"/>
              <w:ind w:firstLine="0"/>
              <w:rPr>
                <w:bCs/>
                <w:sz w:val="20"/>
                <w:lang w:eastAsia="en-US"/>
              </w:rPr>
            </w:pPr>
            <w:r w:rsidRPr="006F75E2">
              <w:rPr>
                <w:bCs/>
                <w:sz w:val="20"/>
                <w:lang w:eastAsia="en-US"/>
              </w:rPr>
              <w:lastRenderedPageBreak/>
              <w:t xml:space="preserve">№ </w:t>
            </w:r>
            <w:proofErr w:type="spellStart"/>
            <w:r w:rsidRPr="006F75E2">
              <w:rPr>
                <w:bCs/>
                <w:sz w:val="20"/>
                <w:lang w:eastAsia="en-US"/>
              </w:rPr>
              <w:t>п</w:t>
            </w:r>
            <w:proofErr w:type="spellEnd"/>
            <w:r w:rsidRPr="006F75E2">
              <w:rPr>
                <w:bCs/>
                <w:sz w:val="20"/>
                <w:lang w:eastAsia="en-US"/>
              </w:rPr>
              <w:t>/</w:t>
            </w:r>
            <w:proofErr w:type="spellStart"/>
            <w:r w:rsidRPr="006F75E2">
              <w:rPr>
                <w:bCs/>
                <w:sz w:val="20"/>
                <w:lang w:eastAsia="en-US"/>
              </w:rPr>
              <w:t>п</w:t>
            </w:r>
            <w:proofErr w:type="spellEnd"/>
          </w:p>
        </w:tc>
        <w:tc>
          <w:tcPr>
            <w:tcW w:w="4819" w:type="dxa"/>
            <w:tcBorders>
              <w:top w:val="single" w:sz="4" w:space="0" w:color="auto"/>
              <w:left w:val="nil"/>
              <w:bottom w:val="single" w:sz="4" w:space="0" w:color="auto"/>
              <w:right w:val="single" w:sz="4" w:space="0" w:color="auto"/>
            </w:tcBorders>
            <w:vAlign w:val="center"/>
            <w:hideMark/>
          </w:tcPr>
          <w:p w:rsidR="00B3601B" w:rsidRPr="006F75E2" w:rsidRDefault="00B3601B" w:rsidP="00441080">
            <w:pPr>
              <w:spacing w:line="276" w:lineRule="auto"/>
              <w:jc w:val="center"/>
              <w:rPr>
                <w:bCs/>
                <w:sz w:val="20"/>
                <w:lang w:eastAsia="en-US"/>
              </w:rPr>
            </w:pPr>
            <w:r w:rsidRPr="006F75E2">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B3601B" w:rsidRPr="006F75E2" w:rsidRDefault="00B3601B" w:rsidP="00441080">
            <w:pPr>
              <w:spacing w:line="276" w:lineRule="auto"/>
              <w:ind w:firstLine="37"/>
              <w:jc w:val="center"/>
              <w:rPr>
                <w:bCs/>
                <w:sz w:val="20"/>
                <w:lang w:eastAsia="en-US"/>
              </w:rPr>
            </w:pPr>
            <w:r w:rsidRPr="006F75E2">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B3601B" w:rsidRPr="006F75E2" w:rsidRDefault="00B3601B" w:rsidP="00441080">
            <w:pPr>
              <w:spacing w:line="276" w:lineRule="auto"/>
              <w:jc w:val="center"/>
              <w:rPr>
                <w:bCs/>
                <w:sz w:val="20"/>
                <w:lang w:eastAsia="en-US"/>
              </w:rPr>
            </w:pPr>
            <w:r w:rsidRPr="006F75E2">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B3601B" w:rsidRPr="006F75E2" w:rsidRDefault="00B3601B" w:rsidP="00441080">
            <w:pPr>
              <w:spacing w:line="276" w:lineRule="auto"/>
              <w:ind w:firstLine="40"/>
              <w:jc w:val="center"/>
              <w:rPr>
                <w:bCs/>
                <w:sz w:val="20"/>
                <w:lang w:eastAsia="en-US"/>
              </w:rPr>
            </w:pPr>
            <w:r w:rsidRPr="006F75E2">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B3601B" w:rsidRPr="006F75E2" w:rsidRDefault="00B3601B" w:rsidP="00441080">
            <w:pPr>
              <w:spacing w:line="276" w:lineRule="auto"/>
              <w:ind w:firstLine="40"/>
              <w:jc w:val="center"/>
              <w:rPr>
                <w:bCs/>
                <w:sz w:val="20"/>
                <w:lang w:eastAsia="en-US"/>
              </w:rPr>
            </w:pPr>
            <w:r w:rsidRPr="006F75E2">
              <w:rPr>
                <w:bCs/>
                <w:sz w:val="20"/>
                <w:lang w:eastAsia="en-US"/>
              </w:rPr>
              <w:t xml:space="preserve">Стоимость услуги  (с НДС 20%) </w:t>
            </w:r>
          </w:p>
        </w:tc>
      </w:tr>
      <w:tr w:rsidR="00B3601B" w:rsidRPr="006F75E2" w:rsidTr="00441080">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B3601B" w:rsidRPr="006F75E2" w:rsidRDefault="00B3601B" w:rsidP="00441080">
            <w:pPr>
              <w:spacing w:line="276" w:lineRule="auto"/>
              <w:ind w:firstLine="40"/>
              <w:jc w:val="center"/>
              <w:rPr>
                <w:bCs/>
                <w:sz w:val="20"/>
                <w:lang w:eastAsia="en-US"/>
              </w:rPr>
            </w:pPr>
            <w:r w:rsidRPr="006F75E2">
              <w:rPr>
                <w:bCs/>
                <w:sz w:val="20"/>
                <w:lang w:eastAsia="en-US"/>
              </w:rPr>
              <w:t>Услуги по завозу-вывозу грузов (контейнеров) на/с контейнерные терминалы: Кунцево-2</w:t>
            </w:r>
          </w:p>
        </w:tc>
        <w:tc>
          <w:tcPr>
            <w:tcW w:w="236" w:type="dxa"/>
          </w:tcPr>
          <w:p w:rsidR="00B3601B" w:rsidRPr="006F75E2" w:rsidRDefault="00B3601B" w:rsidP="00441080">
            <w:pPr>
              <w:spacing w:after="200" w:line="276" w:lineRule="auto"/>
              <w:rPr>
                <w:sz w:val="20"/>
                <w:lang w:eastAsia="en-US"/>
              </w:rPr>
            </w:pPr>
          </w:p>
        </w:tc>
      </w:tr>
      <w:tr w:rsidR="00B3601B" w:rsidRPr="006F75E2" w:rsidTr="00441080">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ГОРОД МОСКВА (в пределах </w:t>
            </w:r>
            <w:proofErr w:type="spellStart"/>
            <w:r w:rsidRPr="006F75E2">
              <w:rPr>
                <w:sz w:val="20"/>
                <w:lang w:eastAsia="en-US"/>
              </w:rPr>
              <w:t>МКАДа</w:t>
            </w:r>
            <w:proofErr w:type="spellEnd"/>
            <w:r w:rsidRPr="006F75E2">
              <w:rPr>
                <w:sz w:val="20"/>
                <w:lang w:eastAsia="en-US"/>
              </w:rPr>
              <w:t xml:space="preserve">, кроме населенных пунктов принадлежащих территории НОВАЯ МОСКВА) БАЗОВАЯ СТАВКА </w:t>
            </w:r>
          </w:p>
        </w:tc>
        <w:tc>
          <w:tcPr>
            <w:tcW w:w="1275" w:type="dxa"/>
            <w:tcBorders>
              <w:top w:val="nil"/>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bCs/>
                <w:sz w:val="20"/>
                <w:lang w:eastAsia="en-US"/>
              </w:rPr>
            </w:pPr>
            <w:r w:rsidRPr="006F75E2">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nil"/>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E1459A">
            <w:pPr>
              <w:spacing w:line="276" w:lineRule="auto"/>
              <w:ind w:firstLine="0"/>
              <w:rPr>
                <w:sz w:val="20"/>
                <w:lang w:eastAsia="en-US"/>
              </w:rPr>
            </w:pPr>
            <w:r w:rsidRPr="006F75E2">
              <w:rPr>
                <w:sz w:val="20"/>
                <w:lang w:eastAsia="en-US"/>
              </w:rPr>
              <w:t>2</w:t>
            </w:r>
          </w:p>
          <w:p w:rsidR="00B3601B" w:rsidRPr="006F75E2" w:rsidRDefault="00B3601B" w:rsidP="00441080">
            <w:pPr>
              <w:spacing w:line="276" w:lineRule="auto"/>
              <w:jc w:val="center"/>
              <w:rPr>
                <w:sz w:val="20"/>
                <w:lang w:eastAsia="en-US"/>
              </w:rPr>
            </w:pPr>
            <w:r w:rsidRPr="006F75E2">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6F75E2">
              <w:rPr>
                <w:sz w:val="20"/>
                <w:u w:val="single"/>
                <w:lang w:eastAsia="en-US"/>
              </w:rPr>
              <w:t>ПГТ</w:t>
            </w:r>
            <w:r w:rsidRPr="006F75E2">
              <w:rPr>
                <w:sz w:val="20"/>
                <w:lang w:eastAsia="en-US"/>
              </w:rPr>
              <w:t xml:space="preserve">: БАКОВКА, НОВОПОДРЕЗКОВО,  АПАРИНКИ, ТРЕХГОРКА,  МАМОНОВО,  БИТЦА, ПЕРЕДЕЛКИНО, БУЛАТНИКОВО  (до 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ЖЕЛЕЗНОДОРОЖНЫЙ, ВНУКОВО, ЛОБНЯ, ИВАНТЕЕВКА,  ДОМОДЕДОВО, БЫКОВО, ТОМИЛИНО, ЛЫТКАРИНО, МАЛАХОВКА, ХИМКИ (МИКРОРАЙОН СХОДНЯ), КРАСКОВО;   </w:t>
            </w:r>
            <w:r w:rsidRPr="006F75E2">
              <w:rPr>
                <w:sz w:val="20"/>
                <w:u w:val="single"/>
                <w:lang w:eastAsia="en-US"/>
              </w:rPr>
              <w:t>ДЕРЕВНЯ</w:t>
            </w:r>
            <w:r w:rsidRPr="006F75E2">
              <w:rPr>
                <w:sz w:val="20"/>
                <w:lang w:eastAsia="en-US"/>
              </w:rPr>
              <w:t xml:space="preserve">: КРАСНАЯ ГОРКА, ЧУРИЛКОВО, МАРУШКИНО, ОСТРОВЦЫ, ДУБРОВКИ </w:t>
            </w:r>
            <w:r w:rsidRPr="006F75E2">
              <w:rPr>
                <w:sz w:val="20"/>
                <w:u w:val="single"/>
                <w:lang w:eastAsia="en-US"/>
              </w:rPr>
              <w:t>ПГТ</w:t>
            </w:r>
            <w:r w:rsidRPr="006F75E2">
              <w:rPr>
                <w:sz w:val="20"/>
                <w:lang w:eastAsia="en-US"/>
              </w:rPr>
              <w:t xml:space="preserve">: 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6F75E2">
              <w:rPr>
                <w:sz w:val="20"/>
                <w:u w:val="single"/>
                <w:lang w:eastAsia="en-US"/>
              </w:rPr>
              <w:t>СЕЛО</w:t>
            </w:r>
            <w:r w:rsidRPr="006F75E2">
              <w:rPr>
                <w:sz w:val="20"/>
                <w:lang w:eastAsia="en-US"/>
              </w:rPr>
              <w:t xml:space="preserve">: ДУБКИ (до 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spacing w:line="276" w:lineRule="auto"/>
              <w:ind w:firstLine="39"/>
              <w:rPr>
                <w:sz w:val="20"/>
                <w:lang w:eastAsia="en-US"/>
              </w:rPr>
            </w:pPr>
            <w:r w:rsidRPr="006F75E2">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E1459A">
            <w:pPr>
              <w:spacing w:line="276" w:lineRule="auto"/>
              <w:ind w:firstLine="0"/>
              <w:rPr>
                <w:sz w:val="20"/>
                <w:lang w:eastAsia="en-US"/>
              </w:rPr>
            </w:pPr>
            <w:r w:rsidRPr="006F75E2">
              <w:rPr>
                <w:sz w:val="20"/>
                <w:lang w:eastAsia="en-US"/>
              </w:rPr>
              <w:t>4</w:t>
            </w:r>
          </w:p>
          <w:p w:rsidR="00B3601B" w:rsidRPr="006F75E2" w:rsidRDefault="00B3601B" w:rsidP="00441080">
            <w:pPr>
              <w:spacing w:line="276" w:lineRule="auto"/>
              <w:jc w:val="center"/>
              <w:rPr>
                <w:sz w:val="20"/>
                <w:lang w:eastAsia="en-US"/>
              </w:rPr>
            </w:pPr>
            <w:r w:rsidRPr="006F75E2">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ЖУКОВСКИЙ,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6F75E2">
              <w:rPr>
                <w:sz w:val="20"/>
                <w:u w:val="single"/>
                <w:lang w:eastAsia="en-US"/>
              </w:rPr>
              <w:t>ПГТ</w:t>
            </w:r>
            <w:r w:rsidRPr="006F75E2">
              <w:rPr>
                <w:sz w:val="20"/>
                <w:lang w:eastAsia="en-US"/>
              </w:rPr>
              <w:t xml:space="preserve">: МАЛИНО, МОНИНО, НЕКРАСОВСКА (НОВАЯ МОСКВА), КОКОШКИНО, АЛЕКСАНДРОВКА, ПЕРХУШКОВО, ЖАВОРОНКИ, РОДНИКИ  </w:t>
            </w:r>
            <w:r w:rsidRPr="006F75E2">
              <w:rPr>
                <w:sz w:val="20"/>
                <w:u w:val="single"/>
                <w:lang w:eastAsia="en-US"/>
              </w:rPr>
              <w:t>ДЕРЕВНЯ</w:t>
            </w:r>
            <w:r w:rsidRPr="006F75E2">
              <w:rPr>
                <w:sz w:val="20"/>
                <w:lang w:eastAsia="en-US"/>
              </w:rPr>
              <w:t xml:space="preserve">: РАДУМЛЯ, КРЕКШИНО, МАРУШКИНО, КАШИНО  </w:t>
            </w:r>
            <w:r w:rsidRPr="006F75E2">
              <w:rPr>
                <w:sz w:val="20"/>
                <w:u w:val="single"/>
                <w:lang w:eastAsia="en-US"/>
              </w:rPr>
              <w:t>СЕЛО</w:t>
            </w:r>
            <w:r w:rsidRPr="006F75E2">
              <w:rPr>
                <w:sz w:val="20"/>
                <w:lang w:eastAsia="en-US"/>
              </w:rPr>
              <w:t xml:space="preserve">: ПАВЛОВСКАЯ СЛОБОДА, ЕГАНОВО, ТАРАСОВКА  (до 30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РАМЕНСКОЕ, КУПАВНА, КРАСНОЗНАМЕНСК, ИСТРА, КЛИМОВСК, ГОЛИЦИНО, КРАСНОАРМЕЙСК, НОГИНСК  </w:t>
            </w:r>
            <w:r w:rsidRPr="006F75E2">
              <w:rPr>
                <w:sz w:val="20"/>
                <w:u w:val="single"/>
                <w:lang w:eastAsia="en-US"/>
              </w:rPr>
              <w:t>ПГТ</w:t>
            </w:r>
            <w:r w:rsidRPr="006F75E2">
              <w:rPr>
                <w:sz w:val="20"/>
                <w:lang w:eastAsia="en-US"/>
              </w:rPr>
              <w:t xml:space="preserve">: ВОРОВСКОГО, АШУКИНО, ИКША, СОФЬИНСКОЕ, ЛЬВОВСКИЙ;   </w:t>
            </w:r>
            <w:r w:rsidRPr="006F75E2">
              <w:rPr>
                <w:sz w:val="20"/>
                <w:u w:val="single"/>
                <w:lang w:eastAsia="en-US"/>
              </w:rPr>
              <w:t>ДЕРЕВНЯ</w:t>
            </w:r>
            <w:r w:rsidRPr="006F75E2">
              <w:rPr>
                <w:sz w:val="20"/>
                <w:lang w:eastAsia="en-US"/>
              </w:rPr>
              <w:t xml:space="preserve">: ЖИТНЕВО, ПЕТЕЛИНО, МАЛЫЕ ВЯЗЕМЫ, БЕРЕЖКИ, КОЛЕДИНО, БРИТОВО (до 40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БРОННИЦЫ,  БАЛАБАНОВО, ЗВЕНИГОРОД,  ЭЛЕКТРОСТАЛЬ, СОЛНЕЧНОГОРСК  </w:t>
            </w:r>
            <w:r w:rsidRPr="006F75E2">
              <w:rPr>
                <w:sz w:val="20"/>
                <w:u w:val="single"/>
                <w:lang w:eastAsia="en-US"/>
              </w:rPr>
              <w:t>ПТГ</w:t>
            </w:r>
            <w:r w:rsidRPr="006F75E2">
              <w:rPr>
                <w:sz w:val="20"/>
                <w:lang w:eastAsia="en-US"/>
              </w:rPr>
              <w:t xml:space="preserve">: ФРЯЗЕВО  </w:t>
            </w:r>
            <w:r w:rsidRPr="006F75E2">
              <w:rPr>
                <w:sz w:val="20"/>
                <w:u w:val="single"/>
                <w:lang w:eastAsia="en-US"/>
              </w:rPr>
              <w:t>ДЕРЕВНЯ</w:t>
            </w:r>
            <w:r w:rsidRPr="006F75E2">
              <w:rPr>
                <w:sz w:val="20"/>
                <w:lang w:eastAsia="en-US"/>
              </w:rPr>
              <w:t xml:space="preserve">: ГРИВНО, АКСИНЬИНО, ДУХАНИНО, САФОНОВО  </w:t>
            </w:r>
            <w:r w:rsidRPr="006F75E2">
              <w:rPr>
                <w:sz w:val="20"/>
                <w:u w:val="single"/>
                <w:lang w:eastAsia="en-US"/>
              </w:rPr>
              <w:t>СЕЛО</w:t>
            </w:r>
            <w:r w:rsidRPr="006F75E2">
              <w:rPr>
                <w:sz w:val="20"/>
                <w:lang w:eastAsia="en-US"/>
              </w:rPr>
              <w:t xml:space="preserve">: ШАХОВО (до 50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СЕРГИЕВ-ПОСАД, ДМИТРОВ, ЧЕХОВ, КУБИНКА, НАРОФОМИНСК  </w:t>
            </w:r>
            <w:r w:rsidRPr="006F75E2">
              <w:rPr>
                <w:sz w:val="20"/>
                <w:u w:val="single"/>
                <w:lang w:eastAsia="en-US"/>
              </w:rPr>
              <w:t>ДЕРЕВНЯ</w:t>
            </w:r>
            <w:r w:rsidRPr="006F75E2">
              <w:rPr>
                <w:sz w:val="20"/>
                <w:lang w:eastAsia="en-US"/>
              </w:rPr>
              <w:t xml:space="preserve">: БОЛЬШОЕ БУНЬКОВО  </w:t>
            </w:r>
            <w:r w:rsidRPr="006F75E2">
              <w:rPr>
                <w:sz w:val="20"/>
                <w:u w:val="single"/>
                <w:lang w:eastAsia="en-US"/>
              </w:rPr>
              <w:t>ПГТ</w:t>
            </w:r>
            <w:r w:rsidRPr="006F75E2">
              <w:rPr>
                <w:sz w:val="20"/>
                <w:lang w:eastAsia="en-US"/>
              </w:rPr>
              <w:t xml:space="preserve">: УСАДЫ  (до 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КЛИН,  ЭЛЕКТРОГОРСК, ПАВЛОВСКИЙ ПОСАД  </w:t>
            </w:r>
            <w:r w:rsidRPr="006F75E2">
              <w:rPr>
                <w:sz w:val="20"/>
                <w:u w:val="single"/>
                <w:lang w:eastAsia="en-US"/>
              </w:rPr>
              <w:t>ДЕРЕВНЯ</w:t>
            </w:r>
            <w:r w:rsidRPr="006F75E2">
              <w:rPr>
                <w:sz w:val="20"/>
                <w:lang w:eastAsia="en-US"/>
              </w:rPr>
              <w:t xml:space="preserve">: МИХНЕВО  </w:t>
            </w:r>
            <w:r w:rsidRPr="006F75E2">
              <w:rPr>
                <w:sz w:val="20"/>
                <w:u w:val="single"/>
                <w:lang w:eastAsia="en-US"/>
              </w:rPr>
              <w:t>ПГТ:</w:t>
            </w:r>
            <w:r w:rsidRPr="006F75E2">
              <w:rPr>
                <w:sz w:val="20"/>
                <w:lang w:eastAsia="en-US"/>
              </w:rPr>
              <w:t xml:space="preserve">  РЫБНОЕ (до 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ДРЕЗНА,  ВОСКРЕСЕНСК  </w:t>
            </w:r>
            <w:r w:rsidRPr="006F75E2">
              <w:rPr>
                <w:sz w:val="20"/>
                <w:u w:val="single"/>
                <w:lang w:eastAsia="en-US"/>
              </w:rPr>
              <w:t>ПГТ</w:t>
            </w:r>
            <w:r w:rsidRPr="006F75E2">
              <w:rPr>
                <w:sz w:val="20"/>
                <w:lang w:eastAsia="en-US"/>
              </w:rPr>
              <w:t xml:space="preserve">: ЖИЛЕВО, РАССКАЗОВКА; ДОРОХОВО, </w:t>
            </w:r>
            <w:r w:rsidRPr="006F75E2">
              <w:rPr>
                <w:sz w:val="20"/>
                <w:u w:val="single"/>
                <w:lang w:eastAsia="en-US"/>
              </w:rPr>
              <w:t>КАЛУЖСКАЯ ОБЛАСТЬ ДЕРЕВНЯ</w:t>
            </w:r>
            <w:r w:rsidRPr="006F75E2">
              <w:rPr>
                <w:sz w:val="20"/>
                <w:lang w:eastAsia="en-US"/>
              </w:rPr>
              <w:t xml:space="preserve"> ВОРСИНО, ДЕНИСОВО  (до 80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КРАСНОЗАВОДСК, СТУПИНО, СЕРПУХОВ,  ОРЕХОВО - ЗУЕВО, ЛИКИНО - ДУЛЕВО; </w:t>
            </w:r>
            <w:r w:rsidRPr="006F75E2">
              <w:rPr>
                <w:sz w:val="20"/>
                <w:u w:val="single"/>
                <w:lang w:eastAsia="en-US"/>
              </w:rPr>
              <w:t>ВЛАДИМИРСКАЯ ОБЛАСТЬ ГОРОД</w:t>
            </w:r>
            <w:r w:rsidRPr="006F75E2">
              <w:rPr>
                <w:sz w:val="20"/>
                <w:lang w:eastAsia="en-US"/>
              </w:rPr>
              <w:t xml:space="preserve">: ПОКРОВ, </w:t>
            </w:r>
            <w:r w:rsidRPr="006F75E2">
              <w:rPr>
                <w:sz w:val="20"/>
                <w:u w:val="single"/>
                <w:lang w:eastAsia="en-US"/>
              </w:rPr>
              <w:t>КАЛУЖСКАЯ ОБЛАСТЬ ГОРОД</w:t>
            </w:r>
            <w:r w:rsidRPr="006F75E2">
              <w:rPr>
                <w:sz w:val="20"/>
                <w:lang w:eastAsia="en-US"/>
              </w:rPr>
              <w:t xml:space="preserve">: ОБНИНСК, БАЛАБАНОВО (до 90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ВОЛОКОЛАМСК,  КАШИРА, ЕГОРЬЕВСК, МОЖАЙСК, РУЗА, КОЛОМНА,  </w:t>
            </w:r>
            <w:r w:rsidRPr="006F75E2">
              <w:rPr>
                <w:sz w:val="20"/>
                <w:u w:val="single"/>
                <w:lang w:eastAsia="en-US"/>
              </w:rPr>
              <w:t>КАЛУЖСКАЯ ОБЛАСТЬ ГОРОД</w:t>
            </w:r>
            <w:r w:rsidRPr="006F75E2">
              <w:rPr>
                <w:sz w:val="20"/>
                <w:lang w:eastAsia="en-US"/>
              </w:rPr>
              <w:t xml:space="preserve">  ПРОТВИНО   (до 100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МОСКОВСКАЯ ОБЛАСТЬ, ГОРОД: ТАЛДОМ,  ДУБНА </w:t>
            </w:r>
            <w:r w:rsidRPr="006F75E2">
              <w:rPr>
                <w:sz w:val="20"/>
                <w:u w:val="single"/>
                <w:lang w:eastAsia="en-US"/>
              </w:rPr>
              <w:t>КАЛУЖСКАЯ ОБЛАСТЬ ГОРОД</w:t>
            </w:r>
            <w:r w:rsidRPr="006F75E2">
              <w:rPr>
                <w:sz w:val="20"/>
                <w:lang w:eastAsia="en-US"/>
              </w:rPr>
              <w:t xml:space="preserve"> (до 110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МОСКОВСКАЯ ОБЛАСТЬ,  ГОРОД: ШАТУРА, ОЗЕРЫ, ЛУХОВИЦЫ </w:t>
            </w:r>
            <w:r w:rsidRPr="006F75E2">
              <w:rPr>
                <w:sz w:val="20"/>
                <w:u w:val="single"/>
                <w:lang w:eastAsia="en-US"/>
              </w:rPr>
              <w:t>ВЛАДИМИРСКАЯ ОБЛАСТЬ ГОРОД</w:t>
            </w:r>
            <w:r w:rsidRPr="006F75E2">
              <w:rPr>
                <w:sz w:val="20"/>
                <w:lang w:eastAsia="en-US"/>
              </w:rPr>
              <w:t xml:space="preserve">: КИРЖАЧ,  </w:t>
            </w:r>
            <w:r w:rsidRPr="006F75E2">
              <w:rPr>
                <w:sz w:val="20"/>
                <w:u w:val="single"/>
                <w:lang w:eastAsia="en-US"/>
              </w:rPr>
              <w:t>ЯРОСЛАВСКАЯ ОБЛАСТЬ ГОРОД:</w:t>
            </w:r>
            <w:r w:rsidRPr="006F75E2">
              <w:rPr>
                <w:sz w:val="20"/>
                <w:lang w:eastAsia="en-US"/>
              </w:rPr>
              <w:t xml:space="preserve"> ПЕРЕСЛАВЛЬ-ЗАЛЕССКИЙ (до 120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ПГТ</w:t>
            </w:r>
            <w:r w:rsidRPr="006F75E2">
              <w:rPr>
                <w:sz w:val="20"/>
                <w:lang w:eastAsia="en-US"/>
              </w:rPr>
              <w:t xml:space="preserve">: ЛОТОШИНО,   </w:t>
            </w:r>
            <w:r w:rsidRPr="006F75E2">
              <w:rPr>
                <w:sz w:val="20"/>
                <w:u w:val="single"/>
                <w:lang w:eastAsia="en-US"/>
              </w:rPr>
              <w:t xml:space="preserve">ВЛАДИМИРСКАЯ ОБЛАСТЬ ГОРОД </w:t>
            </w:r>
            <w:r w:rsidRPr="006F75E2">
              <w:rPr>
                <w:sz w:val="20"/>
                <w:lang w:eastAsia="en-US"/>
              </w:rPr>
              <w:t xml:space="preserve">ЛАКИНСК (до 140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ЗАРАЙСК, </w:t>
            </w:r>
            <w:r w:rsidRPr="006F75E2">
              <w:rPr>
                <w:sz w:val="20"/>
                <w:u w:val="single"/>
                <w:lang w:eastAsia="en-US"/>
              </w:rPr>
              <w:t xml:space="preserve">СЕЛО </w:t>
            </w:r>
            <w:r w:rsidRPr="006F75E2">
              <w:rPr>
                <w:sz w:val="20"/>
                <w:lang w:eastAsia="en-US"/>
              </w:rPr>
              <w:t xml:space="preserve">АЛПАТЬЕВО, </w:t>
            </w:r>
            <w:r w:rsidRPr="006F75E2">
              <w:rPr>
                <w:sz w:val="20"/>
                <w:u w:val="single"/>
                <w:lang w:eastAsia="en-US"/>
              </w:rPr>
              <w:t>ТУЛЬСКАЯ ОБЛАСТЬ ГОРОД</w:t>
            </w:r>
            <w:r w:rsidRPr="006F75E2">
              <w:rPr>
                <w:sz w:val="20"/>
                <w:lang w:eastAsia="en-US"/>
              </w:rPr>
              <w:t xml:space="preserve"> ЯСНОГОРСК (до 150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lastRenderedPageBreak/>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ПГТ</w:t>
            </w:r>
            <w:r w:rsidRPr="006F75E2">
              <w:rPr>
                <w:sz w:val="20"/>
                <w:lang w:eastAsia="en-US"/>
              </w:rPr>
              <w:t xml:space="preserve">: СЕРЕБРЯНЫЕ ПРУДЫ,  </w:t>
            </w:r>
            <w:r w:rsidRPr="006F75E2">
              <w:rPr>
                <w:sz w:val="20"/>
                <w:u w:val="single"/>
                <w:lang w:eastAsia="en-US"/>
              </w:rPr>
              <w:t>РЯЗАНСКАЯ ОБЛАСТЬ, ГОРОД</w:t>
            </w:r>
            <w:r w:rsidRPr="006F75E2">
              <w:rPr>
                <w:sz w:val="20"/>
                <w:lang w:eastAsia="en-US"/>
              </w:rPr>
              <w:t xml:space="preserve">  РЫБНОЕ, </w:t>
            </w:r>
            <w:r w:rsidRPr="006F75E2">
              <w:rPr>
                <w:sz w:val="20"/>
                <w:u w:val="single"/>
                <w:lang w:eastAsia="en-US"/>
              </w:rPr>
              <w:t>ТВЕРСКАЯ ОБЛАСТЬ, ГОРОД</w:t>
            </w:r>
            <w:r w:rsidRPr="006F75E2">
              <w:rPr>
                <w:sz w:val="20"/>
                <w:lang w:eastAsia="en-US"/>
              </w:rPr>
              <w:t xml:space="preserve"> ТВЕРЬ,  </w:t>
            </w:r>
            <w:r w:rsidRPr="006F75E2">
              <w:rPr>
                <w:sz w:val="20"/>
                <w:u w:val="single"/>
                <w:lang w:eastAsia="en-US"/>
              </w:rPr>
              <w:t>ТУЛЬСКАЯ ОБЛАСТЬ, ГОРОД</w:t>
            </w:r>
            <w:r w:rsidRPr="006F75E2">
              <w:rPr>
                <w:sz w:val="20"/>
                <w:lang w:eastAsia="en-US"/>
              </w:rPr>
              <w:t xml:space="preserve"> ТУЛА (до 160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КАЛУЖСКАЯ ОБЛАСТЬ, </w:t>
            </w:r>
            <w:r w:rsidRPr="006F75E2">
              <w:rPr>
                <w:sz w:val="20"/>
                <w:u w:val="single"/>
                <w:lang w:eastAsia="en-US"/>
              </w:rPr>
              <w:t>ГОРОД</w:t>
            </w:r>
            <w:r w:rsidRPr="006F75E2">
              <w:rPr>
                <w:sz w:val="20"/>
                <w:lang w:eastAsia="en-US"/>
              </w:rPr>
              <w:t xml:space="preserve"> КАЛУГА, ВОРОТЫНСК (до170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РЯЗАНСКАЯ ОБЛАСТЬ, </w:t>
            </w:r>
            <w:r w:rsidRPr="006F75E2">
              <w:rPr>
                <w:sz w:val="20"/>
                <w:u w:val="single"/>
                <w:lang w:eastAsia="en-US"/>
              </w:rPr>
              <w:t xml:space="preserve">ГОРОД </w:t>
            </w:r>
            <w:r w:rsidRPr="006F75E2">
              <w:rPr>
                <w:sz w:val="20"/>
                <w:lang w:eastAsia="en-US"/>
              </w:rPr>
              <w:t xml:space="preserve">РЯЗАНЬ,  </w:t>
            </w:r>
            <w:r w:rsidRPr="006F75E2">
              <w:rPr>
                <w:sz w:val="20"/>
                <w:u w:val="single"/>
                <w:lang w:eastAsia="en-US"/>
              </w:rPr>
              <w:t>КАЛУЖСКАЯ ОБЛАСТЬ ГОРО</w:t>
            </w:r>
            <w:r w:rsidRPr="006F75E2">
              <w:rPr>
                <w:sz w:val="20"/>
                <w:lang w:eastAsia="en-US"/>
              </w:rPr>
              <w:t xml:space="preserve">Д МИХАЙЛОВ, (до 190 км от </w:t>
            </w:r>
            <w:proofErr w:type="spellStart"/>
            <w:r w:rsidRPr="006F75E2">
              <w:rPr>
                <w:sz w:val="20"/>
                <w:lang w:eastAsia="en-US"/>
              </w:rPr>
              <w:t>МКАДа</w:t>
            </w:r>
            <w:proofErr w:type="spellEnd"/>
            <w:r w:rsidRPr="006F75E2">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nil"/>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РЯЗАНСКАЯ ОБЛАСТЬ, </w:t>
            </w:r>
            <w:r w:rsidRPr="006F75E2">
              <w:rPr>
                <w:sz w:val="20"/>
                <w:u w:val="single"/>
                <w:lang w:eastAsia="en-US"/>
              </w:rPr>
              <w:t>ПГТ</w:t>
            </w:r>
            <w:r w:rsidRPr="006F75E2">
              <w:rPr>
                <w:sz w:val="20"/>
                <w:lang w:eastAsia="en-US"/>
              </w:rPr>
              <w:t xml:space="preserve"> ХАМБУШЕВО (до 200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СМОЛЕНСКАЯ ОБЛАСТЬ, </w:t>
            </w:r>
            <w:r w:rsidRPr="006F75E2">
              <w:rPr>
                <w:sz w:val="20"/>
                <w:u w:val="single"/>
                <w:lang w:eastAsia="en-US"/>
              </w:rPr>
              <w:t>ГОРОД</w:t>
            </w:r>
            <w:r w:rsidRPr="006F75E2">
              <w:rPr>
                <w:sz w:val="20"/>
                <w:lang w:eastAsia="en-US"/>
              </w:rPr>
              <w:t xml:space="preserve"> ВЯЗЬМА (до 220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СМОЛЕНСКАЯ ОБЛАСТЬ</w:t>
            </w:r>
            <w:r w:rsidRPr="006F75E2">
              <w:rPr>
                <w:sz w:val="20"/>
                <w:u w:val="single"/>
                <w:lang w:eastAsia="en-US"/>
              </w:rPr>
              <w:t>, ГОРОД</w:t>
            </w:r>
            <w:r w:rsidRPr="006F75E2">
              <w:rPr>
                <w:sz w:val="20"/>
                <w:lang w:eastAsia="en-US"/>
              </w:rPr>
              <w:t xml:space="preserve"> СМОЛЕНСК (до 390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ИВАНОВСКАЯ ОБЛАСТЬ</w:t>
            </w:r>
            <w:r w:rsidRPr="006F75E2">
              <w:rPr>
                <w:sz w:val="20"/>
                <w:u w:val="single"/>
                <w:lang w:eastAsia="en-US"/>
              </w:rPr>
              <w:t>, ГОРОД</w:t>
            </w:r>
            <w:r w:rsidRPr="006F75E2">
              <w:rPr>
                <w:sz w:val="20"/>
                <w:lang w:eastAsia="en-US"/>
              </w:rPr>
              <w:t xml:space="preserve"> ИВАНОВО (до 290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БЕЛГОРОДСКАЯ ОБЛАСТЬ, </w:t>
            </w:r>
            <w:r w:rsidRPr="006F75E2">
              <w:rPr>
                <w:sz w:val="20"/>
                <w:u w:val="single"/>
                <w:lang w:eastAsia="en-US"/>
              </w:rPr>
              <w:t>ГОРОД</w:t>
            </w:r>
            <w:r w:rsidRPr="006F75E2">
              <w:rPr>
                <w:sz w:val="20"/>
                <w:lang w:eastAsia="en-US"/>
              </w:rPr>
              <w:t xml:space="preserve"> СТАРЫЙ ОСКОЛ (до 620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ВОРОНЕЖСКАЯ ОБЛАСТЬ, </w:t>
            </w:r>
            <w:r w:rsidRPr="006F75E2">
              <w:rPr>
                <w:sz w:val="20"/>
                <w:u w:val="single"/>
                <w:lang w:eastAsia="en-US"/>
              </w:rPr>
              <w:t>ГОРОД</w:t>
            </w:r>
            <w:r w:rsidRPr="006F75E2">
              <w:rPr>
                <w:sz w:val="20"/>
                <w:lang w:eastAsia="en-US"/>
              </w:rPr>
              <w:t xml:space="preserve"> ВОРОНЕЖ (до 500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2</w:t>
            </w:r>
            <w:r w:rsidR="00585359" w:rsidRPr="006F75E2">
              <w:rPr>
                <w:sz w:val="20"/>
                <w:lang w:eastAsia="en-US"/>
              </w:rPr>
              <w:t>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КОСТРОМСКАЯ ОБЛАСТЬ, </w:t>
            </w:r>
            <w:r w:rsidRPr="006F75E2">
              <w:rPr>
                <w:sz w:val="20"/>
                <w:u w:val="single"/>
                <w:lang w:eastAsia="en-US"/>
              </w:rPr>
              <w:t>ГОРОД</w:t>
            </w:r>
            <w:r w:rsidRPr="006F75E2">
              <w:rPr>
                <w:sz w:val="20"/>
                <w:lang w:eastAsia="en-US"/>
              </w:rPr>
              <w:t xml:space="preserve"> КОСТРОМА,  </w:t>
            </w:r>
            <w:r w:rsidRPr="006F75E2">
              <w:rPr>
                <w:sz w:val="20"/>
                <w:u w:val="single"/>
                <w:lang w:eastAsia="en-US"/>
              </w:rPr>
              <w:t xml:space="preserve">СМОЛЕНСКАЯ ОБЛАСТЬ ГОРОД </w:t>
            </w:r>
            <w:r w:rsidRPr="006F75E2">
              <w:rPr>
                <w:sz w:val="20"/>
                <w:lang w:eastAsia="en-US"/>
              </w:rPr>
              <w:t xml:space="preserve">ЯРЦЕВО  (до 320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2</w:t>
            </w:r>
            <w:r w:rsidR="00585359" w:rsidRPr="006F75E2">
              <w:rPr>
                <w:sz w:val="20"/>
                <w:lang w:eastAsia="en-US"/>
              </w:rPr>
              <w:t>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ЯРОСЛАВСКАЯ ОБЛАСТЬ, </w:t>
            </w:r>
            <w:r w:rsidRPr="006F75E2">
              <w:rPr>
                <w:sz w:val="20"/>
                <w:u w:val="single"/>
                <w:lang w:eastAsia="en-US"/>
              </w:rPr>
              <w:t>ГОРОД</w:t>
            </w:r>
            <w:r w:rsidRPr="006F75E2">
              <w:rPr>
                <w:sz w:val="20"/>
                <w:lang w:eastAsia="en-US"/>
              </w:rPr>
              <w:t xml:space="preserve"> РЫБИНСК (до 310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B3601B" w:rsidRPr="006F75E2" w:rsidTr="00441080">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61D1" w:rsidRPr="006F75E2" w:rsidRDefault="00B3601B" w:rsidP="00585359">
            <w:pPr>
              <w:spacing w:line="276" w:lineRule="auto"/>
              <w:ind w:firstLine="0"/>
              <w:rPr>
                <w:sz w:val="20"/>
                <w:lang w:eastAsia="en-US"/>
              </w:rPr>
            </w:pPr>
            <w:r w:rsidRPr="006F75E2">
              <w:rPr>
                <w:sz w:val="20"/>
                <w:lang w:eastAsia="en-US"/>
              </w:rPr>
              <w:t>2</w:t>
            </w:r>
            <w:r w:rsidR="00585359" w:rsidRPr="006F75E2">
              <w:rPr>
                <w:sz w:val="20"/>
                <w:lang w:eastAsia="en-US"/>
              </w:rPr>
              <w:t>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rPr>
                <w:sz w:val="20"/>
                <w:lang w:eastAsia="en-US"/>
              </w:rPr>
            </w:pPr>
            <w:r w:rsidRPr="006F75E2">
              <w:rPr>
                <w:sz w:val="20"/>
                <w:lang w:eastAsia="en-US"/>
              </w:rPr>
              <w:t xml:space="preserve">ТУЛЬСКАЯ ОБЛАСТЬ, </w:t>
            </w:r>
            <w:r w:rsidRPr="006F75E2">
              <w:rPr>
                <w:sz w:val="20"/>
                <w:u w:val="single"/>
                <w:lang w:eastAsia="en-US"/>
              </w:rPr>
              <w:t>ГОРОД</w:t>
            </w:r>
            <w:r w:rsidRPr="006F75E2">
              <w:rPr>
                <w:sz w:val="20"/>
                <w:lang w:eastAsia="en-US"/>
              </w:rPr>
              <w:t xml:space="preserve"> НОВОМОСКОВСК (до 230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9"/>
              <w:jc w:val="center"/>
              <w:rPr>
                <w:sz w:val="20"/>
              </w:rPr>
            </w:pPr>
          </w:p>
        </w:tc>
      </w:tr>
      <w:tr w:rsidR="00585359" w:rsidRPr="006F75E2" w:rsidTr="00441080">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AE6931">
            <w:pPr>
              <w:spacing w:line="276" w:lineRule="auto"/>
              <w:ind w:firstLine="0"/>
              <w:rPr>
                <w:sz w:val="20"/>
                <w:lang w:eastAsia="en-US"/>
              </w:rPr>
            </w:pPr>
            <w:r w:rsidRPr="006F75E2">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rPr>
                <w:sz w:val="20"/>
                <w:lang w:eastAsia="en-US"/>
              </w:rPr>
            </w:pPr>
            <w:r w:rsidRPr="006F75E2">
              <w:rPr>
                <w:sz w:val="20"/>
                <w:lang w:eastAsia="en-US"/>
              </w:rPr>
              <w:t xml:space="preserve">БРЯНСКАЯ ОБЛАСТЬ, </w:t>
            </w:r>
            <w:r w:rsidRPr="006F75E2">
              <w:rPr>
                <w:sz w:val="20"/>
                <w:u w:val="single"/>
                <w:lang w:eastAsia="en-US"/>
              </w:rPr>
              <w:t>ГОРОД</w:t>
            </w:r>
            <w:r w:rsidRPr="006F75E2">
              <w:rPr>
                <w:sz w:val="20"/>
                <w:lang w:eastAsia="en-US"/>
              </w:rPr>
              <w:t xml:space="preserve"> БРЯНСК (до 370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r>
      <w:tr w:rsidR="00585359" w:rsidRPr="006F75E2" w:rsidTr="00441080">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AE6931">
            <w:pPr>
              <w:spacing w:line="276" w:lineRule="auto"/>
              <w:ind w:firstLine="0"/>
              <w:rPr>
                <w:sz w:val="20"/>
                <w:lang w:eastAsia="en-US"/>
              </w:rPr>
            </w:pPr>
            <w:r w:rsidRPr="006F75E2">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rPr>
                <w:sz w:val="20"/>
                <w:lang w:eastAsia="en-US"/>
              </w:rPr>
            </w:pPr>
            <w:r w:rsidRPr="006F75E2">
              <w:rPr>
                <w:sz w:val="20"/>
                <w:lang w:eastAsia="en-US"/>
              </w:rPr>
              <w:t xml:space="preserve">КУРСКАЯ ОБЛАСТЬ, </w:t>
            </w:r>
            <w:r w:rsidRPr="006F75E2">
              <w:rPr>
                <w:sz w:val="20"/>
                <w:u w:val="single"/>
                <w:lang w:eastAsia="en-US"/>
              </w:rPr>
              <w:t>ГОРОД</w:t>
            </w:r>
            <w:r w:rsidRPr="006F75E2">
              <w:rPr>
                <w:sz w:val="20"/>
                <w:lang w:eastAsia="en-US"/>
              </w:rPr>
              <w:t xml:space="preserve"> КУРСК (до 510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r>
      <w:tr w:rsidR="00585359" w:rsidRPr="006F75E2" w:rsidTr="00441080">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AE6931">
            <w:pPr>
              <w:spacing w:line="276" w:lineRule="auto"/>
              <w:ind w:firstLine="0"/>
              <w:rPr>
                <w:sz w:val="20"/>
                <w:lang w:eastAsia="en-US"/>
              </w:rPr>
            </w:pPr>
            <w:r w:rsidRPr="006F75E2">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rPr>
                <w:sz w:val="20"/>
                <w:lang w:eastAsia="en-US"/>
              </w:rPr>
            </w:pPr>
            <w:r w:rsidRPr="006F75E2">
              <w:rPr>
                <w:sz w:val="20"/>
                <w:lang w:eastAsia="en-US"/>
              </w:rPr>
              <w:t xml:space="preserve">ОРЛОВСКАЯ ОБЛАСТЬ, </w:t>
            </w:r>
            <w:r w:rsidRPr="006F75E2">
              <w:rPr>
                <w:sz w:val="20"/>
                <w:u w:val="single"/>
                <w:lang w:eastAsia="en-US"/>
              </w:rPr>
              <w:t>ГОРОД</w:t>
            </w:r>
            <w:r w:rsidRPr="006F75E2">
              <w:rPr>
                <w:sz w:val="20"/>
                <w:lang w:eastAsia="en-US"/>
              </w:rPr>
              <w:t xml:space="preserve"> ОРЕЛ (до 340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r>
      <w:tr w:rsidR="00585359" w:rsidRPr="006F75E2" w:rsidTr="00441080">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AE6931">
            <w:pPr>
              <w:spacing w:line="276" w:lineRule="auto"/>
              <w:ind w:firstLine="0"/>
              <w:rPr>
                <w:sz w:val="20"/>
                <w:lang w:eastAsia="en-US"/>
              </w:rPr>
            </w:pPr>
            <w:r w:rsidRPr="006F75E2">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rPr>
                <w:sz w:val="20"/>
                <w:lang w:eastAsia="en-US"/>
              </w:rPr>
            </w:pPr>
            <w:r w:rsidRPr="006F75E2">
              <w:rPr>
                <w:sz w:val="20"/>
                <w:lang w:eastAsia="en-US"/>
              </w:rPr>
              <w:t xml:space="preserve">ПСКОВСКАЯ ОБЛАСТЬ, </w:t>
            </w:r>
            <w:r w:rsidRPr="006F75E2">
              <w:rPr>
                <w:sz w:val="20"/>
                <w:u w:val="single"/>
                <w:lang w:eastAsia="en-US"/>
              </w:rPr>
              <w:t>ГОРОД</w:t>
            </w:r>
            <w:r w:rsidRPr="006F75E2">
              <w:rPr>
                <w:sz w:val="20"/>
                <w:lang w:eastAsia="en-US"/>
              </w:rPr>
              <w:t xml:space="preserve"> ПСКОВ (до 710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r>
      <w:tr w:rsidR="00585359" w:rsidRPr="006F75E2" w:rsidTr="00441080">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AE6931">
            <w:pPr>
              <w:spacing w:line="276" w:lineRule="auto"/>
              <w:ind w:firstLine="0"/>
              <w:rPr>
                <w:sz w:val="20"/>
                <w:lang w:eastAsia="en-US"/>
              </w:rPr>
            </w:pPr>
            <w:r w:rsidRPr="006F75E2">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rPr>
                <w:sz w:val="20"/>
                <w:lang w:eastAsia="en-US"/>
              </w:rPr>
            </w:pPr>
            <w:r w:rsidRPr="006F75E2">
              <w:rPr>
                <w:sz w:val="20"/>
                <w:lang w:eastAsia="en-US"/>
              </w:rPr>
              <w:t xml:space="preserve">ПСКОВСКАЯ ОБЛАСТЬ, </w:t>
            </w:r>
            <w:r w:rsidRPr="006F75E2">
              <w:rPr>
                <w:sz w:val="20"/>
                <w:u w:val="single"/>
                <w:lang w:eastAsia="en-US"/>
              </w:rPr>
              <w:t>ГОРОД</w:t>
            </w:r>
            <w:r w:rsidRPr="006F75E2">
              <w:rPr>
                <w:sz w:val="20"/>
                <w:lang w:eastAsia="en-US"/>
              </w:rPr>
              <w:t xml:space="preserve"> ВЕЛИКИЕ ЛУКИ,  </w:t>
            </w:r>
            <w:r w:rsidRPr="006F75E2">
              <w:rPr>
                <w:sz w:val="20"/>
                <w:u w:val="single"/>
                <w:lang w:eastAsia="en-US"/>
              </w:rPr>
              <w:t>ВОЛОГОДСКАЯ ОБЛАСТЬ ГОРОД</w:t>
            </w:r>
            <w:r w:rsidRPr="006F75E2">
              <w:rPr>
                <w:sz w:val="20"/>
                <w:lang w:eastAsia="en-US"/>
              </w:rPr>
              <w:t xml:space="preserve"> ВОЛОГДА (до 450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r>
      <w:tr w:rsidR="00585359" w:rsidRPr="006F75E2" w:rsidTr="00441080">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AE6931">
            <w:pPr>
              <w:spacing w:line="276" w:lineRule="auto"/>
              <w:ind w:firstLine="0"/>
              <w:rPr>
                <w:sz w:val="20"/>
                <w:lang w:eastAsia="en-US"/>
              </w:rPr>
            </w:pPr>
            <w:r w:rsidRPr="006F75E2">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rPr>
                <w:sz w:val="20"/>
                <w:lang w:eastAsia="en-US"/>
              </w:rPr>
            </w:pPr>
            <w:r w:rsidRPr="006F75E2">
              <w:rPr>
                <w:sz w:val="20"/>
                <w:lang w:eastAsia="en-US"/>
              </w:rPr>
              <w:t xml:space="preserve">НОВГОРОДСКАЯ ОБЛАСТЬ, </w:t>
            </w:r>
            <w:r w:rsidRPr="006F75E2">
              <w:rPr>
                <w:sz w:val="20"/>
                <w:u w:val="single"/>
                <w:lang w:eastAsia="en-US"/>
              </w:rPr>
              <w:t>ГОРОД</w:t>
            </w:r>
            <w:r w:rsidRPr="006F75E2">
              <w:rPr>
                <w:sz w:val="20"/>
                <w:lang w:eastAsia="en-US"/>
              </w:rPr>
              <w:t xml:space="preserve"> ВЕЛИКИЙ НОВГОРОД (до 560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r>
      <w:tr w:rsidR="00585359" w:rsidRPr="006F75E2" w:rsidTr="00441080">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AE6931">
            <w:pPr>
              <w:spacing w:line="276" w:lineRule="auto"/>
              <w:ind w:firstLine="0"/>
              <w:rPr>
                <w:sz w:val="20"/>
                <w:lang w:eastAsia="en-US"/>
              </w:rPr>
            </w:pPr>
            <w:r w:rsidRPr="006F75E2">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rPr>
                <w:sz w:val="20"/>
                <w:lang w:eastAsia="en-US"/>
              </w:rPr>
            </w:pPr>
            <w:r w:rsidRPr="006F75E2">
              <w:rPr>
                <w:sz w:val="20"/>
                <w:lang w:eastAsia="en-US"/>
              </w:rPr>
              <w:t>ВОЛОГОДСКАЯ ОБЛАСТЬ</w:t>
            </w:r>
            <w:r w:rsidRPr="006F75E2">
              <w:rPr>
                <w:sz w:val="20"/>
                <w:u w:val="single"/>
                <w:lang w:eastAsia="en-US"/>
              </w:rPr>
              <w:t>, ПГТ</w:t>
            </w:r>
            <w:r w:rsidRPr="006F75E2">
              <w:rPr>
                <w:sz w:val="20"/>
                <w:lang w:eastAsia="en-US"/>
              </w:rPr>
              <w:t xml:space="preserve"> ВОХТОГА (до 460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r>
      <w:tr w:rsidR="00585359" w:rsidRPr="006F75E2" w:rsidTr="00441080">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AE6931">
            <w:pPr>
              <w:spacing w:line="276" w:lineRule="auto"/>
              <w:ind w:firstLine="0"/>
              <w:rPr>
                <w:sz w:val="20"/>
                <w:lang w:eastAsia="en-US"/>
              </w:rPr>
            </w:pPr>
            <w:r w:rsidRPr="006F75E2">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rPr>
                <w:sz w:val="20"/>
                <w:lang w:eastAsia="en-US"/>
              </w:rPr>
            </w:pPr>
            <w:r w:rsidRPr="006F75E2">
              <w:rPr>
                <w:sz w:val="20"/>
                <w:lang w:eastAsia="en-US"/>
              </w:rPr>
              <w:t xml:space="preserve">ВОЛОГОДСКАЯ ОБЛАСТЬ, </w:t>
            </w:r>
            <w:r w:rsidRPr="006F75E2">
              <w:rPr>
                <w:sz w:val="20"/>
                <w:u w:val="single"/>
                <w:lang w:eastAsia="en-US"/>
              </w:rPr>
              <w:t xml:space="preserve">ГОРОД </w:t>
            </w:r>
            <w:r w:rsidRPr="006F75E2">
              <w:rPr>
                <w:sz w:val="20"/>
                <w:lang w:eastAsia="en-US"/>
              </w:rPr>
              <w:t xml:space="preserve">ЧЕРЕПОВЕЦ (до 480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r>
      <w:tr w:rsidR="00585359" w:rsidRPr="006F75E2" w:rsidTr="00441080">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AE6931">
            <w:pPr>
              <w:spacing w:line="276" w:lineRule="auto"/>
              <w:ind w:firstLine="0"/>
              <w:rPr>
                <w:sz w:val="20"/>
                <w:lang w:eastAsia="en-US"/>
              </w:rPr>
            </w:pPr>
            <w:r w:rsidRPr="006F75E2">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rPr>
                <w:sz w:val="20"/>
                <w:lang w:eastAsia="en-US"/>
              </w:rPr>
            </w:pPr>
            <w:r w:rsidRPr="006F75E2">
              <w:rPr>
                <w:sz w:val="20"/>
                <w:lang w:eastAsia="en-US"/>
              </w:rPr>
              <w:t xml:space="preserve">ВОЛОГОДСКАЯ ОБЛАСТЬ, </w:t>
            </w:r>
            <w:r w:rsidRPr="006F75E2">
              <w:rPr>
                <w:sz w:val="20"/>
                <w:u w:val="single"/>
                <w:lang w:eastAsia="en-US"/>
              </w:rPr>
              <w:t>ПГТ</w:t>
            </w:r>
            <w:r w:rsidRPr="006F75E2">
              <w:rPr>
                <w:sz w:val="20"/>
                <w:lang w:eastAsia="en-US"/>
              </w:rPr>
              <w:t xml:space="preserve"> ШЕКСНА (до 600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r>
      <w:tr w:rsidR="00585359" w:rsidRPr="006F75E2" w:rsidTr="00441080">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AE6931">
            <w:pPr>
              <w:spacing w:line="276" w:lineRule="auto"/>
              <w:ind w:firstLine="0"/>
              <w:rPr>
                <w:sz w:val="20"/>
                <w:lang w:eastAsia="en-US"/>
              </w:rPr>
            </w:pPr>
            <w:r w:rsidRPr="006F75E2">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rPr>
                <w:sz w:val="20"/>
                <w:lang w:eastAsia="en-US"/>
              </w:rPr>
            </w:pPr>
            <w:r w:rsidRPr="006F75E2">
              <w:rPr>
                <w:sz w:val="20"/>
                <w:lang w:eastAsia="en-US"/>
              </w:rPr>
              <w:t xml:space="preserve">КУРСКАЯ ОБЛАСТЬ, </w:t>
            </w:r>
            <w:r w:rsidRPr="006F75E2">
              <w:rPr>
                <w:sz w:val="20"/>
                <w:u w:val="single"/>
                <w:lang w:eastAsia="en-US"/>
              </w:rPr>
              <w:t>ГОРОД</w:t>
            </w:r>
            <w:r w:rsidRPr="006F75E2">
              <w:rPr>
                <w:sz w:val="20"/>
                <w:lang w:eastAsia="en-US"/>
              </w:rPr>
              <w:t xml:space="preserve"> ОБОЯНЬ (до 570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ind w:firstLine="39"/>
              <w:jc w:val="center"/>
              <w:rPr>
                <w:sz w:val="20"/>
              </w:rPr>
            </w:pPr>
          </w:p>
        </w:tc>
      </w:tr>
      <w:tr w:rsidR="00585359" w:rsidRPr="006F75E2" w:rsidTr="00441080">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AE6931">
            <w:pPr>
              <w:spacing w:line="276" w:lineRule="auto"/>
              <w:ind w:firstLine="0"/>
              <w:rPr>
                <w:sz w:val="20"/>
                <w:lang w:eastAsia="en-US"/>
              </w:rPr>
            </w:pPr>
            <w:r w:rsidRPr="006F75E2">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rPr>
                <w:sz w:val="20"/>
                <w:lang w:eastAsia="en-US"/>
              </w:rPr>
            </w:pPr>
            <w:r w:rsidRPr="006F75E2">
              <w:rPr>
                <w:sz w:val="20"/>
                <w:lang w:eastAsia="en-US"/>
              </w:rPr>
              <w:t xml:space="preserve">Стоимость за один километр от контейнерного терминала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85359" w:rsidRPr="006F75E2" w:rsidRDefault="00585359" w:rsidP="00441080">
            <w:pPr>
              <w:spacing w:line="276" w:lineRule="auto"/>
              <w:ind w:firstLine="39"/>
              <w:jc w:val="center"/>
              <w:rPr>
                <w:sz w:val="20"/>
                <w:lang w:eastAsia="en-US"/>
              </w:rPr>
            </w:pPr>
            <w:r w:rsidRPr="006F75E2">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spacing w:line="276" w:lineRule="auto"/>
              <w:ind w:firstLine="39"/>
              <w:jc w:val="center"/>
              <w:rPr>
                <w:sz w:val="20"/>
                <w:lang w:eastAsia="en-US"/>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585359" w:rsidRPr="006F75E2" w:rsidRDefault="00585359" w:rsidP="00441080">
            <w:pPr>
              <w:spacing w:line="276" w:lineRule="auto"/>
              <w:ind w:firstLine="39"/>
              <w:jc w:val="center"/>
              <w:rPr>
                <w:sz w:val="20"/>
                <w:lang w:eastAsia="en-US"/>
              </w:rPr>
            </w:pPr>
          </w:p>
        </w:tc>
      </w:tr>
    </w:tbl>
    <w:p w:rsidR="00B3601B" w:rsidRPr="006F75E2" w:rsidRDefault="00B3601B" w:rsidP="00B3601B">
      <w:pPr>
        <w:rPr>
          <w:b/>
          <w:bCs/>
          <w:sz w:val="20"/>
        </w:rPr>
      </w:pPr>
    </w:p>
    <w:p w:rsidR="00B3601B" w:rsidRPr="006F75E2" w:rsidRDefault="00B3601B" w:rsidP="00B3601B">
      <w:pPr>
        <w:jc w:val="center"/>
        <w:rPr>
          <w:b/>
          <w:bCs/>
          <w:sz w:val="20"/>
        </w:rPr>
      </w:pPr>
      <w:r w:rsidRPr="006F75E2">
        <w:rPr>
          <w:b/>
          <w:bCs/>
          <w:sz w:val="20"/>
        </w:rPr>
        <w:t>ТАБЛИЦА № 2 Зона по оказанию услуг по завозу-вывозу грузов (контейнеров) на/с контейнерного терминала «</w:t>
      </w:r>
      <w:proofErr w:type="spellStart"/>
      <w:r w:rsidRPr="006F75E2">
        <w:rPr>
          <w:b/>
          <w:bCs/>
          <w:sz w:val="20"/>
        </w:rPr>
        <w:t>Купавна</w:t>
      </w:r>
      <w:proofErr w:type="spellEnd"/>
      <w:r w:rsidRPr="006F75E2">
        <w:rPr>
          <w:b/>
          <w:bCs/>
          <w:sz w:val="20"/>
        </w:rPr>
        <w:t xml:space="preserve">» и Транспортно - </w:t>
      </w:r>
      <w:proofErr w:type="spellStart"/>
      <w:r w:rsidRPr="006F75E2">
        <w:rPr>
          <w:b/>
          <w:bCs/>
          <w:sz w:val="20"/>
        </w:rPr>
        <w:t>Логистического</w:t>
      </w:r>
      <w:proofErr w:type="spellEnd"/>
      <w:r w:rsidRPr="006F75E2">
        <w:rPr>
          <w:b/>
          <w:bCs/>
          <w:sz w:val="20"/>
        </w:rPr>
        <w:t xml:space="preserve"> Центра «Восточный»</w:t>
      </w:r>
    </w:p>
    <w:p w:rsidR="00B3601B" w:rsidRPr="006F75E2" w:rsidRDefault="00B3601B" w:rsidP="00B3601B">
      <w:pPr>
        <w:jc w:val="right"/>
        <w:rPr>
          <w:b/>
          <w:bCs/>
          <w:sz w:val="20"/>
        </w:rPr>
      </w:pPr>
      <w:r w:rsidRPr="006F75E2">
        <w:rPr>
          <w:b/>
          <w:bCs/>
          <w:sz w:val="20"/>
        </w:rPr>
        <w:t xml:space="preserve">   </w:t>
      </w:r>
    </w:p>
    <w:tbl>
      <w:tblPr>
        <w:tblW w:w="10639" w:type="dxa"/>
        <w:tblInd w:w="-885" w:type="dxa"/>
        <w:tblLook w:val="04A0"/>
      </w:tblPr>
      <w:tblGrid>
        <w:gridCol w:w="565"/>
        <w:gridCol w:w="4830"/>
        <w:gridCol w:w="1262"/>
        <w:gridCol w:w="1270"/>
        <w:gridCol w:w="6"/>
        <w:gridCol w:w="1282"/>
        <w:gridCol w:w="1424"/>
      </w:tblGrid>
      <w:tr w:rsidR="00B3601B"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Pr="006F75E2" w:rsidRDefault="00B3601B">
            <w:pPr>
              <w:ind w:firstLine="0"/>
              <w:rPr>
                <w:b/>
                <w:bCs/>
                <w:sz w:val="20"/>
              </w:rPr>
            </w:pPr>
            <w:r w:rsidRPr="006F75E2">
              <w:rPr>
                <w:b/>
                <w:bCs/>
                <w:sz w:val="20"/>
              </w:rPr>
              <w:t xml:space="preserve">№ </w:t>
            </w:r>
            <w:proofErr w:type="spellStart"/>
            <w:r w:rsidRPr="006F75E2">
              <w:rPr>
                <w:b/>
                <w:bCs/>
                <w:sz w:val="20"/>
              </w:rPr>
              <w:t>п</w:t>
            </w:r>
            <w:proofErr w:type="spellEnd"/>
            <w:r w:rsidRPr="006F75E2">
              <w:rPr>
                <w:b/>
                <w:bCs/>
                <w:sz w:val="20"/>
              </w:rPr>
              <w:t>/</w:t>
            </w:r>
            <w:proofErr w:type="spellStart"/>
            <w:r w:rsidRPr="006F75E2">
              <w:rPr>
                <w:b/>
                <w:bCs/>
                <w:sz w:val="20"/>
              </w:rPr>
              <w:t>п</w:t>
            </w:r>
            <w:proofErr w:type="spellEnd"/>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9061D1" w:rsidRPr="006F75E2" w:rsidRDefault="00B3601B">
            <w:pPr>
              <w:ind w:firstLine="0"/>
              <w:rPr>
                <w:b/>
                <w:bCs/>
                <w:sz w:val="20"/>
              </w:rPr>
            </w:pPr>
            <w:r w:rsidRPr="006F75E2">
              <w:rPr>
                <w:b/>
                <w:bCs/>
                <w:sz w:val="20"/>
              </w:rPr>
              <w:t xml:space="preserve">Контейнерный терминал </w:t>
            </w:r>
            <w:proofErr w:type="spellStart"/>
            <w:r w:rsidRPr="006F75E2">
              <w:rPr>
                <w:b/>
                <w:bCs/>
                <w:sz w:val="20"/>
              </w:rPr>
              <w:t>Купавна</w:t>
            </w:r>
            <w:proofErr w:type="spellEnd"/>
            <w:r w:rsidRPr="006F75E2">
              <w:rPr>
                <w:b/>
                <w:bCs/>
                <w:sz w:val="20"/>
              </w:rPr>
              <w:t xml:space="preserve"> (станция </w:t>
            </w:r>
            <w:proofErr w:type="spellStart"/>
            <w:r w:rsidRPr="006F75E2">
              <w:rPr>
                <w:b/>
                <w:bCs/>
                <w:sz w:val="20"/>
              </w:rPr>
              <w:t>Купавна</w:t>
            </w:r>
            <w:proofErr w:type="spellEnd"/>
            <w:r w:rsidRPr="006F75E2">
              <w:rPr>
                <w:b/>
                <w:bCs/>
                <w:sz w:val="20"/>
              </w:rPr>
              <w:t xml:space="preserve">), </w:t>
            </w:r>
            <w:proofErr w:type="spellStart"/>
            <w:r w:rsidRPr="006F75E2">
              <w:rPr>
                <w:b/>
                <w:bCs/>
                <w:sz w:val="20"/>
              </w:rPr>
              <w:t>Транспорный</w:t>
            </w:r>
            <w:proofErr w:type="spellEnd"/>
            <w:r w:rsidRPr="006F75E2">
              <w:rPr>
                <w:b/>
                <w:bCs/>
                <w:sz w:val="20"/>
              </w:rPr>
              <w:t xml:space="preserve"> </w:t>
            </w:r>
            <w:proofErr w:type="spellStart"/>
            <w:r w:rsidRPr="006F75E2">
              <w:rPr>
                <w:b/>
                <w:bCs/>
                <w:sz w:val="20"/>
              </w:rPr>
              <w:t>Логистический</w:t>
            </w:r>
            <w:proofErr w:type="spellEnd"/>
            <w:r w:rsidRPr="006F75E2">
              <w:rPr>
                <w:b/>
                <w:bCs/>
                <w:sz w:val="20"/>
              </w:rPr>
              <w:t xml:space="preserve"> Центр "Восточный" (станция Электроугли)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1D1" w:rsidRPr="006F75E2" w:rsidRDefault="00B3601B">
            <w:pPr>
              <w:ind w:firstLine="0"/>
              <w:jc w:val="center"/>
              <w:rPr>
                <w:sz w:val="20"/>
              </w:rPr>
            </w:pPr>
            <w:r w:rsidRPr="006F75E2">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9061D1" w:rsidRPr="006F75E2" w:rsidRDefault="00B3601B">
            <w:pPr>
              <w:ind w:firstLine="0"/>
              <w:jc w:val="center"/>
              <w:rPr>
                <w:sz w:val="20"/>
              </w:rPr>
            </w:pPr>
            <w:r w:rsidRPr="006F75E2">
              <w:rPr>
                <w:sz w:val="20"/>
              </w:rPr>
              <w:t>Типоразмер контейнера </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B3601B" w:rsidRPr="006F75E2" w:rsidRDefault="00B3601B" w:rsidP="00441080">
            <w:pPr>
              <w:ind w:hanging="96"/>
              <w:jc w:val="center"/>
              <w:rPr>
                <w:sz w:val="20"/>
              </w:rPr>
            </w:pPr>
            <w:r w:rsidRPr="006F75E2">
              <w:rPr>
                <w:sz w:val="20"/>
              </w:rPr>
              <w:t>Стоимость услуги (без НДС)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B3601B" w:rsidRPr="006F75E2" w:rsidRDefault="00B3601B" w:rsidP="00441080">
            <w:pPr>
              <w:ind w:hanging="124"/>
              <w:jc w:val="center"/>
              <w:rPr>
                <w:sz w:val="20"/>
              </w:rPr>
            </w:pPr>
            <w:r w:rsidRPr="006F75E2">
              <w:rPr>
                <w:sz w:val="20"/>
              </w:rPr>
              <w:t>Стоимость услуги (с НДС 20%) </w:t>
            </w:r>
          </w:p>
        </w:tc>
      </w:tr>
      <w:tr w:rsidR="00B3601B" w:rsidRPr="006F75E2" w:rsidTr="00441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9061D1" w:rsidRPr="006F75E2" w:rsidRDefault="00B3601B">
            <w:pPr>
              <w:tabs>
                <w:tab w:val="right" w:pos="349"/>
              </w:tabs>
              <w:ind w:firstLine="0"/>
              <w:rPr>
                <w:bCs/>
                <w:sz w:val="20"/>
              </w:rPr>
            </w:pPr>
            <w:r w:rsidRPr="006F75E2">
              <w:rPr>
                <w:bCs/>
                <w:sz w:val="20"/>
              </w:rPr>
              <w:t>1</w:t>
            </w:r>
          </w:p>
        </w:tc>
        <w:tc>
          <w:tcPr>
            <w:tcW w:w="4830" w:type="dxa"/>
            <w:shd w:val="clear" w:color="auto" w:fill="auto"/>
            <w:vAlign w:val="center"/>
          </w:tcPr>
          <w:p w:rsidR="009061D1" w:rsidRPr="006F75E2" w:rsidRDefault="00B3601B">
            <w:pPr>
              <w:ind w:firstLine="0"/>
              <w:rPr>
                <w:b/>
                <w:bCs/>
                <w:sz w:val="20"/>
              </w:rPr>
            </w:pPr>
            <w:r w:rsidRPr="006F75E2">
              <w:rPr>
                <w:b/>
                <w:bCs/>
                <w:sz w:val="20"/>
              </w:rPr>
              <w:t xml:space="preserve">БАЗОВАЯ СТАВКА </w:t>
            </w:r>
          </w:p>
        </w:tc>
        <w:tc>
          <w:tcPr>
            <w:tcW w:w="1262" w:type="dxa"/>
            <w:shd w:val="clear" w:color="auto" w:fill="auto"/>
            <w:vAlign w:val="center"/>
          </w:tcPr>
          <w:p w:rsidR="009061D1" w:rsidRPr="006F75E2" w:rsidRDefault="00B3601B">
            <w:pPr>
              <w:ind w:firstLine="0"/>
              <w:jc w:val="center"/>
            </w:pPr>
            <w:r w:rsidRPr="006F75E2">
              <w:rPr>
                <w:sz w:val="20"/>
              </w:rPr>
              <w:t>контейнер</w:t>
            </w:r>
          </w:p>
        </w:tc>
        <w:tc>
          <w:tcPr>
            <w:tcW w:w="1270" w:type="dxa"/>
            <w:shd w:val="clear" w:color="auto" w:fill="auto"/>
            <w:vAlign w:val="center"/>
          </w:tcPr>
          <w:p w:rsidR="009061D1" w:rsidRPr="006F75E2" w:rsidRDefault="00B3601B">
            <w:pPr>
              <w:ind w:firstLine="0"/>
              <w:jc w:val="center"/>
              <w:rPr>
                <w:sz w:val="20"/>
              </w:rPr>
            </w:pPr>
            <w:r w:rsidRPr="006F75E2">
              <w:rPr>
                <w:sz w:val="20"/>
              </w:rPr>
              <w:t>20, 40  фут</w:t>
            </w:r>
          </w:p>
        </w:tc>
        <w:tc>
          <w:tcPr>
            <w:tcW w:w="1288" w:type="dxa"/>
            <w:gridSpan w:val="2"/>
            <w:shd w:val="clear" w:color="auto" w:fill="auto"/>
            <w:vAlign w:val="center"/>
          </w:tcPr>
          <w:p w:rsidR="009061D1" w:rsidRPr="006F75E2" w:rsidRDefault="009061D1">
            <w:pPr>
              <w:ind w:firstLine="0"/>
              <w:jc w:val="center"/>
              <w:rPr>
                <w:bCs/>
                <w:sz w:val="20"/>
              </w:rPr>
            </w:pPr>
          </w:p>
        </w:tc>
        <w:tc>
          <w:tcPr>
            <w:tcW w:w="1424" w:type="dxa"/>
            <w:shd w:val="clear" w:color="auto" w:fill="auto"/>
            <w:vAlign w:val="center"/>
          </w:tcPr>
          <w:p w:rsidR="00B3601B" w:rsidRPr="006F75E2" w:rsidRDefault="00B3601B" w:rsidP="00441080">
            <w:pPr>
              <w:jc w:val="center"/>
              <w:rPr>
                <w:bCs/>
                <w:sz w:val="20"/>
              </w:rPr>
            </w:pPr>
          </w:p>
        </w:tc>
      </w:tr>
      <w:tr w:rsidR="00B3601B"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9061D1" w:rsidRPr="006F75E2" w:rsidRDefault="00ED2FB5">
            <w:pPr>
              <w:ind w:firstLine="0"/>
              <w:rPr>
                <w:sz w:val="20"/>
              </w:rPr>
            </w:pPr>
            <w:r w:rsidRPr="006F75E2">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КУПАВНА, СТАРАЯ КУПАВНА, ЭЛЕКТРОУГЛИ, </w:t>
            </w:r>
            <w:r w:rsidRPr="006F75E2">
              <w:rPr>
                <w:sz w:val="20"/>
                <w:u w:val="single"/>
              </w:rPr>
              <w:t>ПГТ</w:t>
            </w:r>
            <w:r w:rsidRPr="006F75E2">
              <w:rPr>
                <w:sz w:val="20"/>
              </w:rPr>
              <w:t>: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9061D1" w:rsidRPr="006F75E2" w:rsidRDefault="00B3601B">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061D1" w:rsidRPr="006F75E2" w:rsidRDefault="00B3601B">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ED2FB5"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БАЛАШИХА, ЖЕЛЕЗНОДОРОЖНЫЙ, ЛОСИНО-ПЕТРОВСКИЙ, ЭЛЕКТРОУГЛИ, </w:t>
            </w:r>
            <w:r w:rsidRPr="006F75E2">
              <w:rPr>
                <w:sz w:val="20"/>
                <w:u w:val="single"/>
              </w:rPr>
              <w:t>ПГТ</w:t>
            </w:r>
            <w:r w:rsidRPr="006F75E2">
              <w:rPr>
                <w:sz w:val="20"/>
              </w:rPr>
              <w:t>: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РЕУТОВ, НОГИНСК, ЭЛЕКТРОСТАЛЬ, </w:t>
            </w:r>
            <w:r w:rsidRPr="006F75E2">
              <w:rPr>
                <w:sz w:val="20"/>
                <w:u w:val="single"/>
              </w:rPr>
              <w:t>ПГТ</w:t>
            </w:r>
            <w:r w:rsidRPr="006F75E2">
              <w:rPr>
                <w:sz w:val="20"/>
              </w:rPr>
              <w:t>: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94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ФРЯЗИНО, ЩЕЛКОВО, НЕКРАСОВКА (НОВАЯ МОСКВА) </w:t>
            </w:r>
            <w:r w:rsidRPr="006F75E2">
              <w:rPr>
                <w:sz w:val="20"/>
                <w:u w:val="single"/>
              </w:rPr>
              <w:t>ПГТ:</w:t>
            </w:r>
            <w:r w:rsidRPr="006F75E2">
              <w:rPr>
                <w:sz w:val="20"/>
              </w:rPr>
              <w:t xml:space="preserve"> БЫКОВО,  КРАСКОВО,  ЗАГОРЯНСКИЙ, </w:t>
            </w:r>
            <w:r w:rsidRPr="006F75E2">
              <w:rPr>
                <w:sz w:val="20"/>
                <w:u w:val="single"/>
              </w:rPr>
              <w:t>СЕЛО</w:t>
            </w:r>
            <w:r w:rsidRPr="006F75E2">
              <w:rPr>
                <w:sz w:val="20"/>
              </w:rPr>
              <w:t>: РОДНИКИ, ДЕРЕВНЯ: БОЛЬШОЕ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МОСКВА, , МОСКОВСКАЯ ОБЛАСТЬ, </w:t>
            </w:r>
            <w:r w:rsidRPr="006F75E2">
              <w:rPr>
                <w:sz w:val="20"/>
                <w:u w:val="single"/>
              </w:rPr>
              <w:t>ГОРОД</w:t>
            </w:r>
            <w:r w:rsidRPr="006F75E2">
              <w:rPr>
                <w:sz w:val="20"/>
              </w:rPr>
              <w:t xml:space="preserve">: ИВАНТЕЕВКА, РАМЕНСКОЕ, ПАВЛОВСКИЙ ПОСАД, ЭЛЕКТРОГОРСК, ЖУКОВСКИЙ, КОТЕЛЬНИКИ, БЕЛАЯ ДАЧА, ЛЮБЕРЦЫ, МАЛАХОВКА,  ДЗЕРЖИНСКИЙ, МЫТИЩИ, КОРОЛЕВ,  ДЕРЕВНЯ: АКСИНЬИНО, </w:t>
            </w:r>
            <w:r w:rsidRPr="006F75E2">
              <w:rPr>
                <w:sz w:val="20"/>
                <w:u w:val="single"/>
              </w:rPr>
              <w:t>ПГТ</w:t>
            </w:r>
            <w:r w:rsidRPr="006F75E2">
              <w:rPr>
                <w:sz w:val="20"/>
              </w:rPr>
              <w:t xml:space="preserve">: ТОМИЛИНО, </w:t>
            </w:r>
            <w:r w:rsidRPr="006F75E2">
              <w:rPr>
                <w:sz w:val="20"/>
                <w:u w:val="single"/>
              </w:rPr>
              <w:t xml:space="preserve">ДЕРЕВНЯ </w:t>
            </w:r>
            <w:r w:rsidRPr="006F75E2">
              <w:rPr>
                <w:sz w:val="20"/>
              </w:rPr>
              <w:t xml:space="preserve">ОСТРОВЦЫ, ОКТЯБРЬСКИЙ, </w:t>
            </w:r>
            <w:r w:rsidRPr="006F75E2">
              <w:rPr>
                <w:sz w:val="20"/>
                <w:u w:val="single"/>
              </w:rPr>
              <w:t>СЕЛО</w:t>
            </w:r>
            <w:r w:rsidRPr="006F75E2">
              <w:rPr>
                <w:sz w:val="20"/>
              </w:rPr>
              <w:t>: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ДОЛГОПРУДНЫЙ, ВИДНОЕ, ДРЕЗНА, ЛЫТКАРИНО </w:t>
            </w:r>
            <w:r w:rsidRPr="006F75E2">
              <w:rPr>
                <w:sz w:val="20"/>
                <w:u w:val="single"/>
              </w:rPr>
              <w:t>ПГТ</w:t>
            </w:r>
            <w:r w:rsidRPr="006F75E2">
              <w:rPr>
                <w:sz w:val="20"/>
              </w:rPr>
              <w:t xml:space="preserve">: АПАРИНКИ, БУЛАТНИКОВО, </w:t>
            </w:r>
            <w:r w:rsidRPr="006F75E2">
              <w:rPr>
                <w:sz w:val="20"/>
                <w:u w:val="single"/>
              </w:rPr>
              <w:t>СЕЛО</w:t>
            </w:r>
            <w:r w:rsidRPr="006F75E2">
              <w:rPr>
                <w:sz w:val="20"/>
              </w:rPr>
              <w:t>: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557"/>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ХИМКИ, КРАСНОГОРСК, ОРЕХОВО-ЗУЕВО, ЛИКИНО-ДУЛЕВО,  КРАСНОАРМЕЙСК ЩЕРБИНКА, </w:t>
            </w:r>
            <w:r w:rsidRPr="006F75E2">
              <w:rPr>
                <w:sz w:val="20"/>
                <w:u w:val="single"/>
              </w:rPr>
              <w:t>ПГТ:</w:t>
            </w:r>
            <w:r w:rsidRPr="006F75E2">
              <w:rPr>
                <w:sz w:val="20"/>
              </w:rPr>
              <w:t xml:space="preserve"> НОВОПОДРЕЗКОВО, БИТЦА,  ПЕРЕДЕЛКИНО, </w:t>
            </w:r>
            <w:r w:rsidRPr="006F75E2">
              <w:rPr>
                <w:sz w:val="20"/>
                <w:u w:val="single"/>
              </w:rPr>
              <w:t>ДЕРЕВНЯ</w:t>
            </w:r>
            <w:r w:rsidRPr="006F75E2">
              <w:rPr>
                <w:sz w:val="20"/>
              </w:rPr>
              <w:t>: КРАСНАЯ ГОРКА, СОФЬИНСКОЕ, ЧУРИЛКОВО, ЕРЕМИНО,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ОДИНЦОВО, ДОМОДЕДОВО, ПУШКИНО, БРОННИЦЫ, АШУКИНО, СОЛНЦЕВО (НОВАЯ МОСКВА), ХИМКИ (МИКРОРАЙОН СХОДНЯ), ВОСТРЯКОВО (НОВАЯ МОСКВА), </w:t>
            </w:r>
            <w:r w:rsidRPr="006F75E2">
              <w:rPr>
                <w:sz w:val="20"/>
                <w:u w:val="single"/>
              </w:rPr>
              <w:t>ПГТ</w:t>
            </w:r>
            <w:r w:rsidRPr="006F75E2">
              <w:rPr>
                <w:sz w:val="20"/>
              </w:rPr>
              <w:t xml:space="preserve">: ВНУКОВО, ЛЕСНОЙ ГОРОДОК, </w:t>
            </w:r>
            <w:r w:rsidRPr="006F75E2">
              <w:rPr>
                <w:sz w:val="20"/>
                <w:u w:val="single"/>
              </w:rPr>
              <w:t xml:space="preserve">ДЕРЕВНЯ </w:t>
            </w:r>
            <w:r w:rsidRPr="006F75E2">
              <w:rPr>
                <w:sz w:val="20"/>
              </w:rPr>
              <w:t xml:space="preserve">ДУБРОВКИ, ГОРКИ ЛЕНИНСКИЕ, БРИТОВО ВЛАДИМИРСКАЯ ОБЛАСТЬ, </w:t>
            </w:r>
            <w:r w:rsidRPr="006F75E2">
              <w:rPr>
                <w:sz w:val="20"/>
                <w:u w:val="single"/>
              </w:rPr>
              <w:t>ГОРОД</w:t>
            </w:r>
            <w:r w:rsidRPr="006F75E2">
              <w:rPr>
                <w:sz w:val="20"/>
              </w:rPr>
              <w:t>: ПОКРОВ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10</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ЛОБНЯ, ПОДОЛЬСК,СЕРГИЕВ-ПОСАД, КИРЖАЧ, КЛИМОВСК, ДЕДОВСК, ЗЕЛЕНОГРАД (НОВАЯ МОСКВА), ТОЛСТОПАЛЬЦЕВО (НОВАЯ МОСКВА), АПРЕЛЕВКА, </w:t>
            </w:r>
            <w:r w:rsidRPr="006F75E2">
              <w:rPr>
                <w:sz w:val="20"/>
                <w:u w:val="single"/>
              </w:rPr>
              <w:t>ПГТ</w:t>
            </w:r>
            <w:r w:rsidRPr="006F75E2">
              <w:rPr>
                <w:sz w:val="20"/>
              </w:rPr>
              <w:t xml:space="preserve">:БАКОВКА, ТРЕХГОРКА,МАЛИНО ДЕРЕВНЯ: РАССКАЗОВКА, АЛЕКСАНДРОВКА, МАМОНОВО, КОЛЕДИНО,  НАХАБИНО,  ЛУНЕВО, </w:t>
            </w:r>
            <w:r w:rsidRPr="006F75E2">
              <w:rPr>
                <w:sz w:val="20"/>
                <w:u w:val="single"/>
              </w:rPr>
              <w:t xml:space="preserve">СЕЛО </w:t>
            </w:r>
            <w:r w:rsidRPr="006F75E2">
              <w:rPr>
                <w:sz w:val="20"/>
              </w:rPr>
              <w:t xml:space="preserve">ДУБКИ, </w:t>
            </w:r>
            <w:r w:rsidRPr="006F75E2">
              <w:rPr>
                <w:sz w:val="20"/>
                <w:u w:val="single"/>
              </w:rPr>
              <w:t>ДЕРЕВНЯ</w:t>
            </w:r>
            <w:r w:rsidRPr="006F75E2">
              <w:rPr>
                <w:sz w:val="20"/>
              </w:rPr>
              <w:t>: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КРАСНОЗНАМЕНСК, ВОСКРЕСЕНСК, ЕГОРЬЕВСК, ИКША, ГОЛИЦЫНО, ЛЬВОВСКИЙ, ТРОИЦК (НОВАЯ МОСКВА), КРЮКОВО (НОВАЯ МОСКВА),  </w:t>
            </w:r>
            <w:r w:rsidRPr="006F75E2">
              <w:rPr>
                <w:sz w:val="20"/>
                <w:u w:val="single"/>
              </w:rPr>
              <w:t>ДЕРЕВНЯ</w:t>
            </w:r>
            <w:r w:rsidRPr="006F75E2">
              <w:rPr>
                <w:sz w:val="20"/>
              </w:rPr>
              <w:t xml:space="preserve">: ГРИВНО, ЖИТНЕВО, КРЕКШИНО, БЕРЕЖКИ, МАЛЫЕ ВЯЗЕМЫ, МАРУШКИНО, РАДУМЛЯ, КОКОШКИНО, </w:t>
            </w:r>
            <w:r w:rsidRPr="006F75E2">
              <w:rPr>
                <w:sz w:val="20"/>
                <w:u w:val="single"/>
              </w:rPr>
              <w:t>СЕЛО</w:t>
            </w:r>
            <w:r w:rsidRPr="006F75E2">
              <w:rPr>
                <w:sz w:val="20"/>
              </w:rPr>
              <w:t>: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ЗВЕНИГОРОД, ЧЕХОВ, </w:t>
            </w:r>
            <w:r w:rsidRPr="006F75E2">
              <w:rPr>
                <w:sz w:val="20"/>
                <w:u w:val="single"/>
              </w:rPr>
              <w:t>ДЕРЕВНЯ</w:t>
            </w:r>
            <w:r w:rsidRPr="006F75E2">
              <w:rPr>
                <w:sz w:val="20"/>
              </w:rPr>
              <w:t>: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94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ИСТРА, СОЛНЕЧНОГОРСК, ШАТУРА, ЛАКИНСК, КРАСНОЗАВОДСК, </w:t>
            </w:r>
            <w:r w:rsidRPr="006F75E2">
              <w:rPr>
                <w:sz w:val="20"/>
                <w:u w:val="single"/>
              </w:rPr>
              <w:t>ДЕРЕВНЯ:</w:t>
            </w:r>
            <w:r w:rsidRPr="006F75E2">
              <w:rPr>
                <w:sz w:val="20"/>
              </w:rPr>
              <w:t xml:space="preserve">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КУБИНКА, КЛИН  </w:t>
            </w:r>
            <w:r w:rsidRPr="006F75E2">
              <w:rPr>
                <w:sz w:val="20"/>
                <w:u w:val="single"/>
              </w:rPr>
              <w:t>ПГТ</w:t>
            </w:r>
            <w:r w:rsidRPr="006F75E2">
              <w:rPr>
                <w:sz w:val="20"/>
              </w:rPr>
              <w:t>: УСАДЫ, РЫБНОЕ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СЕРПУХОВ, ЛУХОВИЦЫ, КОЛОМНА, </w:t>
            </w:r>
            <w:r w:rsidRPr="006F75E2">
              <w:rPr>
                <w:sz w:val="20"/>
                <w:u w:val="single"/>
              </w:rPr>
              <w:t>ПГТ</w:t>
            </w:r>
            <w:r w:rsidRPr="006F75E2">
              <w:rPr>
                <w:sz w:val="20"/>
              </w:rPr>
              <w:t>: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94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БАЛАБАНОВО, СТУПИНО, ПЕРЕЯСЛАВЛЬ-ЗАЛЕССКИЙ, КАШИРА, </w:t>
            </w:r>
            <w:r w:rsidRPr="006F75E2">
              <w:rPr>
                <w:sz w:val="20"/>
                <w:u w:val="single"/>
              </w:rPr>
              <w:t>КАЛУЖСКАЯ ОБЛАСТЬ, ГОРОД:</w:t>
            </w:r>
            <w:r w:rsidRPr="006F75E2">
              <w:rPr>
                <w:sz w:val="20"/>
              </w:rPr>
              <w:t xml:space="preserve">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МОСКОВСКАЯ ОБЛАСТЬ</w:t>
            </w:r>
            <w:r w:rsidRPr="006F75E2">
              <w:rPr>
                <w:sz w:val="20"/>
                <w:u w:val="single"/>
              </w:rPr>
              <w:t>, ГОРОД</w:t>
            </w:r>
            <w:r w:rsidRPr="006F75E2">
              <w:rPr>
                <w:sz w:val="20"/>
              </w:rPr>
              <w:t>: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ТАЛДОМ, ДУБНА, ЗАРАЙСК, </w:t>
            </w:r>
            <w:r w:rsidRPr="006F75E2">
              <w:rPr>
                <w:sz w:val="20"/>
                <w:u w:val="single"/>
              </w:rPr>
              <w:t>СЕЛО</w:t>
            </w:r>
            <w:r w:rsidRPr="006F75E2">
              <w:rPr>
                <w:sz w:val="20"/>
              </w:rPr>
              <w:t>: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 xml:space="preserve">ГОРОД </w:t>
            </w:r>
            <w:r w:rsidRPr="006F75E2">
              <w:rPr>
                <w:sz w:val="20"/>
              </w:rPr>
              <w:t>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ДЕРЕВНЯ</w:t>
            </w:r>
            <w:r w:rsidRPr="006F75E2">
              <w:rPr>
                <w:sz w:val="20"/>
              </w:rPr>
              <w:t>: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94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ПГТ: ЛОТОШИНО, СЕРЕБРЯНЫЕ ПРУДЫ, РЯЗАНСКАЯ ОБЛАСТЬ, </w:t>
            </w:r>
            <w:r w:rsidRPr="006F75E2">
              <w:rPr>
                <w:sz w:val="20"/>
                <w:u w:val="single"/>
              </w:rPr>
              <w:t>ГОРОД</w:t>
            </w:r>
            <w:r w:rsidRPr="006F75E2">
              <w:rPr>
                <w:sz w:val="20"/>
              </w:rPr>
              <w:t xml:space="preserve">: РЯЗАНЬ </w:t>
            </w:r>
            <w:r w:rsidRPr="006F75E2">
              <w:rPr>
                <w:sz w:val="20"/>
                <w:u w:val="single"/>
              </w:rPr>
              <w:t>ПГТ</w:t>
            </w:r>
            <w:r w:rsidRPr="006F75E2">
              <w:rPr>
                <w:sz w:val="20"/>
              </w:rPr>
              <w:t xml:space="preserve">: ХАМБУШЕВО, РЫБНОЕ, ТУЛЬСКАЯ ОБЛАСТЬ: </w:t>
            </w:r>
            <w:r w:rsidRPr="006F75E2">
              <w:rPr>
                <w:sz w:val="20"/>
                <w:u w:val="single"/>
              </w:rPr>
              <w:t>ГОРОД</w:t>
            </w:r>
            <w:r w:rsidRPr="006F75E2">
              <w:rPr>
                <w:sz w:val="20"/>
              </w:rPr>
              <w:t xml:space="preserve">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РЯЗАНСКАЯ ОБЛАСТЬ, </w:t>
            </w:r>
            <w:r w:rsidRPr="006F75E2">
              <w:rPr>
                <w:sz w:val="20"/>
                <w:u w:val="single"/>
              </w:rPr>
              <w:t>ГОРОД</w:t>
            </w:r>
            <w:r w:rsidRPr="006F75E2">
              <w:rPr>
                <w:sz w:val="20"/>
              </w:rPr>
              <w:t xml:space="preserve">: МИХАЙЛОВ, КАЛУЖСКАЯ ОБЛАСТЬ, </w:t>
            </w:r>
            <w:r w:rsidRPr="006F75E2">
              <w:rPr>
                <w:sz w:val="20"/>
                <w:u w:val="single"/>
              </w:rPr>
              <w:t>ГОРОД</w:t>
            </w:r>
            <w:r w:rsidRPr="006F75E2">
              <w:rPr>
                <w:sz w:val="20"/>
              </w:rPr>
              <w:t xml:space="preserve">: КАЛУГА, ТВЕРСКАЯ ОБЛАСТЬ, ГОРОД: ТВЕРЬ, ТУЛЬСКАЯ ОБЛАСТЬ, </w:t>
            </w:r>
            <w:r w:rsidRPr="006F75E2">
              <w:rPr>
                <w:sz w:val="20"/>
                <w:u w:val="single"/>
              </w:rPr>
              <w:t>ГОРОД</w:t>
            </w:r>
            <w:r w:rsidRPr="006F75E2">
              <w:rPr>
                <w:sz w:val="20"/>
              </w:rPr>
              <w:t>: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24</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КАЛУЖСКАЯ ОБЛАСТЬ, </w:t>
            </w:r>
            <w:r w:rsidRPr="006F75E2">
              <w:rPr>
                <w:sz w:val="20"/>
                <w:u w:val="single"/>
              </w:rPr>
              <w:t>ПГТ</w:t>
            </w:r>
            <w:r w:rsidRPr="006F75E2">
              <w:rPr>
                <w:sz w:val="20"/>
              </w:rPr>
              <w:t xml:space="preserve">: ВОРОТЫНСК, ИВАНОВСКАЯ ОБЛАСТЬ, </w:t>
            </w:r>
            <w:r w:rsidRPr="006F75E2">
              <w:rPr>
                <w:sz w:val="20"/>
                <w:u w:val="single"/>
              </w:rPr>
              <w:t>ГОРОД</w:t>
            </w:r>
            <w:r w:rsidRPr="006F75E2">
              <w:rPr>
                <w:sz w:val="20"/>
              </w:rPr>
              <w:t>: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ТУЛЬСКАЯ ОБЛАСТЬ, </w:t>
            </w:r>
            <w:r w:rsidRPr="006F75E2">
              <w:rPr>
                <w:sz w:val="20"/>
                <w:u w:val="single"/>
              </w:rPr>
              <w:t>ГОРОД</w:t>
            </w:r>
            <w:r w:rsidRPr="006F75E2">
              <w:rPr>
                <w:sz w:val="20"/>
              </w:rPr>
              <w:t xml:space="preserve">: НОВОМОСКОВСК (до 290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СМОЛЕНСКАЯ ОБЛАСТЬ, </w:t>
            </w:r>
            <w:r w:rsidRPr="006F75E2">
              <w:rPr>
                <w:sz w:val="20"/>
                <w:u w:val="single"/>
              </w:rPr>
              <w:t>ГОРОД</w:t>
            </w:r>
            <w:r w:rsidRPr="006F75E2">
              <w:rPr>
                <w:sz w:val="20"/>
              </w:rPr>
              <w:t xml:space="preserve">: ВЯЗЬМА (до 310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ЯРОСЛАВСКАЯ ОБЛАСТЬ, </w:t>
            </w:r>
            <w:r w:rsidRPr="006F75E2">
              <w:rPr>
                <w:sz w:val="20"/>
                <w:u w:val="single"/>
              </w:rPr>
              <w:t>ГОРОД</w:t>
            </w:r>
            <w:r w:rsidRPr="006F75E2">
              <w:rPr>
                <w:sz w:val="20"/>
              </w:rPr>
              <w:t xml:space="preserve">: РЫБИНСК, КОСТРОМСКАЯ ОБЛАСТЬ, </w:t>
            </w:r>
            <w:r w:rsidRPr="006F75E2">
              <w:rPr>
                <w:sz w:val="20"/>
                <w:u w:val="single"/>
              </w:rPr>
              <w:t>ГОРОД</w:t>
            </w:r>
            <w:r w:rsidRPr="006F75E2">
              <w:rPr>
                <w:sz w:val="20"/>
              </w:rPr>
              <w:t>: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СМОЛЕНСКАЯ ОБЛАСТЬ, </w:t>
            </w:r>
            <w:r w:rsidRPr="006F75E2">
              <w:rPr>
                <w:sz w:val="20"/>
                <w:u w:val="single"/>
              </w:rPr>
              <w:t>ГОРОД</w:t>
            </w:r>
            <w:r w:rsidRPr="006F75E2">
              <w:rPr>
                <w:sz w:val="20"/>
              </w:rPr>
              <w:t xml:space="preserve">: ЯРЦЕВО, ОРЛОВСКАЯ ОБЛАСТЬ, </w:t>
            </w:r>
            <w:r w:rsidRPr="006F75E2">
              <w:rPr>
                <w:sz w:val="20"/>
                <w:u w:val="single"/>
              </w:rPr>
              <w:t>ГОРОД:</w:t>
            </w:r>
            <w:r w:rsidRPr="006F75E2">
              <w:rPr>
                <w:sz w:val="20"/>
              </w:rPr>
              <w:t xml:space="preserve">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БРЯНСКАЯ ОБЛАСТЬ, </w:t>
            </w:r>
            <w:r w:rsidRPr="006F75E2">
              <w:rPr>
                <w:sz w:val="20"/>
                <w:u w:val="single"/>
              </w:rPr>
              <w:t>ГОРОД</w:t>
            </w:r>
            <w:r w:rsidRPr="006F75E2">
              <w:rPr>
                <w:sz w:val="20"/>
              </w:rPr>
              <w:t>: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СМОЛЕНСКАЯ ОБЛАСТЬ, </w:t>
            </w:r>
            <w:r w:rsidRPr="006F75E2">
              <w:rPr>
                <w:sz w:val="20"/>
                <w:u w:val="single"/>
              </w:rPr>
              <w:t>ГОРОД</w:t>
            </w:r>
            <w:r w:rsidRPr="006F75E2">
              <w:rPr>
                <w:sz w:val="20"/>
              </w:rPr>
              <w:t xml:space="preserve">: СМОЛЕНСК, ВОЛОГОДСКАЯ ОБЛАСТЬ, </w:t>
            </w:r>
            <w:r w:rsidRPr="006F75E2">
              <w:rPr>
                <w:sz w:val="20"/>
                <w:u w:val="single"/>
              </w:rPr>
              <w:t>ПГТ</w:t>
            </w:r>
            <w:r w:rsidRPr="006F75E2">
              <w:rPr>
                <w:sz w:val="20"/>
              </w:rPr>
              <w:t>: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НОВГОРОДСКАЯ ОБЛАСТЬ, </w:t>
            </w:r>
            <w:r w:rsidRPr="006F75E2">
              <w:rPr>
                <w:sz w:val="20"/>
                <w:u w:val="single"/>
              </w:rPr>
              <w:t>ГОРОД</w:t>
            </w:r>
            <w:r w:rsidRPr="006F75E2">
              <w:rPr>
                <w:sz w:val="20"/>
              </w:rPr>
              <w:t xml:space="preserve">: ВЕЛИКИЕ ЛУКИ, ВОЛОГОДСКАЯ ОБЛАСТЬ, </w:t>
            </w:r>
            <w:r w:rsidRPr="006F75E2">
              <w:rPr>
                <w:sz w:val="20"/>
                <w:u w:val="single"/>
              </w:rPr>
              <w:t>ГОРОД</w:t>
            </w:r>
            <w:r w:rsidRPr="006F75E2">
              <w:rPr>
                <w:sz w:val="20"/>
              </w:rPr>
              <w:t>: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КУРСКАЯ ОБЛАСТЬ, </w:t>
            </w:r>
            <w:r w:rsidRPr="006F75E2">
              <w:rPr>
                <w:sz w:val="20"/>
                <w:u w:val="single"/>
              </w:rPr>
              <w:t>ГОРОД</w:t>
            </w:r>
            <w:r w:rsidRPr="006F75E2">
              <w:rPr>
                <w:sz w:val="20"/>
              </w:rPr>
              <w:t xml:space="preserve">: КУРСК, ВОЛОГОДСКАЯ ОБЛАСТЬ, </w:t>
            </w:r>
            <w:r w:rsidRPr="006F75E2">
              <w:rPr>
                <w:sz w:val="20"/>
                <w:u w:val="single"/>
              </w:rPr>
              <w:t>ПГТ</w:t>
            </w:r>
            <w:r w:rsidRPr="006F75E2">
              <w:rPr>
                <w:sz w:val="20"/>
              </w:rPr>
              <w:t>: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630"/>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ВОРОНЕЖСКАЯ ОБЛАСТЬ, </w:t>
            </w:r>
            <w:r w:rsidRPr="006F75E2">
              <w:rPr>
                <w:sz w:val="20"/>
                <w:u w:val="single"/>
              </w:rPr>
              <w:t>ГОРОД</w:t>
            </w:r>
            <w:r w:rsidRPr="006F75E2">
              <w:rPr>
                <w:sz w:val="20"/>
              </w:rPr>
              <w:t xml:space="preserve">: ВОРОНЕЖ, НОВГОРОДСКАЯ ОБЛАСТЬ, </w:t>
            </w:r>
            <w:r w:rsidRPr="006F75E2">
              <w:rPr>
                <w:sz w:val="20"/>
                <w:u w:val="single"/>
              </w:rPr>
              <w:t>ГОРОД</w:t>
            </w:r>
            <w:r w:rsidRPr="006F75E2">
              <w:rPr>
                <w:sz w:val="20"/>
              </w:rPr>
              <w:t>: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КУРСКАЯ ОБЛАСТЬ, </w:t>
            </w:r>
            <w:r w:rsidRPr="006F75E2">
              <w:rPr>
                <w:sz w:val="20"/>
                <w:u w:val="single"/>
              </w:rPr>
              <w:t>ГОРОД</w:t>
            </w:r>
            <w:r w:rsidRPr="006F75E2">
              <w:rPr>
                <w:sz w:val="20"/>
              </w:rPr>
              <w:t>: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БЕЛГОРОДСКАЯ ОБЛАСТЬ, </w:t>
            </w:r>
            <w:r w:rsidRPr="006F75E2">
              <w:rPr>
                <w:sz w:val="20"/>
                <w:u w:val="single"/>
              </w:rPr>
              <w:t>ГОРОД</w:t>
            </w:r>
            <w:r w:rsidRPr="006F75E2">
              <w:rPr>
                <w:sz w:val="20"/>
              </w:rPr>
              <w:t>: СТАРЫЙ ОСКОЛ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ПСКОВСКАЯ ОБЛАСТЬ, </w:t>
            </w:r>
            <w:r w:rsidRPr="006F75E2">
              <w:rPr>
                <w:sz w:val="20"/>
                <w:u w:val="single"/>
              </w:rPr>
              <w:t>ГОРОД</w:t>
            </w:r>
            <w:r w:rsidRPr="006F75E2">
              <w:rPr>
                <w:sz w:val="20"/>
              </w:rPr>
              <w:t>: ПСКОВ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ГОРОД</w:t>
            </w:r>
            <w:r w:rsidRPr="006F75E2">
              <w:rPr>
                <w:sz w:val="20"/>
              </w:rPr>
              <w:t xml:space="preserve">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rPr>
          <w:trHeight w:val="315"/>
        </w:trPr>
        <w:tc>
          <w:tcPr>
            <w:tcW w:w="565" w:type="dxa"/>
            <w:tcBorders>
              <w:top w:val="single" w:sz="4" w:space="0" w:color="auto"/>
              <w:left w:val="single" w:sz="4" w:space="0" w:color="auto"/>
              <w:bottom w:val="single" w:sz="4" w:space="0" w:color="auto"/>
            </w:tcBorders>
            <w:shd w:val="clear" w:color="auto" w:fill="auto"/>
            <w:vAlign w:val="center"/>
          </w:tcPr>
          <w:p w:rsidR="00ED2FB5" w:rsidRPr="006F75E2" w:rsidRDefault="00ED2FB5" w:rsidP="001C0DB1">
            <w:pPr>
              <w:ind w:firstLine="0"/>
              <w:rPr>
                <w:sz w:val="20"/>
              </w:rPr>
            </w:pPr>
            <w:r w:rsidRPr="006F75E2">
              <w:rPr>
                <w:sz w:val="20"/>
              </w:rPr>
              <w:t>38</w:t>
            </w:r>
          </w:p>
        </w:tc>
        <w:tc>
          <w:tcPr>
            <w:tcW w:w="4830" w:type="dxa"/>
            <w:tcBorders>
              <w:top w:val="nil"/>
              <w:left w:val="single" w:sz="4" w:space="0" w:color="auto"/>
              <w:bottom w:val="single" w:sz="4" w:space="0" w:color="auto"/>
              <w:right w:val="nil"/>
            </w:tcBorders>
            <w:shd w:val="clear" w:color="000000" w:fill="FFFFFF"/>
            <w:vAlign w:val="center"/>
            <w:hideMark/>
          </w:tcPr>
          <w:p w:rsidR="00ED2FB5" w:rsidRPr="006F75E2" w:rsidRDefault="00ED2FB5">
            <w:pPr>
              <w:ind w:firstLine="0"/>
              <w:rPr>
                <w:sz w:val="20"/>
              </w:rPr>
            </w:pPr>
            <w:r w:rsidRPr="006F75E2">
              <w:rPr>
                <w:sz w:val="20"/>
              </w:rPr>
              <w:t xml:space="preserve">МОСКОВСКАЯ ОБЛАСТЬ </w:t>
            </w:r>
            <w:r w:rsidRPr="006F75E2">
              <w:rPr>
                <w:sz w:val="20"/>
                <w:u w:val="single"/>
              </w:rPr>
              <w:t>ДЕРЕВНЯ</w:t>
            </w:r>
            <w:r w:rsidRPr="006F75E2">
              <w:rPr>
                <w:sz w:val="20"/>
              </w:rPr>
              <w:t xml:space="preserve"> БОЛЬШОЕ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ED2FB5" w:rsidRPr="006F75E2" w:rsidRDefault="00ED2FB5">
            <w:pPr>
              <w:ind w:firstLine="0"/>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D2FB5" w:rsidRPr="006F75E2" w:rsidRDefault="00ED2FB5">
            <w:pPr>
              <w:ind w:firstLine="0"/>
              <w:jc w:val="center"/>
              <w:rPr>
                <w:sz w:val="20"/>
              </w:rPr>
            </w:pPr>
            <w:r w:rsidRPr="006F75E2">
              <w:rPr>
                <w:sz w:val="20"/>
              </w:rPr>
              <w:t>20  фут</w:t>
            </w:r>
          </w:p>
        </w:tc>
        <w:tc>
          <w:tcPr>
            <w:tcW w:w="1282"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ED2FB5" w:rsidRPr="006F75E2" w:rsidRDefault="00ED2FB5" w:rsidP="00441080">
            <w:pPr>
              <w:jc w:val="center"/>
              <w:rPr>
                <w:sz w:val="20"/>
              </w:rPr>
            </w:pPr>
          </w:p>
        </w:tc>
      </w:tr>
      <w:tr w:rsidR="00ED2FB5" w:rsidRPr="006F75E2" w:rsidTr="00441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ED2FB5" w:rsidRPr="006F75E2" w:rsidRDefault="00ED2FB5">
            <w:pPr>
              <w:tabs>
                <w:tab w:val="right" w:pos="349"/>
              </w:tabs>
              <w:ind w:firstLine="0"/>
              <w:rPr>
                <w:bCs/>
                <w:sz w:val="20"/>
              </w:rPr>
            </w:pPr>
            <w:r w:rsidRPr="006F75E2">
              <w:rPr>
                <w:bCs/>
                <w:sz w:val="20"/>
              </w:rPr>
              <w:t>39</w:t>
            </w:r>
          </w:p>
        </w:tc>
        <w:tc>
          <w:tcPr>
            <w:tcW w:w="4830" w:type="dxa"/>
            <w:shd w:val="clear" w:color="auto" w:fill="auto"/>
          </w:tcPr>
          <w:p w:rsidR="00ED2FB5" w:rsidRPr="006F75E2" w:rsidRDefault="00ED2FB5">
            <w:pPr>
              <w:ind w:firstLine="0"/>
              <w:rPr>
                <w:b/>
                <w:bCs/>
                <w:sz w:val="20"/>
              </w:rPr>
            </w:pPr>
            <w:r w:rsidRPr="006F75E2">
              <w:rPr>
                <w:sz w:val="20"/>
                <w:lang w:eastAsia="en-US"/>
              </w:rPr>
              <w:t xml:space="preserve">Стоимость за один километр от контейнерного терминала </w:t>
            </w:r>
          </w:p>
        </w:tc>
        <w:tc>
          <w:tcPr>
            <w:tcW w:w="1262" w:type="dxa"/>
            <w:shd w:val="clear" w:color="auto" w:fill="auto"/>
            <w:vAlign w:val="center"/>
          </w:tcPr>
          <w:p w:rsidR="00ED2FB5" w:rsidRPr="006F75E2" w:rsidRDefault="00ED2FB5">
            <w:pPr>
              <w:ind w:firstLine="0"/>
              <w:jc w:val="center"/>
              <w:rPr>
                <w:b/>
                <w:bCs/>
                <w:sz w:val="20"/>
              </w:rPr>
            </w:pPr>
            <w:r w:rsidRPr="006F75E2">
              <w:rPr>
                <w:sz w:val="20"/>
                <w:lang w:eastAsia="en-US"/>
              </w:rPr>
              <w:t>километр (в оба конца)</w:t>
            </w:r>
          </w:p>
        </w:tc>
        <w:tc>
          <w:tcPr>
            <w:tcW w:w="1270" w:type="dxa"/>
            <w:shd w:val="clear" w:color="auto" w:fill="auto"/>
            <w:vAlign w:val="center"/>
          </w:tcPr>
          <w:p w:rsidR="00ED2FB5" w:rsidRPr="006F75E2" w:rsidRDefault="00ED2FB5">
            <w:pPr>
              <w:ind w:firstLine="0"/>
              <w:jc w:val="center"/>
              <w:rPr>
                <w:bCs/>
                <w:sz w:val="20"/>
              </w:rPr>
            </w:pPr>
            <w:r w:rsidRPr="006F75E2">
              <w:rPr>
                <w:bCs/>
                <w:sz w:val="20"/>
              </w:rPr>
              <w:t>20,40 фут</w:t>
            </w:r>
          </w:p>
        </w:tc>
        <w:tc>
          <w:tcPr>
            <w:tcW w:w="1288" w:type="dxa"/>
            <w:gridSpan w:val="2"/>
            <w:shd w:val="clear" w:color="auto" w:fill="auto"/>
            <w:vAlign w:val="center"/>
          </w:tcPr>
          <w:p w:rsidR="00ED2FB5" w:rsidRPr="006F75E2" w:rsidRDefault="00ED2FB5" w:rsidP="00441080">
            <w:pPr>
              <w:jc w:val="center"/>
              <w:rPr>
                <w:bCs/>
                <w:sz w:val="20"/>
              </w:rPr>
            </w:pPr>
          </w:p>
        </w:tc>
        <w:tc>
          <w:tcPr>
            <w:tcW w:w="1424" w:type="dxa"/>
            <w:shd w:val="clear" w:color="auto" w:fill="auto"/>
            <w:vAlign w:val="center"/>
          </w:tcPr>
          <w:p w:rsidR="00ED2FB5" w:rsidRPr="006F75E2" w:rsidRDefault="00ED2FB5" w:rsidP="00441080">
            <w:pPr>
              <w:jc w:val="center"/>
              <w:rPr>
                <w:bCs/>
                <w:sz w:val="20"/>
              </w:rPr>
            </w:pPr>
          </w:p>
        </w:tc>
      </w:tr>
    </w:tbl>
    <w:p w:rsidR="00B3601B" w:rsidRPr="006F75E2" w:rsidRDefault="00B3601B" w:rsidP="00B3601B">
      <w:pPr>
        <w:jc w:val="right"/>
        <w:rPr>
          <w:b/>
          <w:bCs/>
          <w:sz w:val="20"/>
        </w:rPr>
      </w:pPr>
    </w:p>
    <w:p w:rsidR="00B3601B" w:rsidRPr="006F75E2" w:rsidRDefault="00B3601B" w:rsidP="00B3601B">
      <w:pPr>
        <w:jc w:val="center"/>
        <w:rPr>
          <w:b/>
          <w:bCs/>
          <w:sz w:val="20"/>
        </w:rPr>
      </w:pPr>
      <w:r w:rsidRPr="006F75E2">
        <w:rPr>
          <w:b/>
          <w:bCs/>
          <w:sz w:val="20"/>
        </w:rPr>
        <w:t>ТАБЛИЦА № 3 Зона по оказанию услуг по завозу-вывозу грузов (контейнеров) на/с контейнерный терминал «ЭКОДОР»</w:t>
      </w:r>
    </w:p>
    <w:p w:rsidR="00B3601B" w:rsidRPr="006F75E2" w:rsidRDefault="00B3601B" w:rsidP="00B3601B">
      <w:pPr>
        <w:jc w:val="center"/>
        <w:rPr>
          <w:b/>
          <w:bCs/>
          <w:sz w:val="20"/>
        </w:rPr>
      </w:pPr>
    </w:p>
    <w:tbl>
      <w:tblPr>
        <w:tblW w:w="10632" w:type="dxa"/>
        <w:tblInd w:w="-885" w:type="dxa"/>
        <w:tblLook w:val="04A0"/>
      </w:tblPr>
      <w:tblGrid>
        <w:gridCol w:w="557"/>
        <w:gridCol w:w="4477"/>
        <w:gridCol w:w="1261"/>
        <w:gridCol w:w="1314"/>
        <w:gridCol w:w="1494"/>
        <w:gridCol w:w="1529"/>
      </w:tblGrid>
      <w:tr w:rsidR="00B3601B" w:rsidRPr="006F75E2" w:rsidTr="00441080">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b/>
                <w:bCs/>
                <w:sz w:val="20"/>
              </w:rPr>
              <w:t xml:space="preserve">№ </w:t>
            </w:r>
            <w:proofErr w:type="spellStart"/>
            <w:r w:rsidRPr="006F75E2">
              <w:rPr>
                <w:b/>
                <w:bCs/>
                <w:sz w:val="20"/>
              </w:rPr>
              <w:t>п</w:t>
            </w:r>
            <w:proofErr w:type="spellEnd"/>
            <w:r w:rsidRPr="006F75E2">
              <w:rPr>
                <w:b/>
                <w:bCs/>
                <w:sz w:val="20"/>
              </w:rPr>
              <w:t>/</w:t>
            </w:r>
            <w:proofErr w:type="spellStart"/>
            <w:r w:rsidRPr="006F75E2">
              <w:rPr>
                <w:b/>
                <w:bCs/>
                <w:sz w:val="20"/>
              </w:rPr>
              <w:t>п</w:t>
            </w:r>
            <w:proofErr w:type="spellEnd"/>
          </w:p>
        </w:tc>
        <w:tc>
          <w:tcPr>
            <w:tcW w:w="4477" w:type="dxa"/>
            <w:tcBorders>
              <w:top w:val="single" w:sz="4" w:space="0" w:color="auto"/>
              <w:left w:val="nil"/>
              <w:bottom w:val="single" w:sz="4" w:space="0" w:color="auto"/>
              <w:right w:val="nil"/>
            </w:tcBorders>
            <w:shd w:val="clear" w:color="000000" w:fill="FFFFFF"/>
            <w:vAlign w:val="center"/>
            <w:hideMark/>
          </w:tcPr>
          <w:p w:rsidR="009061D1" w:rsidRPr="006F75E2" w:rsidRDefault="00B3601B">
            <w:pPr>
              <w:ind w:firstLine="0"/>
              <w:rPr>
                <w:b/>
                <w:bCs/>
                <w:sz w:val="20"/>
              </w:rPr>
            </w:pPr>
            <w:r w:rsidRPr="006F75E2">
              <w:rPr>
                <w:b/>
                <w:bCs/>
                <w:sz w:val="20"/>
              </w:rPr>
              <w:t xml:space="preserve">Контейнерный терминал на ст. Силикатная ООО "Фирма </w:t>
            </w:r>
            <w:proofErr w:type="spellStart"/>
            <w:r w:rsidRPr="006F75E2">
              <w:rPr>
                <w:b/>
                <w:bCs/>
                <w:sz w:val="20"/>
              </w:rPr>
              <w:t>Экодор</w:t>
            </w:r>
            <w:proofErr w:type="spellEnd"/>
            <w:r w:rsidRPr="006F75E2">
              <w:rPr>
                <w:b/>
                <w:bCs/>
                <w:sz w:val="20"/>
              </w:rPr>
              <w:t>"</w:t>
            </w:r>
          </w:p>
        </w:tc>
        <w:tc>
          <w:tcPr>
            <w:tcW w:w="1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61D1" w:rsidRPr="006F75E2" w:rsidRDefault="00B3601B">
            <w:pPr>
              <w:ind w:hanging="38"/>
              <w:jc w:val="center"/>
              <w:rPr>
                <w:b/>
                <w:sz w:val="20"/>
              </w:rPr>
            </w:pPr>
            <w:r w:rsidRPr="006F75E2">
              <w:rPr>
                <w:b/>
                <w:sz w:val="20"/>
              </w:rPr>
              <w:t>Единица измерения</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b/>
                <w:sz w:val="20"/>
              </w:rPr>
            </w:pPr>
            <w:r w:rsidRPr="006F75E2">
              <w:rPr>
                <w:b/>
                <w:sz w:val="20"/>
              </w:rPr>
              <w:t>Типоразмер контейнера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B3601B" w:rsidRPr="006F75E2" w:rsidRDefault="00B3601B" w:rsidP="00441080">
            <w:pPr>
              <w:ind w:hanging="96"/>
              <w:jc w:val="center"/>
              <w:rPr>
                <w:b/>
                <w:sz w:val="20"/>
              </w:rPr>
            </w:pPr>
            <w:r w:rsidRPr="006F75E2">
              <w:rPr>
                <w:b/>
                <w:sz w:val="20"/>
              </w:rPr>
              <w:t>Стоимость услуги (без НДС) </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B3601B" w:rsidRPr="006F75E2" w:rsidRDefault="00B3601B" w:rsidP="00441080">
            <w:pPr>
              <w:ind w:hanging="124"/>
              <w:jc w:val="center"/>
              <w:rPr>
                <w:b/>
                <w:sz w:val="20"/>
              </w:rPr>
            </w:pPr>
            <w:r w:rsidRPr="006F75E2">
              <w:rPr>
                <w:b/>
                <w:sz w:val="20"/>
              </w:rPr>
              <w:t>Стоимость услуги (с НДС 20%) включить</w:t>
            </w:r>
          </w:p>
        </w:tc>
      </w:tr>
      <w:tr w:rsidR="00B3601B" w:rsidRPr="006F75E2" w:rsidTr="00441080">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1</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b/>
                <w:bCs/>
                <w:sz w:val="20"/>
              </w:rPr>
            </w:pPr>
            <w:r w:rsidRPr="006F75E2">
              <w:rPr>
                <w:b/>
                <w:bCs/>
                <w:sz w:val="20"/>
              </w:rPr>
              <w:t>БАЗОВАЯ СТАВКА</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контейнер </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2</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1: ЩЕРБИНКА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3</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 xml:space="preserve">ЗОНА 2: </w:t>
            </w:r>
            <w:r w:rsidRPr="006F75E2">
              <w:rPr>
                <w:b/>
                <w:bCs/>
                <w:sz w:val="20"/>
              </w:rPr>
              <w:t>МОСКВА</w:t>
            </w:r>
            <w:r w:rsidRPr="006F75E2">
              <w:rPr>
                <w:sz w:val="20"/>
              </w:rPr>
              <w:t>, БИТЦА, БУЛАТНИКОВО, БЫКОВО</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4</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3: ВИДНОЕ, АПАРИНКИ, ПОДОЛЬСК</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5</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 xml:space="preserve">ЗОНА 4: КОТЕЛЬНИКИ, БЕЛАЯ ДАЧА, ЛЮБЕРЦЫ, ДЗЕРЖИНСКИЙ, СОЛНЦЕВО, ВОСТРЯКОВО, , ПЕРЕДЕЛКИНО, ДОМОДЕДОВО, ГОРКИ ЛЕНИНСКИЕ </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lastRenderedPageBreak/>
              <w:t>6</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5: РЕУТОВ, ОДИНЦОВО, ТРЕХГОРКА, МАМОНОВО, ВНУКОВО, ТОМИЛИНО, ЧУРИЛКОВО, ПГТ МИЧУРИНЕЦ, БАКОВКА, КЛИМОВСКИ, КОЛЕДИНО</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7</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6: ХИМКИ, БАЛАШИХА, КРАСНОГОРСК, ЛЫТКАРИНО, МАЛАХОВКА, КРАСКОВО, ОСТРОВЦЫ, ОКТЯБРЬСКИЙ, ТРОИЦК, БЕРЕЖКИ, ЛЬВОВСКИЙ</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8</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7: СХОДНЯ, МЫТИЩИ, НОВОПОДРЕЗКОВО, ЖЕЛЕЗНОДОРОЖНЫЙ, МАРУШКИНО, ГРИВНО, КОРОЛЕВ, НЕКРАСОВКА</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9</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8: ДОЛГОПРУДНЫЙ, ЛЕСНОЙ ГОРОДОК, АФАНАСОВО, ДУБКИ, АПРЕЛЕВКА, ТОЛСТОПАЛЬЦЕВО, КОКОШКИНО, АЛЕКСАНДРОВКА, ЖАВОРОНКИ, РОДНИКИ, КРЕКШИНО, ЕГАНОВО, ЖИТНЕВО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10</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9: ИВАНТЕЕВКА, КРАСНАЯ ГОРКА, ДУБРОВКИ, ЗАГОРЯНСКИЙ, ЕРЕМИНО, НАХАБИНО, ШЕРЕМЕТЬЕВСКИЙ, ЛУНЕВО, ЖУКОВСКИЙ, ЩЕЛКОВО, СТАРАЯ КУПАВНА, ПЕРХУШКОВО, ШАХОВО</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11</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10: ЛОБНЯ, ЛОСИНОПЕТРОВСКИЙ, ЭЛЕКТРОУГЛИ, ФРЯЗИНО, ДЕДОВСК, МОНИНО, ПАВЛОВСКАЯ СЛОБОДА, ТАРАСОВКА, КРАСНОЗНАМЕНСК, ГОЛИЦЫНО, СОФЬИНСКОЕ, ПЕТЕЛИНО, МАЛЫЕ ВЯЗЕМЫ, БРИТОВО, ЧЕХОВ</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12</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11: ЗЕЛЕНОГРАД, МАЛИНО, РАМЕНСКОЕ, КУПАВНА, РАССКАЗОВКА, МИХНЕВО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13</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12: ПУШКИНО, РАДУМЛЯ, ПГТ ИМ.ВОРОВСКОГО, БРОННИЦЫ, АКСИНЬИНО, УСАДЫ</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14</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13: ИСТРА, КРАСНОАРМЕЙСК, НОГИНСК, ИКША, ЗВЕНИГОРОД, НАРОФОМИНСК, МИХНЕВО (СТУПИНСКИЙ РАЙОН), СОФОНОВО (РАМЕНСКИЙ РАЙОН), КУБИНКА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15</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14: БАЛАБАНОВО (КАЛУЖСКАЯ ОБЛАСТЬ), ЭЛЕКТРОСТАЛЬ, ФРЯЗЕВО</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16</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15: АШУКИНО, СОЛНЕЧНОГОРСК, ДУХАНИНО</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17</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16: БАЛАБАНОВО (ПУШКИНСКИЙ РАЙОН), БОЛЬШОЕ БУНЬКОВО, ДЕНИСОВО, СЕРПУХОВ</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18</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17: СЕРГИЕВ ПОССАД, ПАВЛОВ ПОССАД, ЖИЛЕВО, ДОРОХОВО, ВОРСИНО</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F47A39">
            <w:pPr>
              <w:ind w:firstLine="0"/>
              <w:rPr>
                <w:sz w:val="20"/>
              </w:rPr>
            </w:pPr>
            <w:r w:rsidRPr="006F75E2">
              <w:rPr>
                <w:sz w:val="20"/>
              </w:rPr>
              <w:t>19</w:t>
            </w:r>
            <w:r w:rsidR="00B3601B" w:rsidRPr="006F75E2">
              <w:rPr>
                <w:sz w:val="20"/>
              </w:rPr>
              <w:t> </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18: ДМИТРОВ, ВОСКРЕСЕНСК</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F47A39">
            <w:pPr>
              <w:ind w:firstLine="0"/>
              <w:rPr>
                <w:sz w:val="20"/>
              </w:rPr>
            </w:pPr>
            <w:r w:rsidRPr="006F75E2">
              <w:rPr>
                <w:sz w:val="20"/>
              </w:rPr>
              <w:t>20</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19: ЭЛЕКТРОГОРСК, ДРЕЗНА, СТУПИНО, ОБНИНСК, ПРОТВИНО</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2</w:t>
            </w:r>
            <w:r w:rsidR="00F47A39" w:rsidRPr="006F75E2">
              <w:rPr>
                <w:sz w:val="20"/>
              </w:rPr>
              <w:t>1</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20: КРАСНОЗАВОДСК, ОРЕХОВО-ЗУЕВО, ЛИКИНО-ДУЛЕВО, ПОКРОВ, КАШИРА, ЕГОРЬЕВСК, МОЖАЙСК, РУЗА, КОЛОМНА</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2</w:t>
            </w:r>
            <w:r w:rsidR="00F47A39" w:rsidRPr="006F75E2">
              <w:rPr>
                <w:sz w:val="20"/>
              </w:rPr>
              <w:t>2</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ЗОНА 21: ВОЛОКОЛАМСК</w:t>
            </w:r>
          </w:p>
        </w:tc>
        <w:tc>
          <w:tcPr>
            <w:tcW w:w="1261" w:type="dxa"/>
            <w:tcBorders>
              <w:top w:val="nil"/>
              <w:left w:val="single" w:sz="4" w:space="0" w:color="auto"/>
              <w:bottom w:val="single" w:sz="4" w:space="0" w:color="auto"/>
              <w:right w:val="single" w:sz="4" w:space="0" w:color="auto"/>
            </w:tcBorders>
            <w:shd w:val="clear" w:color="000000" w:fill="FFFFFF"/>
            <w:hideMark/>
          </w:tcPr>
          <w:p w:rsidR="009061D1" w:rsidRPr="006F75E2" w:rsidRDefault="00B3601B">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r w:rsidR="00B3601B" w:rsidRPr="006F75E2" w:rsidTr="00441080">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061D1" w:rsidRPr="006F75E2" w:rsidRDefault="00B3601B">
            <w:pPr>
              <w:ind w:firstLine="0"/>
              <w:rPr>
                <w:sz w:val="20"/>
              </w:rPr>
            </w:pPr>
            <w:r w:rsidRPr="006F75E2">
              <w:rPr>
                <w:sz w:val="20"/>
              </w:rPr>
              <w:t>2</w:t>
            </w:r>
            <w:r w:rsidR="001C0DB1" w:rsidRPr="006F75E2">
              <w:rPr>
                <w:sz w:val="20"/>
              </w:rPr>
              <w:t>3</w:t>
            </w:r>
          </w:p>
        </w:tc>
        <w:tc>
          <w:tcPr>
            <w:tcW w:w="4477" w:type="dxa"/>
            <w:tcBorders>
              <w:top w:val="nil"/>
              <w:left w:val="nil"/>
              <w:bottom w:val="single" w:sz="4" w:space="0" w:color="auto"/>
              <w:right w:val="nil"/>
            </w:tcBorders>
            <w:shd w:val="clear" w:color="000000" w:fill="FFFFFF"/>
            <w:vAlign w:val="center"/>
            <w:hideMark/>
          </w:tcPr>
          <w:p w:rsidR="009061D1" w:rsidRPr="006F75E2" w:rsidRDefault="00B3601B">
            <w:pPr>
              <w:ind w:firstLine="0"/>
              <w:rPr>
                <w:sz w:val="20"/>
              </w:rPr>
            </w:pPr>
            <w:r w:rsidRPr="006F75E2">
              <w:rPr>
                <w:sz w:val="20"/>
              </w:rPr>
              <w:t xml:space="preserve">Стоимость за один километр от контейнерного терминала  Кунцево-2 постановки контейнера до терминала сдачи Силикатная  </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 xml:space="preserve">километр (в один конец) </w:t>
            </w:r>
          </w:p>
        </w:tc>
        <w:tc>
          <w:tcPr>
            <w:tcW w:w="1314" w:type="dxa"/>
            <w:tcBorders>
              <w:top w:val="nil"/>
              <w:left w:val="nil"/>
              <w:bottom w:val="single" w:sz="4" w:space="0" w:color="auto"/>
              <w:right w:val="single" w:sz="4" w:space="0" w:color="auto"/>
            </w:tcBorders>
            <w:shd w:val="clear" w:color="000000" w:fill="FFFFFF"/>
            <w:vAlign w:val="center"/>
            <w:hideMark/>
          </w:tcPr>
          <w:p w:rsidR="009061D1" w:rsidRPr="006F75E2" w:rsidRDefault="00B3601B">
            <w:pPr>
              <w:ind w:hanging="38"/>
              <w:jc w:val="center"/>
              <w:rPr>
                <w:sz w:val="20"/>
              </w:rPr>
            </w:pPr>
            <w:r w:rsidRPr="006F75E2">
              <w:rPr>
                <w:sz w:val="20"/>
              </w:rPr>
              <w:t>20,40 фут</w:t>
            </w:r>
          </w:p>
        </w:tc>
        <w:tc>
          <w:tcPr>
            <w:tcW w:w="1494"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B3601B" w:rsidRPr="006F75E2" w:rsidRDefault="00B3601B" w:rsidP="00441080">
            <w:pPr>
              <w:jc w:val="center"/>
              <w:rPr>
                <w:sz w:val="20"/>
              </w:rPr>
            </w:pPr>
          </w:p>
        </w:tc>
      </w:tr>
    </w:tbl>
    <w:p w:rsidR="00B3601B" w:rsidRPr="006F75E2" w:rsidRDefault="00B3601B" w:rsidP="00B3601B">
      <w:pPr>
        <w:jc w:val="right"/>
        <w:rPr>
          <w:b/>
          <w:bCs/>
          <w:sz w:val="20"/>
        </w:rPr>
      </w:pPr>
    </w:p>
    <w:p w:rsidR="00B3601B" w:rsidRPr="006F75E2" w:rsidRDefault="00B3601B" w:rsidP="00B3601B">
      <w:pPr>
        <w:jc w:val="center"/>
        <w:rPr>
          <w:b/>
          <w:bCs/>
          <w:sz w:val="20"/>
        </w:rPr>
      </w:pPr>
      <w:r w:rsidRPr="006F75E2">
        <w:rPr>
          <w:b/>
          <w:bCs/>
          <w:sz w:val="20"/>
        </w:rPr>
        <w:t xml:space="preserve">ТАБЛИЦА №4 Зона по оказанию услуг по завозу-вывозу грузов (контейнеров) на/с контейнерный терминал «КОНТРАНС»    </w:t>
      </w:r>
    </w:p>
    <w:tbl>
      <w:tblPr>
        <w:tblW w:w="10774" w:type="dxa"/>
        <w:tblInd w:w="-885" w:type="dxa"/>
        <w:tblLayout w:type="fixed"/>
        <w:tblLook w:val="04A0"/>
      </w:tblPr>
      <w:tblGrid>
        <w:gridCol w:w="567"/>
        <w:gridCol w:w="4815"/>
        <w:gridCol w:w="12"/>
        <w:gridCol w:w="1404"/>
        <w:gridCol w:w="7"/>
        <w:gridCol w:w="1410"/>
        <w:gridCol w:w="8"/>
        <w:gridCol w:w="1266"/>
        <w:gridCol w:w="1285"/>
      </w:tblGrid>
      <w:tr w:rsidR="00B3601B" w:rsidRPr="006F75E2" w:rsidTr="00441080">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9061D1" w:rsidRPr="006F75E2" w:rsidRDefault="00B3601B">
            <w:pPr>
              <w:spacing w:line="276" w:lineRule="auto"/>
              <w:ind w:firstLine="0"/>
              <w:rPr>
                <w:b/>
                <w:bCs/>
                <w:sz w:val="20"/>
                <w:lang w:eastAsia="en-US"/>
              </w:rPr>
            </w:pPr>
            <w:r w:rsidRPr="006F75E2">
              <w:rPr>
                <w:b/>
                <w:bCs/>
                <w:sz w:val="20"/>
                <w:lang w:eastAsia="en-US"/>
              </w:rPr>
              <w:t xml:space="preserve">№ </w:t>
            </w:r>
            <w:proofErr w:type="spellStart"/>
            <w:r w:rsidRPr="006F75E2">
              <w:rPr>
                <w:b/>
                <w:bCs/>
                <w:sz w:val="20"/>
                <w:lang w:eastAsia="en-US"/>
              </w:rPr>
              <w:t>п</w:t>
            </w:r>
            <w:proofErr w:type="spellEnd"/>
            <w:r w:rsidRPr="006F75E2">
              <w:rPr>
                <w:b/>
                <w:bCs/>
                <w:sz w:val="20"/>
                <w:lang w:eastAsia="en-US"/>
              </w:rPr>
              <w:t>/</w:t>
            </w:r>
            <w:proofErr w:type="spellStart"/>
            <w:r w:rsidRPr="006F75E2">
              <w:rPr>
                <w:b/>
                <w:bCs/>
                <w:sz w:val="20"/>
                <w:lang w:eastAsia="en-US"/>
              </w:rPr>
              <w:t>п</w:t>
            </w:r>
            <w:proofErr w:type="spellEnd"/>
          </w:p>
        </w:tc>
        <w:tc>
          <w:tcPr>
            <w:tcW w:w="4815" w:type="dxa"/>
            <w:tcBorders>
              <w:top w:val="single" w:sz="4" w:space="0" w:color="auto"/>
              <w:left w:val="nil"/>
              <w:bottom w:val="single" w:sz="4" w:space="0" w:color="auto"/>
              <w:right w:val="single" w:sz="4" w:space="0" w:color="auto"/>
            </w:tcBorders>
            <w:vAlign w:val="center"/>
            <w:hideMark/>
          </w:tcPr>
          <w:p w:rsidR="00B3601B" w:rsidRPr="006F75E2" w:rsidRDefault="00B3601B" w:rsidP="00441080">
            <w:pPr>
              <w:spacing w:line="276" w:lineRule="auto"/>
              <w:jc w:val="center"/>
              <w:rPr>
                <w:b/>
                <w:bCs/>
                <w:sz w:val="18"/>
                <w:szCs w:val="18"/>
                <w:lang w:eastAsia="en-US"/>
              </w:rPr>
            </w:pPr>
            <w:r w:rsidRPr="006F75E2">
              <w:rPr>
                <w:b/>
                <w:bCs/>
                <w:sz w:val="18"/>
                <w:szCs w:val="18"/>
                <w:lang w:eastAsia="en-US"/>
              </w:rPr>
              <w:t>Услуги по завозу-вывозу грузов (контейнеров) на/с  контейнерный терминал ЗАО  «КОНТРАНС» (станция Тучково)</w:t>
            </w:r>
            <w:r w:rsidRPr="006F75E2">
              <w:rPr>
                <w:b/>
                <w:bCs/>
                <w:sz w:val="18"/>
                <w:szCs w:val="18"/>
              </w:rPr>
              <w:t xml:space="preserve"> </w:t>
            </w:r>
          </w:p>
        </w:tc>
        <w:tc>
          <w:tcPr>
            <w:tcW w:w="1416" w:type="dxa"/>
            <w:gridSpan w:val="2"/>
            <w:tcBorders>
              <w:top w:val="single" w:sz="4" w:space="0" w:color="auto"/>
              <w:left w:val="nil"/>
              <w:bottom w:val="single" w:sz="4" w:space="0" w:color="auto"/>
              <w:right w:val="single" w:sz="4" w:space="0" w:color="auto"/>
            </w:tcBorders>
            <w:vAlign w:val="center"/>
            <w:hideMark/>
          </w:tcPr>
          <w:p w:rsidR="00B3601B" w:rsidRPr="006F75E2" w:rsidRDefault="00B3601B" w:rsidP="00441080">
            <w:pPr>
              <w:spacing w:line="276" w:lineRule="auto"/>
              <w:ind w:hanging="106"/>
              <w:jc w:val="center"/>
              <w:rPr>
                <w:b/>
                <w:bCs/>
                <w:sz w:val="20"/>
                <w:lang w:eastAsia="en-US"/>
              </w:rPr>
            </w:pPr>
            <w:r w:rsidRPr="006F75E2">
              <w:rPr>
                <w:b/>
                <w:bCs/>
                <w:sz w:val="20"/>
                <w:lang w:eastAsia="en-US"/>
              </w:rPr>
              <w:t>Единица измерения</w:t>
            </w:r>
          </w:p>
        </w:tc>
        <w:tc>
          <w:tcPr>
            <w:tcW w:w="1417" w:type="dxa"/>
            <w:gridSpan w:val="2"/>
            <w:tcBorders>
              <w:top w:val="single" w:sz="4" w:space="0" w:color="auto"/>
              <w:left w:val="nil"/>
              <w:bottom w:val="single" w:sz="4" w:space="0" w:color="auto"/>
              <w:right w:val="single" w:sz="4" w:space="0" w:color="auto"/>
            </w:tcBorders>
            <w:vAlign w:val="center"/>
            <w:hideMark/>
          </w:tcPr>
          <w:p w:rsidR="009061D1" w:rsidRPr="006F75E2" w:rsidRDefault="00B3601B">
            <w:pPr>
              <w:spacing w:line="276" w:lineRule="auto"/>
              <w:ind w:firstLine="0"/>
              <w:jc w:val="center"/>
              <w:rPr>
                <w:b/>
                <w:bCs/>
                <w:sz w:val="20"/>
                <w:lang w:eastAsia="en-US"/>
              </w:rPr>
            </w:pPr>
            <w:r w:rsidRPr="006F75E2">
              <w:rPr>
                <w:b/>
                <w:bCs/>
                <w:sz w:val="20"/>
                <w:lang w:eastAsia="en-US"/>
              </w:rPr>
              <w:t>Типоразмер контейнера</w:t>
            </w:r>
          </w:p>
        </w:tc>
        <w:tc>
          <w:tcPr>
            <w:tcW w:w="1274" w:type="dxa"/>
            <w:gridSpan w:val="2"/>
            <w:tcBorders>
              <w:top w:val="single" w:sz="4" w:space="0" w:color="auto"/>
              <w:left w:val="nil"/>
              <w:bottom w:val="single" w:sz="4" w:space="0" w:color="auto"/>
              <w:right w:val="single" w:sz="4" w:space="0" w:color="auto"/>
            </w:tcBorders>
            <w:vAlign w:val="center"/>
            <w:hideMark/>
          </w:tcPr>
          <w:p w:rsidR="009061D1" w:rsidRPr="006F75E2" w:rsidRDefault="00B3601B">
            <w:pPr>
              <w:spacing w:line="276" w:lineRule="auto"/>
              <w:ind w:firstLine="0"/>
              <w:jc w:val="center"/>
              <w:rPr>
                <w:b/>
                <w:bCs/>
                <w:sz w:val="20"/>
                <w:lang w:eastAsia="en-US"/>
              </w:rPr>
            </w:pPr>
            <w:r w:rsidRPr="006F75E2">
              <w:rPr>
                <w:b/>
                <w:bCs/>
                <w:sz w:val="20"/>
                <w:lang w:eastAsia="en-US"/>
              </w:rPr>
              <w:t>Стоимость услуги (без НДС)</w:t>
            </w:r>
          </w:p>
        </w:tc>
        <w:tc>
          <w:tcPr>
            <w:tcW w:w="1285" w:type="dxa"/>
            <w:tcBorders>
              <w:top w:val="single" w:sz="4" w:space="0" w:color="auto"/>
              <w:left w:val="nil"/>
              <w:bottom w:val="single" w:sz="4" w:space="0" w:color="auto"/>
              <w:right w:val="single" w:sz="4" w:space="0" w:color="auto"/>
            </w:tcBorders>
            <w:hideMark/>
          </w:tcPr>
          <w:p w:rsidR="00B3601B" w:rsidRPr="006F75E2" w:rsidRDefault="00B3601B" w:rsidP="00441080">
            <w:pPr>
              <w:spacing w:line="276" w:lineRule="auto"/>
              <w:ind w:hanging="104"/>
              <w:jc w:val="center"/>
              <w:rPr>
                <w:b/>
                <w:bCs/>
                <w:sz w:val="20"/>
                <w:lang w:eastAsia="en-US"/>
              </w:rPr>
            </w:pPr>
            <w:r w:rsidRPr="006F75E2">
              <w:rPr>
                <w:b/>
                <w:bCs/>
                <w:sz w:val="20"/>
                <w:lang w:eastAsia="en-US"/>
              </w:rPr>
              <w:t>Стоимость услуги (с НДС 20%)</w:t>
            </w:r>
          </w:p>
        </w:tc>
      </w:tr>
      <w:tr w:rsidR="00B3601B" w:rsidRPr="006F75E2" w:rsidTr="00441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7" w:type="dxa"/>
            <w:vAlign w:val="center"/>
          </w:tcPr>
          <w:p w:rsidR="009061D1" w:rsidRPr="006F75E2" w:rsidRDefault="00B3601B">
            <w:pPr>
              <w:tabs>
                <w:tab w:val="right" w:pos="349"/>
              </w:tabs>
              <w:ind w:firstLine="0"/>
              <w:rPr>
                <w:bCs/>
                <w:sz w:val="20"/>
              </w:rPr>
            </w:pPr>
            <w:r w:rsidRPr="006F75E2">
              <w:rPr>
                <w:bCs/>
                <w:sz w:val="20"/>
              </w:rPr>
              <w:t>1</w:t>
            </w:r>
          </w:p>
        </w:tc>
        <w:tc>
          <w:tcPr>
            <w:tcW w:w="4827" w:type="dxa"/>
            <w:gridSpan w:val="2"/>
            <w:shd w:val="clear" w:color="auto" w:fill="auto"/>
            <w:vAlign w:val="center"/>
          </w:tcPr>
          <w:p w:rsidR="00B3601B" w:rsidRPr="006F75E2" w:rsidRDefault="00B3601B" w:rsidP="00441080">
            <w:pPr>
              <w:rPr>
                <w:b/>
                <w:bCs/>
                <w:sz w:val="20"/>
              </w:rPr>
            </w:pPr>
            <w:r w:rsidRPr="006F75E2">
              <w:rPr>
                <w:b/>
                <w:bCs/>
                <w:sz w:val="20"/>
              </w:rPr>
              <w:t xml:space="preserve">БАЗОВАЯ СТАВКА </w:t>
            </w:r>
          </w:p>
        </w:tc>
        <w:tc>
          <w:tcPr>
            <w:tcW w:w="1411" w:type="dxa"/>
            <w:gridSpan w:val="2"/>
            <w:shd w:val="clear" w:color="auto" w:fill="auto"/>
            <w:vAlign w:val="center"/>
          </w:tcPr>
          <w:p w:rsidR="009061D1" w:rsidRPr="006F75E2" w:rsidRDefault="00B3601B">
            <w:pPr>
              <w:ind w:firstLine="0"/>
              <w:jc w:val="center"/>
            </w:pPr>
            <w:r w:rsidRPr="006F75E2">
              <w:rPr>
                <w:sz w:val="20"/>
              </w:rPr>
              <w:t>контейнер</w:t>
            </w:r>
          </w:p>
        </w:tc>
        <w:tc>
          <w:tcPr>
            <w:tcW w:w="1418" w:type="dxa"/>
            <w:gridSpan w:val="2"/>
            <w:shd w:val="clear" w:color="auto" w:fill="auto"/>
            <w:vAlign w:val="center"/>
          </w:tcPr>
          <w:p w:rsidR="009061D1" w:rsidRPr="006F75E2" w:rsidRDefault="00B3601B">
            <w:pPr>
              <w:ind w:firstLine="0"/>
              <w:jc w:val="center"/>
              <w:rPr>
                <w:sz w:val="20"/>
              </w:rPr>
            </w:pPr>
            <w:r w:rsidRPr="006F75E2">
              <w:rPr>
                <w:sz w:val="20"/>
              </w:rPr>
              <w:t>20, 40  фут</w:t>
            </w:r>
          </w:p>
        </w:tc>
        <w:tc>
          <w:tcPr>
            <w:tcW w:w="1266" w:type="dxa"/>
            <w:shd w:val="clear" w:color="auto" w:fill="auto"/>
            <w:vAlign w:val="center"/>
          </w:tcPr>
          <w:p w:rsidR="009061D1" w:rsidRPr="006F75E2" w:rsidRDefault="009061D1">
            <w:pPr>
              <w:ind w:firstLine="0"/>
              <w:jc w:val="center"/>
              <w:rPr>
                <w:bCs/>
                <w:sz w:val="20"/>
              </w:rPr>
            </w:pPr>
          </w:p>
        </w:tc>
        <w:tc>
          <w:tcPr>
            <w:tcW w:w="1285" w:type="dxa"/>
            <w:shd w:val="clear" w:color="auto" w:fill="auto"/>
            <w:vAlign w:val="center"/>
          </w:tcPr>
          <w:p w:rsidR="00B3601B" w:rsidRPr="006F75E2" w:rsidRDefault="00B3601B" w:rsidP="00441080">
            <w:pPr>
              <w:jc w:val="center"/>
              <w:rPr>
                <w:bCs/>
                <w:sz w:val="20"/>
              </w:rPr>
            </w:pPr>
          </w:p>
        </w:tc>
      </w:tr>
      <w:tr w:rsidR="00B3601B" w:rsidRPr="006F75E2" w:rsidTr="00441080">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2</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ind w:firstLine="33"/>
              <w:rPr>
                <w:sz w:val="20"/>
              </w:rPr>
            </w:pPr>
            <w:r w:rsidRPr="006F75E2">
              <w:rPr>
                <w:sz w:val="20"/>
              </w:rPr>
              <w:t xml:space="preserve">ГОРОД МОСКВА (в пределах </w:t>
            </w:r>
            <w:proofErr w:type="spellStart"/>
            <w:r w:rsidRPr="006F75E2">
              <w:rPr>
                <w:sz w:val="20"/>
              </w:rPr>
              <w:t>МКАДа</w:t>
            </w:r>
            <w:proofErr w:type="spellEnd"/>
            <w:r w:rsidRPr="006F75E2">
              <w:rPr>
                <w:sz w:val="20"/>
              </w:rPr>
              <w:t>, кроме населенных пунктов принадлежащих территории НОВАЯ МОСКВА)</w:t>
            </w:r>
          </w:p>
        </w:tc>
        <w:tc>
          <w:tcPr>
            <w:tcW w:w="1416" w:type="dxa"/>
            <w:gridSpan w:val="2"/>
            <w:tcBorders>
              <w:top w:val="nil"/>
              <w:left w:val="nil"/>
              <w:bottom w:val="nil"/>
              <w:right w:val="single" w:sz="4" w:space="0" w:color="auto"/>
            </w:tcBorders>
            <w:shd w:val="clear" w:color="auto" w:fill="FFFFFF"/>
            <w:vAlign w:val="center"/>
            <w:hideMark/>
          </w:tcPr>
          <w:p w:rsidR="00B3601B" w:rsidRPr="006F75E2" w:rsidRDefault="00B3601B" w:rsidP="00441080">
            <w:pPr>
              <w:spacing w:line="276" w:lineRule="auto"/>
              <w:ind w:firstLine="33"/>
              <w:jc w:val="center"/>
              <w:rPr>
                <w:sz w:val="20"/>
                <w:lang w:eastAsia="en-US"/>
              </w:rPr>
            </w:pPr>
            <w:r w:rsidRPr="006F75E2">
              <w:rPr>
                <w:sz w:val="20"/>
                <w:lang w:eastAsia="en-US"/>
              </w:rPr>
              <w:t>контейнер</w:t>
            </w:r>
          </w:p>
        </w:tc>
        <w:tc>
          <w:tcPr>
            <w:tcW w:w="1417" w:type="dxa"/>
            <w:gridSpan w:val="2"/>
            <w:tcBorders>
              <w:top w:val="nil"/>
              <w:left w:val="nil"/>
              <w:bottom w:val="nil"/>
              <w:right w:val="single" w:sz="4" w:space="0" w:color="auto"/>
            </w:tcBorders>
            <w:shd w:val="clear" w:color="auto" w:fill="FFFFFF"/>
            <w:vAlign w:val="center"/>
            <w:hideMark/>
          </w:tcPr>
          <w:p w:rsidR="009061D1" w:rsidRPr="006F75E2" w:rsidRDefault="00B3601B">
            <w:pPr>
              <w:ind w:firstLine="0"/>
              <w:jc w:val="center"/>
              <w:rPr>
                <w:sz w:val="20"/>
              </w:rPr>
            </w:pPr>
            <w:r w:rsidRPr="006F75E2">
              <w:rPr>
                <w:sz w:val="20"/>
              </w:rPr>
              <w:t>20, 40  фут</w:t>
            </w:r>
          </w:p>
        </w:tc>
        <w:tc>
          <w:tcPr>
            <w:tcW w:w="1274" w:type="dxa"/>
            <w:gridSpan w:val="2"/>
            <w:tcBorders>
              <w:top w:val="nil"/>
              <w:left w:val="nil"/>
              <w:bottom w:val="nil"/>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nil"/>
              <w:left w:val="nil"/>
              <w:bottom w:val="nil"/>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609"/>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3</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КУБИНКА, ДОРОХОВО  (до 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hideMark/>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РУЗА (до 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71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ЗВЕНИГОРОД, </w:t>
            </w:r>
            <w:r w:rsidRPr="006F75E2">
              <w:rPr>
                <w:sz w:val="20"/>
                <w:u w:val="single"/>
              </w:rPr>
              <w:t>ДЕРЕВНЯ</w:t>
            </w:r>
            <w:r w:rsidRPr="006F75E2">
              <w:rPr>
                <w:sz w:val="20"/>
              </w:rPr>
              <w:t xml:space="preserve"> ПЕТЕЛИНО (до 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ГОЛИЦЫНО, НАРО-ФОМИНСК, МОЖАЙСК, КРАСНОЗНАМЕНСК, </w:t>
            </w:r>
            <w:r w:rsidRPr="006F75E2">
              <w:rPr>
                <w:sz w:val="20"/>
                <w:u w:val="single"/>
              </w:rPr>
              <w:t>ПГТ:</w:t>
            </w:r>
            <w:r w:rsidRPr="006F75E2">
              <w:rPr>
                <w:sz w:val="20"/>
              </w:rPr>
              <w:t xml:space="preserve"> ЖАВОРОНКИ, КРЕКШИНО, </w:t>
            </w:r>
            <w:r w:rsidRPr="006F75E2">
              <w:rPr>
                <w:sz w:val="20"/>
                <w:u w:val="single"/>
              </w:rPr>
              <w:t>СЕЛО</w:t>
            </w:r>
            <w:r w:rsidRPr="006F75E2">
              <w:rPr>
                <w:sz w:val="20"/>
              </w:rPr>
              <w:t xml:space="preserve"> ПЕРХУШКОВО, </w:t>
            </w:r>
            <w:r w:rsidRPr="006F75E2">
              <w:rPr>
                <w:sz w:val="20"/>
                <w:u w:val="single"/>
              </w:rPr>
              <w:t>ДЕРЕВНЯ</w:t>
            </w:r>
            <w:r w:rsidRPr="006F75E2">
              <w:rPr>
                <w:sz w:val="20"/>
              </w:rPr>
              <w:t xml:space="preserve"> МАЛЫЕ ВЯЗЕМЫ, АКСИНЬИНО (до 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АПРЕЛЕВКА, </w:t>
            </w:r>
            <w:r w:rsidRPr="006F75E2">
              <w:rPr>
                <w:sz w:val="20"/>
                <w:u w:val="single"/>
              </w:rPr>
              <w:t xml:space="preserve">ПГТ </w:t>
            </w:r>
            <w:r w:rsidRPr="006F75E2">
              <w:rPr>
                <w:sz w:val="20"/>
              </w:rPr>
              <w:t xml:space="preserve">ЛЕСНОЙ ГОРОДОК, ТОЛСТОПАЛЬЦЕВО (НОВАЯ МОСКВА), ПОСЕЛОК ВНУКОВО (НОВАЯ МОСКВА), КРЮКОВО (НОВАЯ МОСКВА), </w:t>
            </w:r>
            <w:r w:rsidRPr="006F75E2">
              <w:rPr>
                <w:sz w:val="20"/>
                <w:u w:val="single"/>
              </w:rPr>
              <w:t>ПГТ</w:t>
            </w:r>
            <w:r w:rsidRPr="006F75E2">
              <w:rPr>
                <w:sz w:val="20"/>
              </w:rPr>
              <w:t xml:space="preserve"> КОКОШКИНО, МАРУШКИНО (до 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ОДИНЦОВО, ДЕДОВСК, БАЛАБАНОВО, ТРОИЦК (НОВАЯ МОСКВА); </w:t>
            </w:r>
            <w:r w:rsidRPr="006F75E2">
              <w:rPr>
                <w:sz w:val="20"/>
                <w:u w:val="single"/>
              </w:rPr>
              <w:t>ПГТ</w:t>
            </w:r>
            <w:r w:rsidRPr="006F75E2">
              <w:rPr>
                <w:sz w:val="20"/>
              </w:rPr>
              <w:t>: БАКОВКА, ТРЕХГОРКА, ПЕРЕДЕЛКИНО, МИЧУРИНЕЦ, ДЕРЕВНЯ: МАМОНОВО, ДУХАНИНО, РАССКАЗОВКА, ДЕНИСОВО  (до 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ИСТРА, ВОЛОКОЛАМСК, СОЛНЦЕВО (НОВАЯ МОСКВА), ПОСЕЛОК: НАХАБИНО, КАЛУЖСКАЯ ОБЛАСТЬ, </w:t>
            </w:r>
            <w:r w:rsidRPr="006F75E2">
              <w:rPr>
                <w:sz w:val="20"/>
                <w:u w:val="single"/>
              </w:rPr>
              <w:t>ГОРОД</w:t>
            </w:r>
            <w:r w:rsidRPr="006F75E2">
              <w:rPr>
                <w:sz w:val="20"/>
              </w:rPr>
              <w:t>: ОБНИНСК (до 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10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КРАСНОГОРСК, ХИМКИ, ЗЕЛЕНОГРАД, БИТЦА, </w:t>
            </w:r>
            <w:r w:rsidRPr="006F75E2">
              <w:rPr>
                <w:sz w:val="20"/>
                <w:u w:val="single"/>
              </w:rPr>
              <w:t>ДЕРЕВНЯ</w:t>
            </w:r>
            <w:r w:rsidRPr="006F75E2">
              <w:rPr>
                <w:sz w:val="20"/>
              </w:rPr>
              <w:t xml:space="preserve">: КАШИНО, </w:t>
            </w:r>
            <w:r w:rsidRPr="006F75E2">
              <w:rPr>
                <w:sz w:val="20"/>
                <w:u w:val="single"/>
              </w:rPr>
              <w:t>СЕЛО</w:t>
            </w:r>
            <w:r w:rsidRPr="006F75E2">
              <w:rPr>
                <w:sz w:val="20"/>
              </w:rPr>
              <w:t xml:space="preserve"> ВОРСИНО, </w:t>
            </w:r>
            <w:r w:rsidRPr="006F75E2">
              <w:rPr>
                <w:sz w:val="20"/>
                <w:u w:val="single"/>
              </w:rPr>
              <w:t>ПГТ</w:t>
            </w:r>
            <w:r w:rsidRPr="006F75E2">
              <w:rPr>
                <w:sz w:val="20"/>
              </w:rPr>
              <w:t>: МАЛИНО (до 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11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 xml:space="preserve">ГОРОД </w:t>
            </w:r>
            <w:r w:rsidRPr="006F75E2">
              <w:rPr>
                <w:sz w:val="20"/>
              </w:rPr>
              <w:t xml:space="preserve">ДОЛГОПРУДНЫЙ, ВИДНОЕ, ЩЕРБИНКА, ХИМКИ (МКР СХОДНЯ), ПОДОЛЬСК, КЛИМОВСК, КЛИН;  </w:t>
            </w:r>
            <w:r w:rsidRPr="006F75E2">
              <w:rPr>
                <w:sz w:val="20"/>
                <w:u w:val="single"/>
              </w:rPr>
              <w:t>ПГТ</w:t>
            </w:r>
            <w:r w:rsidRPr="006F75E2">
              <w:rPr>
                <w:sz w:val="20"/>
              </w:rPr>
              <w:t>: РОДНИКИ, ДЕРЕВНЯ ДУБРОВКИ, АФАНАСОВО, , РАДУМЛЯ, БЕРЕЖКИ, КОЛЕДИНО, ГРИВНО, ПОСЕЛОК НОВОПОДРЕЗКОВО (до 100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12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 xml:space="preserve">ГОРОД </w:t>
            </w:r>
            <w:r w:rsidRPr="006F75E2">
              <w:rPr>
                <w:sz w:val="20"/>
              </w:rPr>
              <w:t xml:space="preserve">СОЛНЕЧНОГОРСК, ПОСЕЛОК ЗАГОРЯНСКИЙ, </w:t>
            </w:r>
            <w:r w:rsidRPr="006F75E2">
              <w:rPr>
                <w:sz w:val="20"/>
              </w:rPr>
              <w:lastRenderedPageBreak/>
              <w:t xml:space="preserve">ДЕРЕВНЯ КРАСНАЯ ГОРКА, ЧУРИЛКОВО, ЕРЕМИНО, </w:t>
            </w:r>
            <w:r w:rsidRPr="006F75E2">
              <w:rPr>
                <w:sz w:val="20"/>
                <w:u w:val="single"/>
              </w:rPr>
              <w:t>ПГТ</w:t>
            </w:r>
            <w:r w:rsidRPr="006F75E2">
              <w:rPr>
                <w:sz w:val="20"/>
              </w:rPr>
              <w:t>: АПАРИНКИ, ЛУНЕВО, АЛЕКСАНДРОВКА, ЛЬВОВСКИЙ, ЛОТОШИНО  (до 110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lastRenderedPageBreak/>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lastRenderedPageBreak/>
              <w:t>13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РЕУТОВ, БАЛАШИХА, ЛЮБЕРЦЫ, ДЗЕРЖИНСКИЙ, МЫТИЩИ, КОРОЛЕВ, ЛОБНЯ, ДОМОДЕДОВО, ЧЕХОВ, НЕКРАСОВКА (НОВАЯ МОСКВА), КОТЕЛЬНИКИ, БЕЛАЯ ДАЧА;  </w:t>
            </w:r>
            <w:r w:rsidRPr="006F75E2">
              <w:rPr>
                <w:sz w:val="20"/>
                <w:u w:val="single"/>
              </w:rPr>
              <w:t xml:space="preserve">ПГТ  </w:t>
            </w:r>
            <w:r w:rsidRPr="006F75E2">
              <w:rPr>
                <w:sz w:val="20"/>
              </w:rPr>
              <w:t>ШЕРЕМЕТЬЕВСКИЙ, ТОМИЛИНО, ОКТЯБРЬСКИЙ, КРАСКОВО. МАЛАХОВКА, ГОРКИ ЛЕНИНСКИЕ, ИКША, ТАРАСОВКА (до 120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14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ЖЕЛЕЗНОДОРОЖНЫЙ, ИВАНТЕЕВКА, ЛЫТКАРИНО, ЩЕЛКОВО, ПУШКИНО, СЕРПУХОВ, ПРОТВИНО, ЖУКОВСКИЙ,ВОСТРЯКОВО (НОВАЯ МОСКВА),  ЛОСИНО-ПЕТРОВСКИЙ, ЭЛЕКТРОУГЛИ, КУПАВНА, </w:t>
            </w:r>
            <w:r w:rsidRPr="006F75E2">
              <w:rPr>
                <w:sz w:val="20"/>
                <w:u w:val="single"/>
              </w:rPr>
              <w:t>ПГТ</w:t>
            </w:r>
            <w:r w:rsidRPr="006F75E2">
              <w:rPr>
                <w:sz w:val="20"/>
              </w:rPr>
              <w:t xml:space="preserve"> СТАРАЯ КУПАВНА, БЫКОВО, </w:t>
            </w:r>
            <w:r w:rsidRPr="006F75E2">
              <w:rPr>
                <w:sz w:val="20"/>
                <w:u w:val="single"/>
              </w:rPr>
              <w:t xml:space="preserve">ДЕРЕВНЯ </w:t>
            </w:r>
            <w:r w:rsidRPr="006F75E2">
              <w:rPr>
                <w:sz w:val="20"/>
              </w:rPr>
              <w:t xml:space="preserve">ШАХОВО. ОСТРОВЦЫ, ЖИТНЕВО, </w:t>
            </w:r>
            <w:r w:rsidRPr="006F75E2">
              <w:rPr>
                <w:sz w:val="20"/>
                <w:u w:val="single"/>
              </w:rPr>
              <w:t>СЕЛО</w:t>
            </w:r>
            <w:r w:rsidRPr="006F75E2">
              <w:rPr>
                <w:sz w:val="20"/>
              </w:rPr>
              <w:t xml:space="preserve"> ЕГАНОВО (до 130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15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РАМЕНСКОЕ, КРАСНОАРМЕЙСК, БРОННИЦЫ, ФРЯЗИНО, </w:t>
            </w:r>
            <w:r w:rsidRPr="006F75E2">
              <w:rPr>
                <w:sz w:val="20"/>
                <w:u w:val="single"/>
              </w:rPr>
              <w:t>ПГТ</w:t>
            </w:r>
            <w:r w:rsidRPr="006F75E2">
              <w:rPr>
                <w:sz w:val="20"/>
              </w:rPr>
              <w:t xml:space="preserve"> МОНИНО, ВОРОВСКОГО, </w:t>
            </w:r>
            <w:r w:rsidRPr="006F75E2">
              <w:rPr>
                <w:sz w:val="20"/>
                <w:u w:val="single"/>
              </w:rPr>
              <w:t>ДЕРЕВНЯ</w:t>
            </w:r>
            <w:r w:rsidRPr="006F75E2">
              <w:rPr>
                <w:sz w:val="20"/>
              </w:rPr>
              <w:t xml:space="preserve"> БРИТОВО, ПОСЕЛЕНИЕ СОФЬИНСКОЕ (до 140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16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НОГИНСК, ЭЛЕКТРОСТАЛЬ, </w:t>
            </w:r>
            <w:r w:rsidRPr="006F75E2">
              <w:rPr>
                <w:sz w:val="20"/>
                <w:u w:val="single"/>
              </w:rPr>
              <w:t>ПГТ</w:t>
            </w:r>
            <w:r w:rsidRPr="006F75E2">
              <w:rPr>
                <w:sz w:val="20"/>
              </w:rPr>
              <w:t xml:space="preserve">: САФОНОВО,  ПОСЕЛОК: АШУКИНО, ФРЯЗЕВО, ДЕРЕВНЯ  БОЛЬШОЕ БУНЬКОВО, КАЛУЖСКАЯ ОБЛАСТЬ: </w:t>
            </w:r>
            <w:r w:rsidRPr="006F75E2">
              <w:rPr>
                <w:sz w:val="20"/>
                <w:u w:val="single"/>
              </w:rPr>
              <w:t>ГОРОД</w:t>
            </w:r>
            <w:r w:rsidRPr="006F75E2">
              <w:rPr>
                <w:sz w:val="20"/>
              </w:rPr>
              <w:t xml:space="preserve"> КАЛУГА, (до 150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17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КАЛУЖСКАЯ ОБЛАСТЬ, </w:t>
            </w:r>
            <w:r w:rsidRPr="006F75E2">
              <w:rPr>
                <w:sz w:val="20"/>
                <w:u w:val="single"/>
              </w:rPr>
              <w:t>ГОРОД:</w:t>
            </w:r>
            <w:r w:rsidRPr="006F75E2">
              <w:rPr>
                <w:sz w:val="20"/>
              </w:rPr>
              <w:t xml:space="preserve"> ВОРОТЫНСК, СМОЛЕНСКАЯ ОБЛАСТЬ, </w:t>
            </w:r>
            <w:r w:rsidRPr="006F75E2">
              <w:rPr>
                <w:sz w:val="20"/>
                <w:u w:val="single"/>
              </w:rPr>
              <w:t>ГОРОД</w:t>
            </w:r>
            <w:r w:rsidRPr="006F75E2">
              <w:rPr>
                <w:sz w:val="20"/>
              </w:rPr>
              <w:t>: ВЯЗЬМА (до 160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18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СЕРГИЕВ-ПОСАД, ДМИТРОВ, ПАВЛОВСКИЙ ПОСАД, ЭЛЕКТРОГОРСК, </w:t>
            </w:r>
            <w:r w:rsidRPr="006F75E2">
              <w:rPr>
                <w:sz w:val="20"/>
                <w:u w:val="single"/>
              </w:rPr>
              <w:t>ПГТ</w:t>
            </w:r>
            <w:r w:rsidRPr="006F75E2">
              <w:rPr>
                <w:sz w:val="20"/>
              </w:rPr>
              <w:t>: ЖИЛЕВО, УСАДЫ, МИХНЕВО (Каширский район) (до 170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19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ДРЕЗНА, ВОСКРЕСЕНСК, ОРЕХОВО-ЗУЕВО, СТУПИНО (до 180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20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КРАСНОЗАВОДСК (до 190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21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ПОКРОВ, ЕГОРЬЕВСК, КАШИРА, КОЛОМНА, ТАЛДОМ, ЯСНОГОРСК;  </w:t>
            </w:r>
            <w:r w:rsidRPr="006F75E2">
              <w:rPr>
                <w:sz w:val="20"/>
                <w:u w:val="single"/>
              </w:rPr>
              <w:t>ПГТ</w:t>
            </w:r>
            <w:r w:rsidRPr="006F75E2">
              <w:rPr>
                <w:sz w:val="20"/>
              </w:rPr>
              <w:t xml:space="preserve"> ЛИКИНО-ДУЛЕВО; </w:t>
            </w:r>
            <w:r w:rsidRPr="006F75E2">
              <w:rPr>
                <w:sz w:val="20"/>
                <w:u w:val="single"/>
              </w:rPr>
              <w:t>ТВЕРСКАЯ ОБЛАСТЬ</w:t>
            </w:r>
            <w:r w:rsidRPr="006F75E2">
              <w:rPr>
                <w:sz w:val="20"/>
              </w:rPr>
              <w:t xml:space="preserve"> </w:t>
            </w:r>
            <w:r w:rsidRPr="006F75E2">
              <w:rPr>
                <w:sz w:val="20"/>
                <w:u w:val="single"/>
              </w:rPr>
              <w:t>ГОРОД</w:t>
            </w:r>
            <w:r w:rsidRPr="006F75E2">
              <w:rPr>
                <w:sz w:val="20"/>
              </w:rPr>
              <w:t xml:space="preserve"> ТВЕРЬ (до 200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22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ДУБНА, (до 210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23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ОЗЕРЫ, ПОСЕЛОК ЛУХОВИЦЫ, </w:t>
            </w:r>
            <w:r w:rsidRPr="006F75E2">
              <w:rPr>
                <w:sz w:val="20"/>
                <w:u w:val="single"/>
              </w:rPr>
              <w:t>ВЛАДИМИРСКАЯ ОБЛАСТЬ ГОРОД</w:t>
            </w:r>
            <w:r w:rsidRPr="006F75E2">
              <w:rPr>
                <w:sz w:val="20"/>
              </w:rPr>
              <w:t xml:space="preserve"> КИРЖАЧ (до 220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24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ШАТУРА, ПЕРЕЯСЛАВЛЬ-ЗАЛЕССКИЙ, </w:t>
            </w:r>
            <w:r w:rsidRPr="006F75E2">
              <w:rPr>
                <w:sz w:val="20"/>
                <w:u w:val="single"/>
              </w:rPr>
              <w:t>ТУЛЬСКАЯ ОБЛАСТЬ</w:t>
            </w:r>
            <w:r w:rsidRPr="006F75E2">
              <w:rPr>
                <w:sz w:val="20"/>
              </w:rPr>
              <w:t xml:space="preserve"> </w:t>
            </w:r>
            <w:r w:rsidRPr="006F75E2">
              <w:rPr>
                <w:sz w:val="20"/>
                <w:u w:val="single"/>
              </w:rPr>
              <w:t>ГОРОД</w:t>
            </w:r>
            <w:r w:rsidRPr="006F75E2">
              <w:rPr>
                <w:sz w:val="20"/>
              </w:rPr>
              <w:t xml:space="preserve"> ТУЛА (до 230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lastRenderedPageBreak/>
              <w:t>25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ЗАРАЙСК, </w:t>
            </w:r>
            <w:r w:rsidRPr="006F75E2">
              <w:rPr>
                <w:sz w:val="20"/>
                <w:u w:val="single"/>
              </w:rPr>
              <w:t xml:space="preserve">СЕЛО </w:t>
            </w:r>
            <w:r w:rsidRPr="006F75E2">
              <w:rPr>
                <w:sz w:val="20"/>
              </w:rPr>
              <w:t xml:space="preserve">АЛПАТЬЕВО, </w:t>
            </w:r>
            <w:r w:rsidRPr="006F75E2">
              <w:rPr>
                <w:sz w:val="20"/>
                <w:u w:val="single"/>
              </w:rPr>
              <w:t>ПГТ</w:t>
            </w:r>
            <w:r w:rsidRPr="006F75E2">
              <w:rPr>
                <w:sz w:val="20"/>
              </w:rPr>
              <w:t xml:space="preserve"> СЕРЕБРЯНЫЕ ПРУДЫ, </w:t>
            </w:r>
            <w:r w:rsidRPr="006F75E2">
              <w:rPr>
                <w:sz w:val="20"/>
                <w:u w:val="single"/>
              </w:rPr>
              <w:t>ВЛАДИМИРСКАЯ ОБЛАСТЬ</w:t>
            </w:r>
            <w:r w:rsidRPr="006F75E2">
              <w:rPr>
                <w:sz w:val="20"/>
              </w:rPr>
              <w:t xml:space="preserve"> </w:t>
            </w:r>
            <w:r w:rsidRPr="006F75E2">
              <w:rPr>
                <w:sz w:val="20"/>
                <w:u w:val="single"/>
              </w:rPr>
              <w:t>ГОРОД</w:t>
            </w:r>
            <w:r w:rsidRPr="006F75E2">
              <w:rPr>
                <w:sz w:val="20"/>
              </w:rPr>
              <w:t xml:space="preserve"> ЛАКИНСК (до 250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26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РЯЗАНСКАЯ ОБЛАСТЬ </w:t>
            </w:r>
            <w:r w:rsidRPr="006F75E2">
              <w:rPr>
                <w:sz w:val="20"/>
                <w:u w:val="single"/>
              </w:rPr>
              <w:t>ГОРОД</w:t>
            </w:r>
            <w:r w:rsidRPr="006F75E2">
              <w:rPr>
                <w:sz w:val="20"/>
              </w:rPr>
              <w:t xml:space="preserve"> РЫБНОЕ, </w:t>
            </w:r>
            <w:r w:rsidRPr="006F75E2">
              <w:rPr>
                <w:sz w:val="20"/>
                <w:u w:val="single"/>
              </w:rPr>
              <w:t>СМОЛЕНСКАЯ ОБЛАСТЬ</w:t>
            </w:r>
            <w:r w:rsidRPr="006F75E2">
              <w:rPr>
                <w:sz w:val="20"/>
              </w:rPr>
              <w:t xml:space="preserve"> </w:t>
            </w:r>
            <w:r w:rsidRPr="006F75E2">
              <w:rPr>
                <w:sz w:val="20"/>
                <w:u w:val="single"/>
              </w:rPr>
              <w:t>ГОРОД</w:t>
            </w:r>
            <w:r w:rsidRPr="006F75E2">
              <w:rPr>
                <w:sz w:val="20"/>
              </w:rPr>
              <w:t xml:space="preserve"> ЯРЦЕВО  (до 260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27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РЯЗАНСКАЯ ОБЛАСТЬ, </w:t>
            </w:r>
            <w:r w:rsidRPr="006F75E2">
              <w:rPr>
                <w:sz w:val="20"/>
                <w:u w:val="single"/>
              </w:rPr>
              <w:t>ГОРОД:</w:t>
            </w:r>
            <w:r w:rsidRPr="006F75E2">
              <w:rPr>
                <w:sz w:val="20"/>
              </w:rPr>
              <w:t xml:space="preserve"> МИХАЙЛОВ, РЯЗАНЬ  (до 290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28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РЯЗАНСКАЯ ОБЛАСТЬ, </w:t>
            </w:r>
            <w:r w:rsidRPr="006F75E2">
              <w:rPr>
                <w:sz w:val="20"/>
                <w:u w:val="single"/>
              </w:rPr>
              <w:t>ДЕРЕВНЯ</w:t>
            </w:r>
            <w:r w:rsidRPr="006F75E2">
              <w:rPr>
                <w:sz w:val="20"/>
              </w:rPr>
              <w:t>: ХАМБУШЕВО (до 300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29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СМОЛЕНСКАЯ ОБЛАСТЬ </w:t>
            </w:r>
            <w:r w:rsidRPr="006F75E2">
              <w:rPr>
                <w:sz w:val="20"/>
                <w:u w:val="single"/>
              </w:rPr>
              <w:t>ГОРОД</w:t>
            </w:r>
            <w:r w:rsidRPr="006F75E2">
              <w:rPr>
                <w:sz w:val="20"/>
              </w:rPr>
              <w:t xml:space="preserve"> СМОЛЕНСК (до 330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30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БРЯНСКАЯ ОБЛАСТЬ </w:t>
            </w:r>
            <w:r w:rsidRPr="006F75E2">
              <w:rPr>
                <w:sz w:val="20"/>
                <w:u w:val="single"/>
              </w:rPr>
              <w:t>ГОРОД</w:t>
            </w:r>
            <w:r w:rsidRPr="006F75E2">
              <w:rPr>
                <w:sz w:val="20"/>
              </w:rPr>
              <w:t xml:space="preserve"> БРЯНСК, </w:t>
            </w:r>
            <w:r w:rsidRPr="006F75E2">
              <w:rPr>
                <w:sz w:val="20"/>
                <w:u w:val="single"/>
              </w:rPr>
              <w:t>ОРЛОВСКАЯ ОБЛАСТЬ</w:t>
            </w:r>
            <w:r w:rsidRPr="006F75E2">
              <w:rPr>
                <w:sz w:val="20"/>
              </w:rPr>
              <w:t xml:space="preserve"> </w:t>
            </w:r>
            <w:r w:rsidRPr="006F75E2">
              <w:rPr>
                <w:sz w:val="20"/>
                <w:u w:val="single"/>
              </w:rPr>
              <w:t>ГОРОД</w:t>
            </w:r>
            <w:r w:rsidRPr="006F75E2">
              <w:rPr>
                <w:sz w:val="20"/>
              </w:rPr>
              <w:t xml:space="preserve"> ОРЕЛ, </w:t>
            </w:r>
            <w:r w:rsidRPr="006F75E2">
              <w:rPr>
                <w:sz w:val="20"/>
                <w:u w:val="single"/>
              </w:rPr>
              <w:t>ЯРОСЛАВСКАЯ ОБЛАСТЬ</w:t>
            </w:r>
            <w:r w:rsidRPr="006F75E2">
              <w:rPr>
                <w:sz w:val="20"/>
              </w:rPr>
              <w:t xml:space="preserve"> </w:t>
            </w:r>
            <w:r w:rsidRPr="006F75E2">
              <w:rPr>
                <w:sz w:val="20"/>
                <w:u w:val="single"/>
              </w:rPr>
              <w:t>ГОРОД</w:t>
            </w:r>
            <w:r w:rsidRPr="006F75E2">
              <w:rPr>
                <w:sz w:val="20"/>
              </w:rPr>
              <w:t xml:space="preserve"> ЯРОСЛАВЛЬ (до 360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31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ТУЛЬСКАЯ ОБЛАСТЬ </w:t>
            </w:r>
            <w:r w:rsidRPr="006F75E2">
              <w:rPr>
                <w:sz w:val="20"/>
                <w:u w:val="single"/>
              </w:rPr>
              <w:t>ГОРОД</w:t>
            </w:r>
            <w:r w:rsidRPr="006F75E2">
              <w:rPr>
                <w:sz w:val="20"/>
              </w:rPr>
              <w:t xml:space="preserve"> НОВОМОСКОВСК (до 280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32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ИВАНОВСКАЯ ОБЛАСТЬ </w:t>
            </w:r>
            <w:r w:rsidRPr="006F75E2">
              <w:rPr>
                <w:sz w:val="20"/>
                <w:u w:val="single"/>
              </w:rPr>
              <w:t>ГОРОД</w:t>
            </w:r>
            <w:r w:rsidRPr="006F75E2">
              <w:rPr>
                <w:sz w:val="20"/>
              </w:rPr>
              <w:t xml:space="preserve"> ИВАНОВО, </w:t>
            </w:r>
            <w:r w:rsidRPr="006F75E2">
              <w:rPr>
                <w:sz w:val="20"/>
                <w:u w:val="single"/>
              </w:rPr>
              <w:t>ЯРОСЛАВСКАЯ ОБЛАСТЬ ГОРОД</w:t>
            </w:r>
            <w:r w:rsidRPr="006F75E2">
              <w:rPr>
                <w:sz w:val="20"/>
              </w:rPr>
              <w:t xml:space="preserve"> РЫБИНСК  (до 410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33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КОСТРОМСКАЯ ОБЛАСТЬ, </w:t>
            </w:r>
            <w:r w:rsidRPr="006F75E2">
              <w:rPr>
                <w:sz w:val="20"/>
                <w:u w:val="single"/>
              </w:rPr>
              <w:t>ГОРОД</w:t>
            </w:r>
            <w:r w:rsidRPr="006F75E2">
              <w:rPr>
                <w:sz w:val="20"/>
              </w:rPr>
              <w:t>: КОСТРОМА (до 420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34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НОВГОРОДСКАЯ ОБЛАСТЬ, </w:t>
            </w:r>
            <w:r w:rsidRPr="006F75E2">
              <w:rPr>
                <w:sz w:val="20"/>
                <w:u w:val="single"/>
              </w:rPr>
              <w:t>ГОРОД</w:t>
            </w:r>
            <w:r w:rsidRPr="006F75E2">
              <w:rPr>
                <w:sz w:val="20"/>
              </w:rPr>
              <w:t xml:space="preserve"> ВЕЛИКИЙ НОВГОРОД, </w:t>
            </w:r>
            <w:r w:rsidRPr="006F75E2">
              <w:rPr>
                <w:sz w:val="20"/>
                <w:u w:val="single"/>
              </w:rPr>
              <w:t>ВОРОНЕЖСКАЯ ОБЛАСТЬ</w:t>
            </w:r>
            <w:r w:rsidRPr="006F75E2">
              <w:rPr>
                <w:sz w:val="20"/>
              </w:rPr>
              <w:t xml:space="preserve">, </w:t>
            </w:r>
            <w:r w:rsidRPr="006F75E2">
              <w:rPr>
                <w:sz w:val="20"/>
                <w:u w:val="single"/>
              </w:rPr>
              <w:t xml:space="preserve">ГОРОД </w:t>
            </w:r>
            <w:r w:rsidRPr="006F75E2">
              <w:rPr>
                <w:sz w:val="20"/>
              </w:rPr>
              <w:t xml:space="preserve">ВОРОНЕЖ, </w:t>
            </w:r>
            <w:r w:rsidRPr="006F75E2">
              <w:rPr>
                <w:sz w:val="20"/>
                <w:u w:val="single"/>
              </w:rPr>
              <w:t>КУРСКАЯ ОБЛАСТЬ</w:t>
            </w:r>
            <w:r w:rsidRPr="006F75E2">
              <w:rPr>
                <w:sz w:val="20"/>
              </w:rPr>
              <w:t xml:space="preserve">, </w:t>
            </w:r>
            <w:r w:rsidRPr="006F75E2">
              <w:rPr>
                <w:sz w:val="20"/>
                <w:u w:val="single"/>
              </w:rPr>
              <w:t>ГОРОД</w:t>
            </w:r>
            <w:r w:rsidRPr="006F75E2">
              <w:rPr>
                <w:sz w:val="20"/>
              </w:rPr>
              <w:t xml:space="preserve"> КУРСК, </w:t>
            </w:r>
            <w:r w:rsidRPr="006F75E2">
              <w:rPr>
                <w:sz w:val="20"/>
                <w:u w:val="single"/>
              </w:rPr>
              <w:t>ВОЛОГОДСКАЯ ОБЛАСТЬ</w:t>
            </w:r>
            <w:r w:rsidRPr="006F75E2">
              <w:rPr>
                <w:sz w:val="20"/>
              </w:rPr>
              <w:t xml:space="preserve">, </w:t>
            </w:r>
            <w:r w:rsidRPr="006F75E2">
              <w:rPr>
                <w:sz w:val="20"/>
                <w:u w:val="single"/>
              </w:rPr>
              <w:t>ГОРОД</w:t>
            </w:r>
            <w:r w:rsidRPr="006F75E2">
              <w:rPr>
                <w:sz w:val="20"/>
              </w:rPr>
              <w:t xml:space="preserve"> ВОЛОГДА (до 560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35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ВОЛОГОДСКАЯ ОБЛАСТЬ, </w:t>
            </w:r>
            <w:r w:rsidRPr="006F75E2">
              <w:rPr>
                <w:sz w:val="20"/>
                <w:u w:val="single"/>
              </w:rPr>
              <w:t>ПГТ</w:t>
            </w:r>
            <w:r w:rsidRPr="006F75E2">
              <w:rPr>
                <w:sz w:val="20"/>
              </w:rPr>
              <w:t xml:space="preserve">: ВОХТОГА (до 570 км от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36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КУРСКАЯ ОБЛАСТЬ, </w:t>
            </w:r>
            <w:r w:rsidRPr="006F75E2">
              <w:rPr>
                <w:sz w:val="20"/>
                <w:u w:val="single"/>
              </w:rPr>
              <w:t>ГОРОД</w:t>
            </w:r>
            <w:r w:rsidRPr="006F75E2">
              <w:rPr>
                <w:sz w:val="20"/>
              </w:rPr>
              <w:t xml:space="preserve">: ОБОЯНЬ, </w:t>
            </w:r>
            <w:r w:rsidRPr="006F75E2">
              <w:rPr>
                <w:sz w:val="20"/>
                <w:u w:val="single"/>
              </w:rPr>
              <w:t>ВОЛГОДСКАЯ ОБЛАСТЬ,</w:t>
            </w:r>
            <w:r w:rsidRPr="006F75E2">
              <w:rPr>
                <w:sz w:val="20"/>
              </w:rPr>
              <w:t xml:space="preserve"> </w:t>
            </w:r>
            <w:r w:rsidRPr="006F75E2">
              <w:rPr>
                <w:sz w:val="20"/>
                <w:u w:val="single"/>
              </w:rPr>
              <w:t>ГОРОД</w:t>
            </w:r>
            <w:r w:rsidRPr="006F75E2">
              <w:rPr>
                <w:sz w:val="20"/>
              </w:rPr>
              <w:t xml:space="preserve"> ЧЕРЕПОВЕЦ (до 600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37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НОВГОРОДСКАЯ ОБЛАСТЬ, </w:t>
            </w:r>
            <w:r w:rsidRPr="006F75E2">
              <w:rPr>
                <w:sz w:val="20"/>
                <w:u w:val="single"/>
              </w:rPr>
              <w:t>ГОРОД</w:t>
            </w:r>
            <w:r w:rsidRPr="006F75E2">
              <w:rPr>
                <w:sz w:val="20"/>
              </w:rPr>
              <w:t>: ВЕЛИКИЕ ЛУКИ (до 430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38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БЕЛГОРОДСКАЯ ОБЛАСТЬ, </w:t>
            </w:r>
            <w:r w:rsidRPr="006F75E2">
              <w:rPr>
                <w:sz w:val="20"/>
                <w:u w:val="single"/>
              </w:rPr>
              <w:t>ГОРОД</w:t>
            </w:r>
            <w:r w:rsidRPr="006F75E2">
              <w:rPr>
                <w:sz w:val="20"/>
              </w:rPr>
              <w:t xml:space="preserve">: СТАРЫЙ ОСКОЛ, </w:t>
            </w:r>
            <w:r w:rsidRPr="006F75E2">
              <w:rPr>
                <w:sz w:val="20"/>
                <w:u w:val="single"/>
              </w:rPr>
              <w:t>ПСКОВСКАЯ ОБЛАСТЬ</w:t>
            </w:r>
            <w:r w:rsidRPr="006F75E2">
              <w:rPr>
                <w:sz w:val="20"/>
              </w:rPr>
              <w:t xml:space="preserve"> </w:t>
            </w:r>
            <w:r w:rsidRPr="006F75E2">
              <w:rPr>
                <w:sz w:val="20"/>
                <w:u w:val="single"/>
              </w:rPr>
              <w:t xml:space="preserve">ГОРОД </w:t>
            </w:r>
            <w:r w:rsidRPr="006F75E2">
              <w:rPr>
                <w:sz w:val="20"/>
              </w:rPr>
              <w:t>ПСКОВ (до 680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39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ind w:firstLine="33"/>
              <w:rPr>
                <w:sz w:val="20"/>
              </w:rPr>
            </w:pPr>
            <w:r w:rsidRPr="006F75E2">
              <w:rPr>
                <w:sz w:val="20"/>
              </w:rPr>
              <w:t xml:space="preserve">ВОЛОГОДСКАЯ ОБЛАСТЬ, </w:t>
            </w:r>
            <w:r w:rsidRPr="006F75E2">
              <w:rPr>
                <w:sz w:val="20"/>
                <w:u w:val="single"/>
              </w:rPr>
              <w:t>ПГТ</w:t>
            </w:r>
            <w:r w:rsidRPr="006F75E2">
              <w:rPr>
                <w:sz w:val="20"/>
              </w:rPr>
              <w:t>: ШЕКСНА (до 640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B3601B" w:rsidRPr="006F75E2" w:rsidRDefault="00B3601B" w:rsidP="00441080">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ind w:firstLine="0"/>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r w:rsidR="00B3601B" w:rsidRPr="006F75E2" w:rsidTr="00441080">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061D1" w:rsidRPr="006F75E2" w:rsidRDefault="00B3601B">
            <w:pPr>
              <w:spacing w:line="276" w:lineRule="auto"/>
              <w:ind w:firstLine="0"/>
              <w:rPr>
                <w:sz w:val="20"/>
                <w:lang w:eastAsia="en-US"/>
              </w:rPr>
            </w:pPr>
            <w:r w:rsidRPr="006F75E2">
              <w:rPr>
                <w:sz w:val="20"/>
                <w:lang w:eastAsia="en-US"/>
              </w:rPr>
              <w:t>4</w:t>
            </w:r>
            <w:r w:rsidR="001C0DB1" w:rsidRPr="006F75E2">
              <w:rPr>
                <w:sz w:val="20"/>
                <w:lang w:eastAsia="en-US"/>
              </w:rPr>
              <w:t>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B3601B" w:rsidRPr="006F75E2" w:rsidRDefault="00B3601B" w:rsidP="00441080">
            <w:pPr>
              <w:spacing w:line="276" w:lineRule="auto"/>
              <w:ind w:firstLine="33"/>
              <w:rPr>
                <w:sz w:val="20"/>
                <w:lang w:eastAsia="en-US"/>
              </w:rPr>
            </w:pPr>
            <w:r w:rsidRPr="006F75E2">
              <w:rPr>
                <w:sz w:val="20"/>
                <w:lang w:eastAsia="en-US"/>
              </w:rPr>
              <w:t xml:space="preserve">Стоимость за один километр от контейнерного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spacing w:line="276" w:lineRule="auto"/>
              <w:ind w:firstLine="33"/>
              <w:jc w:val="center"/>
              <w:rPr>
                <w:sz w:val="20"/>
                <w:lang w:eastAsia="en-US"/>
              </w:rPr>
            </w:pPr>
            <w:r w:rsidRPr="006F75E2">
              <w:rPr>
                <w:sz w:val="20"/>
                <w:lang w:eastAsia="en-US"/>
              </w:rPr>
              <w:t>километр (в оба конца)</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B3601B">
            <w:pPr>
              <w:spacing w:line="276" w:lineRule="auto"/>
              <w:ind w:firstLine="0"/>
              <w:jc w:val="center"/>
              <w:rPr>
                <w:sz w:val="20"/>
                <w:lang w:eastAsia="en-US"/>
              </w:rPr>
            </w:pPr>
            <w:r w:rsidRPr="006F75E2">
              <w:rPr>
                <w:sz w:val="20"/>
                <w:lang w:eastAsia="en-US"/>
              </w:rPr>
              <w:t>20,40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ind w:firstLine="0"/>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B3601B" w:rsidRPr="006F75E2" w:rsidRDefault="00B3601B" w:rsidP="00441080">
            <w:pPr>
              <w:ind w:firstLine="33"/>
              <w:jc w:val="center"/>
              <w:rPr>
                <w:sz w:val="20"/>
              </w:rPr>
            </w:pPr>
          </w:p>
        </w:tc>
      </w:tr>
    </w:tbl>
    <w:p w:rsidR="00B3601B" w:rsidRPr="006F75E2" w:rsidRDefault="00B3601B" w:rsidP="00B3601B">
      <w:pPr>
        <w:rPr>
          <w:b/>
          <w:bCs/>
          <w:sz w:val="20"/>
        </w:rPr>
      </w:pPr>
    </w:p>
    <w:p w:rsidR="00B3601B" w:rsidRPr="006F75E2" w:rsidRDefault="00B3601B" w:rsidP="00B3601B">
      <w:pPr>
        <w:rPr>
          <w:b/>
          <w:bCs/>
          <w:sz w:val="20"/>
        </w:rPr>
      </w:pPr>
    </w:p>
    <w:p w:rsidR="00B3601B" w:rsidRPr="006F75E2" w:rsidRDefault="00B3601B" w:rsidP="00B3601B">
      <w:pPr>
        <w:jc w:val="center"/>
        <w:rPr>
          <w:b/>
          <w:bCs/>
          <w:sz w:val="20"/>
        </w:rPr>
      </w:pPr>
      <w:r w:rsidRPr="006F75E2">
        <w:rPr>
          <w:b/>
          <w:bCs/>
          <w:sz w:val="20"/>
        </w:rPr>
        <w:t>ТАБЛИЦА №5 Зона по оказанию услуг по завозу-вывозу грузов (контейнеров) на/с контейнерный терминал «</w:t>
      </w:r>
      <w:proofErr w:type="spellStart"/>
      <w:r w:rsidRPr="006F75E2">
        <w:rPr>
          <w:b/>
          <w:bCs/>
          <w:sz w:val="20"/>
        </w:rPr>
        <w:t>Моснаучприбор</w:t>
      </w:r>
      <w:proofErr w:type="spellEnd"/>
      <w:r w:rsidRPr="006F75E2">
        <w:rPr>
          <w:b/>
          <w:bCs/>
          <w:sz w:val="20"/>
        </w:rPr>
        <w:t>»</w:t>
      </w:r>
    </w:p>
    <w:p w:rsidR="00B3601B" w:rsidRPr="006F75E2" w:rsidRDefault="00B3601B" w:rsidP="00B3601B">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B3601B" w:rsidRPr="006F75E2" w:rsidTr="00441080">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9061D1" w:rsidRPr="006F75E2" w:rsidRDefault="00B3601B">
            <w:pPr>
              <w:spacing w:line="276" w:lineRule="auto"/>
              <w:ind w:firstLine="0"/>
              <w:rPr>
                <w:bCs/>
                <w:sz w:val="20"/>
                <w:lang w:eastAsia="en-US"/>
              </w:rPr>
            </w:pPr>
            <w:r w:rsidRPr="006F75E2">
              <w:rPr>
                <w:bCs/>
                <w:sz w:val="20"/>
                <w:lang w:eastAsia="en-US"/>
              </w:rPr>
              <w:t xml:space="preserve">№ </w:t>
            </w:r>
            <w:proofErr w:type="spellStart"/>
            <w:r w:rsidRPr="006F75E2">
              <w:rPr>
                <w:bCs/>
                <w:sz w:val="20"/>
                <w:lang w:eastAsia="en-US"/>
              </w:rPr>
              <w:t>п</w:t>
            </w:r>
            <w:proofErr w:type="spellEnd"/>
            <w:r w:rsidRPr="006F75E2">
              <w:rPr>
                <w:bCs/>
                <w:sz w:val="20"/>
                <w:lang w:eastAsia="en-US"/>
              </w:rPr>
              <w:t>/</w:t>
            </w:r>
            <w:proofErr w:type="spellStart"/>
            <w:r w:rsidRPr="006F75E2">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9061D1" w:rsidRPr="006F75E2" w:rsidRDefault="00B3601B">
            <w:pPr>
              <w:spacing w:line="276" w:lineRule="auto"/>
              <w:ind w:firstLine="0"/>
              <w:jc w:val="center"/>
              <w:rPr>
                <w:bCs/>
                <w:sz w:val="20"/>
                <w:lang w:eastAsia="en-US"/>
              </w:rPr>
            </w:pPr>
            <w:r w:rsidRPr="006F75E2">
              <w:rPr>
                <w:bCs/>
                <w:sz w:val="20"/>
                <w:lang w:eastAsia="en-US"/>
              </w:rPr>
              <w:t xml:space="preserve">УСЛУГИ ПО ЗАВОЗУ-ВЫВОЗУ ГРУЗОВ (КОНТЕЙНЕРОВ) НА/С ОАО КОНТЕЙНЕРНЫЙ ТЕРМИНАЛ  «МОСНАУЧПРИБОР» (СТАНЦИЯ </w:t>
            </w:r>
            <w:r w:rsidRPr="006F75E2">
              <w:rPr>
                <w:bCs/>
                <w:sz w:val="20"/>
                <w:lang w:eastAsia="en-US"/>
              </w:rPr>
              <w:lastRenderedPageBreak/>
              <w:t>КРЕСТЫ)</w:t>
            </w:r>
          </w:p>
        </w:tc>
        <w:tc>
          <w:tcPr>
            <w:tcW w:w="1416" w:type="dxa"/>
            <w:tcBorders>
              <w:top w:val="single" w:sz="4" w:space="0" w:color="auto"/>
              <w:left w:val="nil"/>
              <w:bottom w:val="single" w:sz="4" w:space="0" w:color="auto"/>
              <w:right w:val="single" w:sz="4" w:space="0" w:color="auto"/>
            </w:tcBorders>
            <w:vAlign w:val="center"/>
            <w:hideMark/>
          </w:tcPr>
          <w:p w:rsidR="009061D1" w:rsidRPr="006F75E2" w:rsidRDefault="00B3601B">
            <w:pPr>
              <w:spacing w:line="276" w:lineRule="auto"/>
              <w:ind w:firstLine="0"/>
              <w:jc w:val="center"/>
              <w:rPr>
                <w:bCs/>
                <w:sz w:val="20"/>
                <w:lang w:eastAsia="en-US"/>
              </w:rPr>
            </w:pPr>
            <w:r w:rsidRPr="006F75E2">
              <w:rPr>
                <w:bCs/>
                <w:sz w:val="20"/>
                <w:lang w:eastAsia="en-US"/>
              </w:rPr>
              <w:lastRenderedPageBreak/>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9061D1" w:rsidRPr="006F75E2" w:rsidRDefault="00B3601B">
            <w:pPr>
              <w:spacing w:line="276" w:lineRule="auto"/>
              <w:ind w:firstLine="0"/>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9061D1" w:rsidRPr="006F75E2" w:rsidRDefault="00B3601B">
            <w:pPr>
              <w:spacing w:line="276" w:lineRule="auto"/>
              <w:ind w:firstLine="0"/>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9061D1" w:rsidRPr="006F75E2" w:rsidRDefault="00B3601B">
            <w:pPr>
              <w:spacing w:line="276" w:lineRule="auto"/>
              <w:ind w:firstLine="0"/>
              <w:jc w:val="center"/>
              <w:rPr>
                <w:bCs/>
                <w:sz w:val="20"/>
                <w:lang w:eastAsia="en-US"/>
              </w:rPr>
            </w:pPr>
            <w:r w:rsidRPr="006F75E2">
              <w:rPr>
                <w:bCs/>
                <w:sz w:val="20"/>
                <w:lang w:eastAsia="en-US"/>
              </w:rPr>
              <w:t>Стоимость услуги (с НДС 20%)</w:t>
            </w:r>
          </w:p>
        </w:tc>
      </w:tr>
      <w:tr w:rsidR="00B3601B" w:rsidRPr="006F75E2" w:rsidTr="00441080">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lastRenderedPageBreak/>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 xml:space="preserve">ГОРОД МОСКВА </w:t>
            </w:r>
          </w:p>
          <w:p w:rsidR="009061D1" w:rsidRPr="006F75E2" w:rsidRDefault="00B3601B">
            <w:pPr>
              <w:spacing w:line="276" w:lineRule="auto"/>
              <w:ind w:firstLine="0"/>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9061D1" w:rsidRPr="006F75E2" w:rsidRDefault="00B3601B">
            <w:pPr>
              <w:spacing w:line="276" w:lineRule="auto"/>
              <w:ind w:firstLine="0"/>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9061D1" w:rsidRPr="006F75E2" w:rsidRDefault="00B3601B">
            <w:pPr>
              <w:spacing w:line="276" w:lineRule="auto"/>
              <w:ind w:firstLine="0"/>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9061D1" w:rsidRPr="006F75E2" w:rsidRDefault="009061D1">
            <w:pPr>
              <w:spacing w:line="276" w:lineRule="auto"/>
              <w:ind w:firstLine="0"/>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9061D1" w:rsidRPr="006F75E2" w:rsidRDefault="009061D1">
            <w:pPr>
              <w:spacing w:line="276" w:lineRule="auto"/>
              <w:ind w:firstLine="0"/>
              <w:jc w:val="center"/>
              <w:rPr>
                <w:sz w:val="20"/>
                <w:lang w:eastAsia="en-US"/>
              </w:rPr>
            </w:pPr>
          </w:p>
        </w:tc>
      </w:tr>
      <w:tr w:rsidR="00B3601B" w:rsidRPr="006F75E2" w:rsidTr="00441080">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jc w:val="center"/>
              <w:rPr>
                <w:sz w:val="20"/>
                <w:lang w:eastAsia="en-US"/>
              </w:rPr>
            </w:pPr>
            <w:r w:rsidRPr="006F75E2">
              <w:rPr>
                <w:sz w:val="20"/>
                <w:lang w:eastAsia="en-US"/>
              </w:rPr>
              <w:t xml:space="preserve">километр (в оба конца)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spacing w:line="276" w:lineRule="auto"/>
              <w:ind w:firstLine="0"/>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spacing w:line="276" w:lineRule="auto"/>
              <w:ind w:firstLine="0"/>
              <w:jc w:val="center"/>
              <w:rPr>
                <w:sz w:val="20"/>
                <w:lang w:eastAsia="en-US"/>
              </w:rPr>
            </w:pPr>
          </w:p>
        </w:tc>
      </w:tr>
    </w:tbl>
    <w:p w:rsidR="00B3601B" w:rsidRPr="006F75E2" w:rsidRDefault="00B3601B" w:rsidP="00B3601B">
      <w:pPr>
        <w:jc w:val="right"/>
        <w:rPr>
          <w:b/>
          <w:bCs/>
          <w:sz w:val="20"/>
        </w:rPr>
      </w:pPr>
    </w:p>
    <w:p w:rsidR="00B3601B" w:rsidRPr="006F75E2" w:rsidRDefault="00B3601B" w:rsidP="00B3601B">
      <w:pPr>
        <w:jc w:val="right"/>
        <w:rPr>
          <w:b/>
          <w:bCs/>
          <w:sz w:val="20"/>
        </w:rPr>
      </w:pPr>
    </w:p>
    <w:p w:rsidR="00B3601B" w:rsidRPr="006F75E2" w:rsidRDefault="00B3601B" w:rsidP="00B3601B">
      <w:pPr>
        <w:jc w:val="center"/>
        <w:rPr>
          <w:b/>
          <w:bCs/>
          <w:sz w:val="20"/>
        </w:rPr>
      </w:pPr>
      <w:r w:rsidRPr="006F75E2">
        <w:rPr>
          <w:b/>
          <w:bCs/>
          <w:sz w:val="20"/>
        </w:rPr>
        <w:t xml:space="preserve">ТАБЛИЦА №6 Зона по оказанию услуг по завозу-вывозу грузов (контейнеров) на/с контейнерный терминал «Орехово - </w:t>
      </w:r>
      <w:proofErr w:type="spellStart"/>
      <w:r w:rsidRPr="006F75E2">
        <w:rPr>
          <w:b/>
          <w:bCs/>
          <w:sz w:val="20"/>
        </w:rPr>
        <w:t>Зуево</w:t>
      </w:r>
      <w:proofErr w:type="spellEnd"/>
      <w:r w:rsidRPr="006F75E2">
        <w:rPr>
          <w:b/>
          <w:bCs/>
          <w:sz w:val="20"/>
        </w:rPr>
        <w:t>»</w:t>
      </w:r>
    </w:p>
    <w:p w:rsidR="00B3601B" w:rsidRPr="006F75E2" w:rsidRDefault="00B3601B" w:rsidP="00B3601B">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B3601B" w:rsidRPr="006F75E2" w:rsidTr="00441080">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9061D1" w:rsidRPr="006F75E2" w:rsidRDefault="00B3601B">
            <w:pPr>
              <w:spacing w:line="276" w:lineRule="auto"/>
              <w:ind w:firstLine="0"/>
              <w:rPr>
                <w:bCs/>
                <w:sz w:val="20"/>
                <w:lang w:eastAsia="en-US"/>
              </w:rPr>
            </w:pPr>
            <w:r w:rsidRPr="006F75E2">
              <w:rPr>
                <w:bCs/>
                <w:sz w:val="20"/>
                <w:lang w:eastAsia="en-US"/>
              </w:rPr>
              <w:t xml:space="preserve">№ </w:t>
            </w:r>
            <w:proofErr w:type="spellStart"/>
            <w:r w:rsidRPr="006F75E2">
              <w:rPr>
                <w:bCs/>
                <w:sz w:val="20"/>
                <w:lang w:eastAsia="en-US"/>
              </w:rPr>
              <w:t>п</w:t>
            </w:r>
            <w:proofErr w:type="spellEnd"/>
            <w:r w:rsidRPr="006F75E2">
              <w:rPr>
                <w:bCs/>
                <w:sz w:val="20"/>
                <w:lang w:eastAsia="en-US"/>
              </w:rPr>
              <w:t>/</w:t>
            </w:r>
            <w:proofErr w:type="spellStart"/>
            <w:r w:rsidRPr="006F75E2">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9061D1" w:rsidRPr="006F75E2" w:rsidRDefault="00B3601B">
            <w:pPr>
              <w:spacing w:line="276" w:lineRule="auto"/>
              <w:ind w:firstLine="33"/>
              <w:jc w:val="center"/>
              <w:rPr>
                <w:bCs/>
                <w:sz w:val="20"/>
                <w:lang w:eastAsia="en-US"/>
              </w:rPr>
            </w:pPr>
            <w:r w:rsidRPr="006F75E2">
              <w:rPr>
                <w:bCs/>
                <w:sz w:val="20"/>
                <w:lang w:eastAsia="en-US"/>
              </w:rPr>
              <w:t>УСЛУГИ ПО ЗАВОЗУ-ВЫВОЗУ ГРУЗОВ (КОНТЕЙНЕРОВ) НА/С КОНТЕЙНЕРНЫЙ ТЕРМИНАЛ «ОРЕХОВО - ЗУЕВО» (СТАНЦИЯ ОРЕХОВО-ЗУЕВО)</w:t>
            </w:r>
          </w:p>
        </w:tc>
        <w:tc>
          <w:tcPr>
            <w:tcW w:w="1416" w:type="dxa"/>
            <w:tcBorders>
              <w:top w:val="single" w:sz="4" w:space="0" w:color="auto"/>
              <w:left w:val="nil"/>
              <w:bottom w:val="single" w:sz="4" w:space="0" w:color="auto"/>
              <w:right w:val="single" w:sz="4" w:space="0" w:color="auto"/>
            </w:tcBorders>
            <w:vAlign w:val="center"/>
            <w:hideMark/>
          </w:tcPr>
          <w:p w:rsidR="009061D1" w:rsidRPr="006F75E2" w:rsidRDefault="00B3601B">
            <w:pPr>
              <w:spacing w:line="276" w:lineRule="auto"/>
              <w:ind w:firstLine="33"/>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9061D1" w:rsidRPr="006F75E2" w:rsidRDefault="00B3601B">
            <w:pPr>
              <w:spacing w:line="276" w:lineRule="auto"/>
              <w:ind w:firstLine="33"/>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9061D1" w:rsidRPr="006F75E2" w:rsidRDefault="00B3601B">
            <w:pPr>
              <w:spacing w:line="276" w:lineRule="auto"/>
              <w:ind w:firstLine="33"/>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9061D1" w:rsidRPr="006F75E2" w:rsidRDefault="00B3601B">
            <w:pPr>
              <w:spacing w:line="276" w:lineRule="auto"/>
              <w:ind w:firstLine="33"/>
              <w:jc w:val="center"/>
              <w:rPr>
                <w:bCs/>
                <w:sz w:val="20"/>
                <w:lang w:eastAsia="en-US"/>
              </w:rPr>
            </w:pPr>
            <w:r w:rsidRPr="006F75E2">
              <w:rPr>
                <w:bCs/>
                <w:sz w:val="20"/>
                <w:lang w:eastAsia="en-US"/>
              </w:rPr>
              <w:t>Стоимость услуги (с НДС 20%)</w:t>
            </w:r>
          </w:p>
        </w:tc>
      </w:tr>
      <w:tr w:rsidR="00B3601B" w:rsidRPr="006F75E2" w:rsidTr="00441080">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33"/>
              <w:rPr>
                <w:sz w:val="20"/>
                <w:lang w:eastAsia="en-US"/>
              </w:rPr>
            </w:pPr>
            <w:r w:rsidRPr="006F75E2">
              <w:rPr>
                <w:sz w:val="20"/>
                <w:lang w:eastAsia="en-US"/>
              </w:rPr>
              <w:t xml:space="preserve">ГОРОД МОСКВА </w:t>
            </w:r>
          </w:p>
          <w:p w:rsidR="009061D1" w:rsidRPr="006F75E2" w:rsidRDefault="00B3601B">
            <w:pPr>
              <w:spacing w:line="276" w:lineRule="auto"/>
              <w:ind w:firstLine="33"/>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9061D1" w:rsidRPr="006F75E2" w:rsidRDefault="00B3601B">
            <w:pPr>
              <w:spacing w:line="276" w:lineRule="auto"/>
              <w:ind w:firstLine="33"/>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9061D1" w:rsidRPr="006F75E2" w:rsidRDefault="00B3601B">
            <w:pPr>
              <w:spacing w:line="276" w:lineRule="auto"/>
              <w:ind w:firstLine="33"/>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9061D1" w:rsidRPr="006F75E2" w:rsidRDefault="009061D1">
            <w:pPr>
              <w:spacing w:line="276" w:lineRule="auto"/>
              <w:ind w:firstLine="33"/>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9061D1" w:rsidRPr="006F75E2" w:rsidRDefault="009061D1">
            <w:pPr>
              <w:spacing w:line="276" w:lineRule="auto"/>
              <w:ind w:firstLine="33"/>
              <w:jc w:val="center"/>
              <w:rPr>
                <w:sz w:val="20"/>
                <w:lang w:eastAsia="en-US"/>
              </w:rPr>
            </w:pPr>
          </w:p>
        </w:tc>
      </w:tr>
      <w:tr w:rsidR="00B3601B" w:rsidRPr="006F75E2" w:rsidTr="00441080">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33"/>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9061D1" w:rsidRPr="006F75E2" w:rsidRDefault="00B3601B">
            <w:pPr>
              <w:spacing w:line="276" w:lineRule="auto"/>
              <w:ind w:firstLine="33"/>
              <w:jc w:val="center"/>
              <w:rPr>
                <w:sz w:val="20"/>
                <w:lang w:eastAsia="en-US"/>
              </w:rPr>
            </w:pPr>
            <w:r w:rsidRPr="006F75E2">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061D1" w:rsidRPr="006F75E2" w:rsidRDefault="00B3601B">
            <w:pPr>
              <w:spacing w:line="276" w:lineRule="auto"/>
              <w:ind w:firstLine="33"/>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spacing w:line="276" w:lineRule="auto"/>
              <w:ind w:firstLine="33"/>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spacing w:line="276" w:lineRule="auto"/>
              <w:ind w:firstLine="33"/>
              <w:jc w:val="center"/>
              <w:rPr>
                <w:sz w:val="20"/>
                <w:lang w:eastAsia="en-US"/>
              </w:rPr>
            </w:pPr>
          </w:p>
        </w:tc>
      </w:tr>
    </w:tbl>
    <w:p w:rsidR="001C0DB1" w:rsidRPr="006F75E2" w:rsidRDefault="001C0DB1" w:rsidP="00B3601B">
      <w:pPr>
        <w:jc w:val="right"/>
        <w:rPr>
          <w:b/>
          <w:bCs/>
          <w:sz w:val="20"/>
        </w:rPr>
      </w:pPr>
    </w:p>
    <w:p w:rsidR="00B3601B" w:rsidRPr="006F75E2" w:rsidRDefault="00B3601B" w:rsidP="00B3601B">
      <w:pPr>
        <w:jc w:val="right"/>
        <w:rPr>
          <w:b/>
          <w:bCs/>
          <w:sz w:val="20"/>
        </w:rPr>
      </w:pPr>
    </w:p>
    <w:p w:rsidR="00B3601B" w:rsidRPr="006F75E2" w:rsidRDefault="00B3601B" w:rsidP="00B3601B">
      <w:pPr>
        <w:jc w:val="center"/>
        <w:rPr>
          <w:b/>
          <w:bCs/>
          <w:sz w:val="20"/>
        </w:rPr>
      </w:pPr>
      <w:r w:rsidRPr="006F75E2">
        <w:rPr>
          <w:b/>
          <w:bCs/>
          <w:sz w:val="20"/>
        </w:rPr>
        <w:t>ТАБЛИЦА №7 Зона по оказанию услуг по завозу-вывозу грузов (контейнеров) на/с контейнерный терминал «ОАО РЖД станция Ступино»</w:t>
      </w:r>
    </w:p>
    <w:p w:rsidR="00B3601B" w:rsidRPr="006F75E2" w:rsidRDefault="00B3601B" w:rsidP="00B3601B">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B3601B" w:rsidRPr="006F75E2" w:rsidTr="00441080">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9061D1" w:rsidRPr="006F75E2" w:rsidRDefault="00B3601B">
            <w:pPr>
              <w:spacing w:line="276" w:lineRule="auto"/>
              <w:ind w:firstLine="0"/>
              <w:rPr>
                <w:bCs/>
                <w:sz w:val="20"/>
                <w:lang w:eastAsia="en-US"/>
              </w:rPr>
            </w:pPr>
            <w:r w:rsidRPr="006F75E2">
              <w:rPr>
                <w:bCs/>
                <w:sz w:val="20"/>
                <w:lang w:eastAsia="en-US"/>
              </w:rPr>
              <w:t xml:space="preserve">№ </w:t>
            </w:r>
            <w:proofErr w:type="spellStart"/>
            <w:r w:rsidRPr="006F75E2">
              <w:rPr>
                <w:bCs/>
                <w:sz w:val="20"/>
                <w:lang w:eastAsia="en-US"/>
              </w:rPr>
              <w:t>п</w:t>
            </w:r>
            <w:proofErr w:type="spellEnd"/>
            <w:r w:rsidRPr="006F75E2">
              <w:rPr>
                <w:bCs/>
                <w:sz w:val="20"/>
                <w:lang w:eastAsia="en-US"/>
              </w:rPr>
              <w:t>/</w:t>
            </w:r>
            <w:proofErr w:type="spellStart"/>
            <w:r w:rsidRPr="006F75E2">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B3601B" w:rsidRPr="006F75E2" w:rsidRDefault="00B3601B" w:rsidP="00441080">
            <w:pPr>
              <w:spacing w:line="276" w:lineRule="auto"/>
              <w:jc w:val="center"/>
              <w:rPr>
                <w:bCs/>
                <w:sz w:val="20"/>
                <w:lang w:eastAsia="en-US"/>
              </w:rPr>
            </w:pPr>
            <w:r w:rsidRPr="006F75E2">
              <w:rPr>
                <w:bCs/>
                <w:sz w:val="20"/>
                <w:lang w:eastAsia="en-US"/>
              </w:rPr>
              <w:t>УСЛУГИ ПО ЗАВОЗУ-ВЫВОЗУ ГРУЗОВ (КОНТЕЙНЕРОВ) НА/С КОНТЕЙНЕРНЫЙ ТЕРМИНАЛ  ОАО «РЖД» (СТАНЦИЯ СТУПИНО)</w:t>
            </w:r>
          </w:p>
        </w:tc>
        <w:tc>
          <w:tcPr>
            <w:tcW w:w="1416" w:type="dxa"/>
            <w:tcBorders>
              <w:top w:val="single" w:sz="4" w:space="0" w:color="auto"/>
              <w:left w:val="nil"/>
              <w:bottom w:val="single" w:sz="4" w:space="0" w:color="auto"/>
              <w:right w:val="single" w:sz="4" w:space="0" w:color="auto"/>
            </w:tcBorders>
            <w:vAlign w:val="center"/>
            <w:hideMark/>
          </w:tcPr>
          <w:p w:rsidR="009061D1" w:rsidRPr="006F75E2" w:rsidRDefault="00B3601B">
            <w:pPr>
              <w:spacing w:line="276" w:lineRule="auto"/>
              <w:ind w:firstLine="0"/>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9061D1" w:rsidRPr="006F75E2" w:rsidRDefault="00B3601B">
            <w:pPr>
              <w:spacing w:line="276" w:lineRule="auto"/>
              <w:ind w:firstLine="0"/>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9061D1" w:rsidRPr="006F75E2" w:rsidRDefault="00B3601B">
            <w:pPr>
              <w:spacing w:line="276" w:lineRule="auto"/>
              <w:ind w:firstLine="0"/>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9061D1" w:rsidRPr="006F75E2" w:rsidRDefault="00B3601B">
            <w:pPr>
              <w:spacing w:line="276" w:lineRule="auto"/>
              <w:ind w:firstLine="0"/>
              <w:jc w:val="center"/>
              <w:rPr>
                <w:bCs/>
                <w:sz w:val="20"/>
                <w:lang w:eastAsia="en-US"/>
              </w:rPr>
            </w:pPr>
            <w:r w:rsidRPr="006F75E2">
              <w:rPr>
                <w:bCs/>
                <w:sz w:val="20"/>
                <w:lang w:eastAsia="en-US"/>
              </w:rPr>
              <w:t>Стоимость услуги (с НДС 20%)</w:t>
            </w:r>
          </w:p>
        </w:tc>
      </w:tr>
      <w:tr w:rsidR="00B3601B" w:rsidRPr="006F75E2" w:rsidTr="00441080">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rPr>
                <w:sz w:val="20"/>
                <w:lang w:eastAsia="en-US"/>
              </w:rPr>
            </w:pPr>
            <w:r w:rsidRPr="006F75E2">
              <w:rPr>
                <w:sz w:val="20"/>
                <w:lang w:eastAsia="en-US"/>
              </w:rPr>
              <w:t xml:space="preserve">ГОРОД МОСКВА </w:t>
            </w:r>
          </w:p>
          <w:p w:rsidR="00B3601B" w:rsidRPr="006F75E2" w:rsidRDefault="00B3601B" w:rsidP="00441080">
            <w:pPr>
              <w:spacing w:line="276" w:lineRule="auto"/>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9061D1" w:rsidRPr="006F75E2" w:rsidRDefault="00B3601B">
            <w:pPr>
              <w:spacing w:line="276" w:lineRule="auto"/>
              <w:ind w:firstLine="0"/>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9061D1" w:rsidRPr="006F75E2" w:rsidRDefault="00B3601B">
            <w:pPr>
              <w:spacing w:line="276" w:lineRule="auto"/>
              <w:ind w:firstLine="0"/>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9061D1" w:rsidRPr="006F75E2" w:rsidRDefault="009061D1">
            <w:pPr>
              <w:spacing w:line="276" w:lineRule="auto"/>
              <w:ind w:firstLine="0"/>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9061D1" w:rsidRPr="006F75E2" w:rsidRDefault="009061D1">
            <w:pPr>
              <w:spacing w:line="276" w:lineRule="auto"/>
              <w:ind w:firstLine="0"/>
              <w:jc w:val="center"/>
              <w:rPr>
                <w:sz w:val="20"/>
                <w:lang w:eastAsia="en-US"/>
              </w:rPr>
            </w:pPr>
          </w:p>
        </w:tc>
      </w:tr>
      <w:tr w:rsidR="00B3601B" w:rsidRPr="006F75E2" w:rsidTr="00441080">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B3601B" w:rsidRPr="006F75E2" w:rsidRDefault="00B3601B" w:rsidP="00441080">
            <w:pPr>
              <w:spacing w:line="276" w:lineRule="auto"/>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jc w:val="center"/>
              <w:rPr>
                <w:sz w:val="20"/>
                <w:lang w:eastAsia="en-US"/>
              </w:rPr>
            </w:pPr>
            <w:r w:rsidRPr="006F75E2">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061D1" w:rsidRPr="006F75E2" w:rsidRDefault="00B3601B">
            <w:pPr>
              <w:spacing w:line="276" w:lineRule="auto"/>
              <w:ind w:firstLine="0"/>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spacing w:line="276" w:lineRule="auto"/>
              <w:ind w:firstLine="0"/>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9061D1" w:rsidRPr="006F75E2" w:rsidRDefault="009061D1">
            <w:pPr>
              <w:spacing w:line="276" w:lineRule="auto"/>
              <w:ind w:firstLine="0"/>
              <w:jc w:val="center"/>
              <w:rPr>
                <w:sz w:val="20"/>
                <w:lang w:eastAsia="en-US"/>
              </w:rPr>
            </w:pPr>
          </w:p>
        </w:tc>
      </w:tr>
    </w:tbl>
    <w:p w:rsidR="00E1459A" w:rsidRPr="006F75E2" w:rsidRDefault="00E1459A" w:rsidP="00B3601B">
      <w:pPr>
        <w:tabs>
          <w:tab w:val="left" w:pos="0"/>
        </w:tabs>
        <w:jc w:val="center"/>
        <w:rPr>
          <w:b/>
          <w:sz w:val="20"/>
        </w:rPr>
      </w:pPr>
    </w:p>
    <w:p w:rsidR="00B3601B" w:rsidRPr="006F75E2" w:rsidRDefault="00B3601B" w:rsidP="00B3601B">
      <w:pPr>
        <w:tabs>
          <w:tab w:val="left" w:pos="0"/>
        </w:tabs>
        <w:jc w:val="center"/>
        <w:rPr>
          <w:b/>
          <w:sz w:val="20"/>
        </w:rPr>
      </w:pPr>
      <w:r w:rsidRPr="006F75E2">
        <w:rPr>
          <w:b/>
          <w:sz w:val="20"/>
        </w:rPr>
        <w:t>ТАБЛИЦА № 8  Дополнительные услуги</w:t>
      </w:r>
    </w:p>
    <w:p w:rsidR="00B3601B" w:rsidRPr="006F75E2" w:rsidRDefault="00B3601B" w:rsidP="00B3601B">
      <w:pPr>
        <w:tabs>
          <w:tab w:val="left" w:pos="0"/>
        </w:tabs>
        <w:jc w:val="center"/>
        <w:rPr>
          <w:b/>
          <w:sz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4"/>
        <w:gridCol w:w="1561"/>
        <w:gridCol w:w="1417"/>
        <w:gridCol w:w="141"/>
        <w:gridCol w:w="1277"/>
        <w:gridCol w:w="1417"/>
      </w:tblGrid>
      <w:tr w:rsidR="00B3601B" w:rsidRPr="006F75E2" w:rsidTr="00441080">
        <w:tc>
          <w:tcPr>
            <w:tcW w:w="567" w:type="dxa"/>
            <w:tcBorders>
              <w:top w:val="single" w:sz="4" w:space="0" w:color="auto"/>
              <w:left w:val="single" w:sz="4" w:space="0" w:color="auto"/>
              <w:bottom w:val="single" w:sz="4" w:space="0" w:color="auto"/>
              <w:right w:val="single" w:sz="4" w:space="0" w:color="auto"/>
            </w:tcBorders>
            <w:hideMark/>
          </w:tcPr>
          <w:p w:rsidR="009061D1" w:rsidRPr="006F75E2" w:rsidRDefault="00B3601B">
            <w:pPr>
              <w:tabs>
                <w:tab w:val="left" w:pos="0"/>
              </w:tabs>
              <w:spacing w:line="276" w:lineRule="auto"/>
              <w:ind w:firstLine="0"/>
              <w:jc w:val="both"/>
              <w:rPr>
                <w:b/>
                <w:lang w:eastAsia="en-US"/>
              </w:rPr>
            </w:pPr>
            <w:r w:rsidRPr="006F75E2">
              <w:rPr>
                <w:b/>
                <w:lang w:eastAsia="en-US"/>
              </w:rPr>
              <w:t>№</w:t>
            </w:r>
            <w:proofErr w:type="spellStart"/>
            <w:r w:rsidRPr="006F75E2">
              <w:rPr>
                <w:b/>
                <w:lang w:eastAsia="en-US"/>
              </w:rPr>
              <w:t>п</w:t>
            </w:r>
            <w:proofErr w:type="spellEnd"/>
            <w:r w:rsidRPr="006F75E2">
              <w:rPr>
                <w:b/>
                <w:lang w:eastAsia="en-US"/>
              </w:rPr>
              <w:t>/</w:t>
            </w:r>
            <w:proofErr w:type="spellStart"/>
            <w:r w:rsidRPr="006F75E2">
              <w:rPr>
                <w:b/>
                <w:lang w:eastAsia="en-US"/>
              </w:rPr>
              <w:t>п</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B3601B" w:rsidRPr="006F75E2" w:rsidRDefault="00B3601B" w:rsidP="00441080">
            <w:pPr>
              <w:tabs>
                <w:tab w:val="left" w:pos="0"/>
              </w:tabs>
              <w:spacing w:line="276" w:lineRule="auto"/>
              <w:jc w:val="center"/>
              <w:rPr>
                <w:b/>
                <w:sz w:val="20"/>
                <w:lang w:eastAsia="en-US"/>
              </w:rPr>
            </w:pPr>
            <w:r w:rsidRPr="006F75E2">
              <w:rPr>
                <w:b/>
                <w:sz w:val="20"/>
                <w:lang w:eastAsia="en-US"/>
              </w:rPr>
              <w:t>Наименование дополнительных</w:t>
            </w:r>
          </w:p>
          <w:p w:rsidR="00B3601B" w:rsidRPr="006F75E2" w:rsidRDefault="00B3601B" w:rsidP="00441080">
            <w:pPr>
              <w:tabs>
                <w:tab w:val="left" w:pos="0"/>
              </w:tabs>
              <w:spacing w:line="276" w:lineRule="auto"/>
              <w:jc w:val="center"/>
              <w:rPr>
                <w:b/>
                <w:sz w:val="20"/>
                <w:lang w:eastAsia="en-US"/>
              </w:rPr>
            </w:pPr>
            <w:r w:rsidRPr="006F75E2">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B3601B" w:rsidRPr="006F75E2" w:rsidRDefault="00B3601B" w:rsidP="00441080">
            <w:pPr>
              <w:tabs>
                <w:tab w:val="left" w:pos="0"/>
              </w:tabs>
              <w:spacing w:line="276" w:lineRule="auto"/>
              <w:ind w:firstLine="34"/>
              <w:jc w:val="center"/>
              <w:rPr>
                <w:b/>
                <w:sz w:val="20"/>
                <w:lang w:eastAsia="en-US"/>
              </w:rPr>
            </w:pPr>
            <w:r w:rsidRPr="006F75E2">
              <w:rPr>
                <w:b/>
                <w:sz w:val="20"/>
                <w:lang w:eastAsia="en-US"/>
              </w:rPr>
              <w:t>Стоимость</w:t>
            </w:r>
          </w:p>
          <w:p w:rsidR="00B3601B" w:rsidRPr="006F75E2" w:rsidRDefault="00B3601B" w:rsidP="00441080">
            <w:pPr>
              <w:tabs>
                <w:tab w:val="left" w:pos="0"/>
              </w:tabs>
              <w:spacing w:line="276" w:lineRule="auto"/>
              <w:ind w:firstLine="34"/>
              <w:jc w:val="center"/>
              <w:rPr>
                <w:b/>
                <w:sz w:val="20"/>
                <w:lang w:eastAsia="en-US"/>
              </w:rPr>
            </w:pPr>
            <w:r w:rsidRPr="006F75E2">
              <w:rPr>
                <w:b/>
                <w:sz w:val="20"/>
                <w:lang w:eastAsia="en-US"/>
              </w:rPr>
              <w:t>в руб. (без НДС)</w:t>
            </w:r>
          </w:p>
          <w:p w:rsidR="00B3601B" w:rsidRPr="006F75E2" w:rsidRDefault="00B3601B" w:rsidP="00441080">
            <w:pPr>
              <w:tabs>
                <w:tab w:val="left" w:pos="0"/>
              </w:tabs>
              <w:spacing w:line="276" w:lineRule="auto"/>
              <w:ind w:firstLine="34"/>
              <w:jc w:val="center"/>
              <w:rPr>
                <w:b/>
                <w:sz w:val="20"/>
                <w:lang w:eastAsia="en-US"/>
              </w:rPr>
            </w:pPr>
            <w:r w:rsidRPr="006F75E2">
              <w:rPr>
                <w:b/>
                <w:sz w:val="20"/>
                <w:lang w:eastAsia="en-US"/>
              </w:rPr>
              <w:t>20-фут</w:t>
            </w:r>
          </w:p>
          <w:p w:rsidR="00B3601B" w:rsidRPr="006F75E2" w:rsidRDefault="00B3601B" w:rsidP="00441080">
            <w:pPr>
              <w:tabs>
                <w:tab w:val="left" w:pos="0"/>
              </w:tabs>
              <w:spacing w:line="276" w:lineRule="auto"/>
              <w:ind w:firstLine="34"/>
              <w:jc w:val="center"/>
              <w:rPr>
                <w:b/>
                <w:sz w:val="20"/>
                <w:lang w:eastAsia="en-US"/>
              </w:rPr>
            </w:pPr>
            <w:r w:rsidRPr="006F75E2">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9061D1" w:rsidRPr="006F75E2" w:rsidRDefault="00B3601B">
            <w:pPr>
              <w:tabs>
                <w:tab w:val="left" w:pos="0"/>
              </w:tabs>
              <w:spacing w:line="276" w:lineRule="auto"/>
              <w:ind w:firstLine="0"/>
              <w:jc w:val="center"/>
              <w:rPr>
                <w:b/>
                <w:sz w:val="20"/>
                <w:lang w:eastAsia="en-US"/>
              </w:rPr>
            </w:pPr>
            <w:r w:rsidRPr="006F75E2">
              <w:rPr>
                <w:b/>
                <w:sz w:val="20"/>
                <w:lang w:eastAsia="en-US"/>
              </w:rPr>
              <w:t>Стоимость</w:t>
            </w:r>
          </w:p>
          <w:p w:rsidR="009061D1" w:rsidRPr="006F75E2" w:rsidRDefault="00B3601B">
            <w:pPr>
              <w:tabs>
                <w:tab w:val="left" w:pos="0"/>
              </w:tabs>
              <w:spacing w:line="276" w:lineRule="auto"/>
              <w:ind w:firstLine="0"/>
              <w:jc w:val="center"/>
              <w:rPr>
                <w:b/>
                <w:sz w:val="20"/>
                <w:lang w:eastAsia="en-US"/>
              </w:rPr>
            </w:pPr>
            <w:r w:rsidRPr="006F75E2">
              <w:rPr>
                <w:b/>
                <w:sz w:val="20"/>
                <w:lang w:eastAsia="en-US"/>
              </w:rPr>
              <w:t>в руб. (с НДС 20%)</w:t>
            </w:r>
          </w:p>
          <w:p w:rsidR="009061D1" w:rsidRPr="006F75E2" w:rsidRDefault="00B3601B">
            <w:pPr>
              <w:tabs>
                <w:tab w:val="left" w:pos="0"/>
              </w:tabs>
              <w:spacing w:line="276" w:lineRule="auto"/>
              <w:ind w:firstLine="0"/>
              <w:jc w:val="center"/>
              <w:rPr>
                <w:b/>
                <w:sz w:val="20"/>
                <w:lang w:eastAsia="en-US"/>
              </w:rPr>
            </w:pPr>
            <w:r w:rsidRPr="006F75E2">
              <w:rPr>
                <w:b/>
                <w:sz w:val="20"/>
                <w:lang w:eastAsia="en-US"/>
              </w:rPr>
              <w:t>20-фут</w:t>
            </w:r>
          </w:p>
          <w:p w:rsidR="009061D1" w:rsidRPr="006F75E2" w:rsidRDefault="00B3601B">
            <w:pPr>
              <w:tabs>
                <w:tab w:val="left" w:pos="0"/>
              </w:tabs>
              <w:spacing w:line="276" w:lineRule="auto"/>
              <w:ind w:firstLine="0"/>
              <w:jc w:val="center"/>
              <w:rPr>
                <w:b/>
                <w:sz w:val="20"/>
                <w:lang w:eastAsia="en-US"/>
              </w:rPr>
            </w:pPr>
            <w:r w:rsidRPr="006F75E2">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9061D1" w:rsidRPr="006F75E2" w:rsidRDefault="00B3601B">
            <w:pPr>
              <w:tabs>
                <w:tab w:val="left" w:pos="0"/>
              </w:tabs>
              <w:spacing w:line="276" w:lineRule="auto"/>
              <w:ind w:firstLine="0"/>
              <w:jc w:val="center"/>
              <w:rPr>
                <w:b/>
                <w:sz w:val="20"/>
                <w:lang w:eastAsia="en-US"/>
              </w:rPr>
            </w:pPr>
            <w:r w:rsidRPr="006F75E2">
              <w:rPr>
                <w:b/>
                <w:sz w:val="20"/>
                <w:lang w:eastAsia="en-US"/>
              </w:rPr>
              <w:t>Стоимость</w:t>
            </w:r>
          </w:p>
          <w:p w:rsidR="009061D1" w:rsidRPr="006F75E2" w:rsidRDefault="00B3601B">
            <w:pPr>
              <w:tabs>
                <w:tab w:val="left" w:pos="0"/>
              </w:tabs>
              <w:spacing w:line="276" w:lineRule="auto"/>
              <w:ind w:firstLine="0"/>
              <w:jc w:val="center"/>
              <w:rPr>
                <w:b/>
                <w:sz w:val="20"/>
                <w:lang w:eastAsia="en-US"/>
              </w:rPr>
            </w:pPr>
            <w:r w:rsidRPr="006F75E2">
              <w:rPr>
                <w:b/>
                <w:sz w:val="20"/>
                <w:lang w:eastAsia="en-US"/>
              </w:rPr>
              <w:t>в руб. (без НДС)</w:t>
            </w:r>
          </w:p>
          <w:p w:rsidR="009061D1" w:rsidRPr="006F75E2" w:rsidRDefault="00B3601B">
            <w:pPr>
              <w:tabs>
                <w:tab w:val="left" w:pos="0"/>
              </w:tabs>
              <w:spacing w:line="276" w:lineRule="auto"/>
              <w:ind w:firstLine="0"/>
              <w:jc w:val="center"/>
              <w:rPr>
                <w:b/>
                <w:sz w:val="20"/>
                <w:lang w:eastAsia="en-US"/>
              </w:rPr>
            </w:pPr>
            <w:r w:rsidRPr="006F75E2">
              <w:rPr>
                <w:b/>
                <w:sz w:val="20"/>
                <w:lang w:eastAsia="en-US"/>
              </w:rPr>
              <w:t>40-фут</w:t>
            </w:r>
          </w:p>
          <w:p w:rsidR="009061D1" w:rsidRPr="006F75E2" w:rsidRDefault="00B3601B">
            <w:pPr>
              <w:tabs>
                <w:tab w:val="left" w:pos="0"/>
              </w:tabs>
              <w:spacing w:line="276" w:lineRule="auto"/>
              <w:ind w:firstLine="0"/>
              <w:jc w:val="center"/>
              <w:rPr>
                <w:b/>
                <w:sz w:val="20"/>
                <w:lang w:eastAsia="en-US"/>
              </w:rPr>
            </w:pPr>
            <w:r w:rsidRPr="006F75E2">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9061D1" w:rsidRPr="006F75E2" w:rsidRDefault="00B3601B">
            <w:pPr>
              <w:tabs>
                <w:tab w:val="left" w:pos="0"/>
              </w:tabs>
              <w:spacing w:line="276" w:lineRule="auto"/>
              <w:ind w:firstLine="0"/>
              <w:jc w:val="center"/>
              <w:rPr>
                <w:b/>
                <w:sz w:val="20"/>
                <w:lang w:eastAsia="en-US"/>
              </w:rPr>
            </w:pPr>
            <w:r w:rsidRPr="006F75E2">
              <w:rPr>
                <w:b/>
                <w:sz w:val="20"/>
                <w:lang w:eastAsia="en-US"/>
              </w:rPr>
              <w:t>Стоимость</w:t>
            </w:r>
          </w:p>
          <w:p w:rsidR="009061D1" w:rsidRPr="006F75E2" w:rsidRDefault="00B3601B">
            <w:pPr>
              <w:tabs>
                <w:tab w:val="left" w:pos="0"/>
              </w:tabs>
              <w:spacing w:line="276" w:lineRule="auto"/>
              <w:ind w:firstLine="0"/>
              <w:rPr>
                <w:b/>
                <w:sz w:val="20"/>
                <w:lang w:eastAsia="en-US"/>
              </w:rPr>
            </w:pPr>
            <w:r w:rsidRPr="006F75E2">
              <w:rPr>
                <w:b/>
                <w:sz w:val="20"/>
                <w:lang w:eastAsia="en-US"/>
              </w:rPr>
              <w:t>в руб. (с НДС 20%)</w:t>
            </w:r>
          </w:p>
          <w:p w:rsidR="009061D1" w:rsidRPr="006F75E2" w:rsidRDefault="00B3601B">
            <w:pPr>
              <w:tabs>
                <w:tab w:val="left" w:pos="0"/>
              </w:tabs>
              <w:spacing w:line="276" w:lineRule="auto"/>
              <w:ind w:firstLine="0"/>
              <w:rPr>
                <w:b/>
                <w:sz w:val="20"/>
                <w:lang w:eastAsia="en-US"/>
              </w:rPr>
            </w:pPr>
            <w:r w:rsidRPr="006F75E2">
              <w:rPr>
                <w:b/>
                <w:sz w:val="20"/>
                <w:lang w:eastAsia="en-US"/>
              </w:rPr>
              <w:t>40-фут</w:t>
            </w:r>
          </w:p>
          <w:p w:rsidR="009061D1" w:rsidRPr="006F75E2" w:rsidRDefault="00B3601B">
            <w:pPr>
              <w:tabs>
                <w:tab w:val="left" w:pos="0"/>
              </w:tabs>
              <w:spacing w:line="276" w:lineRule="auto"/>
              <w:ind w:firstLine="0"/>
              <w:rPr>
                <w:b/>
                <w:sz w:val="20"/>
                <w:lang w:eastAsia="en-US"/>
              </w:rPr>
            </w:pPr>
            <w:r w:rsidRPr="006F75E2">
              <w:rPr>
                <w:b/>
                <w:sz w:val="20"/>
                <w:lang w:eastAsia="en-US"/>
              </w:rPr>
              <w:t>контейнер</w:t>
            </w:r>
          </w:p>
        </w:tc>
      </w:tr>
      <w:tr w:rsidR="00B3601B" w:rsidRPr="006F75E2" w:rsidTr="00441080">
        <w:tc>
          <w:tcPr>
            <w:tcW w:w="567" w:type="dxa"/>
            <w:tcBorders>
              <w:top w:val="single" w:sz="4" w:space="0" w:color="auto"/>
              <w:left w:val="single" w:sz="4" w:space="0" w:color="auto"/>
              <w:bottom w:val="single" w:sz="4" w:space="0" w:color="auto"/>
              <w:right w:val="single" w:sz="4" w:space="0" w:color="auto"/>
            </w:tcBorders>
            <w:hideMark/>
          </w:tcPr>
          <w:p w:rsidR="009061D1" w:rsidRPr="006F75E2" w:rsidRDefault="00B3601B">
            <w:pPr>
              <w:tabs>
                <w:tab w:val="left" w:pos="0"/>
              </w:tabs>
              <w:spacing w:line="276" w:lineRule="auto"/>
              <w:ind w:firstLine="0"/>
              <w:jc w:val="both"/>
              <w:rPr>
                <w:sz w:val="20"/>
                <w:lang w:eastAsia="en-US"/>
              </w:rPr>
            </w:pPr>
            <w:r w:rsidRPr="006F75E2">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9061D1" w:rsidRPr="006F75E2" w:rsidRDefault="00B3601B">
            <w:pPr>
              <w:tabs>
                <w:tab w:val="left" w:pos="0"/>
              </w:tabs>
              <w:spacing w:line="276" w:lineRule="auto"/>
              <w:ind w:firstLine="0"/>
              <w:jc w:val="both"/>
              <w:rPr>
                <w:bCs/>
                <w:sz w:val="20"/>
                <w:lang w:eastAsia="en-US"/>
              </w:rPr>
            </w:pPr>
            <w:r w:rsidRPr="006F75E2">
              <w:rPr>
                <w:b/>
                <w:bCs/>
                <w:sz w:val="20"/>
                <w:lang w:eastAsia="en-US"/>
              </w:rPr>
              <w:t>Работа автомобиля сверх норматива.</w:t>
            </w:r>
            <w:r w:rsidRPr="006F75E2">
              <w:rPr>
                <w:bCs/>
                <w:sz w:val="20"/>
                <w:lang w:eastAsia="en-US"/>
              </w:rPr>
              <w:t xml:space="preserve">  </w:t>
            </w:r>
          </w:p>
          <w:p w:rsidR="009061D1" w:rsidRPr="006F75E2" w:rsidRDefault="00B3601B">
            <w:pPr>
              <w:tabs>
                <w:tab w:val="left" w:pos="0"/>
              </w:tabs>
              <w:spacing w:line="276" w:lineRule="auto"/>
              <w:ind w:firstLine="0"/>
              <w:jc w:val="both"/>
              <w:rPr>
                <w:bCs/>
                <w:sz w:val="20"/>
                <w:lang w:eastAsia="en-US"/>
              </w:rPr>
            </w:pPr>
            <w:r w:rsidRPr="006F75E2">
              <w:rPr>
                <w:bCs/>
                <w:sz w:val="20"/>
                <w:lang w:eastAsia="en-US"/>
              </w:rPr>
              <w:t xml:space="preserve">Норма времени на загрузку/выгрузку контейнера  у клиента с момента подачи автотранспорта 20 футовый - </w:t>
            </w:r>
            <w:r w:rsidRPr="006F75E2">
              <w:rPr>
                <w:b/>
                <w:bCs/>
                <w:sz w:val="20"/>
                <w:u w:val="single"/>
                <w:lang w:eastAsia="en-US"/>
              </w:rPr>
              <w:t>3 часа</w:t>
            </w:r>
            <w:r w:rsidRPr="006F75E2">
              <w:rPr>
                <w:bCs/>
                <w:sz w:val="20"/>
                <w:lang w:eastAsia="en-US"/>
              </w:rPr>
              <w:t xml:space="preserve">,  40 футовый - </w:t>
            </w:r>
            <w:r w:rsidRPr="006F75E2">
              <w:rPr>
                <w:b/>
                <w:bCs/>
                <w:sz w:val="20"/>
                <w:u w:val="single"/>
                <w:lang w:eastAsia="en-US"/>
              </w:rPr>
              <w:t>4 часа</w:t>
            </w:r>
            <w:r w:rsidRPr="006F75E2">
              <w:rPr>
                <w:bCs/>
                <w:sz w:val="20"/>
                <w:lang w:eastAsia="en-US"/>
              </w:rPr>
              <w:t xml:space="preserve">, два 20 футовых – </w:t>
            </w:r>
            <w:r w:rsidRPr="006F75E2">
              <w:rPr>
                <w:b/>
                <w:bCs/>
                <w:sz w:val="20"/>
                <w:u w:val="single"/>
                <w:lang w:eastAsia="en-US"/>
              </w:rPr>
              <w:t>5 часов</w:t>
            </w:r>
          </w:p>
          <w:p w:rsidR="009061D1" w:rsidRPr="006F75E2" w:rsidRDefault="00B3601B">
            <w:pPr>
              <w:tabs>
                <w:tab w:val="left" w:pos="0"/>
              </w:tabs>
              <w:spacing w:line="276" w:lineRule="auto"/>
              <w:ind w:firstLine="0"/>
              <w:jc w:val="both"/>
              <w:rPr>
                <w:sz w:val="20"/>
                <w:lang w:eastAsia="en-US"/>
              </w:rPr>
            </w:pPr>
            <w:r w:rsidRPr="006F75E2">
              <w:rPr>
                <w:sz w:val="20"/>
                <w:lang w:eastAsia="en-US"/>
              </w:rPr>
              <w:t xml:space="preserve"> </w:t>
            </w:r>
            <w:r w:rsidRPr="006F75E2">
              <w:rPr>
                <w:bCs/>
                <w:sz w:val="20"/>
                <w:lang w:eastAsia="en-US"/>
              </w:rPr>
              <w:t xml:space="preserve">Примеры расчета времени задержки: - время задержки 30 минут – оплате подлежит 1 час; - время задержки 2 час 5 минут – оплате </w:t>
            </w:r>
            <w:r w:rsidRPr="006F75E2">
              <w:rPr>
                <w:bCs/>
                <w:sz w:val="20"/>
                <w:lang w:eastAsia="en-US"/>
              </w:rPr>
              <w:lastRenderedPageBreak/>
              <w:t>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9061D1" w:rsidRPr="006F75E2" w:rsidRDefault="00B3601B">
            <w:pPr>
              <w:tabs>
                <w:tab w:val="left" w:pos="0"/>
              </w:tabs>
              <w:spacing w:line="276" w:lineRule="auto"/>
              <w:ind w:firstLine="0"/>
              <w:jc w:val="center"/>
              <w:rPr>
                <w:sz w:val="20"/>
                <w:lang w:eastAsia="en-US"/>
              </w:rPr>
            </w:pPr>
            <w:r w:rsidRPr="006F75E2">
              <w:rPr>
                <w:sz w:val="20"/>
                <w:lang w:eastAsia="en-US"/>
              </w:rPr>
              <w:lastRenderedPageBreak/>
              <w:t>Независимо от типа контейнера за 1 (один) час ____ рублей  без НДС, _____ рублей с НДС</w:t>
            </w:r>
          </w:p>
        </w:tc>
      </w:tr>
      <w:tr w:rsidR="00B3601B" w:rsidRPr="006F75E2" w:rsidTr="00441080">
        <w:tc>
          <w:tcPr>
            <w:tcW w:w="567" w:type="dxa"/>
            <w:tcBorders>
              <w:top w:val="single" w:sz="4" w:space="0" w:color="auto"/>
              <w:left w:val="single" w:sz="4" w:space="0" w:color="auto"/>
              <w:bottom w:val="single" w:sz="4" w:space="0" w:color="auto"/>
              <w:right w:val="single" w:sz="4" w:space="0" w:color="auto"/>
            </w:tcBorders>
            <w:hideMark/>
          </w:tcPr>
          <w:p w:rsidR="009061D1" w:rsidRPr="006F75E2" w:rsidRDefault="00B3601B">
            <w:pPr>
              <w:tabs>
                <w:tab w:val="left" w:pos="0"/>
              </w:tabs>
              <w:spacing w:line="276" w:lineRule="auto"/>
              <w:ind w:firstLine="0"/>
              <w:jc w:val="both"/>
              <w:rPr>
                <w:sz w:val="20"/>
                <w:lang w:eastAsia="en-US"/>
              </w:rPr>
            </w:pPr>
            <w:r w:rsidRPr="006F75E2">
              <w:rPr>
                <w:sz w:val="20"/>
                <w:lang w:eastAsia="en-US"/>
              </w:rPr>
              <w:lastRenderedPageBreak/>
              <w:t>2.</w:t>
            </w:r>
          </w:p>
        </w:tc>
        <w:tc>
          <w:tcPr>
            <w:tcW w:w="4394" w:type="dxa"/>
            <w:tcBorders>
              <w:top w:val="single" w:sz="4" w:space="0" w:color="auto"/>
              <w:left w:val="single" w:sz="4" w:space="0" w:color="auto"/>
              <w:bottom w:val="single" w:sz="4" w:space="0" w:color="auto"/>
              <w:right w:val="single" w:sz="4" w:space="0" w:color="auto"/>
            </w:tcBorders>
            <w:hideMark/>
          </w:tcPr>
          <w:p w:rsidR="009061D1" w:rsidRPr="006F75E2" w:rsidRDefault="00B3601B">
            <w:pPr>
              <w:tabs>
                <w:tab w:val="left" w:pos="0"/>
              </w:tabs>
              <w:spacing w:line="276" w:lineRule="auto"/>
              <w:ind w:firstLine="0"/>
              <w:jc w:val="both"/>
              <w:rPr>
                <w:sz w:val="20"/>
                <w:lang w:eastAsia="en-US"/>
              </w:rPr>
            </w:pPr>
            <w:r w:rsidRPr="006F75E2">
              <w:rPr>
                <w:b/>
                <w:sz w:val="20"/>
                <w:lang w:eastAsia="en-US"/>
              </w:rPr>
              <w:t>Загрузка/выгрузка контейнера по дополнительному адресу</w:t>
            </w:r>
            <w:r w:rsidRPr="006F75E2">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9061D1" w:rsidRPr="006F75E2" w:rsidRDefault="00B3601B">
            <w:pPr>
              <w:tabs>
                <w:tab w:val="left" w:pos="0"/>
              </w:tabs>
              <w:spacing w:line="276" w:lineRule="auto"/>
              <w:ind w:firstLine="0"/>
              <w:rPr>
                <w:sz w:val="20"/>
                <w:lang w:eastAsia="en-US"/>
              </w:rPr>
            </w:pPr>
            <w:r w:rsidRPr="006F75E2">
              <w:rPr>
                <w:sz w:val="20"/>
                <w:lang w:eastAsia="en-US"/>
              </w:rPr>
              <w:t>______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1D1" w:rsidRPr="006F75E2" w:rsidRDefault="00B3601B">
            <w:pPr>
              <w:tabs>
                <w:tab w:val="left" w:pos="0"/>
              </w:tabs>
              <w:spacing w:line="276" w:lineRule="auto"/>
              <w:ind w:firstLine="0"/>
              <w:rPr>
                <w:sz w:val="20"/>
                <w:lang w:eastAsia="en-US"/>
              </w:rPr>
            </w:pPr>
            <w:proofErr w:type="spellStart"/>
            <w:r w:rsidRPr="006F75E2">
              <w:rPr>
                <w:sz w:val="20"/>
                <w:lang w:eastAsia="en-US"/>
              </w:rPr>
              <w:t>_____рублей</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061D1" w:rsidRPr="006F75E2" w:rsidRDefault="00B3601B">
            <w:pPr>
              <w:tabs>
                <w:tab w:val="left" w:pos="0"/>
              </w:tabs>
              <w:spacing w:line="276" w:lineRule="auto"/>
              <w:ind w:firstLine="0"/>
              <w:rPr>
                <w:sz w:val="20"/>
                <w:lang w:eastAsia="en-US"/>
              </w:rPr>
            </w:pPr>
            <w:r w:rsidRPr="006F75E2">
              <w:rPr>
                <w:sz w:val="20"/>
                <w:lang w:eastAsia="en-US"/>
              </w:rPr>
              <w:t>_____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9061D1" w:rsidRPr="006F75E2" w:rsidRDefault="00B3601B">
            <w:pPr>
              <w:tabs>
                <w:tab w:val="left" w:pos="0"/>
              </w:tabs>
              <w:spacing w:line="276" w:lineRule="auto"/>
              <w:ind w:firstLine="0"/>
              <w:rPr>
                <w:sz w:val="20"/>
                <w:lang w:eastAsia="en-US"/>
              </w:rPr>
            </w:pPr>
            <w:proofErr w:type="spellStart"/>
            <w:r w:rsidRPr="006F75E2">
              <w:rPr>
                <w:sz w:val="20"/>
                <w:lang w:eastAsia="en-US"/>
              </w:rPr>
              <w:t>_____рублей</w:t>
            </w:r>
            <w:proofErr w:type="spellEnd"/>
          </w:p>
        </w:tc>
      </w:tr>
      <w:tr w:rsidR="00B3601B" w:rsidRPr="006F75E2" w:rsidTr="00441080">
        <w:trPr>
          <w:trHeight w:val="982"/>
        </w:trPr>
        <w:tc>
          <w:tcPr>
            <w:tcW w:w="567" w:type="dxa"/>
            <w:tcBorders>
              <w:top w:val="single" w:sz="4" w:space="0" w:color="auto"/>
              <w:left w:val="single" w:sz="4" w:space="0" w:color="auto"/>
              <w:bottom w:val="single" w:sz="4" w:space="0" w:color="auto"/>
              <w:right w:val="single" w:sz="4" w:space="0" w:color="auto"/>
            </w:tcBorders>
            <w:hideMark/>
          </w:tcPr>
          <w:p w:rsidR="009061D1" w:rsidRPr="006F75E2" w:rsidRDefault="00B3601B">
            <w:pPr>
              <w:tabs>
                <w:tab w:val="left" w:pos="0"/>
              </w:tabs>
              <w:spacing w:line="276" w:lineRule="auto"/>
              <w:ind w:firstLine="0"/>
              <w:jc w:val="both"/>
              <w:rPr>
                <w:sz w:val="20"/>
                <w:lang w:eastAsia="en-US"/>
              </w:rPr>
            </w:pPr>
            <w:r w:rsidRPr="006F75E2">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9061D1" w:rsidRPr="006F75E2" w:rsidRDefault="00B3601B">
            <w:pPr>
              <w:tabs>
                <w:tab w:val="left" w:pos="0"/>
              </w:tabs>
              <w:spacing w:line="276" w:lineRule="auto"/>
              <w:ind w:firstLine="0"/>
              <w:jc w:val="both"/>
              <w:rPr>
                <w:b/>
                <w:sz w:val="20"/>
                <w:lang w:eastAsia="en-US"/>
              </w:rPr>
            </w:pPr>
            <w:r w:rsidRPr="006F75E2">
              <w:rPr>
                <w:b/>
                <w:sz w:val="20"/>
                <w:lang w:eastAsia="en-US"/>
              </w:rPr>
              <w:t>Превышение нормы загрузки груза в контейнере.</w:t>
            </w:r>
          </w:p>
          <w:p w:rsidR="009061D1" w:rsidRPr="006F75E2" w:rsidRDefault="00B3601B">
            <w:pPr>
              <w:tabs>
                <w:tab w:val="left" w:pos="0"/>
              </w:tabs>
              <w:spacing w:after="200" w:line="276" w:lineRule="auto"/>
              <w:ind w:firstLine="0"/>
              <w:jc w:val="both"/>
              <w:rPr>
                <w:sz w:val="20"/>
                <w:lang w:eastAsia="en-US"/>
              </w:rPr>
            </w:pPr>
            <w:r w:rsidRPr="006F75E2">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9061D1" w:rsidRPr="006F75E2" w:rsidRDefault="00B3601B">
            <w:pPr>
              <w:tabs>
                <w:tab w:val="left" w:pos="0"/>
              </w:tabs>
              <w:spacing w:line="276" w:lineRule="auto"/>
              <w:ind w:firstLine="0"/>
              <w:jc w:val="center"/>
              <w:rPr>
                <w:sz w:val="20"/>
                <w:lang w:eastAsia="en-US"/>
              </w:rPr>
            </w:pPr>
            <w:r w:rsidRPr="006F75E2">
              <w:rPr>
                <w:sz w:val="20"/>
                <w:lang w:eastAsia="en-US"/>
              </w:rPr>
              <w:t>Независимо от типа контейнера за 1 (одну) тонну ____ рублей  без НДС, _____ рубля с НДС</w:t>
            </w:r>
          </w:p>
        </w:tc>
      </w:tr>
      <w:tr w:rsidR="00B3601B" w:rsidRPr="006F75E2" w:rsidTr="00441080">
        <w:tc>
          <w:tcPr>
            <w:tcW w:w="567" w:type="dxa"/>
            <w:tcBorders>
              <w:top w:val="single" w:sz="4" w:space="0" w:color="auto"/>
              <w:left w:val="single" w:sz="4" w:space="0" w:color="auto"/>
              <w:bottom w:val="single" w:sz="4" w:space="0" w:color="auto"/>
              <w:right w:val="single" w:sz="4" w:space="0" w:color="auto"/>
            </w:tcBorders>
            <w:hideMark/>
          </w:tcPr>
          <w:p w:rsidR="009061D1" w:rsidRPr="006F75E2" w:rsidRDefault="00B3601B">
            <w:pPr>
              <w:tabs>
                <w:tab w:val="left" w:pos="0"/>
              </w:tabs>
              <w:spacing w:line="276" w:lineRule="auto"/>
              <w:ind w:firstLine="0"/>
              <w:jc w:val="both"/>
              <w:rPr>
                <w:sz w:val="20"/>
                <w:lang w:eastAsia="en-US"/>
              </w:rPr>
            </w:pPr>
            <w:r w:rsidRPr="006F75E2">
              <w:rPr>
                <w:sz w:val="20"/>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9061D1" w:rsidRPr="006F75E2" w:rsidRDefault="00B3601B">
            <w:pPr>
              <w:spacing w:line="276" w:lineRule="auto"/>
              <w:ind w:firstLine="0"/>
              <w:rPr>
                <w:sz w:val="20"/>
                <w:lang w:eastAsia="en-US"/>
              </w:rPr>
            </w:pPr>
            <w:r w:rsidRPr="006F75E2">
              <w:rPr>
                <w:b/>
                <w:sz w:val="20"/>
                <w:lang w:eastAsia="en-US"/>
              </w:rPr>
              <w:t>Экспедирование силами при завозе/вывозе.</w:t>
            </w:r>
            <w:r w:rsidRPr="006F75E2">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tcPr>
          <w:p w:rsidR="009061D1" w:rsidRPr="006F75E2" w:rsidRDefault="00B3601B">
            <w:pPr>
              <w:tabs>
                <w:tab w:val="left" w:pos="0"/>
              </w:tabs>
              <w:spacing w:line="276" w:lineRule="auto"/>
              <w:ind w:firstLine="0"/>
              <w:rPr>
                <w:sz w:val="20"/>
                <w:lang w:eastAsia="en-US"/>
              </w:rPr>
            </w:pPr>
            <w:r w:rsidRPr="006F75E2">
              <w:rPr>
                <w:sz w:val="20"/>
                <w:lang w:eastAsia="en-US"/>
              </w:rPr>
              <w:t>______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9061D1" w:rsidRPr="006F75E2" w:rsidRDefault="00B3601B">
            <w:pPr>
              <w:tabs>
                <w:tab w:val="left" w:pos="0"/>
              </w:tabs>
              <w:spacing w:line="276" w:lineRule="auto"/>
              <w:ind w:firstLine="0"/>
              <w:rPr>
                <w:sz w:val="20"/>
                <w:lang w:eastAsia="en-US"/>
              </w:rPr>
            </w:pPr>
            <w:proofErr w:type="spellStart"/>
            <w:r w:rsidRPr="006F75E2">
              <w:rPr>
                <w:sz w:val="20"/>
                <w:lang w:eastAsia="en-US"/>
              </w:rPr>
              <w:t>_____рублей</w:t>
            </w:r>
            <w:proofErr w:type="spellEnd"/>
          </w:p>
        </w:tc>
        <w:tc>
          <w:tcPr>
            <w:tcW w:w="1277" w:type="dxa"/>
            <w:tcBorders>
              <w:top w:val="single" w:sz="4" w:space="0" w:color="auto"/>
              <w:left w:val="single" w:sz="4" w:space="0" w:color="auto"/>
              <w:bottom w:val="single" w:sz="4" w:space="0" w:color="auto"/>
              <w:right w:val="single" w:sz="4" w:space="0" w:color="auto"/>
            </w:tcBorders>
            <w:vAlign w:val="center"/>
          </w:tcPr>
          <w:p w:rsidR="009061D1" w:rsidRPr="006F75E2" w:rsidRDefault="00B3601B">
            <w:pPr>
              <w:tabs>
                <w:tab w:val="left" w:pos="0"/>
              </w:tabs>
              <w:spacing w:line="276" w:lineRule="auto"/>
              <w:ind w:firstLine="0"/>
              <w:rPr>
                <w:sz w:val="20"/>
                <w:lang w:eastAsia="en-US"/>
              </w:rPr>
            </w:pPr>
            <w:r w:rsidRPr="006F75E2">
              <w:rPr>
                <w:sz w:val="20"/>
                <w:lang w:eastAsia="en-US"/>
              </w:rPr>
              <w:t>____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9061D1" w:rsidRPr="006F75E2" w:rsidRDefault="00B3601B">
            <w:pPr>
              <w:tabs>
                <w:tab w:val="left" w:pos="0"/>
              </w:tabs>
              <w:spacing w:line="276" w:lineRule="auto"/>
              <w:ind w:firstLine="0"/>
              <w:rPr>
                <w:sz w:val="20"/>
                <w:lang w:eastAsia="en-US"/>
              </w:rPr>
            </w:pPr>
            <w:proofErr w:type="spellStart"/>
            <w:r w:rsidRPr="006F75E2">
              <w:rPr>
                <w:sz w:val="20"/>
                <w:lang w:eastAsia="en-US"/>
              </w:rPr>
              <w:t>_____рублей</w:t>
            </w:r>
            <w:proofErr w:type="spellEnd"/>
          </w:p>
        </w:tc>
      </w:tr>
    </w:tbl>
    <w:p w:rsidR="00B3601B" w:rsidRPr="006F75E2" w:rsidRDefault="00B3601B" w:rsidP="001C0DB1">
      <w:pPr>
        <w:pStyle w:val="a7"/>
        <w:numPr>
          <w:ilvl w:val="0"/>
          <w:numId w:val="94"/>
        </w:numPr>
        <w:tabs>
          <w:tab w:val="left" w:pos="851"/>
        </w:tabs>
        <w:ind w:left="0" w:firstLine="567"/>
        <w:jc w:val="both"/>
      </w:pPr>
      <w:r w:rsidRPr="006F75E2">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
    <w:p w:rsidR="00B3601B" w:rsidRPr="006F75E2" w:rsidRDefault="00B3601B" w:rsidP="001C0DB1">
      <w:pPr>
        <w:pStyle w:val="a7"/>
        <w:tabs>
          <w:tab w:val="left" w:pos="0"/>
          <w:tab w:val="left" w:pos="851"/>
        </w:tabs>
        <w:spacing w:line="276" w:lineRule="auto"/>
        <w:ind w:left="0" w:firstLine="567"/>
        <w:jc w:val="both"/>
      </w:pPr>
      <w:r w:rsidRPr="006F75E2">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_____ рублей (без НДС) независимо от типа контейнера, без проведения дополнительных конкурсных процедур.</w:t>
      </w:r>
    </w:p>
    <w:p w:rsidR="00B3601B" w:rsidRPr="006F75E2" w:rsidRDefault="00B3601B" w:rsidP="001C0DB1">
      <w:pPr>
        <w:pStyle w:val="a7"/>
        <w:numPr>
          <w:ilvl w:val="0"/>
          <w:numId w:val="94"/>
        </w:numPr>
        <w:tabs>
          <w:tab w:val="left" w:pos="0"/>
          <w:tab w:val="left" w:pos="851"/>
        </w:tabs>
        <w:spacing w:line="276" w:lineRule="auto"/>
        <w:ind w:left="0" w:firstLine="567"/>
        <w:jc w:val="both"/>
        <w:rPr>
          <w:b/>
        </w:rPr>
      </w:pPr>
      <w:r w:rsidRPr="006F75E2">
        <w:t xml:space="preserve">При перевозке двух 20 </w:t>
      </w:r>
      <w:proofErr w:type="spellStart"/>
      <w:r w:rsidRPr="006F75E2">
        <w:t>ти</w:t>
      </w:r>
      <w:proofErr w:type="spellEnd"/>
      <w:r w:rsidRPr="006F75E2">
        <w:t xml:space="preserve"> футовых контейнеров, ставка применяется за один 20 – </w:t>
      </w:r>
      <w:proofErr w:type="spellStart"/>
      <w:r w:rsidRPr="006F75E2">
        <w:t>ти</w:t>
      </w:r>
      <w:proofErr w:type="spellEnd"/>
      <w:r w:rsidRPr="006F75E2">
        <w:t xml:space="preserve"> футовый контейнер с коэффициентом 2.</w:t>
      </w:r>
    </w:p>
    <w:p w:rsidR="00B3601B" w:rsidRPr="006F75E2" w:rsidRDefault="00B3601B" w:rsidP="001C0DB1">
      <w:pPr>
        <w:pStyle w:val="a7"/>
        <w:numPr>
          <w:ilvl w:val="0"/>
          <w:numId w:val="94"/>
        </w:numPr>
        <w:tabs>
          <w:tab w:val="left" w:pos="0"/>
          <w:tab w:val="left" w:pos="851"/>
        </w:tabs>
        <w:spacing w:line="276" w:lineRule="auto"/>
        <w:ind w:left="0" w:firstLine="567"/>
        <w:jc w:val="both"/>
        <w:rPr>
          <w:b/>
        </w:rPr>
      </w:pPr>
      <w:r w:rsidRPr="006F75E2">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и т.д.) при условии прибытия транспортного средства на контейнерный терминал Арендатора, Арендатор оплачивает </w:t>
      </w:r>
      <w:r w:rsidRPr="006F75E2">
        <w:t xml:space="preserve"> Арендодателю 50 % (пятьдесят процентов) стоимости автоперевозки на которую была заявка от Арендатора. </w:t>
      </w:r>
      <w:r w:rsidRPr="006F75E2">
        <w:rPr>
          <w:bCs/>
        </w:rPr>
        <w:t>Основанием, является акт общей формы ГУ – 23 подписанный</w:t>
      </w:r>
      <w:r w:rsidRPr="006F75E2">
        <w:t xml:space="preserve"> уполномоченными сотрудниками Арендодателя  и Арендатора, который прикладывается со счетом</w:t>
      </w:r>
      <w:r w:rsidRPr="006F75E2">
        <w:rPr>
          <w:bCs/>
        </w:rPr>
        <w:t xml:space="preserve">. </w:t>
      </w:r>
    </w:p>
    <w:p w:rsidR="00B3601B" w:rsidRPr="006F75E2" w:rsidRDefault="00B3601B" w:rsidP="001C0DB1">
      <w:pPr>
        <w:pStyle w:val="a7"/>
        <w:numPr>
          <w:ilvl w:val="0"/>
          <w:numId w:val="94"/>
        </w:numPr>
        <w:tabs>
          <w:tab w:val="left" w:pos="0"/>
          <w:tab w:val="left" w:pos="851"/>
        </w:tabs>
        <w:spacing w:line="276" w:lineRule="auto"/>
        <w:ind w:left="0" w:firstLine="567"/>
        <w:jc w:val="both"/>
        <w:rPr>
          <w:b/>
        </w:rPr>
      </w:pPr>
      <w:r w:rsidRPr="006F75E2">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B3601B" w:rsidRPr="006F75E2" w:rsidRDefault="00B3601B" w:rsidP="001C0DB1">
      <w:pPr>
        <w:tabs>
          <w:tab w:val="left" w:pos="0"/>
          <w:tab w:val="left" w:pos="851"/>
        </w:tabs>
        <w:ind w:firstLine="567"/>
        <w:rPr>
          <w:b/>
          <w:sz w:val="20"/>
        </w:rPr>
      </w:pPr>
    </w:p>
    <w:p w:rsidR="00B3601B" w:rsidRPr="006F75E2" w:rsidRDefault="00B3601B" w:rsidP="00B3601B">
      <w:pPr>
        <w:pStyle w:val="affe"/>
        <w:jc w:val="center"/>
        <w:rPr>
          <w:sz w:val="24"/>
        </w:rPr>
      </w:pPr>
      <w:r w:rsidRPr="006F75E2">
        <w:rPr>
          <w:rFonts w:ascii="Times New Roman" w:hAnsi="Times New Roman"/>
          <w:sz w:val="24"/>
          <w:szCs w:val="24"/>
        </w:rPr>
        <w:t>Подписи  Сторон:</w:t>
      </w:r>
    </w:p>
    <w:p w:rsidR="00B3601B" w:rsidRPr="006F75E2" w:rsidRDefault="00B3601B" w:rsidP="00B3601B">
      <w:pPr>
        <w:pStyle w:val="affe"/>
        <w:jc w:val="center"/>
        <w:rPr>
          <w:sz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068"/>
      </w:tblGrid>
      <w:tr w:rsidR="00B3601B" w:rsidRPr="006F75E2" w:rsidTr="00441080">
        <w:tc>
          <w:tcPr>
            <w:tcW w:w="4503" w:type="dxa"/>
          </w:tcPr>
          <w:p w:rsidR="00B3601B" w:rsidRPr="006F75E2" w:rsidRDefault="00B3601B" w:rsidP="00441080">
            <w:pPr>
              <w:pStyle w:val="affe"/>
              <w:jc w:val="center"/>
            </w:pPr>
            <w:r w:rsidRPr="006F75E2">
              <w:rPr>
                <w:rFonts w:ascii="Times New Roman" w:hAnsi="Times New Roman"/>
                <w:sz w:val="24"/>
                <w:szCs w:val="24"/>
              </w:rPr>
              <w:lastRenderedPageBreak/>
              <w:t>Арендодатель</w:t>
            </w:r>
          </w:p>
          <w:p w:rsidR="00B3601B" w:rsidRPr="006F75E2" w:rsidRDefault="00B3601B" w:rsidP="00441080">
            <w:pPr>
              <w:pStyle w:val="affe"/>
              <w:jc w:val="center"/>
              <w:rPr>
                <w:lang w:val="en-US"/>
              </w:rPr>
            </w:pPr>
            <w:r w:rsidRPr="006F75E2">
              <w:rPr>
                <w:rFonts w:ascii="Times New Roman" w:hAnsi="Times New Roman"/>
                <w:sz w:val="24"/>
                <w:szCs w:val="24"/>
                <w:lang w:val="en-US"/>
              </w:rPr>
              <w:t>_____________________</w:t>
            </w:r>
          </w:p>
          <w:p w:rsidR="00B3601B" w:rsidRPr="006F75E2" w:rsidRDefault="00B3601B" w:rsidP="00441080">
            <w:pPr>
              <w:pStyle w:val="affe"/>
              <w:jc w:val="center"/>
              <w:rPr>
                <w:lang w:val="en-US"/>
              </w:rPr>
            </w:pPr>
            <w:r w:rsidRPr="006F75E2">
              <w:rPr>
                <w:rFonts w:ascii="Times New Roman" w:hAnsi="Times New Roman"/>
                <w:sz w:val="24"/>
                <w:szCs w:val="24"/>
                <w:lang w:val="en-US"/>
              </w:rPr>
              <w:t>_____________________</w:t>
            </w:r>
          </w:p>
          <w:p w:rsidR="00B3601B" w:rsidRPr="006F75E2" w:rsidRDefault="00B3601B" w:rsidP="00441080">
            <w:pPr>
              <w:pStyle w:val="affe"/>
              <w:jc w:val="center"/>
              <w:rPr>
                <w:lang w:val="en-US"/>
              </w:rPr>
            </w:pPr>
          </w:p>
          <w:p w:rsidR="00B3601B" w:rsidRPr="006F75E2" w:rsidRDefault="00B3601B" w:rsidP="00441080">
            <w:pPr>
              <w:pStyle w:val="affe"/>
              <w:jc w:val="center"/>
              <w:rPr>
                <w:lang w:val="en-US"/>
              </w:rPr>
            </w:pPr>
          </w:p>
          <w:p w:rsidR="00B3601B" w:rsidRPr="006F75E2" w:rsidRDefault="00B3601B" w:rsidP="00441080">
            <w:pPr>
              <w:pStyle w:val="affe"/>
              <w:jc w:val="center"/>
            </w:pPr>
            <w:r w:rsidRPr="006F75E2">
              <w:rPr>
                <w:rFonts w:ascii="Times New Roman" w:hAnsi="Times New Roman"/>
                <w:sz w:val="24"/>
                <w:szCs w:val="24"/>
              </w:rPr>
              <w:t>_______________/</w:t>
            </w:r>
            <w:r w:rsidRPr="006F75E2">
              <w:rPr>
                <w:rFonts w:ascii="Times New Roman" w:hAnsi="Times New Roman"/>
                <w:sz w:val="24"/>
                <w:szCs w:val="24"/>
                <w:lang w:val="en-US"/>
              </w:rPr>
              <w:t>______________</w:t>
            </w:r>
            <w:r w:rsidRPr="006F75E2">
              <w:rPr>
                <w:rFonts w:ascii="Times New Roman" w:hAnsi="Times New Roman"/>
                <w:sz w:val="24"/>
                <w:szCs w:val="24"/>
              </w:rPr>
              <w:t>/</w:t>
            </w:r>
          </w:p>
          <w:p w:rsidR="00B3601B" w:rsidRPr="006F75E2" w:rsidRDefault="00B3601B" w:rsidP="00441080">
            <w:pPr>
              <w:pStyle w:val="affe"/>
              <w:jc w:val="center"/>
            </w:pPr>
            <w:r w:rsidRPr="006F75E2">
              <w:rPr>
                <w:rFonts w:ascii="Times New Roman" w:hAnsi="Times New Roman"/>
                <w:sz w:val="24"/>
                <w:szCs w:val="24"/>
              </w:rPr>
              <w:t>м.п.</w:t>
            </w:r>
          </w:p>
          <w:p w:rsidR="00B3601B" w:rsidRPr="006F75E2" w:rsidRDefault="00B3601B" w:rsidP="00441080">
            <w:pPr>
              <w:pStyle w:val="affe"/>
              <w:jc w:val="center"/>
              <w:rPr>
                <w:bCs/>
              </w:rPr>
            </w:pPr>
          </w:p>
        </w:tc>
        <w:tc>
          <w:tcPr>
            <w:tcW w:w="5068" w:type="dxa"/>
          </w:tcPr>
          <w:p w:rsidR="00B3601B" w:rsidRPr="006F75E2" w:rsidRDefault="00B3601B" w:rsidP="00441080">
            <w:pPr>
              <w:pStyle w:val="affe"/>
              <w:jc w:val="center"/>
            </w:pPr>
            <w:r w:rsidRPr="006F75E2">
              <w:rPr>
                <w:rFonts w:ascii="Times New Roman" w:hAnsi="Times New Roman"/>
                <w:sz w:val="24"/>
                <w:szCs w:val="24"/>
              </w:rPr>
              <w:t>Арендатор</w:t>
            </w:r>
          </w:p>
          <w:p w:rsidR="00B3601B" w:rsidRPr="006F75E2" w:rsidRDefault="00B3601B" w:rsidP="00441080">
            <w:pPr>
              <w:pStyle w:val="affe"/>
              <w:jc w:val="center"/>
            </w:pPr>
            <w:r w:rsidRPr="006F75E2">
              <w:rPr>
                <w:rFonts w:ascii="Times New Roman" w:hAnsi="Times New Roman"/>
                <w:sz w:val="24"/>
                <w:szCs w:val="24"/>
              </w:rPr>
              <w:t>Директор филиала</w:t>
            </w:r>
          </w:p>
          <w:p w:rsidR="00B3601B" w:rsidRPr="006F75E2" w:rsidRDefault="00B3601B" w:rsidP="00441080">
            <w:pPr>
              <w:pStyle w:val="affe"/>
              <w:jc w:val="center"/>
            </w:pPr>
            <w:r w:rsidRPr="006F75E2">
              <w:rPr>
                <w:rFonts w:ascii="Times New Roman" w:hAnsi="Times New Roman"/>
                <w:sz w:val="24"/>
                <w:szCs w:val="24"/>
              </w:rPr>
              <w:t>ПАО «</w:t>
            </w:r>
            <w:proofErr w:type="spellStart"/>
            <w:r w:rsidRPr="006F75E2">
              <w:rPr>
                <w:rFonts w:ascii="Times New Roman" w:hAnsi="Times New Roman"/>
                <w:sz w:val="24"/>
                <w:szCs w:val="24"/>
              </w:rPr>
              <w:t>ТрансКонтейнер</w:t>
            </w:r>
            <w:proofErr w:type="spellEnd"/>
            <w:r w:rsidRPr="006F75E2">
              <w:rPr>
                <w:rFonts w:ascii="Times New Roman" w:hAnsi="Times New Roman"/>
                <w:sz w:val="24"/>
                <w:szCs w:val="24"/>
              </w:rPr>
              <w:t>»</w:t>
            </w:r>
          </w:p>
          <w:p w:rsidR="00B3601B" w:rsidRPr="006F75E2" w:rsidRDefault="00B3601B" w:rsidP="00441080">
            <w:pPr>
              <w:pStyle w:val="affe"/>
              <w:jc w:val="center"/>
            </w:pPr>
            <w:r w:rsidRPr="006F75E2">
              <w:rPr>
                <w:rFonts w:ascii="Times New Roman" w:hAnsi="Times New Roman"/>
                <w:sz w:val="24"/>
                <w:szCs w:val="24"/>
              </w:rPr>
              <w:t>на Московской железной дороге</w:t>
            </w:r>
          </w:p>
          <w:p w:rsidR="00B3601B" w:rsidRPr="006F75E2" w:rsidRDefault="00B3601B" w:rsidP="00441080">
            <w:pPr>
              <w:pStyle w:val="affe"/>
              <w:jc w:val="center"/>
            </w:pPr>
          </w:p>
          <w:p w:rsidR="00B3601B" w:rsidRPr="006F75E2" w:rsidRDefault="00B3601B" w:rsidP="00441080">
            <w:pPr>
              <w:pStyle w:val="affe"/>
              <w:jc w:val="center"/>
            </w:pPr>
            <w:r w:rsidRPr="006F75E2">
              <w:rPr>
                <w:rFonts w:ascii="Times New Roman" w:hAnsi="Times New Roman"/>
                <w:sz w:val="24"/>
                <w:szCs w:val="24"/>
              </w:rPr>
              <w:t>_______________ /М.В. Галимов/</w:t>
            </w:r>
          </w:p>
          <w:p w:rsidR="00B3601B" w:rsidRPr="006F75E2" w:rsidRDefault="00B3601B" w:rsidP="00441080">
            <w:pPr>
              <w:pStyle w:val="affe"/>
              <w:jc w:val="center"/>
            </w:pPr>
            <w:r w:rsidRPr="006F75E2">
              <w:rPr>
                <w:rFonts w:ascii="Times New Roman" w:hAnsi="Times New Roman"/>
                <w:sz w:val="24"/>
                <w:szCs w:val="24"/>
              </w:rPr>
              <w:t>м.п.</w:t>
            </w:r>
          </w:p>
        </w:tc>
      </w:tr>
    </w:tbl>
    <w:p w:rsidR="009061D1" w:rsidRDefault="009061D1">
      <w:pPr>
        <w:pStyle w:val="a7"/>
        <w:tabs>
          <w:tab w:val="left" w:pos="993"/>
        </w:tabs>
        <w:ind w:left="567"/>
        <w:jc w:val="both"/>
        <w:rPr>
          <w:b/>
          <w:bCs/>
          <w:sz w:val="28"/>
          <w:szCs w:val="28"/>
          <w:u w:val="single"/>
        </w:rPr>
      </w:pPr>
    </w:p>
    <w:p w:rsidR="00454CAB" w:rsidRDefault="00454CAB" w:rsidP="008639F4">
      <w:pPr>
        <w:ind w:firstLine="708"/>
        <w:rPr>
          <w:b/>
          <w:bCs/>
          <w:szCs w:val="28"/>
          <w:u w:val="single"/>
        </w:rPr>
      </w:pPr>
    </w:p>
    <w:p w:rsidR="005326D6" w:rsidRDefault="005326D6" w:rsidP="005326D6">
      <w:pPr>
        <w:pStyle w:val="11"/>
        <w:ind w:firstLine="0"/>
        <w:jc w:val="right"/>
        <w:outlineLvl w:val="0"/>
        <w:rPr>
          <w:rFonts w:eastAsia="MS Mincho"/>
          <w:szCs w:val="28"/>
        </w:rPr>
      </w:pPr>
    </w:p>
    <w:p w:rsidR="005326D6" w:rsidRPr="00520031" w:rsidRDefault="005326D6" w:rsidP="005326D6"/>
    <w:p w:rsidR="005326D6" w:rsidRDefault="005326D6" w:rsidP="00F47A39">
      <w:pPr>
        <w:ind w:left="8496" w:firstLine="708"/>
        <w:sectPr w:rsidR="005326D6" w:rsidSect="00F146B8">
          <w:footerReference w:type="default" r:id="rId8"/>
          <w:pgSz w:w="11906" w:h="16838"/>
          <w:pgMar w:top="1134" w:right="850" w:bottom="1134" w:left="1701" w:header="708" w:footer="708" w:gutter="0"/>
          <w:cols w:space="708"/>
          <w:docGrid w:linePitch="360"/>
        </w:sectPr>
      </w:pPr>
    </w:p>
    <w:p w:rsidR="009061D1" w:rsidRDefault="009061D1">
      <w:pPr>
        <w:ind w:firstLine="0"/>
        <w:rPr>
          <w:szCs w:val="28"/>
        </w:rPr>
      </w:pPr>
    </w:p>
    <w:sectPr w:rsidR="009061D1" w:rsidSect="0056046A">
      <w:headerReference w:type="default" r:id="rId9"/>
      <w:footerReference w:type="even" r:id="rId10"/>
      <w:pgSz w:w="16838" w:h="11906" w:orient="landscape"/>
      <w:pgMar w:top="1418" w:right="794" w:bottom="851" w:left="79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DB1" w:rsidRDefault="001C0DB1" w:rsidP="003F291B">
      <w:r>
        <w:separator/>
      </w:r>
    </w:p>
  </w:endnote>
  <w:endnote w:type="continuationSeparator" w:id="0">
    <w:p w:rsidR="001C0DB1" w:rsidRDefault="001C0DB1"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B1" w:rsidRDefault="001C0DB1">
    <w:pPr>
      <w:pStyle w:val="aff1"/>
      <w:jc w:val="center"/>
    </w:pPr>
    <w:fldSimple w:instr=" PAGE   \* MERGEFORMAT ">
      <w:r w:rsidR="006F75E2">
        <w:rPr>
          <w:noProof/>
        </w:rPr>
        <w:t>44</w:t>
      </w:r>
    </w:fldSimple>
  </w:p>
  <w:p w:rsidR="001C0DB1" w:rsidRDefault="001C0DB1">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B1" w:rsidRDefault="001C0DB1" w:rsidP="00F146B8">
    <w:pPr>
      <w:pStyle w:val="aff1"/>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1C0DB1" w:rsidRDefault="001C0DB1" w:rsidP="00F146B8">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DB1" w:rsidRDefault="001C0DB1" w:rsidP="003F291B">
      <w:r>
        <w:separator/>
      </w:r>
    </w:p>
  </w:footnote>
  <w:footnote w:type="continuationSeparator" w:id="0">
    <w:p w:rsidR="001C0DB1" w:rsidRDefault="001C0DB1" w:rsidP="003F2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B1" w:rsidRDefault="001C0DB1" w:rsidP="00F146B8">
    <w:pPr>
      <w:pStyle w:val="aff"/>
      <w:jc w:val="center"/>
    </w:pPr>
    <w:fldSimple w:instr=" PAGE   \* MERGEFORMAT ">
      <w:r>
        <w:rPr>
          <w:noProof/>
        </w:rPr>
        <w:t>73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0181435"/>
    <w:multiLevelType w:val="hybridMultilevel"/>
    <w:tmpl w:val="CB1A5DE0"/>
    <w:lvl w:ilvl="0" w:tplc="B47CA8D6">
      <w:start w:val="1"/>
      <w:numFmt w:val="decimal"/>
      <w:lvlText w:val="%1."/>
      <w:lvlJc w:val="left"/>
      <w:pPr>
        <w:ind w:left="1080" w:hanging="360"/>
      </w:pPr>
      <w:rPr>
        <w:rFonts w:cs="Times New Roman" w:hint="default"/>
        <w:b/>
        <w:sz w:val="24"/>
        <w:szCs w:val="24"/>
      </w:rPr>
    </w:lvl>
    <w:lvl w:ilvl="1" w:tplc="B270EF1E" w:tentative="1">
      <w:start w:val="1"/>
      <w:numFmt w:val="lowerLetter"/>
      <w:lvlText w:val="%2."/>
      <w:lvlJc w:val="left"/>
      <w:pPr>
        <w:ind w:left="1800" w:hanging="360"/>
      </w:pPr>
      <w:rPr>
        <w:rFonts w:cs="Times New Roman"/>
      </w:rPr>
    </w:lvl>
    <w:lvl w:ilvl="2" w:tplc="0BF05B16" w:tentative="1">
      <w:start w:val="1"/>
      <w:numFmt w:val="lowerRoman"/>
      <w:lvlText w:val="%3."/>
      <w:lvlJc w:val="right"/>
      <w:pPr>
        <w:ind w:left="2520" w:hanging="180"/>
      </w:pPr>
      <w:rPr>
        <w:rFonts w:cs="Times New Roman"/>
      </w:rPr>
    </w:lvl>
    <w:lvl w:ilvl="3" w:tplc="B3BA72BA" w:tentative="1">
      <w:start w:val="1"/>
      <w:numFmt w:val="decimal"/>
      <w:lvlText w:val="%4."/>
      <w:lvlJc w:val="left"/>
      <w:pPr>
        <w:ind w:left="3240" w:hanging="360"/>
      </w:pPr>
      <w:rPr>
        <w:rFonts w:cs="Times New Roman"/>
      </w:rPr>
    </w:lvl>
    <w:lvl w:ilvl="4" w:tplc="C9AE9040" w:tentative="1">
      <w:start w:val="1"/>
      <w:numFmt w:val="lowerLetter"/>
      <w:lvlText w:val="%5."/>
      <w:lvlJc w:val="left"/>
      <w:pPr>
        <w:ind w:left="3960" w:hanging="360"/>
      </w:pPr>
      <w:rPr>
        <w:rFonts w:cs="Times New Roman"/>
      </w:rPr>
    </w:lvl>
    <w:lvl w:ilvl="5" w:tplc="75A48264" w:tentative="1">
      <w:start w:val="1"/>
      <w:numFmt w:val="lowerRoman"/>
      <w:lvlText w:val="%6."/>
      <w:lvlJc w:val="right"/>
      <w:pPr>
        <w:ind w:left="4680" w:hanging="180"/>
      </w:pPr>
      <w:rPr>
        <w:rFonts w:cs="Times New Roman"/>
      </w:rPr>
    </w:lvl>
    <w:lvl w:ilvl="6" w:tplc="BA06FE6C" w:tentative="1">
      <w:start w:val="1"/>
      <w:numFmt w:val="decimal"/>
      <w:lvlText w:val="%7."/>
      <w:lvlJc w:val="left"/>
      <w:pPr>
        <w:ind w:left="5400" w:hanging="360"/>
      </w:pPr>
      <w:rPr>
        <w:rFonts w:cs="Times New Roman"/>
      </w:rPr>
    </w:lvl>
    <w:lvl w:ilvl="7" w:tplc="FFAE5BF8" w:tentative="1">
      <w:start w:val="1"/>
      <w:numFmt w:val="lowerLetter"/>
      <w:lvlText w:val="%8."/>
      <w:lvlJc w:val="left"/>
      <w:pPr>
        <w:ind w:left="6120" w:hanging="360"/>
      </w:pPr>
      <w:rPr>
        <w:rFonts w:cs="Times New Roman"/>
      </w:rPr>
    </w:lvl>
    <w:lvl w:ilvl="8" w:tplc="B2CAA566" w:tentative="1">
      <w:start w:val="1"/>
      <w:numFmt w:val="lowerRoman"/>
      <w:lvlText w:val="%9."/>
      <w:lvlJc w:val="right"/>
      <w:pPr>
        <w:ind w:left="6840" w:hanging="180"/>
      </w:pPr>
      <w:rPr>
        <w:rFonts w:cs="Times New Roman"/>
      </w:rPr>
    </w:lvl>
  </w:abstractNum>
  <w:abstractNum w:abstractNumId="15">
    <w:nsid w:val="10F3697A"/>
    <w:multiLevelType w:val="hybridMultilevel"/>
    <w:tmpl w:val="489021B0"/>
    <w:lvl w:ilvl="0" w:tplc="EE2499A2">
      <w:start w:val="1"/>
      <w:numFmt w:val="decimal"/>
      <w:lvlText w:val="%1."/>
      <w:lvlJc w:val="left"/>
      <w:pPr>
        <w:ind w:left="927" w:hanging="360"/>
      </w:pPr>
      <w:rPr>
        <w:rFonts w:hint="default"/>
        <w:b w:val="0"/>
        <w:sz w:val="24"/>
        <w:szCs w:val="24"/>
      </w:rPr>
    </w:lvl>
    <w:lvl w:ilvl="1" w:tplc="567C52FE" w:tentative="1">
      <w:start w:val="1"/>
      <w:numFmt w:val="lowerLetter"/>
      <w:lvlText w:val="%2."/>
      <w:lvlJc w:val="left"/>
      <w:pPr>
        <w:ind w:left="1647" w:hanging="360"/>
      </w:pPr>
    </w:lvl>
    <w:lvl w:ilvl="2" w:tplc="3854365E" w:tentative="1">
      <w:start w:val="1"/>
      <w:numFmt w:val="lowerRoman"/>
      <w:lvlText w:val="%3."/>
      <w:lvlJc w:val="right"/>
      <w:pPr>
        <w:ind w:left="2367" w:hanging="180"/>
      </w:pPr>
    </w:lvl>
    <w:lvl w:ilvl="3" w:tplc="FB64B8F2" w:tentative="1">
      <w:start w:val="1"/>
      <w:numFmt w:val="decimal"/>
      <w:lvlText w:val="%4."/>
      <w:lvlJc w:val="left"/>
      <w:pPr>
        <w:ind w:left="3087" w:hanging="360"/>
      </w:pPr>
    </w:lvl>
    <w:lvl w:ilvl="4" w:tplc="B68A458E" w:tentative="1">
      <w:start w:val="1"/>
      <w:numFmt w:val="lowerLetter"/>
      <w:lvlText w:val="%5."/>
      <w:lvlJc w:val="left"/>
      <w:pPr>
        <w:ind w:left="3807" w:hanging="360"/>
      </w:pPr>
    </w:lvl>
    <w:lvl w:ilvl="5" w:tplc="C5AA9534" w:tentative="1">
      <w:start w:val="1"/>
      <w:numFmt w:val="lowerRoman"/>
      <w:lvlText w:val="%6."/>
      <w:lvlJc w:val="right"/>
      <w:pPr>
        <w:ind w:left="4527" w:hanging="180"/>
      </w:pPr>
    </w:lvl>
    <w:lvl w:ilvl="6" w:tplc="52D07BC4" w:tentative="1">
      <w:start w:val="1"/>
      <w:numFmt w:val="decimal"/>
      <w:lvlText w:val="%7."/>
      <w:lvlJc w:val="left"/>
      <w:pPr>
        <w:ind w:left="5247" w:hanging="360"/>
      </w:pPr>
    </w:lvl>
    <w:lvl w:ilvl="7" w:tplc="6FBC0C28" w:tentative="1">
      <w:start w:val="1"/>
      <w:numFmt w:val="lowerLetter"/>
      <w:lvlText w:val="%8."/>
      <w:lvlJc w:val="left"/>
      <w:pPr>
        <w:ind w:left="5967" w:hanging="360"/>
      </w:pPr>
    </w:lvl>
    <w:lvl w:ilvl="8" w:tplc="988CBFC8" w:tentative="1">
      <w:start w:val="1"/>
      <w:numFmt w:val="lowerRoman"/>
      <w:lvlText w:val="%9."/>
      <w:lvlJc w:val="right"/>
      <w:pPr>
        <w:ind w:left="6687" w:hanging="180"/>
      </w:pPr>
    </w:lvl>
  </w:abstractNum>
  <w:abstractNum w:abstractNumId="16">
    <w:nsid w:val="140002D8"/>
    <w:multiLevelType w:val="hybridMultilevel"/>
    <w:tmpl w:val="2926FEA0"/>
    <w:styleLink w:val="WWNum116"/>
    <w:lvl w:ilvl="0" w:tplc="15245E98">
      <w:start w:val="1"/>
      <w:numFmt w:val="bullet"/>
      <w:lvlText w:val=""/>
      <w:lvlJc w:val="left"/>
      <w:pPr>
        <w:ind w:left="1260" w:hanging="360"/>
      </w:pPr>
      <w:rPr>
        <w:rFonts w:ascii="Symbol" w:hAnsi="Symbol" w:hint="default"/>
      </w:rPr>
    </w:lvl>
    <w:lvl w:ilvl="1" w:tplc="77B010C2" w:tentative="1">
      <w:start w:val="1"/>
      <w:numFmt w:val="bullet"/>
      <w:lvlText w:val="o"/>
      <w:lvlJc w:val="left"/>
      <w:pPr>
        <w:ind w:left="1980" w:hanging="360"/>
      </w:pPr>
      <w:rPr>
        <w:rFonts w:ascii="Courier New" w:hAnsi="Courier New" w:cs="Courier New" w:hint="default"/>
      </w:rPr>
    </w:lvl>
    <w:lvl w:ilvl="2" w:tplc="37BA3C58" w:tentative="1">
      <w:start w:val="1"/>
      <w:numFmt w:val="bullet"/>
      <w:lvlText w:val=""/>
      <w:lvlJc w:val="left"/>
      <w:pPr>
        <w:ind w:left="2700" w:hanging="360"/>
      </w:pPr>
      <w:rPr>
        <w:rFonts w:ascii="Wingdings" w:hAnsi="Wingdings" w:hint="default"/>
      </w:rPr>
    </w:lvl>
    <w:lvl w:ilvl="3" w:tplc="8576865E" w:tentative="1">
      <w:start w:val="1"/>
      <w:numFmt w:val="bullet"/>
      <w:lvlText w:val=""/>
      <w:lvlJc w:val="left"/>
      <w:pPr>
        <w:ind w:left="3420" w:hanging="360"/>
      </w:pPr>
      <w:rPr>
        <w:rFonts w:ascii="Symbol" w:hAnsi="Symbol" w:hint="default"/>
      </w:rPr>
    </w:lvl>
    <w:lvl w:ilvl="4" w:tplc="5C767BFC" w:tentative="1">
      <w:start w:val="1"/>
      <w:numFmt w:val="bullet"/>
      <w:lvlText w:val="o"/>
      <w:lvlJc w:val="left"/>
      <w:pPr>
        <w:ind w:left="4140" w:hanging="360"/>
      </w:pPr>
      <w:rPr>
        <w:rFonts w:ascii="Courier New" w:hAnsi="Courier New" w:cs="Courier New" w:hint="default"/>
      </w:rPr>
    </w:lvl>
    <w:lvl w:ilvl="5" w:tplc="DB20F250" w:tentative="1">
      <w:start w:val="1"/>
      <w:numFmt w:val="bullet"/>
      <w:lvlText w:val=""/>
      <w:lvlJc w:val="left"/>
      <w:pPr>
        <w:ind w:left="4860" w:hanging="360"/>
      </w:pPr>
      <w:rPr>
        <w:rFonts w:ascii="Wingdings" w:hAnsi="Wingdings" w:hint="default"/>
      </w:rPr>
    </w:lvl>
    <w:lvl w:ilvl="6" w:tplc="6AC8171E" w:tentative="1">
      <w:start w:val="1"/>
      <w:numFmt w:val="bullet"/>
      <w:lvlText w:val=""/>
      <w:lvlJc w:val="left"/>
      <w:pPr>
        <w:ind w:left="5580" w:hanging="360"/>
      </w:pPr>
      <w:rPr>
        <w:rFonts w:ascii="Symbol" w:hAnsi="Symbol" w:hint="default"/>
      </w:rPr>
    </w:lvl>
    <w:lvl w:ilvl="7" w:tplc="39F622DC" w:tentative="1">
      <w:start w:val="1"/>
      <w:numFmt w:val="bullet"/>
      <w:lvlText w:val="o"/>
      <w:lvlJc w:val="left"/>
      <w:pPr>
        <w:ind w:left="6300" w:hanging="360"/>
      </w:pPr>
      <w:rPr>
        <w:rFonts w:ascii="Courier New" w:hAnsi="Courier New" w:cs="Courier New" w:hint="default"/>
      </w:rPr>
    </w:lvl>
    <w:lvl w:ilvl="8" w:tplc="A572AA9C" w:tentative="1">
      <w:start w:val="1"/>
      <w:numFmt w:val="bullet"/>
      <w:lvlText w:val=""/>
      <w:lvlJc w:val="left"/>
      <w:pPr>
        <w:ind w:left="7020" w:hanging="360"/>
      </w:pPr>
      <w:rPr>
        <w:rFonts w:ascii="Wingdings" w:hAnsi="Wingdings" w:hint="default"/>
      </w:rPr>
    </w:lvl>
  </w:abstractNum>
  <w:abstractNum w:abstractNumId="17">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5855384"/>
    <w:multiLevelType w:val="hybridMultilevel"/>
    <w:tmpl w:val="E0106272"/>
    <w:lvl w:ilvl="0" w:tplc="A33CE39E">
      <w:start w:val="1"/>
      <w:numFmt w:val="decimal"/>
      <w:lvlText w:val="%1."/>
      <w:lvlJc w:val="left"/>
      <w:pPr>
        <w:ind w:left="1069" w:hanging="360"/>
      </w:pPr>
      <w:rPr>
        <w:rFonts w:hint="default"/>
        <w:b/>
        <w:sz w:val="28"/>
        <w:szCs w:val="28"/>
        <w:u w:val="none"/>
      </w:rPr>
    </w:lvl>
    <w:lvl w:ilvl="1" w:tplc="C38C61BA" w:tentative="1">
      <w:start w:val="1"/>
      <w:numFmt w:val="lowerLetter"/>
      <w:lvlText w:val="%2."/>
      <w:lvlJc w:val="left"/>
      <w:pPr>
        <w:ind w:left="1789" w:hanging="360"/>
      </w:pPr>
    </w:lvl>
    <w:lvl w:ilvl="2" w:tplc="77F67B90" w:tentative="1">
      <w:start w:val="1"/>
      <w:numFmt w:val="lowerRoman"/>
      <w:lvlText w:val="%3."/>
      <w:lvlJc w:val="right"/>
      <w:pPr>
        <w:ind w:left="2509" w:hanging="180"/>
      </w:pPr>
    </w:lvl>
    <w:lvl w:ilvl="3" w:tplc="A36E5A0A" w:tentative="1">
      <w:start w:val="1"/>
      <w:numFmt w:val="decimal"/>
      <w:lvlText w:val="%4."/>
      <w:lvlJc w:val="left"/>
      <w:pPr>
        <w:ind w:left="3229" w:hanging="360"/>
      </w:pPr>
    </w:lvl>
    <w:lvl w:ilvl="4" w:tplc="916EB01E" w:tentative="1">
      <w:start w:val="1"/>
      <w:numFmt w:val="lowerLetter"/>
      <w:lvlText w:val="%5."/>
      <w:lvlJc w:val="left"/>
      <w:pPr>
        <w:ind w:left="3949" w:hanging="360"/>
      </w:pPr>
    </w:lvl>
    <w:lvl w:ilvl="5" w:tplc="E0A26890" w:tentative="1">
      <w:start w:val="1"/>
      <w:numFmt w:val="lowerRoman"/>
      <w:lvlText w:val="%6."/>
      <w:lvlJc w:val="right"/>
      <w:pPr>
        <w:ind w:left="4669" w:hanging="180"/>
      </w:pPr>
    </w:lvl>
    <w:lvl w:ilvl="6" w:tplc="F80ECA2C" w:tentative="1">
      <w:start w:val="1"/>
      <w:numFmt w:val="decimal"/>
      <w:lvlText w:val="%7."/>
      <w:lvlJc w:val="left"/>
      <w:pPr>
        <w:ind w:left="5389" w:hanging="360"/>
      </w:pPr>
    </w:lvl>
    <w:lvl w:ilvl="7" w:tplc="8B26A684" w:tentative="1">
      <w:start w:val="1"/>
      <w:numFmt w:val="lowerLetter"/>
      <w:lvlText w:val="%8."/>
      <w:lvlJc w:val="left"/>
      <w:pPr>
        <w:ind w:left="6109" w:hanging="360"/>
      </w:pPr>
    </w:lvl>
    <w:lvl w:ilvl="8" w:tplc="BDA02FD8" w:tentative="1">
      <w:start w:val="1"/>
      <w:numFmt w:val="lowerRoman"/>
      <w:lvlText w:val="%9."/>
      <w:lvlJc w:val="right"/>
      <w:pPr>
        <w:ind w:left="6829" w:hanging="180"/>
      </w:pPr>
    </w:lvl>
  </w:abstractNum>
  <w:abstractNum w:abstractNumId="20">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9AD0D35"/>
    <w:multiLevelType w:val="hybridMultilevel"/>
    <w:tmpl w:val="8FFADF3E"/>
    <w:lvl w:ilvl="0" w:tplc="D29082DA">
      <w:start w:val="1"/>
      <w:numFmt w:val="decimal"/>
      <w:lvlText w:val="%1."/>
      <w:lvlJc w:val="left"/>
      <w:pPr>
        <w:ind w:left="819" w:hanging="360"/>
      </w:pPr>
      <w:rPr>
        <w:rFonts w:hint="default"/>
        <w:b w:val="0"/>
      </w:rPr>
    </w:lvl>
    <w:lvl w:ilvl="1" w:tplc="7CC28E28" w:tentative="1">
      <w:start w:val="1"/>
      <w:numFmt w:val="lowerLetter"/>
      <w:lvlText w:val="%2."/>
      <w:lvlJc w:val="left"/>
      <w:pPr>
        <w:ind w:left="1539" w:hanging="360"/>
      </w:pPr>
    </w:lvl>
    <w:lvl w:ilvl="2" w:tplc="22EE773E" w:tentative="1">
      <w:start w:val="1"/>
      <w:numFmt w:val="lowerRoman"/>
      <w:lvlText w:val="%3."/>
      <w:lvlJc w:val="right"/>
      <w:pPr>
        <w:ind w:left="2259" w:hanging="180"/>
      </w:pPr>
    </w:lvl>
    <w:lvl w:ilvl="3" w:tplc="28D85DCC" w:tentative="1">
      <w:start w:val="1"/>
      <w:numFmt w:val="decimal"/>
      <w:lvlText w:val="%4."/>
      <w:lvlJc w:val="left"/>
      <w:pPr>
        <w:ind w:left="2979" w:hanging="360"/>
      </w:pPr>
    </w:lvl>
    <w:lvl w:ilvl="4" w:tplc="D2E06216" w:tentative="1">
      <w:start w:val="1"/>
      <w:numFmt w:val="lowerLetter"/>
      <w:lvlText w:val="%5."/>
      <w:lvlJc w:val="left"/>
      <w:pPr>
        <w:ind w:left="3699" w:hanging="360"/>
      </w:pPr>
    </w:lvl>
    <w:lvl w:ilvl="5" w:tplc="508EBCB6" w:tentative="1">
      <w:start w:val="1"/>
      <w:numFmt w:val="lowerRoman"/>
      <w:lvlText w:val="%6."/>
      <w:lvlJc w:val="right"/>
      <w:pPr>
        <w:ind w:left="4419" w:hanging="180"/>
      </w:pPr>
    </w:lvl>
    <w:lvl w:ilvl="6" w:tplc="1E40E61C" w:tentative="1">
      <w:start w:val="1"/>
      <w:numFmt w:val="decimal"/>
      <w:lvlText w:val="%7."/>
      <w:lvlJc w:val="left"/>
      <w:pPr>
        <w:ind w:left="5139" w:hanging="360"/>
      </w:pPr>
    </w:lvl>
    <w:lvl w:ilvl="7" w:tplc="51386948" w:tentative="1">
      <w:start w:val="1"/>
      <w:numFmt w:val="lowerLetter"/>
      <w:lvlText w:val="%8."/>
      <w:lvlJc w:val="left"/>
      <w:pPr>
        <w:ind w:left="5859" w:hanging="360"/>
      </w:pPr>
    </w:lvl>
    <w:lvl w:ilvl="8" w:tplc="83500BF6" w:tentative="1">
      <w:start w:val="1"/>
      <w:numFmt w:val="lowerRoman"/>
      <w:lvlText w:val="%9."/>
      <w:lvlJc w:val="right"/>
      <w:pPr>
        <w:ind w:left="6579" w:hanging="180"/>
      </w:pPr>
    </w:lvl>
  </w:abstractNum>
  <w:abstractNum w:abstractNumId="34">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name w:val="WW8Num182"/>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3092034"/>
    <w:multiLevelType w:val="hybridMultilevel"/>
    <w:tmpl w:val="366AF49C"/>
    <w:lvl w:ilvl="0" w:tplc="25326A8A">
      <w:start w:val="1"/>
      <w:numFmt w:val="bullet"/>
      <w:lvlText w:val=""/>
      <w:lvlJc w:val="left"/>
      <w:pPr>
        <w:ind w:left="720" w:hanging="360"/>
      </w:pPr>
      <w:rPr>
        <w:rFonts w:ascii="Symbol" w:hAnsi="Symbol" w:hint="default"/>
      </w:rPr>
    </w:lvl>
    <w:lvl w:ilvl="1" w:tplc="8C1EF956" w:tentative="1">
      <w:start w:val="1"/>
      <w:numFmt w:val="bullet"/>
      <w:lvlText w:val="o"/>
      <w:lvlJc w:val="left"/>
      <w:pPr>
        <w:ind w:left="1440" w:hanging="360"/>
      </w:pPr>
      <w:rPr>
        <w:rFonts w:ascii="Courier New" w:hAnsi="Courier New" w:cs="Courier New" w:hint="default"/>
      </w:rPr>
    </w:lvl>
    <w:lvl w:ilvl="2" w:tplc="0472C27A" w:tentative="1">
      <w:start w:val="1"/>
      <w:numFmt w:val="bullet"/>
      <w:lvlText w:val=""/>
      <w:lvlJc w:val="left"/>
      <w:pPr>
        <w:ind w:left="2160" w:hanging="360"/>
      </w:pPr>
      <w:rPr>
        <w:rFonts w:ascii="Wingdings" w:hAnsi="Wingdings" w:hint="default"/>
      </w:rPr>
    </w:lvl>
    <w:lvl w:ilvl="3" w:tplc="48F8E04E" w:tentative="1">
      <w:start w:val="1"/>
      <w:numFmt w:val="bullet"/>
      <w:lvlText w:val=""/>
      <w:lvlJc w:val="left"/>
      <w:pPr>
        <w:ind w:left="2880" w:hanging="360"/>
      </w:pPr>
      <w:rPr>
        <w:rFonts w:ascii="Symbol" w:hAnsi="Symbol" w:hint="default"/>
      </w:rPr>
    </w:lvl>
    <w:lvl w:ilvl="4" w:tplc="D31ED2C0" w:tentative="1">
      <w:start w:val="1"/>
      <w:numFmt w:val="bullet"/>
      <w:lvlText w:val="o"/>
      <w:lvlJc w:val="left"/>
      <w:pPr>
        <w:ind w:left="3600" w:hanging="360"/>
      </w:pPr>
      <w:rPr>
        <w:rFonts w:ascii="Courier New" w:hAnsi="Courier New" w:cs="Courier New" w:hint="default"/>
      </w:rPr>
    </w:lvl>
    <w:lvl w:ilvl="5" w:tplc="8E46B176" w:tentative="1">
      <w:start w:val="1"/>
      <w:numFmt w:val="bullet"/>
      <w:lvlText w:val=""/>
      <w:lvlJc w:val="left"/>
      <w:pPr>
        <w:ind w:left="4320" w:hanging="360"/>
      </w:pPr>
      <w:rPr>
        <w:rFonts w:ascii="Wingdings" w:hAnsi="Wingdings" w:hint="default"/>
      </w:rPr>
    </w:lvl>
    <w:lvl w:ilvl="6" w:tplc="9F261D4C" w:tentative="1">
      <w:start w:val="1"/>
      <w:numFmt w:val="bullet"/>
      <w:lvlText w:val=""/>
      <w:lvlJc w:val="left"/>
      <w:pPr>
        <w:ind w:left="5040" w:hanging="360"/>
      </w:pPr>
      <w:rPr>
        <w:rFonts w:ascii="Symbol" w:hAnsi="Symbol" w:hint="default"/>
      </w:rPr>
    </w:lvl>
    <w:lvl w:ilvl="7" w:tplc="2CB0AE08" w:tentative="1">
      <w:start w:val="1"/>
      <w:numFmt w:val="bullet"/>
      <w:lvlText w:val="o"/>
      <w:lvlJc w:val="left"/>
      <w:pPr>
        <w:ind w:left="5760" w:hanging="360"/>
      </w:pPr>
      <w:rPr>
        <w:rFonts w:ascii="Courier New" w:hAnsi="Courier New" w:cs="Courier New" w:hint="default"/>
      </w:rPr>
    </w:lvl>
    <w:lvl w:ilvl="8" w:tplc="1302911C" w:tentative="1">
      <w:start w:val="1"/>
      <w:numFmt w:val="bullet"/>
      <w:lvlText w:val=""/>
      <w:lvlJc w:val="left"/>
      <w:pPr>
        <w:ind w:left="6480" w:hanging="360"/>
      </w:pPr>
      <w:rPr>
        <w:rFonts w:ascii="Wingdings" w:hAnsi="Wingdings" w:hint="default"/>
      </w:rPr>
    </w:lvl>
  </w:abstractNum>
  <w:abstractNum w:abstractNumId="39">
    <w:nsid w:val="338061DE"/>
    <w:multiLevelType w:val="hybridMultilevel"/>
    <w:tmpl w:val="7B18B436"/>
    <w:lvl w:ilvl="0" w:tplc="250EF69A">
      <w:start w:val="8"/>
      <w:numFmt w:val="decimal"/>
      <w:lvlText w:val="%1."/>
      <w:lvlJc w:val="left"/>
      <w:pPr>
        <w:tabs>
          <w:tab w:val="num" w:pos="927"/>
        </w:tabs>
        <w:ind w:left="927" w:hanging="360"/>
      </w:pPr>
      <w:rPr>
        <w:rFonts w:hint="default"/>
        <w:b/>
      </w:rPr>
    </w:lvl>
    <w:lvl w:ilvl="1" w:tplc="3A94B01A" w:tentative="1">
      <w:start w:val="1"/>
      <w:numFmt w:val="lowerLetter"/>
      <w:lvlText w:val="%2."/>
      <w:lvlJc w:val="left"/>
      <w:pPr>
        <w:tabs>
          <w:tab w:val="num" w:pos="1647"/>
        </w:tabs>
        <w:ind w:left="1647" w:hanging="360"/>
      </w:pPr>
    </w:lvl>
    <w:lvl w:ilvl="2" w:tplc="648EFB38" w:tentative="1">
      <w:start w:val="1"/>
      <w:numFmt w:val="lowerRoman"/>
      <w:lvlText w:val="%3."/>
      <w:lvlJc w:val="right"/>
      <w:pPr>
        <w:tabs>
          <w:tab w:val="num" w:pos="2367"/>
        </w:tabs>
        <w:ind w:left="2367" w:hanging="180"/>
      </w:pPr>
    </w:lvl>
    <w:lvl w:ilvl="3" w:tplc="3F808634" w:tentative="1">
      <w:start w:val="1"/>
      <w:numFmt w:val="decimal"/>
      <w:lvlText w:val="%4."/>
      <w:lvlJc w:val="left"/>
      <w:pPr>
        <w:tabs>
          <w:tab w:val="num" w:pos="3087"/>
        </w:tabs>
        <w:ind w:left="3087" w:hanging="360"/>
      </w:pPr>
    </w:lvl>
    <w:lvl w:ilvl="4" w:tplc="DA489144" w:tentative="1">
      <w:start w:val="1"/>
      <w:numFmt w:val="lowerLetter"/>
      <w:lvlText w:val="%5."/>
      <w:lvlJc w:val="left"/>
      <w:pPr>
        <w:tabs>
          <w:tab w:val="num" w:pos="3807"/>
        </w:tabs>
        <w:ind w:left="3807" w:hanging="360"/>
      </w:pPr>
    </w:lvl>
    <w:lvl w:ilvl="5" w:tplc="7C2C3518" w:tentative="1">
      <w:start w:val="1"/>
      <w:numFmt w:val="lowerRoman"/>
      <w:lvlText w:val="%6."/>
      <w:lvlJc w:val="right"/>
      <w:pPr>
        <w:tabs>
          <w:tab w:val="num" w:pos="4527"/>
        </w:tabs>
        <w:ind w:left="4527" w:hanging="180"/>
      </w:pPr>
    </w:lvl>
    <w:lvl w:ilvl="6" w:tplc="228CD39C" w:tentative="1">
      <w:start w:val="1"/>
      <w:numFmt w:val="decimal"/>
      <w:lvlText w:val="%7."/>
      <w:lvlJc w:val="left"/>
      <w:pPr>
        <w:tabs>
          <w:tab w:val="num" w:pos="5247"/>
        </w:tabs>
        <w:ind w:left="5247" w:hanging="360"/>
      </w:pPr>
    </w:lvl>
    <w:lvl w:ilvl="7" w:tplc="C562CF70" w:tentative="1">
      <w:start w:val="1"/>
      <w:numFmt w:val="lowerLetter"/>
      <w:lvlText w:val="%8."/>
      <w:lvlJc w:val="left"/>
      <w:pPr>
        <w:tabs>
          <w:tab w:val="num" w:pos="5967"/>
        </w:tabs>
        <w:ind w:left="5967" w:hanging="360"/>
      </w:pPr>
    </w:lvl>
    <w:lvl w:ilvl="8" w:tplc="A7ECB008" w:tentative="1">
      <w:start w:val="1"/>
      <w:numFmt w:val="lowerRoman"/>
      <w:lvlText w:val="%9."/>
      <w:lvlJc w:val="right"/>
      <w:pPr>
        <w:tabs>
          <w:tab w:val="num" w:pos="6687"/>
        </w:tabs>
        <w:ind w:left="6687" w:hanging="180"/>
      </w:pPr>
    </w:lvl>
  </w:abstractNum>
  <w:abstractNum w:abstractNumId="40">
    <w:nsid w:val="35287B93"/>
    <w:multiLevelType w:val="hybridMultilevel"/>
    <w:tmpl w:val="385806C8"/>
    <w:lvl w:ilvl="0" w:tplc="FB20C648">
      <w:start w:val="1"/>
      <w:numFmt w:val="decimal"/>
      <w:lvlText w:val="%1."/>
      <w:lvlJc w:val="left"/>
      <w:pPr>
        <w:ind w:left="1429" w:hanging="360"/>
      </w:pPr>
      <w:rPr>
        <w:rFonts w:hint="default"/>
      </w:rPr>
    </w:lvl>
    <w:lvl w:ilvl="1" w:tplc="68A03254" w:tentative="1">
      <w:start w:val="1"/>
      <w:numFmt w:val="lowerLetter"/>
      <w:lvlText w:val="%2."/>
      <w:lvlJc w:val="left"/>
      <w:pPr>
        <w:ind w:left="2149" w:hanging="360"/>
      </w:pPr>
    </w:lvl>
    <w:lvl w:ilvl="2" w:tplc="20221AB2" w:tentative="1">
      <w:start w:val="1"/>
      <w:numFmt w:val="lowerRoman"/>
      <w:lvlText w:val="%3."/>
      <w:lvlJc w:val="right"/>
      <w:pPr>
        <w:ind w:left="2869" w:hanging="180"/>
      </w:pPr>
    </w:lvl>
    <w:lvl w:ilvl="3" w:tplc="9BFCC168" w:tentative="1">
      <w:start w:val="1"/>
      <w:numFmt w:val="decimal"/>
      <w:lvlText w:val="%4."/>
      <w:lvlJc w:val="left"/>
      <w:pPr>
        <w:ind w:left="3589" w:hanging="360"/>
      </w:pPr>
    </w:lvl>
    <w:lvl w:ilvl="4" w:tplc="6D105F78" w:tentative="1">
      <w:start w:val="1"/>
      <w:numFmt w:val="lowerLetter"/>
      <w:lvlText w:val="%5."/>
      <w:lvlJc w:val="left"/>
      <w:pPr>
        <w:ind w:left="4309" w:hanging="360"/>
      </w:pPr>
    </w:lvl>
    <w:lvl w:ilvl="5" w:tplc="17B8382E" w:tentative="1">
      <w:start w:val="1"/>
      <w:numFmt w:val="lowerRoman"/>
      <w:lvlText w:val="%6."/>
      <w:lvlJc w:val="right"/>
      <w:pPr>
        <w:ind w:left="5029" w:hanging="180"/>
      </w:pPr>
    </w:lvl>
    <w:lvl w:ilvl="6" w:tplc="A5FAFE80" w:tentative="1">
      <w:start w:val="1"/>
      <w:numFmt w:val="decimal"/>
      <w:lvlText w:val="%7."/>
      <w:lvlJc w:val="left"/>
      <w:pPr>
        <w:ind w:left="5749" w:hanging="360"/>
      </w:pPr>
    </w:lvl>
    <w:lvl w:ilvl="7" w:tplc="0296A478" w:tentative="1">
      <w:start w:val="1"/>
      <w:numFmt w:val="lowerLetter"/>
      <w:lvlText w:val="%8."/>
      <w:lvlJc w:val="left"/>
      <w:pPr>
        <w:ind w:left="6469" w:hanging="360"/>
      </w:pPr>
    </w:lvl>
    <w:lvl w:ilvl="8" w:tplc="1E10CAEA" w:tentative="1">
      <w:start w:val="1"/>
      <w:numFmt w:val="lowerRoman"/>
      <w:lvlText w:val="%9."/>
      <w:lvlJc w:val="right"/>
      <w:pPr>
        <w:ind w:left="7189" w:hanging="180"/>
      </w:pPr>
    </w:lvl>
  </w:abstractNum>
  <w:abstractNum w:abstractNumId="41">
    <w:nsid w:val="361D3517"/>
    <w:multiLevelType w:val="hybridMultilevel"/>
    <w:tmpl w:val="8EAA93E6"/>
    <w:lvl w:ilvl="0" w:tplc="04190001">
      <w:start w:val="1"/>
      <w:numFmt w:val="decimal"/>
      <w:lvlText w:val="2.3.%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2">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3E3249D3"/>
    <w:multiLevelType w:val="hybridMultilevel"/>
    <w:tmpl w:val="489021B0"/>
    <w:lvl w:ilvl="0" w:tplc="D6864E2A">
      <w:start w:val="1"/>
      <w:numFmt w:val="decimal"/>
      <w:lvlText w:val="%1."/>
      <w:lvlJc w:val="left"/>
      <w:pPr>
        <w:ind w:left="927" w:hanging="360"/>
      </w:pPr>
      <w:rPr>
        <w:rFonts w:hint="default"/>
        <w:b w:val="0"/>
        <w:sz w:val="24"/>
        <w:szCs w:val="24"/>
      </w:rPr>
    </w:lvl>
    <w:lvl w:ilvl="1" w:tplc="117E90E4" w:tentative="1">
      <w:start w:val="1"/>
      <w:numFmt w:val="lowerLetter"/>
      <w:lvlText w:val="%2."/>
      <w:lvlJc w:val="left"/>
      <w:pPr>
        <w:ind w:left="1647" w:hanging="360"/>
      </w:pPr>
    </w:lvl>
    <w:lvl w:ilvl="2" w:tplc="25AA41A6" w:tentative="1">
      <w:start w:val="1"/>
      <w:numFmt w:val="lowerRoman"/>
      <w:lvlText w:val="%3."/>
      <w:lvlJc w:val="right"/>
      <w:pPr>
        <w:ind w:left="2367" w:hanging="180"/>
      </w:pPr>
    </w:lvl>
    <w:lvl w:ilvl="3" w:tplc="DDD61978" w:tentative="1">
      <w:start w:val="1"/>
      <w:numFmt w:val="decimal"/>
      <w:lvlText w:val="%4."/>
      <w:lvlJc w:val="left"/>
      <w:pPr>
        <w:ind w:left="3087" w:hanging="360"/>
      </w:pPr>
    </w:lvl>
    <w:lvl w:ilvl="4" w:tplc="8C6A2B56" w:tentative="1">
      <w:start w:val="1"/>
      <w:numFmt w:val="lowerLetter"/>
      <w:lvlText w:val="%5."/>
      <w:lvlJc w:val="left"/>
      <w:pPr>
        <w:ind w:left="3807" w:hanging="360"/>
      </w:pPr>
    </w:lvl>
    <w:lvl w:ilvl="5" w:tplc="E654D5D4" w:tentative="1">
      <w:start w:val="1"/>
      <w:numFmt w:val="lowerRoman"/>
      <w:lvlText w:val="%6."/>
      <w:lvlJc w:val="right"/>
      <w:pPr>
        <w:ind w:left="4527" w:hanging="180"/>
      </w:pPr>
    </w:lvl>
    <w:lvl w:ilvl="6" w:tplc="C6309CDA" w:tentative="1">
      <w:start w:val="1"/>
      <w:numFmt w:val="decimal"/>
      <w:lvlText w:val="%7."/>
      <w:lvlJc w:val="left"/>
      <w:pPr>
        <w:ind w:left="5247" w:hanging="360"/>
      </w:pPr>
    </w:lvl>
    <w:lvl w:ilvl="7" w:tplc="C0BA4E28" w:tentative="1">
      <w:start w:val="1"/>
      <w:numFmt w:val="lowerLetter"/>
      <w:lvlText w:val="%8."/>
      <w:lvlJc w:val="left"/>
      <w:pPr>
        <w:ind w:left="5967" w:hanging="360"/>
      </w:pPr>
    </w:lvl>
    <w:lvl w:ilvl="8" w:tplc="EE609A8A" w:tentative="1">
      <w:start w:val="1"/>
      <w:numFmt w:val="lowerRoman"/>
      <w:lvlText w:val="%9."/>
      <w:lvlJc w:val="right"/>
      <w:pPr>
        <w:ind w:left="6687" w:hanging="180"/>
      </w:pPr>
    </w:lvl>
  </w:abstractNum>
  <w:abstractNum w:abstractNumId="4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445F24A9"/>
    <w:multiLevelType w:val="hybridMultilevel"/>
    <w:tmpl w:val="4328D33A"/>
    <w:lvl w:ilvl="0" w:tplc="0C3E0D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45230362"/>
    <w:multiLevelType w:val="hybridMultilevel"/>
    <w:tmpl w:val="489021B0"/>
    <w:lvl w:ilvl="0" w:tplc="EFD2E986">
      <w:start w:val="1"/>
      <w:numFmt w:val="decimal"/>
      <w:lvlText w:val="%1."/>
      <w:lvlJc w:val="left"/>
      <w:pPr>
        <w:ind w:left="927" w:hanging="360"/>
      </w:pPr>
      <w:rPr>
        <w:rFonts w:hint="default"/>
        <w:b w:val="0"/>
        <w:sz w:val="24"/>
        <w:szCs w:val="24"/>
      </w:rPr>
    </w:lvl>
    <w:lvl w:ilvl="1" w:tplc="4A16BD72" w:tentative="1">
      <w:start w:val="1"/>
      <w:numFmt w:val="lowerLetter"/>
      <w:lvlText w:val="%2."/>
      <w:lvlJc w:val="left"/>
      <w:pPr>
        <w:ind w:left="1647" w:hanging="360"/>
      </w:pPr>
    </w:lvl>
    <w:lvl w:ilvl="2" w:tplc="5A062446" w:tentative="1">
      <w:start w:val="1"/>
      <w:numFmt w:val="lowerRoman"/>
      <w:lvlText w:val="%3."/>
      <w:lvlJc w:val="right"/>
      <w:pPr>
        <w:ind w:left="2367" w:hanging="180"/>
      </w:pPr>
    </w:lvl>
    <w:lvl w:ilvl="3" w:tplc="E9C26570" w:tentative="1">
      <w:start w:val="1"/>
      <w:numFmt w:val="decimal"/>
      <w:lvlText w:val="%4."/>
      <w:lvlJc w:val="left"/>
      <w:pPr>
        <w:ind w:left="3087" w:hanging="360"/>
      </w:pPr>
    </w:lvl>
    <w:lvl w:ilvl="4" w:tplc="E5F22B7C" w:tentative="1">
      <w:start w:val="1"/>
      <w:numFmt w:val="lowerLetter"/>
      <w:lvlText w:val="%5."/>
      <w:lvlJc w:val="left"/>
      <w:pPr>
        <w:ind w:left="3807" w:hanging="360"/>
      </w:pPr>
    </w:lvl>
    <w:lvl w:ilvl="5" w:tplc="C0528F22" w:tentative="1">
      <w:start w:val="1"/>
      <w:numFmt w:val="lowerRoman"/>
      <w:lvlText w:val="%6."/>
      <w:lvlJc w:val="right"/>
      <w:pPr>
        <w:ind w:left="4527" w:hanging="180"/>
      </w:pPr>
    </w:lvl>
    <w:lvl w:ilvl="6" w:tplc="6FA0CA76" w:tentative="1">
      <w:start w:val="1"/>
      <w:numFmt w:val="decimal"/>
      <w:lvlText w:val="%7."/>
      <w:lvlJc w:val="left"/>
      <w:pPr>
        <w:ind w:left="5247" w:hanging="360"/>
      </w:pPr>
    </w:lvl>
    <w:lvl w:ilvl="7" w:tplc="C3DC55CE" w:tentative="1">
      <w:start w:val="1"/>
      <w:numFmt w:val="lowerLetter"/>
      <w:lvlText w:val="%8."/>
      <w:lvlJc w:val="left"/>
      <w:pPr>
        <w:ind w:left="5967" w:hanging="360"/>
      </w:pPr>
    </w:lvl>
    <w:lvl w:ilvl="8" w:tplc="454CDD6A" w:tentative="1">
      <w:start w:val="1"/>
      <w:numFmt w:val="lowerRoman"/>
      <w:lvlText w:val="%9."/>
      <w:lvlJc w:val="right"/>
      <w:pPr>
        <w:ind w:left="6687" w:hanging="180"/>
      </w:pPr>
    </w:lvl>
  </w:abstractNum>
  <w:abstractNum w:abstractNumId="53">
    <w:nsid w:val="45661B71"/>
    <w:multiLevelType w:val="hybridMultilevel"/>
    <w:tmpl w:val="C8446ABE"/>
    <w:lvl w:ilvl="0" w:tplc="198A3C0C">
      <w:start w:val="1"/>
      <w:numFmt w:val="decimal"/>
      <w:lvlText w:val="%1."/>
      <w:lvlJc w:val="left"/>
      <w:pPr>
        <w:ind w:left="720" w:hanging="360"/>
      </w:pPr>
    </w:lvl>
    <w:lvl w:ilvl="1" w:tplc="0EAC3F30" w:tentative="1">
      <w:start w:val="1"/>
      <w:numFmt w:val="lowerLetter"/>
      <w:lvlText w:val="%2."/>
      <w:lvlJc w:val="left"/>
      <w:pPr>
        <w:ind w:left="1440" w:hanging="360"/>
      </w:pPr>
    </w:lvl>
    <w:lvl w:ilvl="2" w:tplc="8FE264D8" w:tentative="1">
      <w:start w:val="1"/>
      <w:numFmt w:val="lowerRoman"/>
      <w:lvlText w:val="%3."/>
      <w:lvlJc w:val="right"/>
      <w:pPr>
        <w:ind w:left="2160" w:hanging="180"/>
      </w:pPr>
    </w:lvl>
    <w:lvl w:ilvl="3" w:tplc="1472B3A4" w:tentative="1">
      <w:start w:val="1"/>
      <w:numFmt w:val="decimal"/>
      <w:lvlText w:val="%4."/>
      <w:lvlJc w:val="left"/>
      <w:pPr>
        <w:ind w:left="2880" w:hanging="360"/>
      </w:pPr>
    </w:lvl>
    <w:lvl w:ilvl="4" w:tplc="390CE860" w:tentative="1">
      <w:start w:val="1"/>
      <w:numFmt w:val="lowerLetter"/>
      <w:lvlText w:val="%5."/>
      <w:lvlJc w:val="left"/>
      <w:pPr>
        <w:ind w:left="3600" w:hanging="360"/>
      </w:pPr>
    </w:lvl>
    <w:lvl w:ilvl="5" w:tplc="4F863AB8" w:tentative="1">
      <w:start w:val="1"/>
      <w:numFmt w:val="lowerRoman"/>
      <w:lvlText w:val="%6."/>
      <w:lvlJc w:val="right"/>
      <w:pPr>
        <w:ind w:left="4320" w:hanging="180"/>
      </w:pPr>
    </w:lvl>
    <w:lvl w:ilvl="6" w:tplc="0D780E34" w:tentative="1">
      <w:start w:val="1"/>
      <w:numFmt w:val="decimal"/>
      <w:lvlText w:val="%7."/>
      <w:lvlJc w:val="left"/>
      <w:pPr>
        <w:ind w:left="5040" w:hanging="360"/>
      </w:pPr>
    </w:lvl>
    <w:lvl w:ilvl="7" w:tplc="249A6A2A" w:tentative="1">
      <w:start w:val="1"/>
      <w:numFmt w:val="lowerLetter"/>
      <w:lvlText w:val="%8."/>
      <w:lvlJc w:val="left"/>
      <w:pPr>
        <w:ind w:left="5760" w:hanging="360"/>
      </w:pPr>
    </w:lvl>
    <w:lvl w:ilvl="8" w:tplc="3F4EEF74" w:tentative="1">
      <w:start w:val="1"/>
      <w:numFmt w:val="lowerRoman"/>
      <w:lvlText w:val="%9."/>
      <w:lvlJc w:val="right"/>
      <w:pPr>
        <w:ind w:left="6480" w:hanging="180"/>
      </w:pPr>
    </w:lvl>
  </w:abstractNum>
  <w:abstractNum w:abstractNumId="54">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46474D3A"/>
    <w:multiLevelType w:val="hybridMultilevel"/>
    <w:tmpl w:val="C6BA63A4"/>
    <w:lvl w:ilvl="0" w:tplc="F132CC66">
      <w:start w:val="1"/>
      <w:numFmt w:val="bullet"/>
      <w:lvlText w:val=""/>
      <w:lvlJc w:val="left"/>
      <w:pPr>
        <w:tabs>
          <w:tab w:val="num" w:pos="1440"/>
        </w:tabs>
        <w:ind w:left="1440" w:hanging="360"/>
      </w:pPr>
      <w:rPr>
        <w:rFonts w:ascii="Symbol" w:hAnsi="Symbol" w:hint="default"/>
      </w:rPr>
    </w:lvl>
    <w:lvl w:ilvl="1" w:tplc="E49AA140" w:tentative="1">
      <w:start w:val="1"/>
      <w:numFmt w:val="bullet"/>
      <w:lvlText w:val="o"/>
      <w:lvlJc w:val="left"/>
      <w:pPr>
        <w:tabs>
          <w:tab w:val="num" w:pos="2160"/>
        </w:tabs>
        <w:ind w:left="2160" w:hanging="360"/>
      </w:pPr>
      <w:rPr>
        <w:rFonts w:ascii="Courier New" w:hAnsi="Courier New" w:cs="Courier New" w:hint="default"/>
      </w:rPr>
    </w:lvl>
    <w:lvl w:ilvl="2" w:tplc="9D2664C8">
      <w:start w:val="1"/>
      <w:numFmt w:val="bullet"/>
      <w:lvlText w:val=""/>
      <w:lvlJc w:val="left"/>
      <w:pPr>
        <w:tabs>
          <w:tab w:val="num" w:pos="2880"/>
        </w:tabs>
        <w:ind w:left="2880" w:hanging="360"/>
      </w:pPr>
      <w:rPr>
        <w:rFonts w:ascii="Wingdings" w:hAnsi="Wingdings" w:hint="default"/>
      </w:rPr>
    </w:lvl>
    <w:lvl w:ilvl="3" w:tplc="C8645D86" w:tentative="1">
      <w:start w:val="1"/>
      <w:numFmt w:val="bullet"/>
      <w:lvlText w:val=""/>
      <w:lvlJc w:val="left"/>
      <w:pPr>
        <w:tabs>
          <w:tab w:val="num" w:pos="3600"/>
        </w:tabs>
        <w:ind w:left="3600" w:hanging="360"/>
      </w:pPr>
      <w:rPr>
        <w:rFonts w:ascii="Symbol" w:hAnsi="Symbol" w:hint="default"/>
      </w:rPr>
    </w:lvl>
    <w:lvl w:ilvl="4" w:tplc="4328C2EA" w:tentative="1">
      <w:start w:val="1"/>
      <w:numFmt w:val="bullet"/>
      <w:lvlText w:val="o"/>
      <w:lvlJc w:val="left"/>
      <w:pPr>
        <w:tabs>
          <w:tab w:val="num" w:pos="4320"/>
        </w:tabs>
        <w:ind w:left="4320" w:hanging="360"/>
      </w:pPr>
      <w:rPr>
        <w:rFonts w:ascii="Courier New" w:hAnsi="Courier New" w:cs="Courier New" w:hint="default"/>
      </w:rPr>
    </w:lvl>
    <w:lvl w:ilvl="5" w:tplc="2F16EB16" w:tentative="1">
      <w:start w:val="1"/>
      <w:numFmt w:val="bullet"/>
      <w:lvlText w:val=""/>
      <w:lvlJc w:val="left"/>
      <w:pPr>
        <w:tabs>
          <w:tab w:val="num" w:pos="5040"/>
        </w:tabs>
        <w:ind w:left="5040" w:hanging="360"/>
      </w:pPr>
      <w:rPr>
        <w:rFonts w:ascii="Wingdings" w:hAnsi="Wingdings" w:hint="default"/>
      </w:rPr>
    </w:lvl>
    <w:lvl w:ilvl="6" w:tplc="34E470D6" w:tentative="1">
      <w:start w:val="1"/>
      <w:numFmt w:val="bullet"/>
      <w:lvlText w:val=""/>
      <w:lvlJc w:val="left"/>
      <w:pPr>
        <w:tabs>
          <w:tab w:val="num" w:pos="5760"/>
        </w:tabs>
        <w:ind w:left="5760" w:hanging="360"/>
      </w:pPr>
      <w:rPr>
        <w:rFonts w:ascii="Symbol" w:hAnsi="Symbol" w:hint="default"/>
      </w:rPr>
    </w:lvl>
    <w:lvl w:ilvl="7" w:tplc="25D85116" w:tentative="1">
      <w:start w:val="1"/>
      <w:numFmt w:val="bullet"/>
      <w:lvlText w:val="o"/>
      <w:lvlJc w:val="left"/>
      <w:pPr>
        <w:tabs>
          <w:tab w:val="num" w:pos="6480"/>
        </w:tabs>
        <w:ind w:left="6480" w:hanging="360"/>
      </w:pPr>
      <w:rPr>
        <w:rFonts w:ascii="Courier New" w:hAnsi="Courier New" w:cs="Courier New" w:hint="default"/>
      </w:rPr>
    </w:lvl>
    <w:lvl w:ilvl="8" w:tplc="0C242FD8" w:tentative="1">
      <w:start w:val="1"/>
      <w:numFmt w:val="bullet"/>
      <w:lvlText w:val=""/>
      <w:lvlJc w:val="left"/>
      <w:pPr>
        <w:tabs>
          <w:tab w:val="num" w:pos="7200"/>
        </w:tabs>
        <w:ind w:left="7200" w:hanging="360"/>
      </w:pPr>
      <w:rPr>
        <w:rFonts w:ascii="Wingdings" w:hAnsi="Wingdings" w:hint="default"/>
      </w:rPr>
    </w:lvl>
  </w:abstractNum>
  <w:abstractNum w:abstractNumId="56">
    <w:nsid w:val="46A32EF8"/>
    <w:multiLevelType w:val="hybridMultilevel"/>
    <w:tmpl w:val="3F6C5F3C"/>
    <w:lvl w:ilvl="0" w:tplc="0419000F">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6BA01DF"/>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58">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477E6F5B"/>
    <w:multiLevelType w:val="hybridMultilevel"/>
    <w:tmpl w:val="87CAC06E"/>
    <w:lvl w:ilvl="0" w:tplc="FED24AFA">
      <w:start w:val="1"/>
      <w:numFmt w:val="decimal"/>
      <w:lvlText w:val="%1."/>
      <w:lvlJc w:val="left"/>
      <w:pPr>
        <w:ind w:left="720" w:hanging="360"/>
      </w:pPr>
    </w:lvl>
    <w:lvl w:ilvl="1" w:tplc="D16E089A" w:tentative="1">
      <w:start w:val="1"/>
      <w:numFmt w:val="lowerLetter"/>
      <w:lvlText w:val="%2."/>
      <w:lvlJc w:val="left"/>
      <w:pPr>
        <w:ind w:left="1440" w:hanging="360"/>
      </w:pPr>
    </w:lvl>
    <w:lvl w:ilvl="2" w:tplc="728619CA" w:tentative="1">
      <w:start w:val="1"/>
      <w:numFmt w:val="lowerRoman"/>
      <w:lvlText w:val="%3."/>
      <w:lvlJc w:val="right"/>
      <w:pPr>
        <w:ind w:left="2160" w:hanging="180"/>
      </w:pPr>
    </w:lvl>
    <w:lvl w:ilvl="3" w:tplc="B31A611E" w:tentative="1">
      <w:start w:val="1"/>
      <w:numFmt w:val="decimal"/>
      <w:lvlText w:val="%4."/>
      <w:lvlJc w:val="left"/>
      <w:pPr>
        <w:ind w:left="2880" w:hanging="360"/>
      </w:pPr>
    </w:lvl>
    <w:lvl w:ilvl="4" w:tplc="30E8A9C4" w:tentative="1">
      <w:start w:val="1"/>
      <w:numFmt w:val="lowerLetter"/>
      <w:lvlText w:val="%5."/>
      <w:lvlJc w:val="left"/>
      <w:pPr>
        <w:ind w:left="3600" w:hanging="360"/>
      </w:pPr>
    </w:lvl>
    <w:lvl w:ilvl="5" w:tplc="31C0DB4C" w:tentative="1">
      <w:start w:val="1"/>
      <w:numFmt w:val="lowerRoman"/>
      <w:lvlText w:val="%6."/>
      <w:lvlJc w:val="right"/>
      <w:pPr>
        <w:ind w:left="4320" w:hanging="180"/>
      </w:pPr>
    </w:lvl>
    <w:lvl w:ilvl="6" w:tplc="B37E6EBA" w:tentative="1">
      <w:start w:val="1"/>
      <w:numFmt w:val="decimal"/>
      <w:lvlText w:val="%7."/>
      <w:lvlJc w:val="left"/>
      <w:pPr>
        <w:ind w:left="5040" w:hanging="360"/>
      </w:pPr>
    </w:lvl>
    <w:lvl w:ilvl="7" w:tplc="575008B6" w:tentative="1">
      <w:start w:val="1"/>
      <w:numFmt w:val="lowerLetter"/>
      <w:lvlText w:val="%8."/>
      <w:lvlJc w:val="left"/>
      <w:pPr>
        <w:ind w:left="5760" w:hanging="360"/>
      </w:pPr>
    </w:lvl>
    <w:lvl w:ilvl="8" w:tplc="6AACC076" w:tentative="1">
      <w:start w:val="1"/>
      <w:numFmt w:val="lowerRoman"/>
      <w:lvlText w:val="%9."/>
      <w:lvlJc w:val="right"/>
      <w:pPr>
        <w:ind w:left="6480" w:hanging="180"/>
      </w:pPr>
    </w:lvl>
  </w:abstractNum>
  <w:abstractNum w:abstractNumId="60">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565552BD"/>
    <w:multiLevelType w:val="hybridMultilevel"/>
    <w:tmpl w:val="489021B0"/>
    <w:lvl w:ilvl="0" w:tplc="F9C0DCBE">
      <w:start w:val="1"/>
      <w:numFmt w:val="decimal"/>
      <w:lvlText w:val="%1."/>
      <w:lvlJc w:val="left"/>
      <w:pPr>
        <w:ind w:left="927" w:hanging="360"/>
      </w:pPr>
      <w:rPr>
        <w:rFonts w:hint="default"/>
        <w:b w:val="0"/>
        <w:sz w:val="24"/>
        <w:szCs w:val="24"/>
      </w:rPr>
    </w:lvl>
    <w:lvl w:ilvl="1" w:tplc="23FE3054" w:tentative="1">
      <w:start w:val="1"/>
      <w:numFmt w:val="lowerLetter"/>
      <w:lvlText w:val="%2."/>
      <w:lvlJc w:val="left"/>
      <w:pPr>
        <w:ind w:left="1647" w:hanging="360"/>
      </w:pPr>
    </w:lvl>
    <w:lvl w:ilvl="2" w:tplc="7688B822" w:tentative="1">
      <w:start w:val="1"/>
      <w:numFmt w:val="lowerRoman"/>
      <w:lvlText w:val="%3."/>
      <w:lvlJc w:val="right"/>
      <w:pPr>
        <w:ind w:left="2367" w:hanging="180"/>
      </w:pPr>
    </w:lvl>
    <w:lvl w:ilvl="3" w:tplc="9498157C" w:tentative="1">
      <w:start w:val="1"/>
      <w:numFmt w:val="decimal"/>
      <w:lvlText w:val="%4."/>
      <w:lvlJc w:val="left"/>
      <w:pPr>
        <w:ind w:left="3087" w:hanging="360"/>
      </w:pPr>
    </w:lvl>
    <w:lvl w:ilvl="4" w:tplc="9378C53E" w:tentative="1">
      <w:start w:val="1"/>
      <w:numFmt w:val="lowerLetter"/>
      <w:lvlText w:val="%5."/>
      <w:lvlJc w:val="left"/>
      <w:pPr>
        <w:ind w:left="3807" w:hanging="360"/>
      </w:pPr>
    </w:lvl>
    <w:lvl w:ilvl="5" w:tplc="75743EFA" w:tentative="1">
      <w:start w:val="1"/>
      <w:numFmt w:val="lowerRoman"/>
      <w:lvlText w:val="%6."/>
      <w:lvlJc w:val="right"/>
      <w:pPr>
        <w:ind w:left="4527" w:hanging="180"/>
      </w:pPr>
    </w:lvl>
    <w:lvl w:ilvl="6" w:tplc="4F5E457C" w:tentative="1">
      <w:start w:val="1"/>
      <w:numFmt w:val="decimal"/>
      <w:lvlText w:val="%7."/>
      <w:lvlJc w:val="left"/>
      <w:pPr>
        <w:ind w:left="5247" w:hanging="360"/>
      </w:pPr>
    </w:lvl>
    <w:lvl w:ilvl="7" w:tplc="1A34ADFA" w:tentative="1">
      <w:start w:val="1"/>
      <w:numFmt w:val="lowerLetter"/>
      <w:lvlText w:val="%8."/>
      <w:lvlJc w:val="left"/>
      <w:pPr>
        <w:ind w:left="5967" w:hanging="360"/>
      </w:pPr>
    </w:lvl>
    <w:lvl w:ilvl="8" w:tplc="FF226DD8" w:tentative="1">
      <w:start w:val="1"/>
      <w:numFmt w:val="lowerRoman"/>
      <w:lvlText w:val="%9."/>
      <w:lvlJc w:val="right"/>
      <w:pPr>
        <w:ind w:left="6687" w:hanging="180"/>
      </w:pPr>
    </w:lvl>
  </w:abstractNum>
  <w:abstractNum w:abstractNumId="66">
    <w:nsid w:val="56BA67F7"/>
    <w:multiLevelType w:val="hybridMultilevel"/>
    <w:tmpl w:val="87A0700E"/>
    <w:lvl w:ilvl="0" w:tplc="DF06A4E8">
      <w:start w:val="1"/>
      <w:numFmt w:val="bullet"/>
      <w:lvlText w:val="−"/>
      <w:lvlJc w:val="left"/>
      <w:pPr>
        <w:ind w:left="1429" w:hanging="360"/>
      </w:pPr>
      <w:rPr>
        <w:rFonts w:ascii="Times New Roman" w:hAnsi="Times New Roman" w:cs="Times New Roman" w:hint="default"/>
      </w:rPr>
    </w:lvl>
    <w:lvl w:ilvl="1" w:tplc="FC60822C" w:tentative="1">
      <w:start w:val="1"/>
      <w:numFmt w:val="bullet"/>
      <w:lvlText w:val="o"/>
      <w:lvlJc w:val="left"/>
      <w:pPr>
        <w:ind w:left="2149" w:hanging="360"/>
      </w:pPr>
      <w:rPr>
        <w:rFonts w:ascii="Courier New" w:hAnsi="Courier New" w:cs="Courier New" w:hint="default"/>
      </w:rPr>
    </w:lvl>
    <w:lvl w:ilvl="2" w:tplc="66507872" w:tentative="1">
      <w:start w:val="1"/>
      <w:numFmt w:val="bullet"/>
      <w:lvlText w:val=""/>
      <w:lvlJc w:val="left"/>
      <w:pPr>
        <w:ind w:left="2869" w:hanging="360"/>
      </w:pPr>
      <w:rPr>
        <w:rFonts w:ascii="Wingdings" w:hAnsi="Wingdings" w:hint="default"/>
      </w:rPr>
    </w:lvl>
    <w:lvl w:ilvl="3" w:tplc="149866FA" w:tentative="1">
      <w:start w:val="1"/>
      <w:numFmt w:val="bullet"/>
      <w:lvlText w:val=""/>
      <w:lvlJc w:val="left"/>
      <w:pPr>
        <w:ind w:left="3589" w:hanging="360"/>
      </w:pPr>
      <w:rPr>
        <w:rFonts w:ascii="Symbol" w:hAnsi="Symbol" w:hint="default"/>
      </w:rPr>
    </w:lvl>
    <w:lvl w:ilvl="4" w:tplc="1FA8ED0A" w:tentative="1">
      <w:start w:val="1"/>
      <w:numFmt w:val="bullet"/>
      <w:lvlText w:val="o"/>
      <w:lvlJc w:val="left"/>
      <w:pPr>
        <w:ind w:left="4309" w:hanging="360"/>
      </w:pPr>
      <w:rPr>
        <w:rFonts w:ascii="Courier New" w:hAnsi="Courier New" w:cs="Courier New" w:hint="default"/>
      </w:rPr>
    </w:lvl>
    <w:lvl w:ilvl="5" w:tplc="1E12E728" w:tentative="1">
      <w:start w:val="1"/>
      <w:numFmt w:val="bullet"/>
      <w:lvlText w:val=""/>
      <w:lvlJc w:val="left"/>
      <w:pPr>
        <w:ind w:left="5029" w:hanging="360"/>
      </w:pPr>
      <w:rPr>
        <w:rFonts w:ascii="Wingdings" w:hAnsi="Wingdings" w:hint="default"/>
      </w:rPr>
    </w:lvl>
    <w:lvl w:ilvl="6" w:tplc="8598B966" w:tentative="1">
      <w:start w:val="1"/>
      <w:numFmt w:val="bullet"/>
      <w:lvlText w:val=""/>
      <w:lvlJc w:val="left"/>
      <w:pPr>
        <w:ind w:left="5749" w:hanging="360"/>
      </w:pPr>
      <w:rPr>
        <w:rFonts w:ascii="Symbol" w:hAnsi="Symbol" w:hint="default"/>
      </w:rPr>
    </w:lvl>
    <w:lvl w:ilvl="7" w:tplc="09A2D126" w:tentative="1">
      <w:start w:val="1"/>
      <w:numFmt w:val="bullet"/>
      <w:lvlText w:val="o"/>
      <w:lvlJc w:val="left"/>
      <w:pPr>
        <w:ind w:left="6469" w:hanging="360"/>
      </w:pPr>
      <w:rPr>
        <w:rFonts w:ascii="Courier New" w:hAnsi="Courier New" w:cs="Courier New" w:hint="default"/>
      </w:rPr>
    </w:lvl>
    <w:lvl w:ilvl="8" w:tplc="5D8C582C" w:tentative="1">
      <w:start w:val="1"/>
      <w:numFmt w:val="bullet"/>
      <w:lvlText w:val=""/>
      <w:lvlJc w:val="left"/>
      <w:pPr>
        <w:ind w:left="7189" w:hanging="360"/>
      </w:pPr>
      <w:rPr>
        <w:rFonts w:ascii="Wingdings" w:hAnsi="Wingdings" w:hint="default"/>
      </w:rPr>
    </w:lvl>
  </w:abstractNum>
  <w:abstractNum w:abstractNumId="67">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0">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2">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3">
    <w:nsid w:val="5E89045F"/>
    <w:multiLevelType w:val="hybridMultilevel"/>
    <w:tmpl w:val="E56050AA"/>
    <w:lvl w:ilvl="0" w:tplc="07140B52">
      <w:start w:val="5"/>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nsid w:val="61BF1591"/>
    <w:multiLevelType w:val="hybridMultilevel"/>
    <w:tmpl w:val="AA2A7E2C"/>
    <w:lvl w:ilvl="0" w:tplc="D144964C">
      <w:start w:val="1"/>
      <w:numFmt w:val="decimal"/>
      <w:lvlText w:val="%1."/>
      <w:lvlJc w:val="left"/>
      <w:pPr>
        <w:ind w:left="1842" w:hanging="1128"/>
      </w:pPr>
      <w:rPr>
        <w:rFonts w:hint="default"/>
      </w:rPr>
    </w:lvl>
    <w:lvl w:ilvl="1" w:tplc="6B3AEF70">
      <w:start w:val="1"/>
      <w:numFmt w:val="lowerLetter"/>
      <w:lvlText w:val="%2."/>
      <w:lvlJc w:val="left"/>
      <w:pPr>
        <w:ind w:left="1794" w:hanging="360"/>
      </w:pPr>
    </w:lvl>
    <w:lvl w:ilvl="2" w:tplc="2B84BAC0" w:tentative="1">
      <w:start w:val="1"/>
      <w:numFmt w:val="lowerRoman"/>
      <w:lvlText w:val="%3."/>
      <w:lvlJc w:val="right"/>
      <w:pPr>
        <w:ind w:left="2514" w:hanging="180"/>
      </w:pPr>
    </w:lvl>
    <w:lvl w:ilvl="3" w:tplc="DBA60D52" w:tentative="1">
      <w:start w:val="1"/>
      <w:numFmt w:val="decimal"/>
      <w:lvlText w:val="%4."/>
      <w:lvlJc w:val="left"/>
      <w:pPr>
        <w:ind w:left="3234" w:hanging="360"/>
      </w:pPr>
    </w:lvl>
    <w:lvl w:ilvl="4" w:tplc="5A8E874E" w:tentative="1">
      <w:start w:val="1"/>
      <w:numFmt w:val="lowerLetter"/>
      <w:lvlText w:val="%5."/>
      <w:lvlJc w:val="left"/>
      <w:pPr>
        <w:ind w:left="3954" w:hanging="360"/>
      </w:pPr>
    </w:lvl>
    <w:lvl w:ilvl="5" w:tplc="1DC8DA7E" w:tentative="1">
      <w:start w:val="1"/>
      <w:numFmt w:val="lowerRoman"/>
      <w:lvlText w:val="%6."/>
      <w:lvlJc w:val="right"/>
      <w:pPr>
        <w:ind w:left="4674" w:hanging="180"/>
      </w:pPr>
    </w:lvl>
    <w:lvl w:ilvl="6" w:tplc="9CE0EDDE" w:tentative="1">
      <w:start w:val="1"/>
      <w:numFmt w:val="decimal"/>
      <w:lvlText w:val="%7."/>
      <w:lvlJc w:val="left"/>
      <w:pPr>
        <w:ind w:left="5394" w:hanging="360"/>
      </w:pPr>
    </w:lvl>
    <w:lvl w:ilvl="7" w:tplc="113A4202" w:tentative="1">
      <w:start w:val="1"/>
      <w:numFmt w:val="lowerLetter"/>
      <w:lvlText w:val="%8."/>
      <w:lvlJc w:val="left"/>
      <w:pPr>
        <w:ind w:left="6114" w:hanging="360"/>
      </w:pPr>
    </w:lvl>
    <w:lvl w:ilvl="8" w:tplc="DC68084C" w:tentative="1">
      <w:start w:val="1"/>
      <w:numFmt w:val="lowerRoman"/>
      <w:lvlText w:val="%9."/>
      <w:lvlJc w:val="right"/>
      <w:pPr>
        <w:ind w:left="6834" w:hanging="180"/>
      </w:pPr>
    </w:lvl>
  </w:abstractNum>
  <w:abstractNum w:abstractNumId="7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66C31A8C"/>
    <w:multiLevelType w:val="hybridMultilevel"/>
    <w:tmpl w:val="F272A92A"/>
    <w:lvl w:ilvl="0" w:tplc="CC822090">
      <w:start w:val="1"/>
      <w:numFmt w:val="decimal"/>
      <w:lvlText w:val="%1."/>
      <w:lvlJc w:val="left"/>
      <w:pPr>
        <w:ind w:left="927" w:hanging="360"/>
      </w:pPr>
      <w:rPr>
        <w:rFonts w:hint="default"/>
      </w:rPr>
    </w:lvl>
    <w:lvl w:ilvl="1" w:tplc="A85A2B36" w:tentative="1">
      <w:start w:val="1"/>
      <w:numFmt w:val="lowerLetter"/>
      <w:lvlText w:val="%2."/>
      <w:lvlJc w:val="left"/>
      <w:pPr>
        <w:ind w:left="1647" w:hanging="360"/>
      </w:pPr>
    </w:lvl>
    <w:lvl w:ilvl="2" w:tplc="3AD420FE" w:tentative="1">
      <w:start w:val="1"/>
      <w:numFmt w:val="lowerRoman"/>
      <w:lvlText w:val="%3."/>
      <w:lvlJc w:val="right"/>
      <w:pPr>
        <w:ind w:left="2367" w:hanging="180"/>
      </w:pPr>
    </w:lvl>
    <w:lvl w:ilvl="3" w:tplc="3620BD64" w:tentative="1">
      <w:start w:val="1"/>
      <w:numFmt w:val="decimal"/>
      <w:lvlText w:val="%4."/>
      <w:lvlJc w:val="left"/>
      <w:pPr>
        <w:ind w:left="3087" w:hanging="360"/>
      </w:pPr>
    </w:lvl>
    <w:lvl w:ilvl="4" w:tplc="309C210C" w:tentative="1">
      <w:start w:val="1"/>
      <w:numFmt w:val="lowerLetter"/>
      <w:lvlText w:val="%5."/>
      <w:lvlJc w:val="left"/>
      <w:pPr>
        <w:ind w:left="3807" w:hanging="360"/>
      </w:pPr>
    </w:lvl>
    <w:lvl w:ilvl="5" w:tplc="1BD6398A" w:tentative="1">
      <w:start w:val="1"/>
      <w:numFmt w:val="lowerRoman"/>
      <w:lvlText w:val="%6."/>
      <w:lvlJc w:val="right"/>
      <w:pPr>
        <w:ind w:left="4527" w:hanging="180"/>
      </w:pPr>
    </w:lvl>
    <w:lvl w:ilvl="6" w:tplc="CA82686A" w:tentative="1">
      <w:start w:val="1"/>
      <w:numFmt w:val="decimal"/>
      <w:lvlText w:val="%7."/>
      <w:lvlJc w:val="left"/>
      <w:pPr>
        <w:ind w:left="5247" w:hanging="360"/>
      </w:pPr>
    </w:lvl>
    <w:lvl w:ilvl="7" w:tplc="3E4C7B06" w:tentative="1">
      <w:start w:val="1"/>
      <w:numFmt w:val="lowerLetter"/>
      <w:lvlText w:val="%8."/>
      <w:lvlJc w:val="left"/>
      <w:pPr>
        <w:ind w:left="5967" w:hanging="360"/>
      </w:pPr>
    </w:lvl>
    <w:lvl w:ilvl="8" w:tplc="F54E594C" w:tentative="1">
      <w:start w:val="1"/>
      <w:numFmt w:val="lowerRoman"/>
      <w:lvlText w:val="%9."/>
      <w:lvlJc w:val="right"/>
      <w:pPr>
        <w:ind w:left="6687" w:hanging="180"/>
      </w:pPr>
    </w:lvl>
  </w:abstractNum>
  <w:abstractNum w:abstractNumId="7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0">
    <w:nsid w:val="69D67F73"/>
    <w:multiLevelType w:val="hybridMultilevel"/>
    <w:tmpl w:val="007E5FE6"/>
    <w:lvl w:ilvl="0" w:tplc="EC4EFE04">
      <w:start w:val="1"/>
      <w:numFmt w:val="decimal"/>
      <w:lvlText w:val="2.7.%1."/>
      <w:lvlJc w:val="left"/>
      <w:pPr>
        <w:ind w:left="1429" w:hanging="360"/>
      </w:pPr>
      <w:rPr>
        <w:rFonts w:hint="default"/>
      </w:rPr>
    </w:lvl>
    <w:lvl w:ilvl="1" w:tplc="74541628" w:tentative="1">
      <w:start w:val="1"/>
      <w:numFmt w:val="lowerLetter"/>
      <w:lvlText w:val="%2."/>
      <w:lvlJc w:val="left"/>
      <w:pPr>
        <w:ind w:left="1440" w:hanging="360"/>
      </w:pPr>
    </w:lvl>
    <w:lvl w:ilvl="2" w:tplc="69D443B0">
      <w:start w:val="1"/>
      <w:numFmt w:val="lowerRoman"/>
      <w:lvlText w:val="%3."/>
      <w:lvlJc w:val="right"/>
      <w:pPr>
        <w:ind w:left="2160" w:hanging="180"/>
      </w:pPr>
    </w:lvl>
    <w:lvl w:ilvl="3" w:tplc="28EEB9CA" w:tentative="1">
      <w:start w:val="1"/>
      <w:numFmt w:val="decimal"/>
      <w:lvlText w:val="%4."/>
      <w:lvlJc w:val="left"/>
      <w:pPr>
        <w:ind w:left="2880" w:hanging="360"/>
      </w:pPr>
    </w:lvl>
    <w:lvl w:ilvl="4" w:tplc="0B0C2052" w:tentative="1">
      <w:start w:val="1"/>
      <w:numFmt w:val="lowerLetter"/>
      <w:lvlText w:val="%5."/>
      <w:lvlJc w:val="left"/>
      <w:pPr>
        <w:ind w:left="3600" w:hanging="360"/>
      </w:pPr>
    </w:lvl>
    <w:lvl w:ilvl="5" w:tplc="5DB6A83A" w:tentative="1">
      <w:start w:val="1"/>
      <w:numFmt w:val="lowerRoman"/>
      <w:lvlText w:val="%6."/>
      <w:lvlJc w:val="right"/>
      <w:pPr>
        <w:ind w:left="4320" w:hanging="180"/>
      </w:pPr>
    </w:lvl>
    <w:lvl w:ilvl="6" w:tplc="38CA19EA" w:tentative="1">
      <w:start w:val="1"/>
      <w:numFmt w:val="decimal"/>
      <w:lvlText w:val="%7."/>
      <w:lvlJc w:val="left"/>
      <w:pPr>
        <w:ind w:left="5040" w:hanging="360"/>
      </w:pPr>
    </w:lvl>
    <w:lvl w:ilvl="7" w:tplc="B0762AB2" w:tentative="1">
      <w:start w:val="1"/>
      <w:numFmt w:val="lowerLetter"/>
      <w:lvlText w:val="%8."/>
      <w:lvlJc w:val="left"/>
      <w:pPr>
        <w:ind w:left="5760" w:hanging="360"/>
      </w:pPr>
    </w:lvl>
    <w:lvl w:ilvl="8" w:tplc="708E58C0" w:tentative="1">
      <w:start w:val="1"/>
      <w:numFmt w:val="lowerRoman"/>
      <w:lvlText w:val="%9."/>
      <w:lvlJc w:val="right"/>
      <w:pPr>
        <w:ind w:left="6480" w:hanging="180"/>
      </w:pPr>
    </w:lvl>
  </w:abstractNum>
  <w:abstractNum w:abstractNumId="81">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2">
    <w:nsid w:val="6C0A1D31"/>
    <w:multiLevelType w:val="hybridMultilevel"/>
    <w:tmpl w:val="A22C1266"/>
    <w:lvl w:ilvl="0" w:tplc="FA52A56E">
      <w:start w:val="1"/>
      <w:numFmt w:val="decimal"/>
      <w:lvlText w:val="2.6.%1"/>
      <w:lvlJc w:val="left"/>
      <w:pPr>
        <w:ind w:left="1429" w:hanging="360"/>
      </w:pPr>
      <w:rPr>
        <w:rFonts w:hint="default"/>
      </w:rPr>
    </w:lvl>
    <w:lvl w:ilvl="1" w:tplc="DB6C5FF0" w:tentative="1">
      <w:start w:val="1"/>
      <w:numFmt w:val="lowerLetter"/>
      <w:lvlText w:val="%2."/>
      <w:lvlJc w:val="left"/>
      <w:pPr>
        <w:ind w:left="1440" w:hanging="360"/>
      </w:pPr>
    </w:lvl>
    <w:lvl w:ilvl="2" w:tplc="F26A7EB0" w:tentative="1">
      <w:start w:val="1"/>
      <w:numFmt w:val="lowerRoman"/>
      <w:lvlText w:val="%3."/>
      <w:lvlJc w:val="right"/>
      <w:pPr>
        <w:ind w:left="2160" w:hanging="180"/>
      </w:pPr>
    </w:lvl>
    <w:lvl w:ilvl="3" w:tplc="8230D14C" w:tentative="1">
      <w:start w:val="1"/>
      <w:numFmt w:val="decimal"/>
      <w:lvlText w:val="%4."/>
      <w:lvlJc w:val="left"/>
      <w:pPr>
        <w:ind w:left="2880" w:hanging="360"/>
      </w:pPr>
    </w:lvl>
    <w:lvl w:ilvl="4" w:tplc="FA08B860" w:tentative="1">
      <w:start w:val="1"/>
      <w:numFmt w:val="lowerLetter"/>
      <w:lvlText w:val="%5."/>
      <w:lvlJc w:val="left"/>
      <w:pPr>
        <w:ind w:left="3600" w:hanging="360"/>
      </w:pPr>
    </w:lvl>
    <w:lvl w:ilvl="5" w:tplc="C756B0EC" w:tentative="1">
      <w:start w:val="1"/>
      <w:numFmt w:val="lowerRoman"/>
      <w:lvlText w:val="%6."/>
      <w:lvlJc w:val="right"/>
      <w:pPr>
        <w:ind w:left="4320" w:hanging="180"/>
      </w:pPr>
    </w:lvl>
    <w:lvl w:ilvl="6" w:tplc="E2CC4D44" w:tentative="1">
      <w:start w:val="1"/>
      <w:numFmt w:val="decimal"/>
      <w:lvlText w:val="%7."/>
      <w:lvlJc w:val="left"/>
      <w:pPr>
        <w:ind w:left="5040" w:hanging="360"/>
      </w:pPr>
    </w:lvl>
    <w:lvl w:ilvl="7" w:tplc="AB185F62" w:tentative="1">
      <w:start w:val="1"/>
      <w:numFmt w:val="lowerLetter"/>
      <w:lvlText w:val="%8."/>
      <w:lvlJc w:val="left"/>
      <w:pPr>
        <w:ind w:left="5760" w:hanging="360"/>
      </w:pPr>
    </w:lvl>
    <w:lvl w:ilvl="8" w:tplc="99E69438" w:tentative="1">
      <w:start w:val="1"/>
      <w:numFmt w:val="lowerRoman"/>
      <w:lvlText w:val="%9."/>
      <w:lvlJc w:val="right"/>
      <w:pPr>
        <w:ind w:left="6480" w:hanging="180"/>
      </w:pPr>
    </w:lvl>
  </w:abstractNum>
  <w:abstractNum w:abstractNumId="83">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6CB36BF1"/>
    <w:multiLevelType w:val="hybridMultilevel"/>
    <w:tmpl w:val="767AC9EC"/>
    <w:lvl w:ilvl="0" w:tplc="F06621F4">
      <w:start w:val="1"/>
      <w:numFmt w:val="decimal"/>
      <w:lvlText w:val="%1)"/>
      <w:lvlJc w:val="left"/>
      <w:pPr>
        <w:ind w:left="854" w:hanging="570"/>
      </w:pPr>
      <w:rPr>
        <w:rFonts w:hint="default"/>
      </w:rPr>
    </w:lvl>
    <w:lvl w:ilvl="1" w:tplc="E24C3256" w:tentative="1">
      <w:start w:val="1"/>
      <w:numFmt w:val="lowerLetter"/>
      <w:lvlText w:val="%2."/>
      <w:lvlJc w:val="left"/>
      <w:pPr>
        <w:ind w:left="1364" w:hanging="360"/>
      </w:pPr>
    </w:lvl>
    <w:lvl w:ilvl="2" w:tplc="61C64EBA" w:tentative="1">
      <w:start w:val="1"/>
      <w:numFmt w:val="lowerRoman"/>
      <w:lvlText w:val="%3."/>
      <w:lvlJc w:val="right"/>
      <w:pPr>
        <w:ind w:left="2084" w:hanging="180"/>
      </w:pPr>
    </w:lvl>
    <w:lvl w:ilvl="3" w:tplc="CE7C05EC" w:tentative="1">
      <w:start w:val="1"/>
      <w:numFmt w:val="decimal"/>
      <w:lvlText w:val="%4."/>
      <w:lvlJc w:val="left"/>
      <w:pPr>
        <w:ind w:left="2804" w:hanging="360"/>
      </w:pPr>
    </w:lvl>
    <w:lvl w:ilvl="4" w:tplc="74BA6150" w:tentative="1">
      <w:start w:val="1"/>
      <w:numFmt w:val="lowerLetter"/>
      <w:lvlText w:val="%5."/>
      <w:lvlJc w:val="left"/>
      <w:pPr>
        <w:ind w:left="3524" w:hanging="360"/>
      </w:pPr>
    </w:lvl>
    <w:lvl w:ilvl="5" w:tplc="C074973E" w:tentative="1">
      <w:start w:val="1"/>
      <w:numFmt w:val="lowerRoman"/>
      <w:lvlText w:val="%6."/>
      <w:lvlJc w:val="right"/>
      <w:pPr>
        <w:ind w:left="4244" w:hanging="180"/>
      </w:pPr>
    </w:lvl>
    <w:lvl w:ilvl="6" w:tplc="CFFA31F2" w:tentative="1">
      <w:start w:val="1"/>
      <w:numFmt w:val="decimal"/>
      <w:lvlText w:val="%7."/>
      <w:lvlJc w:val="left"/>
      <w:pPr>
        <w:ind w:left="4964" w:hanging="360"/>
      </w:pPr>
    </w:lvl>
    <w:lvl w:ilvl="7" w:tplc="78745896" w:tentative="1">
      <w:start w:val="1"/>
      <w:numFmt w:val="lowerLetter"/>
      <w:lvlText w:val="%8."/>
      <w:lvlJc w:val="left"/>
      <w:pPr>
        <w:ind w:left="5684" w:hanging="360"/>
      </w:pPr>
    </w:lvl>
    <w:lvl w:ilvl="8" w:tplc="CD8E7C4A" w:tentative="1">
      <w:start w:val="1"/>
      <w:numFmt w:val="lowerRoman"/>
      <w:lvlText w:val="%9."/>
      <w:lvlJc w:val="right"/>
      <w:pPr>
        <w:ind w:left="6404" w:hanging="180"/>
      </w:pPr>
    </w:lvl>
  </w:abstractNum>
  <w:abstractNum w:abstractNumId="85">
    <w:nsid w:val="6E684B11"/>
    <w:multiLevelType w:val="hybridMultilevel"/>
    <w:tmpl w:val="767AC9EC"/>
    <w:lvl w:ilvl="0" w:tplc="9DFEB5C2">
      <w:start w:val="1"/>
      <w:numFmt w:val="decimal"/>
      <w:lvlText w:val="%1)"/>
      <w:lvlJc w:val="left"/>
      <w:pPr>
        <w:ind w:left="854" w:hanging="570"/>
      </w:pPr>
      <w:rPr>
        <w:rFonts w:hint="default"/>
      </w:rPr>
    </w:lvl>
    <w:lvl w:ilvl="1" w:tplc="75EE9B9E" w:tentative="1">
      <w:start w:val="1"/>
      <w:numFmt w:val="lowerLetter"/>
      <w:lvlText w:val="%2."/>
      <w:lvlJc w:val="left"/>
      <w:pPr>
        <w:ind w:left="1364" w:hanging="360"/>
      </w:pPr>
    </w:lvl>
    <w:lvl w:ilvl="2" w:tplc="73EC95E6" w:tentative="1">
      <w:start w:val="1"/>
      <w:numFmt w:val="lowerRoman"/>
      <w:lvlText w:val="%3."/>
      <w:lvlJc w:val="right"/>
      <w:pPr>
        <w:ind w:left="2084" w:hanging="180"/>
      </w:pPr>
    </w:lvl>
    <w:lvl w:ilvl="3" w:tplc="1592F122" w:tentative="1">
      <w:start w:val="1"/>
      <w:numFmt w:val="decimal"/>
      <w:lvlText w:val="%4."/>
      <w:lvlJc w:val="left"/>
      <w:pPr>
        <w:ind w:left="2804" w:hanging="360"/>
      </w:pPr>
    </w:lvl>
    <w:lvl w:ilvl="4" w:tplc="42BA682E" w:tentative="1">
      <w:start w:val="1"/>
      <w:numFmt w:val="lowerLetter"/>
      <w:lvlText w:val="%5."/>
      <w:lvlJc w:val="left"/>
      <w:pPr>
        <w:ind w:left="3524" w:hanging="360"/>
      </w:pPr>
    </w:lvl>
    <w:lvl w:ilvl="5" w:tplc="47B6972A" w:tentative="1">
      <w:start w:val="1"/>
      <w:numFmt w:val="lowerRoman"/>
      <w:lvlText w:val="%6."/>
      <w:lvlJc w:val="right"/>
      <w:pPr>
        <w:ind w:left="4244" w:hanging="180"/>
      </w:pPr>
    </w:lvl>
    <w:lvl w:ilvl="6" w:tplc="92D0E0DC" w:tentative="1">
      <w:start w:val="1"/>
      <w:numFmt w:val="decimal"/>
      <w:lvlText w:val="%7."/>
      <w:lvlJc w:val="left"/>
      <w:pPr>
        <w:ind w:left="4964" w:hanging="360"/>
      </w:pPr>
    </w:lvl>
    <w:lvl w:ilvl="7" w:tplc="0DB05594" w:tentative="1">
      <w:start w:val="1"/>
      <w:numFmt w:val="lowerLetter"/>
      <w:lvlText w:val="%8."/>
      <w:lvlJc w:val="left"/>
      <w:pPr>
        <w:ind w:left="5684" w:hanging="360"/>
      </w:pPr>
    </w:lvl>
    <w:lvl w:ilvl="8" w:tplc="73089CA6" w:tentative="1">
      <w:start w:val="1"/>
      <w:numFmt w:val="lowerRoman"/>
      <w:lvlText w:val="%9."/>
      <w:lvlJc w:val="right"/>
      <w:pPr>
        <w:ind w:left="6404" w:hanging="180"/>
      </w:pPr>
    </w:lvl>
  </w:abstractNum>
  <w:abstractNum w:abstractNumId="86">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8">
    <w:nsid w:val="6F1E235E"/>
    <w:multiLevelType w:val="hybridMultilevel"/>
    <w:tmpl w:val="767AC9EC"/>
    <w:lvl w:ilvl="0" w:tplc="264EE18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9">
    <w:nsid w:val="72EB7A0E"/>
    <w:multiLevelType w:val="hybridMultilevel"/>
    <w:tmpl w:val="757A37CC"/>
    <w:lvl w:ilvl="0" w:tplc="9ECA2544">
      <w:start w:val="1"/>
      <w:numFmt w:val="decimal"/>
      <w:lvlText w:val="1.3.%1"/>
      <w:lvlJc w:val="left"/>
      <w:pPr>
        <w:ind w:left="1428" w:hanging="360"/>
      </w:pPr>
      <w:rPr>
        <w:rFonts w:hint="default"/>
      </w:rPr>
    </w:lvl>
    <w:lvl w:ilvl="1" w:tplc="0472EF52" w:tentative="1">
      <w:start w:val="1"/>
      <w:numFmt w:val="lowerLetter"/>
      <w:lvlText w:val="%2."/>
      <w:lvlJc w:val="left"/>
      <w:pPr>
        <w:ind w:left="1440" w:hanging="360"/>
      </w:pPr>
    </w:lvl>
    <w:lvl w:ilvl="2" w:tplc="CBBA23A0" w:tentative="1">
      <w:start w:val="1"/>
      <w:numFmt w:val="lowerRoman"/>
      <w:lvlText w:val="%3."/>
      <w:lvlJc w:val="right"/>
      <w:pPr>
        <w:ind w:left="2160" w:hanging="180"/>
      </w:pPr>
    </w:lvl>
    <w:lvl w:ilvl="3" w:tplc="3A42590E" w:tentative="1">
      <w:start w:val="1"/>
      <w:numFmt w:val="decimal"/>
      <w:lvlText w:val="%4."/>
      <w:lvlJc w:val="left"/>
      <w:pPr>
        <w:ind w:left="2880" w:hanging="360"/>
      </w:pPr>
    </w:lvl>
    <w:lvl w:ilvl="4" w:tplc="F86616C4" w:tentative="1">
      <w:start w:val="1"/>
      <w:numFmt w:val="lowerLetter"/>
      <w:lvlText w:val="%5."/>
      <w:lvlJc w:val="left"/>
      <w:pPr>
        <w:ind w:left="3600" w:hanging="360"/>
      </w:pPr>
    </w:lvl>
    <w:lvl w:ilvl="5" w:tplc="AF34D382" w:tentative="1">
      <w:start w:val="1"/>
      <w:numFmt w:val="lowerRoman"/>
      <w:lvlText w:val="%6."/>
      <w:lvlJc w:val="right"/>
      <w:pPr>
        <w:ind w:left="4320" w:hanging="180"/>
      </w:pPr>
    </w:lvl>
    <w:lvl w:ilvl="6" w:tplc="C41613D4" w:tentative="1">
      <w:start w:val="1"/>
      <w:numFmt w:val="decimal"/>
      <w:lvlText w:val="%7."/>
      <w:lvlJc w:val="left"/>
      <w:pPr>
        <w:ind w:left="5040" w:hanging="360"/>
      </w:pPr>
    </w:lvl>
    <w:lvl w:ilvl="7" w:tplc="FD068326" w:tentative="1">
      <w:start w:val="1"/>
      <w:numFmt w:val="lowerLetter"/>
      <w:lvlText w:val="%8."/>
      <w:lvlJc w:val="left"/>
      <w:pPr>
        <w:ind w:left="5760" w:hanging="360"/>
      </w:pPr>
    </w:lvl>
    <w:lvl w:ilvl="8" w:tplc="B4E06606" w:tentative="1">
      <w:start w:val="1"/>
      <w:numFmt w:val="lowerRoman"/>
      <w:lvlText w:val="%9."/>
      <w:lvlJc w:val="right"/>
      <w:pPr>
        <w:ind w:left="6480" w:hanging="180"/>
      </w:pPr>
    </w:lvl>
  </w:abstractNum>
  <w:abstractNum w:abstractNumId="90">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9BD0E19"/>
    <w:multiLevelType w:val="multilevel"/>
    <w:tmpl w:val="EE76C76C"/>
    <w:name w:val="WW8Num112"/>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6"/>
  </w:num>
  <w:num w:numId="2">
    <w:abstractNumId w:val="16"/>
  </w:num>
  <w:num w:numId="3">
    <w:abstractNumId w:val="12"/>
  </w:num>
  <w:num w:numId="4">
    <w:abstractNumId w:val="29"/>
  </w:num>
  <w:num w:numId="5">
    <w:abstractNumId w:val="50"/>
  </w:num>
  <w:num w:numId="6">
    <w:abstractNumId w:val="23"/>
  </w:num>
  <w:num w:numId="7">
    <w:abstractNumId w:val="21"/>
  </w:num>
  <w:num w:numId="8">
    <w:abstractNumId w:val="49"/>
  </w:num>
  <w:num w:numId="9">
    <w:abstractNumId w:val="45"/>
  </w:num>
  <w:num w:numId="10">
    <w:abstractNumId w:val="13"/>
  </w:num>
  <w:num w:numId="11">
    <w:abstractNumId w:val="87"/>
  </w:num>
  <w:num w:numId="12">
    <w:abstractNumId w:val="42"/>
  </w:num>
  <w:num w:numId="13">
    <w:abstractNumId w:val="61"/>
  </w:num>
  <w:num w:numId="14">
    <w:abstractNumId w:val="32"/>
  </w:num>
  <w:num w:numId="15">
    <w:abstractNumId w:val="83"/>
  </w:num>
  <w:num w:numId="16">
    <w:abstractNumId w:val="30"/>
  </w:num>
  <w:num w:numId="17">
    <w:abstractNumId w:val="68"/>
  </w:num>
  <w:num w:numId="18">
    <w:abstractNumId w:val="36"/>
  </w:num>
  <w:num w:numId="19">
    <w:abstractNumId w:val="17"/>
  </w:num>
  <w:num w:numId="20">
    <w:abstractNumId w:val="27"/>
  </w:num>
  <w:num w:numId="21">
    <w:abstractNumId w:val="8"/>
  </w:num>
  <w:num w:numId="22">
    <w:abstractNumId w:val="25"/>
  </w:num>
  <w:num w:numId="23">
    <w:abstractNumId w:val="93"/>
  </w:num>
  <w:num w:numId="24">
    <w:abstractNumId w:val="10"/>
  </w:num>
  <w:num w:numId="25">
    <w:abstractNumId w:val="76"/>
  </w:num>
  <w:num w:numId="26">
    <w:abstractNumId w:val="72"/>
  </w:num>
  <w:num w:numId="27">
    <w:abstractNumId w:val="24"/>
  </w:num>
  <w:num w:numId="28">
    <w:abstractNumId w:val="43"/>
  </w:num>
  <w:num w:numId="29">
    <w:abstractNumId w:val="62"/>
  </w:num>
  <w:num w:numId="30">
    <w:abstractNumId w:val="64"/>
  </w:num>
  <w:num w:numId="31">
    <w:abstractNumId w:val="48"/>
  </w:num>
  <w:num w:numId="32">
    <w:abstractNumId w:val="63"/>
  </w:num>
  <w:num w:numId="33">
    <w:abstractNumId w:val="54"/>
  </w:num>
  <w:num w:numId="34">
    <w:abstractNumId w:val="20"/>
  </w:num>
  <w:num w:numId="35">
    <w:abstractNumId w:val="11"/>
  </w:num>
  <w:num w:numId="36">
    <w:abstractNumId w:val="7"/>
  </w:num>
  <w:num w:numId="37">
    <w:abstractNumId w:val="37"/>
  </w:num>
  <w:num w:numId="38">
    <w:abstractNumId w:val="70"/>
  </w:num>
  <w:num w:numId="39">
    <w:abstractNumId w:val="22"/>
  </w:num>
  <w:num w:numId="40">
    <w:abstractNumId w:val="86"/>
  </w:num>
  <w:num w:numId="41">
    <w:abstractNumId w:val="9"/>
  </w:num>
  <w:num w:numId="42">
    <w:abstractNumId w:val="34"/>
  </w:num>
  <w:num w:numId="43">
    <w:abstractNumId w:val="92"/>
  </w:num>
  <w:num w:numId="44">
    <w:abstractNumId w:val="67"/>
  </w:num>
  <w:num w:numId="45">
    <w:abstractNumId w:val="90"/>
  </w:num>
  <w:num w:numId="46">
    <w:abstractNumId w:val="58"/>
  </w:num>
  <w:num w:numId="47">
    <w:abstractNumId w:val="77"/>
  </w:num>
  <w:num w:numId="48">
    <w:abstractNumId w:val="18"/>
  </w:num>
  <w:num w:numId="49">
    <w:abstractNumId w:val="60"/>
  </w:num>
  <w:num w:numId="50">
    <w:abstractNumId w:val="26"/>
  </w:num>
  <w:num w:numId="51">
    <w:abstractNumId w:val="35"/>
  </w:num>
  <w:num w:numId="52">
    <w:abstractNumId w:val="91"/>
  </w:num>
  <w:num w:numId="53">
    <w:abstractNumId w:val="75"/>
  </w:num>
  <w:num w:numId="54">
    <w:abstractNumId w:val="44"/>
  </w:num>
  <w:num w:numId="55">
    <w:abstractNumId w:val="81"/>
  </w:num>
  <w:num w:numId="56">
    <w:abstractNumId w:val="69"/>
  </w:num>
  <w:num w:numId="57">
    <w:abstractNumId w:val="31"/>
  </w:num>
  <w:num w:numId="58">
    <w:abstractNumId w:val="47"/>
  </w:num>
  <w:num w:numId="59">
    <w:abstractNumId w:val="74"/>
  </w:num>
  <w:num w:numId="60">
    <w:abstractNumId w:val="52"/>
  </w:num>
  <w:num w:numId="61">
    <w:abstractNumId w:val="40"/>
  </w:num>
  <w:num w:numId="62">
    <w:abstractNumId w:val="33"/>
  </w:num>
  <w:num w:numId="63">
    <w:abstractNumId w:val="0"/>
  </w:num>
  <w:num w:numId="64">
    <w:abstractNumId w:val="1"/>
  </w:num>
  <w:num w:numId="65">
    <w:abstractNumId w:val="2"/>
  </w:num>
  <w:num w:numId="66">
    <w:abstractNumId w:val="3"/>
  </w:num>
  <w:num w:numId="67">
    <w:abstractNumId w:val="5"/>
  </w:num>
  <w:num w:numId="68">
    <w:abstractNumId w:val="89"/>
  </w:num>
  <w:num w:numId="69">
    <w:abstractNumId w:val="55"/>
  </w:num>
  <w:num w:numId="70">
    <w:abstractNumId w:val="82"/>
  </w:num>
  <w:num w:numId="71">
    <w:abstractNumId w:val="41"/>
  </w:num>
  <w:num w:numId="72">
    <w:abstractNumId w:val="56"/>
  </w:num>
  <w:num w:numId="73">
    <w:abstractNumId w:val="80"/>
  </w:num>
  <w:num w:numId="74">
    <w:abstractNumId w:val="66"/>
  </w:num>
  <w:num w:numId="75">
    <w:abstractNumId w:val="28"/>
  </w:num>
  <w:num w:numId="76">
    <w:abstractNumId w:val="79"/>
  </w:num>
  <w:num w:numId="77">
    <w:abstractNumId w:val="85"/>
  </w:num>
  <w:num w:numId="78">
    <w:abstractNumId w:val="38"/>
  </w:num>
  <w:num w:numId="79">
    <w:abstractNumId w:val="46"/>
  </w:num>
  <w:num w:numId="80">
    <w:abstractNumId w:val="94"/>
  </w:num>
  <w:num w:numId="81">
    <w:abstractNumId w:val="14"/>
  </w:num>
  <w:num w:numId="82">
    <w:abstractNumId w:val="78"/>
  </w:num>
  <w:num w:numId="83">
    <w:abstractNumId w:val="19"/>
  </w:num>
  <w:num w:numId="84">
    <w:abstractNumId w:val="71"/>
  </w:num>
  <w:num w:numId="85">
    <w:abstractNumId w:val="39"/>
  </w:num>
  <w:num w:numId="86">
    <w:abstractNumId w:val="53"/>
  </w:num>
  <w:num w:numId="87">
    <w:abstractNumId w:val="59"/>
  </w:num>
  <w:num w:numId="88">
    <w:abstractNumId w:val="65"/>
  </w:num>
  <w:num w:numId="89">
    <w:abstractNumId w:val="15"/>
  </w:num>
  <w:num w:numId="90">
    <w:abstractNumId w:val="84"/>
  </w:num>
  <w:num w:numId="91">
    <w:abstractNumId w:val="88"/>
  </w:num>
  <w:num w:numId="92">
    <w:abstractNumId w:val="57"/>
  </w:num>
  <w:num w:numId="93">
    <w:abstractNumId w:val="51"/>
  </w:num>
  <w:num w:numId="94">
    <w:abstractNumId w:val="73"/>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948D5"/>
    <w:rsid w:val="00000DAC"/>
    <w:rsid w:val="00002077"/>
    <w:rsid w:val="000026E9"/>
    <w:rsid w:val="00003459"/>
    <w:rsid w:val="000060B2"/>
    <w:rsid w:val="00006217"/>
    <w:rsid w:val="00014BC5"/>
    <w:rsid w:val="000165A7"/>
    <w:rsid w:val="000170FE"/>
    <w:rsid w:val="00017432"/>
    <w:rsid w:val="00017543"/>
    <w:rsid w:val="000217E5"/>
    <w:rsid w:val="000220E8"/>
    <w:rsid w:val="00023765"/>
    <w:rsid w:val="00024D1A"/>
    <w:rsid w:val="0002610D"/>
    <w:rsid w:val="00026B5E"/>
    <w:rsid w:val="00031178"/>
    <w:rsid w:val="00031C49"/>
    <w:rsid w:val="00032BEF"/>
    <w:rsid w:val="000377E6"/>
    <w:rsid w:val="00042B84"/>
    <w:rsid w:val="0004445F"/>
    <w:rsid w:val="00044CAB"/>
    <w:rsid w:val="000466F2"/>
    <w:rsid w:val="00046C11"/>
    <w:rsid w:val="00047D0B"/>
    <w:rsid w:val="000509EC"/>
    <w:rsid w:val="00053B97"/>
    <w:rsid w:val="0005592E"/>
    <w:rsid w:val="000578E3"/>
    <w:rsid w:val="00060065"/>
    <w:rsid w:val="00063509"/>
    <w:rsid w:val="00063822"/>
    <w:rsid w:val="00064937"/>
    <w:rsid w:val="00066AAE"/>
    <w:rsid w:val="00076A31"/>
    <w:rsid w:val="000777AB"/>
    <w:rsid w:val="00080C11"/>
    <w:rsid w:val="00082146"/>
    <w:rsid w:val="00082D5B"/>
    <w:rsid w:val="00082F94"/>
    <w:rsid w:val="00084DE3"/>
    <w:rsid w:val="00085484"/>
    <w:rsid w:val="00085F72"/>
    <w:rsid w:val="0009455B"/>
    <w:rsid w:val="0009575F"/>
    <w:rsid w:val="000A0ACE"/>
    <w:rsid w:val="000A50A6"/>
    <w:rsid w:val="000A60A3"/>
    <w:rsid w:val="000A60DF"/>
    <w:rsid w:val="000A6E2A"/>
    <w:rsid w:val="000B0CB5"/>
    <w:rsid w:val="000B119C"/>
    <w:rsid w:val="000B1234"/>
    <w:rsid w:val="000B40C1"/>
    <w:rsid w:val="000B413C"/>
    <w:rsid w:val="000B6B3F"/>
    <w:rsid w:val="000B77FA"/>
    <w:rsid w:val="000C1B11"/>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349A"/>
    <w:rsid w:val="00105101"/>
    <w:rsid w:val="00107B80"/>
    <w:rsid w:val="00110224"/>
    <w:rsid w:val="00113008"/>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61BE2"/>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39"/>
    <w:rsid w:val="00191162"/>
    <w:rsid w:val="001927C9"/>
    <w:rsid w:val="00192C65"/>
    <w:rsid w:val="001938F1"/>
    <w:rsid w:val="001948AA"/>
    <w:rsid w:val="00195EF2"/>
    <w:rsid w:val="001A402F"/>
    <w:rsid w:val="001A67F5"/>
    <w:rsid w:val="001B0FDE"/>
    <w:rsid w:val="001B21AC"/>
    <w:rsid w:val="001B3A51"/>
    <w:rsid w:val="001B415F"/>
    <w:rsid w:val="001B5885"/>
    <w:rsid w:val="001B7BB2"/>
    <w:rsid w:val="001B7C07"/>
    <w:rsid w:val="001C0DB1"/>
    <w:rsid w:val="001C1502"/>
    <w:rsid w:val="001C2453"/>
    <w:rsid w:val="001C42FB"/>
    <w:rsid w:val="001C48B2"/>
    <w:rsid w:val="001C6495"/>
    <w:rsid w:val="001C6EE5"/>
    <w:rsid w:val="001C7E3D"/>
    <w:rsid w:val="001D0886"/>
    <w:rsid w:val="001D0AAB"/>
    <w:rsid w:val="001D21BB"/>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0EAD"/>
    <w:rsid w:val="00281DF0"/>
    <w:rsid w:val="0028492E"/>
    <w:rsid w:val="00285BEF"/>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1A2A"/>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2D0"/>
    <w:rsid w:val="00307DD2"/>
    <w:rsid w:val="00311879"/>
    <w:rsid w:val="003158B0"/>
    <w:rsid w:val="00315FBB"/>
    <w:rsid w:val="00316CC4"/>
    <w:rsid w:val="0031765D"/>
    <w:rsid w:val="0032153B"/>
    <w:rsid w:val="00322256"/>
    <w:rsid w:val="00323AE4"/>
    <w:rsid w:val="003248F4"/>
    <w:rsid w:val="00324B26"/>
    <w:rsid w:val="00325155"/>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C61"/>
    <w:rsid w:val="00385F42"/>
    <w:rsid w:val="003864A5"/>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A7C00"/>
    <w:rsid w:val="003B0645"/>
    <w:rsid w:val="003B0913"/>
    <w:rsid w:val="003C1D69"/>
    <w:rsid w:val="003C38F0"/>
    <w:rsid w:val="003C467D"/>
    <w:rsid w:val="003C5211"/>
    <w:rsid w:val="003C5E25"/>
    <w:rsid w:val="003C734F"/>
    <w:rsid w:val="003C7469"/>
    <w:rsid w:val="003D0AA6"/>
    <w:rsid w:val="003D13F4"/>
    <w:rsid w:val="003D3164"/>
    <w:rsid w:val="003D438F"/>
    <w:rsid w:val="003D43C1"/>
    <w:rsid w:val="003D48E5"/>
    <w:rsid w:val="003D5E36"/>
    <w:rsid w:val="003D7660"/>
    <w:rsid w:val="003E0E8A"/>
    <w:rsid w:val="003E1D49"/>
    <w:rsid w:val="003E4AC8"/>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615"/>
    <w:rsid w:val="00427B60"/>
    <w:rsid w:val="004304E4"/>
    <w:rsid w:val="00432149"/>
    <w:rsid w:val="0043332E"/>
    <w:rsid w:val="00435F48"/>
    <w:rsid w:val="00437A83"/>
    <w:rsid w:val="0044002D"/>
    <w:rsid w:val="00440946"/>
    <w:rsid w:val="00440B2D"/>
    <w:rsid w:val="00441080"/>
    <w:rsid w:val="0045194E"/>
    <w:rsid w:val="0045265E"/>
    <w:rsid w:val="00454CAB"/>
    <w:rsid w:val="00457FA3"/>
    <w:rsid w:val="00461D1B"/>
    <w:rsid w:val="004625AD"/>
    <w:rsid w:val="00464A86"/>
    <w:rsid w:val="0047074E"/>
    <w:rsid w:val="00470C8D"/>
    <w:rsid w:val="004777A3"/>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E7C"/>
    <w:rsid w:val="004B2E10"/>
    <w:rsid w:val="004B3332"/>
    <w:rsid w:val="004B3E83"/>
    <w:rsid w:val="004B5DD8"/>
    <w:rsid w:val="004B7CA8"/>
    <w:rsid w:val="004C0030"/>
    <w:rsid w:val="004C3E28"/>
    <w:rsid w:val="004C63EA"/>
    <w:rsid w:val="004D0C1D"/>
    <w:rsid w:val="004D4C01"/>
    <w:rsid w:val="004D51E3"/>
    <w:rsid w:val="004D6614"/>
    <w:rsid w:val="004E0499"/>
    <w:rsid w:val="004E09D6"/>
    <w:rsid w:val="004E264B"/>
    <w:rsid w:val="004E267B"/>
    <w:rsid w:val="004E3BAA"/>
    <w:rsid w:val="004E64D9"/>
    <w:rsid w:val="004F0722"/>
    <w:rsid w:val="004F1B70"/>
    <w:rsid w:val="004F33B9"/>
    <w:rsid w:val="004F659B"/>
    <w:rsid w:val="004F72D2"/>
    <w:rsid w:val="00500D9B"/>
    <w:rsid w:val="005026A4"/>
    <w:rsid w:val="00507507"/>
    <w:rsid w:val="00510572"/>
    <w:rsid w:val="005111DE"/>
    <w:rsid w:val="00511287"/>
    <w:rsid w:val="0051303D"/>
    <w:rsid w:val="005135A3"/>
    <w:rsid w:val="00513DB5"/>
    <w:rsid w:val="00522337"/>
    <w:rsid w:val="005253C8"/>
    <w:rsid w:val="00531303"/>
    <w:rsid w:val="005326D6"/>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4DB"/>
    <w:rsid w:val="00556968"/>
    <w:rsid w:val="0056046A"/>
    <w:rsid w:val="0056144C"/>
    <w:rsid w:val="005617CD"/>
    <w:rsid w:val="005619A9"/>
    <w:rsid w:val="0056417D"/>
    <w:rsid w:val="0056425E"/>
    <w:rsid w:val="005674D8"/>
    <w:rsid w:val="00575B45"/>
    <w:rsid w:val="005764A1"/>
    <w:rsid w:val="00577FED"/>
    <w:rsid w:val="00580FFE"/>
    <w:rsid w:val="00581344"/>
    <w:rsid w:val="005821DE"/>
    <w:rsid w:val="005824C6"/>
    <w:rsid w:val="00583AE4"/>
    <w:rsid w:val="00585221"/>
    <w:rsid w:val="00585359"/>
    <w:rsid w:val="00592068"/>
    <w:rsid w:val="00593856"/>
    <w:rsid w:val="0059399C"/>
    <w:rsid w:val="00597604"/>
    <w:rsid w:val="005A1AFF"/>
    <w:rsid w:val="005A267E"/>
    <w:rsid w:val="005A4962"/>
    <w:rsid w:val="005A4B63"/>
    <w:rsid w:val="005A69AB"/>
    <w:rsid w:val="005A7A6F"/>
    <w:rsid w:val="005B1996"/>
    <w:rsid w:val="005B4B5F"/>
    <w:rsid w:val="005C13CF"/>
    <w:rsid w:val="005C3455"/>
    <w:rsid w:val="005C3FA1"/>
    <w:rsid w:val="005D1F22"/>
    <w:rsid w:val="005D2573"/>
    <w:rsid w:val="005D3D31"/>
    <w:rsid w:val="005D3DB3"/>
    <w:rsid w:val="005D441F"/>
    <w:rsid w:val="005D4A34"/>
    <w:rsid w:val="005D6C10"/>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7E42"/>
    <w:rsid w:val="006317EC"/>
    <w:rsid w:val="00631F6C"/>
    <w:rsid w:val="006323ED"/>
    <w:rsid w:val="00633388"/>
    <w:rsid w:val="00633D1F"/>
    <w:rsid w:val="006346ED"/>
    <w:rsid w:val="006355A1"/>
    <w:rsid w:val="00636496"/>
    <w:rsid w:val="00636F3F"/>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5765"/>
    <w:rsid w:val="00687357"/>
    <w:rsid w:val="00691051"/>
    <w:rsid w:val="00693B1B"/>
    <w:rsid w:val="00694BF3"/>
    <w:rsid w:val="00696CCE"/>
    <w:rsid w:val="00696E7C"/>
    <w:rsid w:val="00697418"/>
    <w:rsid w:val="00697CC0"/>
    <w:rsid w:val="006A2114"/>
    <w:rsid w:val="006A3267"/>
    <w:rsid w:val="006A5F26"/>
    <w:rsid w:val="006A68C8"/>
    <w:rsid w:val="006B0093"/>
    <w:rsid w:val="006B2A53"/>
    <w:rsid w:val="006B32C7"/>
    <w:rsid w:val="006B4B2F"/>
    <w:rsid w:val="006B57BB"/>
    <w:rsid w:val="006B64BF"/>
    <w:rsid w:val="006C05BC"/>
    <w:rsid w:val="006C093E"/>
    <w:rsid w:val="006C131A"/>
    <w:rsid w:val="006C26BC"/>
    <w:rsid w:val="006C40CB"/>
    <w:rsid w:val="006C7FA8"/>
    <w:rsid w:val="006D2F75"/>
    <w:rsid w:val="006D3209"/>
    <w:rsid w:val="006E0FA2"/>
    <w:rsid w:val="006E1371"/>
    <w:rsid w:val="006E207D"/>
    <w:rsid w:val="006E2171"/>
    <w:rsid w:val="006E3540"/>
    <w:rsid w:val="006E5438"/>
    <w:rsid w:val="006E5695"/>
    <w:rsid w:val="006E7271"/>
    <w:rsid w:val="006F0B47"/>
    <w:rsid w:val="006F2BEC"/>
    <w:rsid w:val="006F75E2"/>
    <w:rsid w:val="006F7A97"/>
    <w:rsid w:val="00702547"/>
    <w:rsid w:val="0070436E"/>
    <w:rsid w:val="00705206"/>
    <w:rsid w:val="00706492"/>
    <w:rsid w:val="00707E88"/>
    <w:rsid w:val="00710053"/>
    <w:rsid w:val="00710B75"/>
    <w:rsid w:val="00710D5B"/>
    <w:rsid w:val="0071359E"/>
    <w:rsid w:val="0071404E"/>
    <w:rsid w:val="0071472A"/>
    <w:rsid w:val="00715BBE"/>
    <w:rsid w:val="00717A39"/>
    <w:rsid w:val="00721DE4"/>
    <w:rsid w:val="00730E96"/>
    <w:rsid w:val="00731E25"/>
    <w:rsid w:val="00731E2E"/>
    <w:rsid w:val="007346C0"/>
    <w:rsid w:val="00734FF7"/>
    <w:rsid w:val="00735892"/>
    <w:rsid w:val="00736ED7"/>
    <w:rsid w:val="00740479"/>
    <w:rsid w:val="007416B4"/>
    <w:rsid w:val="00741869"/>
    <w:rsid w:val="00743916"/>
    <w:rsid w:val="007441AC"/>
    <w:rsid w:val="007442D3"/>
    <w:rsid w:val="007455F6"/>
    <w:rsid w:val="00745B56"/>
    <w:rsid w:val="00747A22"/>
    <w:rsid w:val="0075014E"/>
    <w:rsid w:val="0075306A"/>
    <w:rsid w:val="007550AA"/>
    <w:rsid w:val="00761C6F"/>
    <w:rsid w:val="00761FAC"/>
    <w:rsid w:val="007635F8"/>
    <w:rsid w:val="00771DBA"/>
    <w:rsid w:val="00777E13"/>
    <w:rsid w:val="00781CED"/>
    <w:rsid w:val="00782702"/>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3FB0"/>
    <w:rsid w:val="007E5CE0"/>
    <w:rsid w:val="007E7498"/>
    <w:rsid w:val="007F15A4"/>
    <w:rsid w:val="007F3548"/>
    <w:rsid w:val="007F3C27"/>
    <w:rsid w:val="007F4C4C"/>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17E0"/>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15FA"/>
    <w:rsid w:val="00863521"/>
    <w:rsid w:val="008639F4"/>
    <w:rsid w:val="00863FE2"/>
    <w:rsid w:val="0086560E"/>
    <w:rsid w:val="00865BE4"/>
    <w:rsid w:val="008660FC"/>
    <w:rsid w:val="00866D0A"/>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B0139"/>
    <w:rsid w:val="008B29D7"/>
    <w:rsid w:val="008B326A"/>
    <w:rsid w:val="008B3C5F"/>
    <w:rsid w:val="008B45BB"/>
    <w:rsid w:val="008B4DA0"/>
    <w:rsid w:val="008B58E8"/>
    <w:rsid w:val="008B68BC"/>
    <w:rsid w:val="008D0A15"/>
    <w:rsid w:val="008D118F"/>
    <w:rsid w:val="008D2226"/>
    <w:rsid w:val="008D52F0"/>
    <w:rsid w:val="008D570D"/>
    <w:rsid w:val="008D6240"/>
    <w:rsid w:val="008D7202"/>
    <w:rsid w:val="008E0118"/>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0508"/>
    <w:rsid w:val="00902307"/>
    <w:rsid w:val="009041F8"/>
    <w:rsid w:val="0090505A"/>
    <w:rsid w:val="009061D1"/>
    <w:rsid w:val="0090753A"/>
    <w:rsid w:val="00910BE4"/>
    <w:rsid w:val="00910FAE"/>
    <w:rsid w:val="00910FEB"/>
    <w:rsid w:val="00911B8D"/>
    <w:rsid w:val="009150C7"/>
    <w:rsid w:val="00916020"/>
    <w:rsid w:val="0091636A"/>
    <w:rsid w:val="0091638E"/>
    <w:rsid w:val="0092069A"/>
    <w:rsid w:val="00920705"/>
    <w:rsid w:val="009237F5"/>
    <w:rsid w:val="0092627C"/>
    <w:rsid w:val="00926576"/>
    <w:rsid w:val="0093062F"/>
    <w:rsid w:val="00932EE2"/>
    <w:rsid w:val="0093531C"/>
    <w:rsid w:val="009407F9"/>
    <w:rsid w:val="009411F5"/>
    <w:rsid w:val="009419B9"/>
    <w:rsid w:val="00942EF8"/>
    <w:rsid w:val="00944861"/>
    <w:rsid w:val="00951A01"/>
    <w:rsid w:val="00951A41"/>
    <w:rsid w:val="009526A2"/>
    <w:rsid w:val="009533FA"/>
    <w:rsid w:val="00956353"/>
    <w:rsid w:val="009565B9"/>
    <w:rsid w:val="0095722B"/>
    <w:rsid w:val="0096000A"/>
    <w:rsid w:val="00960F1F"/>
    <w:rsid w:val="0096234C"/>
    <w:rsid w:val="00962A9D"/>
    <w:rsid w:val="00962DCD"/>
    <w:rsid w:val="009662B7"/>
    <w:rsid w:val="009676D7"/>
    <w:rsid w:val="00970B55"/>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96E76"/>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4416"/>
    <w:rsid w:val="009D56EB"/>
    <w:rsid w:val="009D6A51"/>
    <w:rsid w:val="009D7B19"/>
    <w:rsid w:val="009E0E54"/>
    <w:rsid w:val="009E1F56"/>
    <w:rsid w:val="009E3748"/>
    <w:rsid w:val="009E3F00"/>
    <w:rsid w:val="009E5A8C"/>
    <w:rsid w:val="009E6270"/>
    <w:rsid w:val="009E71B3"/>
    <w:rsid w:val="009E731F"/>
    <w:rsid w:val="009E75FC"/>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072C3"/>
    <w:rsid w:val="00A10172"/>
    <w:rsid w:val="00A10BC6"/>
    <w:rsid w:val="00A11C19"/>
    <w:rsid w:val="00A124F7"/>
    <w:rsid w:val="00A136FA"/>
    <w:rsid w:val="00A13A30"/>
    <w:rsid w:val="00A1512F"/>
    <w:rsid w:val="00A17AB5"/>
    <w:rsid w:val="00A17AEC"/>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3F9D"/>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1B8"/>
    <w:rsid w:val="00A95B57"/>
    <w:rsid w:val="00A95F00"/>
    <w:rsid w:val="00AA2946"/>
    <w:rsid w:val="00AA34B6"/>
    <w:rsid w:val="00AA36AF"/>
    <w:rsid w:val="00AA40B8"/>
    <w:rsid w:val="00AA74B6"/>
    <w:rsid w:val="00AA7EFD"/>
    <w:rsid w:val="00AB01A6"/>
    <w:rsid w:val="00AB12B0"/>
    <w:rsid w:val="00AB3D11"/>
    <w:rsid w:val="00AB46B1"/>
    <w:rsid w:val="00AB6C47"/>
    <w:rsid w:val="00AC042E"/>
    <w:rsid w:val="00AC1C99"/>
    <w:rsid w:val="00AC215F"/>
    <w:rsid w:val="00AC35C7"/>
    <w:rsid w:val="00AC3925"/>
    <w:rsid w:val="00AC4C19"/>
    <w:rsid w:val="00AC5033"/>
    <w:rsid w:val="00AC57C2"/>
    <w:rsid w:val="00AC69B8"/>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415"/>
    <w:rsid w:val="00B20DF0"/>
    <w:rsid w:val="00B2173E"/>
    <w:rsid w:val="00B21959"/>
    <w:rsid w:val="00B22564"/>
    <w:rsid w:val="00B2512B"/>
    <w:rsid w:val="00B25B36"/>
    <w:rsid w:val="00B268B0"/>
    <w:rsid w:val="00B27012"/>
    <w:rsid w:val="00B3207D"/>
    <w:rsid w:val="00B3601B"/>
    <w:rsid w:val="00B3689C"/>
    <w:rsid w:val="00B4029B"/>
    <w:rsid w:val="00B41CF4"/>
    <w:rsid w:val="00B4259F"/>
    <w:rsid w:val="00B44CFF"/>
    <w:rsid w:val="00B51AC6"/>
    <w:rsid w:val="00B52FE0"/>
    <w:rsid w:val="00B5608B"/>
    <w:rsid w:val="00B5752F"/>
    <w:rsid w:val="00B60DE4"/>
    <w:rsid w:val="00B61CBC"/>
    <w:rsid w:val="00B62EB2"/>
    <w:rsid w:val="00B64E27"/>
    <w:rsid w:val="00B70030"/>
    <w:rsid w:val="00B71021"/>
    <w:rsid w:val="00B719AE"/>
    <w:rsid w:val="00B71C4B"/>
    <w:rsid w:val="00B771CA"/>
    <w:rsid w:val="00B77D1D"/>
    <w:rsid w:val="00B82D6F"/>
    <w:rsid w:val="00B90655"/>
    <w:rsid w:val="00B91302"/>
    <w:rsid w:val="00B92973"/>
    <w:rsid w:val="00B937BC"/>
    <w:rsid w:val="00B93FB3"/>
    <w:rsid w:val="00B954C7"/>
    <w:rsid w:val="00BA121C"/>
    <w:rsid w:val="00BA17FF"/>
    <w:rsid w:val="00BA56EF"/>
    <w:rsid w:val="00BA7DB3"/>
    <w:rsid w:val="00BB079A"/>
    <w:rsid w:val="00BB079E"/>
    <w:rsid w:val="00BB3D4D"/>
    <w:rsid w:val="00BB49A2"/>
    <w:rsid w:val="00BB6BDC"/>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34D"/>
    <w:rsid w:val="00BF6CC4"/>
    <w:rsid w:val="00C0532F"/>
    <w:rsid w:val="00C0625B"/>
    <w:rsid w:val="00C0686E"/>
    <w:rsid w:val="00C071A9"/>
    <w:rsid w:val="00C0770D"/>
    <w:rsid w:val="00C11ABF"/>
    <w:rsid w:val="00C11E91"/>
    <w:rsid w:val="00C12C2C"/>
    <w:rsid w:val="00C20124"/>
    <w:rsid w:val="00C23038"/>
    <w:rsid w:val="00C2338F"/>
    <w:rsid w:val="00C26A1A"/>
    <w:rsid w:val="00C367FC"/>
    <w:rsid w:val="00C373AD"/>
    <w:rsid w:val="00C40A83"/>
    <w:rsid w:val="00C43AB6"/>
    <w:rsid w:val="00C45BBA"/>
    <w:rsid w:val="00C46981"/>
    <w:rsid w:val="00C47B9D"/>
    <w:rsid w:val="00C509FF"/>
    <w:rsid w:val="00C52887"/>
    <w:rsid w:val="00C53BE9"/>
    <w:rsid w:val="00C559F9"/>
    <w:rsid w:val="00C57711"/>
    <w:rsid w:val="00C57C11"/>
    <w:rsid w:val="00C61EEE"/>
    <w:rsid w:val="00C639CD"/>
    <w:rsid w:val="00C6473C"/>
    <w:rsid w:val="00C65FD5"/>
    <w:rsid w:val="00C67023"/>
    <w:rsid w:val="00C710BB"/>
    <w:rsid w:val="00C737FE"/>
    <w:rsid w:val="00C73DDA"/>
    <w:rsid w:val="00C758B1"/>
    <w:rsid w:val="00C77C47"/>
    <w:rsid w:val="00C85082"/>
    <w:rsid w:val="00C859EC"/>
    <w:rsid w:val="00C9515E"/>
    <w:rsid w:val="00C96466"/>
    <w:rsid w:val="00C97171"/>
    <w:rsid w:val="00CA174C"/>
    <w:rsid w:val="00CA22B0"/>
    <w:rsid w:val="00CA3F33"/>
    <w:rsid w:val="00CA4895"/>
    <w:rsid w:val="00CA4B84"/>
    <w:rsid w:val="00CA6BD3"/>
    <w:rsid w:val="00CA6C1F"/>
    <w:rsid w:val="00CB20AA"/>
    <w:rsid w:val="00CB5381"/>
    <w:rsid w:val="00CC0552"/>
    <w:rsid w:val="00CC1407"/>
    <w:rsid w:val="00CC325D"/>
    <w:rsid w:val="00CC4089"/>
    <w:rsid w:val="00CC59BC"/>
    <w:rsid w:val="00CD56D5"/>
    <w:rsid w:val="00CD5857"/>
    <w:rsid w:val="00CE09CD"/>
    <w:rsid w:val="00CE417A"/>
    <w:rsid w:val="00CE6CC1"/>
    <w:rsid w:val="00CE77C8"/>
    <w:rsid w:val="00CF2BE5"/>
    <w:rsid w:val="00CF2E06"/>
    <w:rsid w:val="00CF5117"/>
    <w:rsid w:val="00CF6FEA"/>
    <w:rsid w:val="00D0087A"/>
    <w:rsid w:val="00D00A1E"/>
    <w:rsid w:val="00D0207F"/>
    <w:rsid w:val="00D040FC"/>
    <w:rsid w:val="00D057D5"/>
    <w:rsid w:val="00D0608F"/>
    <w:rsid w:val="00D0636A"/>
    <w:rsid w:val="00D106EB"/>
    <w:rsid w:val="00D1245F"/>
    <w:rsid w:val="00D1454B"/>
    <w:rsid w:val="00D16459"/>
    <w:rsid w:val="00D16CBC"/>
    <w:rsid w:val="00D20ED0"/>
    <w:rsid w:val="00D21C01"/>
    <w:rsid w:val="00D248B7"/>
    <w:rsid w:val="00D26F9E"/>
    <w:rsid w:val="00D3059B"/>
    <w:rsid w:val="00D32B13"/>
    <w:rsid w:val="00D32F01"/>
    <w:rsid w:val="00D33FCD"/>
    <w:rsid w:val="00D352CB"/>
    <w:rsid w:val="00D35556"/>
    <w:rsid w:val="00D35BAF"/>
    <w:rsid w:val="00D36FEA"/>
    <w:rsid w:val="00D372F6"/>
    <w:rsid w:val="00D37B69"/>
    <w:rsid w:val="00D40099"/>
    <w:rsid w:val="00D40F2B"/>
    <w:rsid w:val="00D41942"/>
    <w:rsid w:val="00D420EC"/>
    <w:rsid w:val="00D44E22"/>
    <w:rsid w:val="00D463CE"/>
    <w:rsid w:val="00D47822"/>
    <w:rsid w:val="00D505DB"/>
    <w:rsid w:val="00D51FD3"/>
    <w:rsid w:val="00D53681"/>
    <w:rsid w:val="00D6082B"/>
    <w:rsid w:val="00D60970"/>
    <w:rsid w:val="00D650FD"/>
    <w:rsid w:val="00D7150D"/>
    <w:rsid w:val="00D71914"/>
    <w:rsid w:val="00D71E35"/>
    <w:rsid w:val="00D74F96"/>
    <w:rsid w:val="00D80234"/>
    <w:rsid w:val="00D82291"/>
    <w:rsid w:val="00D82432"/>
    <w:rsid w:val="00D844CF"/>
    <w:rsid w:val="00D84CA3"/>
    <w:rsid w:val="00D86923"/>
    <w:rsid w:val="00D86E90"/>
    <w:rsid w:val="00D87151"/>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1AC2"/>
    <w:rsid w:val="00DB2100"/>
    <w:rsid w:val="00DB2517"/>
    <w:rsid w:val="00DB481F"/>
    <w:rsid w:val="00DB60F6"/>
    <w:rsid w:val="00DB7642"/>
    <w:rsid w:val="00DB77EC"/>
    <w:rsid w:val="00DB7851"/>
    <w:rsid w:val="00DB7A0D"/>
    <w:rsid w:val="00DC0089"/>
    <w:rsid w:val="00DC1329"/>
    <w:rsid w:val="00DC4BAD"/>
    <w:rsid w:val="00DC4FC9"/>
    <w:rsid w:val="00DD26EA"/>
    <w:rsid w:val="00DD67BE"/>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59A"/>
    <w:rsid w:val="00E14BFC"/>
    <w:rsid w:val="00E15F10"/>
    <w:rsid w:val="00E16968"/>
    <w:rsid w:val="00E17B40"/>
    <w:rsid w:val="00E2047F"/>
    <w:rsid w:val="00E220EE"/>
    <w:rsid w:val="00E26F81"/>
    <w:rsid w:val="00E35313"/>
    <w:rsid w:val="00E35C24"/>
    <w:rsid w:val="00E364BD"/>
    <w:rsid w:val="00E3763D"/>
    <w:rsid w:val="00E41748"/>
    <w:rsid w:val="00E5065E"/>
    <w:rsid w:val="00E530F7"/>
    <w:rsid w:val="00E55DF0"/>
    <w:rsid w:val="00E562E3"/>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26B"/>
    <w:rsid w:val="00E975A5"/>
    <w:rsid w:val="00EA07CB"/>
    <w:rsid w:val="00EA387A"/>
    <w:rsid w:val="00EA3D6D"/>
    <w:rsid w:val="00EA4619"/>
    <w:rsid w:val="00EB0436"/>
    <w:rsid w:val="00EB3E72"/>
    <w:rsid w:val="00EB5105"/>
    <w:rsid w:val="00EB73CE"/>
    <w:rsid w:val="00EC13F6"/>
    <w:rsid w:val="00EC1A95"/>
    <w:rsid w:val="00EC454D"/>
    <w:rsid w:val="00EC4EE3"/>
    <w:rsid w:val="00EC58DD"/>
    <w:rsid w:val="00EC5E17"/>
    <w:rsid w:val="00EC7CE9"/>
    <w:rsid w:val="00ED1B2D"/>
    <w:rsid w:val="00ED2FB5"/>
    <w:rsid w:val="00ED60FD"/>
    <w:rsid w:val="00EE27C6"/>
    <w:rsid w:val="00EE360B"/>
    <w:rsid w:val="00EE66D6"/>
    <w:rsid w:val="00EF1F2A"/>
    <w:rsid w:val="00EF26DE"/>
    <w:rsid w:val="00EF4ED1"/>
    <w:rsid w:val="00EF5AA9"/>
    <w:rsid w:val="00EF7DCE"/>
    <w:rsid w:val="00F00902"/>
    <w:rsid w:val="00F03BC1"/>
    <w:rsid w:val="00F03D8C"/>
    <w:rsid w:val="00F04BCB"/>
    <w:rsid w:val="00F076CB"/>
    <w:rsid w:val="00F123A1"/>
    <w:rsid w:val="00F146B8"/>
    <w:rsid w:val="00F16CE4"/>
    <w:rsid w:val="00F176BC"/>
    <w:rsid w:val="00F23FDE"/>
    <w:rsid w:val="00F249D9"/>
    <w:rsid w:val="00F25592"/>
    <w:rsid w:val="00F25640"/>
    <w:rsid w:val="00F257FE"/>
    <w:rsid w:val="00F258A0"/>
    <w:rsid w:val="00F3142F"/>
    <w:rsid w:val="00F31A9A"/>
    <w:rsid w:val="00F335E6"/>
    <w:rsid w:val="00F3417A"/>
    <w:rsid w:val="00F3634E"/>
    <w:rsid w:val="00F379B2"/>
    <w:rsid w:val="00F41A38"/>
    <w:rsid w:val="00F42C52"/>
    <w:rsid w:val="00F436CC"/>
    <w:rsid w:val="00F47A39"/>
    <w:rsid w:val="00F532A7"/>
    <w:rsid w:val="00F54479"/>
    <w:rsid w:val="00F55190"/>
    <w:rsid w:val="00F56B6A"/>
    <w:rsid w:val="00F5794B"/>
    <w:rsid w:val="00F60858"/>
    <w:rsid w:val="00F60875"/>
    <w:rsid w:val="00F629D9"/>
    <w:rsid w:val="00F6429D"/>
    <w:rsid w:val="00F65D6D"/>
    <w:rsid w:val="00F66445"/>
    <w:rsid w:val="00F729C8"/>
    <w:rsid w:val="00F72DD1"/>
    <w:rsid w:val="00F735ED"/>
    <w:rsid w:val="00F74DA1"/>
    <w:rsid w:val="00F752D3"/>
    <w:rsid w:val="00F75DB5"/>
    <w:rsid w:val="00F76AB0"/>
    <w:rsid w:val="00F76C2A"/>
    <w:rsid w:val="00F77229"/>
    <w:rsid w:val="00F776E4"/>
    <w:rsid w:val="00F82BEF"/>
    <w:rsid w:val="00F913CA"/>
    <w:rsid w:val="00F91597"/>
    <w:rsid w:val="00F9366D"/>
    <w:rsid w:val="00F936A5"/>
    <w:rsid w:val="00F93E6F"/>
    <w:rsid w:val="00F94074"/>
    <w:rsid w:val="00F9432A"/>
    <w:rsid w:val="00F946C8"/>
    <w:rsid w:val="00F9545A"/>
    <w:rsid w:val="00F978AA"/>
    <w:rsid w:val="00FA0702"/>
    <w:rsid w:val="00FA70B3"/>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3DD7"/>
    <w:rsid w:val="00FF4223"/>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6"/>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9"/>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61"/>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32370329">
      <w:bodyDiv w:val="1"/>
      <w:marLeft w:val="0"/>
      <w:marRight w:val="0"/>
      <w:marTop w:val="0"/>
      <w:marBottom w:val="0"/>
      <w:divBdr>
        <w:top w:val="none" w:sz="0" w:space="0" w:color="auto"/>
        <w:left w:val="none" w:sz="0" w:space="0" w:color="auto"/>
        <w:bottom w:val="none" w:sz="0" w:space="0" w:color="auto"/>
        <w:right w:val="none" w:sz="0" w:space="0" w:color="auto"/>
      </w:divBdr>
    </w:div>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 w:id="19029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6D7A1-A6C9-48AF-BC49-E1C6B638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56</Pages>
  <Words>18230</Words>
  <Characters>103912</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22</cp:revision>
  <cp:lastPrinted>2019-02-07T11:30:00Z</cp:lastPrinted>
  <dcterms:created xsi:type="dcterms:W3CDTF">2019-01-30T13:23:00Z</dcterms:created>
  <dcterms:modified xsi:type="dcterms:W3CDTF">2019-02-07T11:53:00Z</dcterms:modified>
</cp:coreProperties>
</file>