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48" w:rsidRPr="009C0361" w:rsidRDefault="0090347C" w:rsidP="00E22824">
      <w:pPr>
        <w:tabs>
          <w:tab w:val="left" w:pos="720"/>
          <w:tab w:val="left" w:pos="3060"/>
        </w:tabs>
        <w:ind w:firstLine="720"/>
        <w:jc w:val="both"/>
        <w:rPr>
          <w:szCs w:val="28"/>
        </w:rPr>
      </w:pPr>
      <w:r>
        <w:rPr>
          <w:noProof/>
          <w:szCs w:val="28"/>
        </w:rPr>
        <mc:AlternateContent>
          <mc:Choice Requires="wpg">
            <w:drawing>
              <wp:anchor distT="0" distB="0" distL="114300" distR="114300" simplePos="0" relativeHeight="251659264" behindDoc="0" locked="0" layoutInCell="1" allowOverlap="1" wp14:anchorId="3EEBF5D7" wp14:editId="7D4311E4">
                <wp:simplePos x="0" y="0"/>
                <wp:positionH relativeFrom="column">
                  <wp:posOffset>-258445</wp:posOffset>
                </wp:positionH>
                <wp:positionV relativeFrom="paragraph">
                  <wp:posOffset>-16510</wp:posOffset>
                </wp:positionV>
                <wp:extent cx="6383020" cy="8013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801370"/>
                          <a:chOff x="1440" y="825"/>
                          <a:chExt cx="9570" cy="1262"/>
                        </a:xfrm>
                      </wpg:grpSpPr>
                      <wpg:grpSp>
                        <wpg:cNvPr id="2" name="Group 3"/>
                        <wpg:cNvGrpSpPr>
                          <a:grpSpLocks/>
                        </wpg:cNvGrpSpPr>
                        <wpg:grpSpPr bwMode="auto">
                          <a:xfrm>
                            <a:off x="1440" y="902"/>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7"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054" y="825"/>
                            <a:ext cx="4956" cy="10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0.35pt;margin-top:-1.3pt;width:502.6pt;height:63.1pt;z-index:251659264" coordorigin="1440,825" coordsize="9570,12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">
                <v:group id="Group 3" o:spid="_x0000_s1027" style="position:absolute;left:1440;top:902;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054;top:825;width:4956;height:1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AjS/AAAA2wAAAA8AAABkcnMvZG93bnJldi54bWxET02LwjAQvQv+hzDCXmRNXcGVapQiCN2j&#10;Whb2NjRjW20mJYna/fdGELzN433OatObVtzI+caygukkAUFcWt1wpaA47j4XIHxA1thaJgX/5GGz&#10;Hg5WmGp75z3dDqESMYR9igrqELpUSl/WZNBPbEccuZN1BkOErpLa4T2Gm1Z+JclcGmw4NtTY0bam&#10;8nK4GgU/f85eF/l0llPGmBXn7HfcVkp9jPpsCSJQH97ilzvXcf43PH+JB8j1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KvgI0vwAAANsAAAAPAAAAAAAAAAAAAAAAAJ8CAABk&#10;cnMvZG93bnJldi54bWxQSwUGAAAAAAQABAD3AAAAiwMAAAAA&#10;">
                  <v:imagedata r:id="rId10" o:title=""/>
                </v:shape>
              </v:group>
            </w:pict>
          </mc:Fallback>
        </mc:AlternateContent>
      </w:r>
    </w:p>
    <w:p w:rsidR="00AC4B8E" w:rsidRPr="009C0361" w:rsidRDefault="00AC4B8E" w:rsidP="00E22824">
      <w:pPr>
        <w:ind w:firstLine="720"/>
        <w:jc w:val="both"/>
        <w:rPr>
          <w:szCs w:val="28"/>
        </w:rPr>
      </w:pPr>
    </w:p>
    <w:p w:rsidR="00AC4B8E" w:rsidRPr="009C0361" w:rsidRDefault="00AC4B8E" w:rsidP="00E22824">
      <w:pPr>
        <w:ind w:firstLine="720"/>
        <w:jc w:val="both"/>
        <w:rPr>
          <w:szCs w:val="28"/>
        </w:rPr>
      </w:pPr>
    </w:p>
    <w:p w:rsidR="00352F3B" w:rsidRPr="009C0361" w:rsidRDefault="00352F3B" w:rsidP="00E22824">
      <w:pPr>
        <w:ind w:firstLine="720"/>
        <w:jc w:val="both"/>
        <w:rPr>
          <w:szCs w:val="28"/>
        </w:rPr>
      </w:pPr>
    </w:p>
    <w:p w:rsidR="000D3495" w:rsidRPr="009C0361" w:rsidRDefault="000D3495" w:rsidP="00C11C3F">
      <w:pPr>
        <w:ind w:firstLine="720"/>
        <w:jc w:val="center"/>
        <w:rPr>
          <w:b/>
          <w:bCs/>
          <w:szCs w:val="28"/>
        </w:rPr>
      </w:pPr>
      <w:r w:rsidRPr="009C0361">
        <w:rPr>
          <w:b/>
          <w:bCs/>
          <w:szCs w:val="28"/>
        </w:rPr>
        <w:t>ПРОТОКОЛ №</w:t>
      </w:r>
      <w:r w:rsidR="000F2627">
        <w:rPr>
          <w:b/>
          <w:bCs/>
          <w:szCs w:val="28"/>
        </w:rPr>
        <w:t>73</w:t>
      </w:r>
      <w:r w:rsidRPr="009C0361">
        <w:rPr>
          <w:b/>
          <w:bCs/>
          <w:szCs w:val="28"/>
        </w:rPr>
        <w:t>/КК</w:t>
      </w:r>
    </w:p>
    <w:p w:rsidR="000D3495" w:rsidRPr="009C0361" w:rsidRDefault="000D3495" w:rsidP="00C11C3F">
      <w:pPr>
        <w:ind w:firstLine="720"/>
        <w:jc w:val="center"/>
        <w:rPr>
          <w:b/>
          <w:bCs/>
          <w:szCs w:val="28"/>
        </w:rPr>
      </w:pPr>
      <w:r w:rsidRPr="009C0361">
        <w:rPr>
          <w:b/>
          <w:bCs/>
          <w:szCs w:val="28"/>
        </w:rPr>
        <w:t>заседания Конкурсной комиссии</w:t>
      </w:r>
    </w:p>
    <w:p w:rsidR="000D3495" w:rsidRPr="009C0361" w:rsidRDefault="000D3495" w:rsidP="00C11C3F">
      <w:pPr>
        <w:pBdr>
          <w:bottom w:val="single" w:sz="4" w:space="1" w:color="auto"/>
        </w:pBdr>
        <w:ind w:firstLine="720"/>
        <w:jc w:val="center"/>
        <w:rPr>
          <w:b/>
          <w:bCs/>
          <w:szCs w:val="28"/>
        </w:rPr>
      </w:pPr>
      <w:r w:rsidRPr="009C0361">
        <w:rPr>
          <w:b/>
          <w:bCs/>
          <w:szCs w:val="28"/>
        </w:rPr>
        <w:t>открытого акционерного общества «Центр по перевозке грузов в контейнерах «ТрансКонтейнер» (ОАО «ТрансКонтейнер»),</w:t>
      </w:r>
    </w:p>
    <w:p w:rsidR="000D3495" w:rsidRDefault="000D3495" w:rsidP="00C11C3F">
      <w:pPr>
        <w:pBdr>
          <w:bottom w:val="single" w:sz="4" w:space="1" w:color="auto"/>
        </w:pBdr>
        <w:ind w:firstLine="720"/>
        <w:jc w:val="center"/>
        <w:rPr>
          <w:b/>
          <w:bCs/>
          <w:szCs w:val="28"/>
        </w:rPr>
      </w:pPr>
      <w:r w:rsidRPr="009C0361">
        <w:rPr>
          <w:b/>
          <w:bCs/>
          <w:szCs w:val="28"/>
        </w:rPr>
        <w:t>состоявшегося «</w:t>
      </w:r>
      <w:r w:rsidR="00873903">
        <w:rPr>
          <w:b/>
          <w:bCs/>
          <w:szCs w:val="28"/>
        </w:rPr>
        <w:t>07</w:t>
      </w:r>
      <w:r w:rsidRPr="009C0361">
        <w:rPr>
          <w:b/>
          <w:bCs/>
          <w:szCs w:val="28"/>
        </w:rPr>
        <w:t>»</w:t>
      </w:r>
      <w:r w:rsidR="00F149DD">
        <w:rPr>
          <w:b/>
          <w:bCs/>
          <w:szCs w:val="28"/>
        </w:rPr>
        <w:t xml:space="preserve"> </w:t>
      </w:r>
      <w:r w:rsidR="00936593">
        <w:rPr>
          <w:b/>
          <w:bCs/>
          <w:szCs w:val="28"/>
        </w:rPr>
        <w:t xml:space="preserve">октября </w:t>
      </w:r>
      <w:r w:rsidR="0021347D" w:rsidRPr="009C0361">
        <w:rPr>
          <w:b/>
          <w:bCs/>
          <w:szCs w:val="28"/>
        </w:rPr>
        <w:t xml:space="preserve">2014 </w:t>
      </w:r>
      <w:r w:rsidRPr="009C0361">
        <w:rPr>
          <w:b/>
          <w:bCs/>
          <w:szCs w:val="28"/>
        </w:rPr>
        <w:t>года</w:t>
      </w:r>
    </w:p>
    <w:p w:rsidR="000D3495" w:rsidRPr="009C0361" w:rsidRDefault="000D3495" w:rsidP="00E22824">
      <w:pPr>
        <w:ind w:firstLine="720"/>
        <w:jc w:val="both"/>
        <w:rPr>
          <w:b/>
          <w:bCs/>
          <w:szCs w:val="28"/>
        </w:rPr>
      </w:pPr>
    </w:p>
    <w:p w:rsidR="00D73E12" w:rsidRPr="009C0361" w:rsidRDefault="00D73E12" w:rsidP="00B74EDC">
      <w:pPr>
        <w:rPr>
          <w:szCs w:val="28"/>
          <w:u w:val="single"/>
        </w:rPr>
      </w:pPr>
      <w:r w:rsidRPr="009C0361">
        <w:rPr>
          <w:szCs w:val="28"/>
          <w:u w:val="single"/>
        </w:rPr>
        <w:t>Присутствовали:</w:t>
      </w:r>
    </w:p>
    <w:tbl>
      <w:tblPr>
        <w:tblW w:w="9878" w:type="dxa"/>
        <w:tblLook w:val="04A0" w:firstRow="1" w:lastRow="0" w:firstColumn="1" w:lastColumn="0" w:noHBand="0" w:noVBand="1"/>
      </w:tblPr>
      <w:tblGrid>
        <w:gridCol w:w="2518"/>
        <w:gridCol w:w="4961"/>
        <w:gridCol w:w="2399"/>
      </w:tblGrid>
      <w:tr w:rsidR="00253202" w:rsidRPr="00A75DB8" w:rsidTr="009B63B2">
        <w:trPr>
          <w:trHeight w:val="454"/>
        </w:trPr>
        <w:tc>
          <w:tcPr>
            <w:tcW w:w="2518" w:type="dxa"/>
          </w:tcPr>
          <w:p w:rsidR="00253202" w:rsidRPr="00A75DB8" w:rsidRDefault="00253202" w:rsidP="009B63B2">
            <w:pPr>
              <w:rPr>
                <w:szCs w:val="28"/>
              </w:rPr>
            </w:pPr>
          </w:p>
        </w:tc>
        <w:tc>
          <w:tcPr>
            <w:tcW w:w="4961" w:type="dxa"/>
          </w:tcPr>
          <w:p w:rsidR="00253202" w:rsidRPr="00A75DB8" w:rsidRDefault="00253202" w:rsidP="009B63B2">
            <w:pPr>
              <w:rPr>
                <w:szCs w:val="28"/>
              </w:rPr>
            </w:pPr>
          </w:p>
        </w:tc>
        <w:tc>
          <w:tcPr>
            <w:tcW w:w="2399" w:type="dxa"/>
          </w:tcPr>
          <w:p w:rsidR="00253202" w:rsidRPr="00A75DB8" w:rsidRDefault="00253202" w:rsidP="009B63B2">
            <w:pPr>
              <w:ind w:left="176" w:hanging="142"/>
              <w:rPr>
                <w:szCs w:val="28"/>
              </w:rPr>
            </w:pPr>
            <w:r w:rsidRPr="00A75DB8">
              <w:rPr>
                <w:szCs w:val="28"/>
              </w:rPr>
              <w:t>-председатель комиссии</w:t>
            </w:r>
          </w:p>
        </w:tc>
      </w:tr>
      <w:tr w:rsidR="00253202" w:rsidRPr="00A75DB8" w:rsidTr="009B63B2">
        <w:trPr>
          <w:trHeight w:val="454"/>
        </w:trPr>
        <w:tc>
          <w:tcPr>
            <w:tcW w:w="2518" w:type="dxa"/>
          </w:tcPr>
          <w:p w:rsidR="00253202" w:rsidRPr="00A75DB8" w:rsidRDefault="00253202" w:rsidP="009B63B2">
            <w:pPr>
              <w:rPr>
                <w:szCs w:val="28"/>
              </w:rPr>
            </w:pPr>
          </w:p>
        </w:tc>
        <w:tc>
          <w:tcPr>
            <w:tcW w:w="4961" w:type="dxa"/>
          </w:tcPr>
          <w:p w:rsidR="00253202" w:rsidRPr="00A75DB8" w:rsidRDefault="00253202" w:rsidP="009B63B2">
            <w:pPr>
              <w:rPr>
                <w:szCs w:val="28"/>
              </w:rPr>
            </w:pPr>
          </w:p>
        </w:tc>
        <w:tc>
          <w:tcPr>
            <w:tcW w:w="2399" w:type="dxa"/>
          </w:tcPr>
          <w:p w:rsidR="00253202" w:rsidRPr="00A75DB8" w:rsidRDefault="00253202" w:rsidP="009B63B2">
            <w:pPr>
              <w:ind w:left="176" w:hanging="142"/>
              <w:rPr>
                <w:szCs w:val="28"/>
              </w:rPr>
            </w:pPr>
            <w:r w:rsidRPr="00A75DB8">
              <w:rPr>
                <w:szCs w:val="28"/>
              </w:rPr>
              <w:t>-заместитель председателя</w:t>
            </w:r>
          </w:p>
        </w:tc>
      </w:tr>
      <w:tr w:rsidR="00253C3E" w:rsidRPr="00A75DB8" w:rsidTr="009B63B2">
        <w:trPr>
          <w:trHeight w:val="454"/>
        </w:trPr>
        <w:tc>
          <w:tcPr>
            <w:tcW w:w="2518" w:type="dxa"/>
          </w:tcPr>
          <w:p w:rsidR="00253C3E" w:rsidRPr="00A75DB8" w:rsidRDefault="00253C3E" w:rsidP="009B63B2">
            <w:pPr>
              <w:rPr>
                <w:szCs w:val="28"/>
              </w:rPr>
            </w:pPr>
          </w:p>
        </w:tc>
        <w:tc>
          <w:tcPr>
            <w:tcW w:w="4961" w:type="dxa"/>
          </w:tcPr>
          <w:p w:rsidR="00253C3E" w:rsidRPr="00A75DB8" w:rsidRDefault="00253C3E" w:rsidP="009B63B2">
            <w:pPr>
              <w:rPr>
                <w:szCs w:val="28"/>
              </w:rPr>
            </w:pPr>
          </w:p>
        </w:tc>
        <w:tc>
          <w:tcPr>
            <w:tcW w:w="2399" w:type="dxa"/>
          </w:tcPr>
          <w:p w:rsidR="00253C3E" w:rsidRPr="00A75DB8" w:rsidRDefault="00253C3E" w:rsidP="009B63B2">
            <w:pPr>
              <w:ind w:left="176" w:hanging="142"/>
              <w:rPr>
                <w:szCs w:val="28"/>
              </w:rPr>
            </w:pPr>
            <w:r w:rsidRPr="00A75DB8">
              <w:rPr>
                <w:szCs w:val="28"/>
              </w:rPr>
              <w:t>- член комиссии</w:t>
            </w:r>
          </w:p>
        </w:tc>
      </w:tr>
      <w:tr w:rsidR="00253C3E" w:rsidRPr="00A75DB8" w:rsidTr="009B63B2">
        <w:trPr>
          <w:trHeight w:val="454"/>
        </w:trPr>
        <w:tc>
          <w:tcPr>
            <w:tcW w:w="2518" w:type="dxa"/>
          </w:tcPr>
          <w:p w:rsidR="00253C3E" w:rsidRPr="00A75DB8" w:rsidRDefault="00253C3E" w:rsidP="009B63B2">
            <w:pPr>
              <w:rPr>
                <w:szCs w:val="28"/>
              </w:rPr>
            </w:pPr>
          </w:p>
        </w:tc>
        <w:tc>
          <w:tcPr>
            <w:tcW w:w="4961" w:type="dxa"/>
          </w:tcPr>
          <w:p w:rsidR="00253C3E" w:rsidRPr="00A75DB8" w:rsidRDefault="00253C3E" w:rsidP="009B63B2">
            <w:pPr>
              <w:rPr>
                <w:szCs w:val="28"/>
              </w:rPr>
            </w:pPr>
          </w:p>
        </w:tc>
        <w:tc>
          <w:tcPr>
            <w:tcW w:w="2399" w:type="dxa"/>
          </w:tcPr>
          <w:p w:rsidR="00253C3E" w:rsidRPr="00A75DB8" w:rsidRDefault="00253C3E" w:rsidP="009B63B2">
            <w:pPr>
              <w:ind w:left="176" w:hanging="142"/>
              <w:rPr>
                <w:szCs w:val="28"/>
              </w:rPr>
            </w:pPr>
            <w:r w:rsidRPr="00A75DB8">
              <w:rPr>
                <w:szCs w:val="28"/>
              </w:rPr>
              <w:t>- член комиссии</w:t>
            </w:r>
            <w:r w:rsidRPr="00A75DB8" w:rsidDel="00A41557">
              <w:rPr>
                <w:szCs w:val="28"/>
              </w:rPr>
              <w:t xml:space="preserve"> </w:t>
            </w:r>
          </w:p>
        </w:tc>
      </w:tr>
      <w:tr w:rsidR="00253C3E" w:rsidRPr="00A75DB8" w:rsidTr="009B63B2">
        <w:trPr>
          <w:trHeight w:val="454"/>
        </w:trPr>
        <w:tc>
          <w:tcPr>
            <w:tcW w:w="2518" w:type="dxa"/>
          </w:tcPr>
          <w:p w:rsidR="00253C3E" w:rsidRPr="00A75DB8" w:rsidRDefault="00253C3E" w:rsidP="00E06F6B">
            <w:pPr>
              <w:jc w:val="both"/>
              <w:rPr>
                <w:szCs w:val="28"/>
              </w:rPr>
            </w:pPr>
          </w:p>
        </w:tc>
        <w:tc>
          <w:tcPr>
            <w:tcW w:w="4961" w:type="dxa"/>
          </w:tcPr>
          <w:p w:rsidR="00253C3E" w:rsidRPr="00A75DB8" w:rsidRDefault="00253C3E" w:rsidP="00E06F6B">
            <w:pPr>
              <w:jc w:val="both"/>
              <w:rPr>
                <w:bCs/>
                <w:szCs w:val="28"/>
              </w:rPr>
            </w:pPr>
          </w:p>
        </w:tc>
        <w:tc>
          <w:tcPr>
            <w:tcW w:w="2399" w:type="dxa"/>
          </w:tcPr>
          <w:p w:rsidR="00253C3E" w:rsidRPr="00A75DB8" w:rsidRDefault="00253C3E" w:rsidP="009B63B2">
            <w:pPr>
              <w:jc w:val="both"/>
              <w:rPr>
                <w:szCs w:val="28"/>
              </w:rPr>
            </w:pPr>
            <w:r w:rsidRPr="00A75DB8">
              <w:rPr>
                <w:szCs w:val="28"/>
              </w:rPr>
              <w:t>- член комиссии</w:t>
            </w:r>
          </w:p>
        </w:tc>
      </w:tr>
      <w:tr w:rsidR="00253C3E" w:rsidRPr="00A75DB8" w:rsidTr="009B63B2">
        <w:trPr>
          <w:trHeight w:val="403"/>
        </w:trPr>
        <w:tc>
          <w:tcPr>
            <w:tcW w:w="2518" w:type="dxa"/>
          </w:tcPr>
          <w:p w:rsidR="00253C3E" w:rsidRPr="00A75DB8" w:rsidRDefault="00253C3E" w:rsidP="009B63B2">
            <w:pPr>
              <w:rPr>
                <w:szCs w:val="28"/>
              </w:rPr>
            </w:pPr>
          </w:p>
        </w:tc>
        <w:tc>
          <w:tcPr>
            <w:tcW w:w="4961" w:type="dxa"/>
          </w:tcPr>
          <w:p w:rsidR="00253C3E" w:rsidRPr="00A75DB8" w:rsidRDefault="00253C3E" w:rsidP="009B63B2">
            <w:pPr>
              <w:jc w:val="both"/>
              <w:rPr>
                <w:bCs/>
                <w:szCs w:val="28"/>
              </w:rPr>
            </w:pPr>
          </w:p>
        </w:tc>
        <w:tc>
          <w:tcPr>
            <w:tcW w:w="2399" w:type="dxa"/>
          </w:tcPr>
          <w:p w:rsidR="00253C3E" w:rsidRPr="00A75DB8" w:rsidRDefault="00253C3E" w:rsidP="009B63B2">
            <w:pPr>
              <w:jc w:val="both"/>
              <w:rPr>
                <w:bCs/>
                <w:szCs w:val="28"/>
              </w:rPr>
            </w:pPr>
            <w:r w:rsidRPr="00A75DB8">
              <w:rPr>
                <w:szCs w:val="28"/>
              </w:rPr>
              <w:t>- член комиссии</w:t>
            </w:r>
          </w:p>
        </w:tc>
      </w:tr>
      <w:tr w:rsidR="00253C3E" w:rsidRPr="00A75DB8" w:rsidTr="009B63B2">
        <w:trPr>
          <w:trHeight w:val="107"/>
        </w:trPr>
        <w:tc>
          <w:tcPr>
            <w:tcW w:w="2518" w:type="dxa"/>
          </w:tcPr>
          <w:p w:rsidR="00253C3E" w:rsidRPr="00A75DB8" w:rsidRDefault="00253C3E" w:rsidP="009B63B2">
            <w:pPr>
              <w:rPr>
                <w:szCs w:val="28"/>
              </w:rPr>
            </w:pPr>
          </w:p>
        </w:tc>
        <w:tc>
          <w:tcPr>
            <w:tcW w:w="4961" w:type="dxa"/>
          </w:tcPr>
          <w:p w:rsidR="00253C3E" w:rsidRPr="00A75DB8" w:rsidRDefault="00253C3E" w:rsidP="009B63B2">
            <w:pPr>
              <w:jc w:val="both"/>
              <w:rPr>
                <w:bCs/>
                <w:szCs w:val="28"/>
              </w:rPr>
            </w:pPr>
          </w:p>
        </w:tc>
        <w:tc>
          <w:tcPr>
            <w:tcW w:w="2399" w:type="dxa"/>
          </w:tcPr>
          <w:p w:rsidR="00253C3E" w:rsidRPr="00A75DB8" w:rsidRDefault="00253C3E" w:rsidP="009B63B2">
            <w:pPr>
              <w:jc w:val="both"/>
              <w:rPr>
                <w:szCs w:val="28"/>
              </w:rPr>
            </w:pPr>
            <w:r w:rsidRPr="00A75DB8">
              <w:rPr>
                <w:szCs w:val="28"/>
              </w:rPr>
              <w:t>- член комиссии</w:t>
            </w:r>
          </w:p>
        </w:tc>
      </w:tr>
      <w:tr w:rsidR="00253C3E" w:rsidRPr="00A75DB8" w:rsidTr="009B63B2">
        <w:trPr>
          <w:trHeight w:val="107"/>
        </w:trPr>
        <w:tc>
          <w:tcPr>
            <w:tcW w:w="2518" w:type="dxa"/>
          </w:tcPr>
          <w:p w:rsidR="00253C3E" w:rsidRPr="00A75DB8" w:rsidRDefault="00253C3E" w:rsidP="009B63B2">
            <w:pPr>
              <w:rPr>
                <w:szCs w:val="28"/>
              </w:rPr>
            </w:pPr>
          </w:p>
        </w:tc>
        <w:tc>
          <w:tcPr>
            <w:tcW w:w="4961" w:type="dxa"/>
          </w:tcPr>
          <w:p w:rsidR="00253C3E" w:rsidRPr="00A75DB8" w:rsidRDefault="00253C3E" w:rsidP="009B63B2">
            <w:pPr>
              <w:jc w:val="both"/>
              <w:rPr>
                <w:bCs/>
                <w:szCs w:val="28"/>
              </w:rPr>
            </w:pPr>
          </w:p>
        </w:tc>
        <w:tc>
          <w:tcPr>
            <w:tcW w:w="2399" w:type="dxa"/>
          </w:tcPr>
          <w:p w:rsidR="00253C3E" w:rsidRPr="00A75DB8" w:rsidRDefault="00253C3E" w:rsidP="009B63B2">
            <w:pPr>
              <w:jc w:val="both"/>
              <w:rPr>
                <w:szCs w:val="28"/>
              </w:rPr>
            </w:pPr>
            <w:r w:rsidRPr="00A75DB8">
              <w:rPr>
                <w:szCs w:val="28"/>
              </w:rPr>
              <w:t>- член комиссии</w:t>
            </w:r>
          </w:p>
        </w:tc>
      </w:tr>
      <w:tr w:rsidR="00253C3E" w:rsidRPr="000706F2" w:rsidTr="009B63B2">
        <w:trPr>
          <w:trHeight w:val="107"/>
        </w:trPr>
        <w:tc>
          <w:tcPr>
            <w:tcW w:w="2518" w:type="dxa"/>
          </w:tcPr>
          <w:p w:rsidR="00253C3E" w:rsidRPr="00A75DB8" w:rsidRDefault="00253C3E" w:rsidP="009B63B2">
            <w:pPr>
              <w:rPr>
                <w:szCs w:val="28"/>
              </w:rPr>
            </w:pPr>
          </w:p>
        </w:tc>
        <w:tc>
          <w:tcPr>
            <w:tcW w:w="4961" w:type="dxa"/>
          </w:tcPr>
          <w:p w:rsidR="00253C3E" w:rsidRPr="00A75DB8" w:rsidRDefault="00253C3E" w:rsidP="009B63B2">
            <w:pPr>
              <w:jc w:val="both"/>
              <w:rPr>
                <w:bCs/>
                <w:szCs w:val="28"/>
              </w:rPr>
            </w:pPr>
          </w:p>
        </w:tc>
        <w:tc>
          <w:tcPr>
            <w:tcW w:w="2399" w:type="dxa"/>
          </w:tcPr>
          <w:p w:rsidR="00253C3E" w:rsidRPr="00A75DB8" w:rsidRDefault="00253C3E" w:rsidP="009B63B2">
            <w:pPr>
              <w:jc w:val="both"/>
              <w:rPr>
                <w:szCs w:val="28"/>
              </w:rPr>
            </w:pPr>
            <w:r w:rsidRPr="00A75DB8">
              <w:rPr>
                <w:bCs/>
                <w:szCs w:val="28"/>
              </w:rPr>
              <w:t>-секретарь комиссии</w:t>
            </w:r>
          </w:p>
        </w:tc>
      </w:tr>
    </w:tbl>
    <w:p w:rsidR="007549BC" w:rsidRPr="009C0361" w:rsidRDefault="007549BC" w:rsidP="00D04853">
      <w:pPr>
        <w:jc w:val="both"/>
        <w:rPr>
          <w:szCs w:val="28"/>
          <w:u w:val="single"/>
        </w:rPr>
      </w:pPr>
    </w:p>
    <w:p w:rsidR="004C1E35" w:rsidRPr="009C0361" w:rsidRDefault="004C1E35" w:rsidP="00D04853">
      <w:pPr>
        <w:jc w:val="both"/>
        <w:rPr>
          <w:szCs w:val="28"/>
          <w:u w:val="single"/>
        </w:rPr>
      </w:pPr>
      <w:r w:rsidRPr="009C0361">
        <w:rPr>
          <w:szCs w:val="28"/>
          <w:u w:val="single"/>
        </w:rPr>
        <w:t>Приглашенные:</w:t>
      </w:r>
    </w:p>
    <w:p w:rsidR="00544B4D" w:rsidRDefault="00544B4D" w:rsidP="005F410F">
      <w:pPr>
        <w:pStyle w:val="a6"/>
        <w:tabs>
          <w:tab w:val="left" w:pos="142"/>
          <w:tab w:val="left" w:pos="709"/>
          <w:tab w:val="left" w:pos="2800"/>
          <w:tab w:val="left" w:pos="7700"/>
        </w:tabs>
        <w:ind w:firstLine="709"/>
        <w:jc w:val="left"/>
        <w:rPr>
          <w:b/>
          <w:i w:val="0"/>
          <w:u w:val="single"/>
        </w:rPr>
      </w:pPr>
    </w:p>
    <w:p w:rsidR="00544B4D" w:rsidRDefault="00544B4D" w:rsidP="005F410F">
      <w:pPr>
        <w:pStyle w:val="a6"/>
        <w:tabs>
          <w:tab w:val="left" w:pos="142"/>
          <w:tab w:val="left" w:pos="709"/>
          <w:tab w:val="left" w:pos="2800"/>
          <w:tab w:val="left" w:pos="7700"/>
        </w:tabs>
        <w:ind w:firstLine="709"/>
        <w:jc w:val="left"/>
        <w:rPr>
          <w:b/>
          <w:i w:val="0"/>
          <w:u w:val="single"/>
        </w:rPr>
      </w:pPr>
    </w:p>
    <w:p w:rsidR="001B48AB" w:rsidRDefault="00A30F25" w:rsidP="005F410F">
      <w:pPr>
        <w:pStyle w:val="a6"/>
        <w:tabs>
          <w:tab w:val="left" w:pos="142"/>
          <w:tab w:val="left" w:pos="709"/>
          <w:tab w:val="left" w:pos="2800"/>
          <w:tab w:val="left" w:pos="7700"/>
        </w:tabs>
        <w:ind w:firstLine="709"/>
        <w:jc w:val="left"/>
        <w:rPr>
          <w:b/>
          <w:i w:val="0"/>
          <w:u w:val="single"/>
        </w:rPr>
      </w:pPr>
      <w:r w:rsidRPr="009C0361">
        <w:rPr>
          <w:b/>
          <w:i w:val="0"/>
          <w:u w:val="single"/>
        </w:rPr>
        <w:t>П</w:t>
      </w:r>
      <w:r w:rsidR="00A6023A" w:rsidRPr="009C0361">
        <w:rPr>
          <w:b/>
          <w:i w:val="0"/>
          <w:u w:val="single"/>
        </w:rPr>
        <w:t xml:space="preserve">овестка дня </w:t>
      </w:r>
      <w:r w:rsidR="00D73E12" w:rsidRPr="009C0361">
        <w:rPr>
          <w:b/>
          <w:i w:val="0"/>
          <w:u w:val="single"/>
        </w:rPr>
        <w:t>заседания:</w:t>
      </w:r>
    </w:p>
    <w:p w:rsidR="000245D0" w:rsidRPr="00D33D8D" w:rsidRDefault="000245D0" w:rsidP="000245D0">
      <w:pPr>
        <w:numPr>
          <w:ilvl w:val="0"/>
          <w:numId w:val="8"/>
        </w:numPr>
        <w:tabs>
          <w:tab w:val="left" w:pos="0"/>
        </w:tabs>
        <w:suppressAutoHyphens/>
        <w:jc w:val="both"/>
        <w:rPr>
          <w:szCs w:val="28"/>
        </w:rPr>
      </w:pPr>
      <w:r w:rsidRPr="00E82AB3">
        <w:rPr>
          <w:szCs w:val="28"/>
        </w:rPr>
        <w:t>Принятие решения по размещению заказа на закупку товаров, выполнение работ, оказание услуг у единственного поставщика (исполнителя, подрядчика)</w:t>
      </w:r>
      <w:r>
        <w:rPr>
          <w:szCs w:val="28"/>
        </w:rPr>
        <w:t xml:space="preserve"> на </w:t>
      </w:r>
      <w:r w:rsidRPr="00D33D8D">
        <w:rPr>
          <w:szCs w:val="28"/>
        </w:rPr>
        <w:t xml:space="preserve">поставку электрической энергии (мощности) для электроснабжения объектов контейнерного терминала </w:t>
      </w:r>
      <w:proofErr w:type="spellStart"/>
      <w:r w:rsidRPr="00D33D8D">
        <w:rPr>
          <w:szCs w:val="28"/>
        </w:rPr>
        <w:t>Клещиха</w:t>
      </w:r>
      <w:proofErr w:type="spellEnd"/>
      <w:r w:rsidRPr="00D33D8D">
        <w:rPr>
          <w:szCs w:val="28"/>
        </w:rPr>
        <w:t xml:space="preserve"> филиала ОАО «ТрансКонтейнер» на Западн</w:t>
      </w:r>
      <w:proofErr w:type="gramStart"/>
      <w:r w:rsidRPr="00D33D8D">
        <w:rPr>
          <w:szCs w:val="28"/>
        </w:rPr>
        <w:t>о-</w:t>
      </w:r>
      <w:proofErr w:type="gramEnd"/>
      <w:r w:rsidRPr="00D33D8D">
        <w:rPr>
          <w:szCs w:val="28"/>
        </w:rPr>
        <w:t xml:space="preserve"> Сибирской </w:t>
      </w:r>
      <w:r>
        <w:rPr>
          <w:szCs w:val="28"/>
        </w:rPr>
        <w:t xml:space="preserve">железной </w:t>
      </w:r>
      <w:r w:rsidRPr="00D33D8D">
        <w:rPr>
          <w:szCs w:val="28"/>
        </w:rPr>
        <w:t>дороге в 2014-2017гг.</w:t>
      </w:r>
    </w:p>
    <w:p w:rsidR="000245D0" w:rsidRPr="00C7471A" w:rsidRDefault="000245D0" w:rsidP="000245D0">
      <w:pPr>
        <w:tabs>
          <w:tab w:val="left" w:pos="0"/>
        </w:tabs>
        <w:suppressAutoHyphens/>
        <w:ind w:left="720"/>
        <w:jc w:val="both"/>
      </w:pPr>
      <w:r w:rsidRPr="00C7471A">
        <w:t>Докладчик:</w:t>
      </w:r>
      <w:r>
        <w:t xml:space="preserve"> ЦКПЗС Жихорев Н.Н.</w:t>
      </w:r>
    </w:p>
    <w:p w:rsidR="000245D0" w:rsidRDefault="000245D0" w:rsidP="000245D0">
      <w:r>
        <w:tab/>
      </w:r>
      <w:r w:rsidRPr="00C7471A">
        <w:t xml:space="preserve">Заявки в АСБК: </w:t>
      </w:r>
      <w:r>
        <w:t>Т10064118, Т10064125, Т10064126, Т10064128.</w:t>
      </w:r>
    </w:p>
    <w:p w:rsidR="00A36A63" w:rsidRDefault="00A36A63" w:rsidP="00A36A63">
      <w:pPr>
        <w:rPr>
          <w:color w:val="1F497D"/>
        </w:rPr>
      </w:pPr>
    </w:p>
    <w:p w:rsidR="00926A8F" w:rsidRPr="009C0361" w:rsidRDefault="00926A8F" w:rsidP="003D3725">
      <w:pPr>
        <w:ind w:firstLine="708"/>
        <w:jc w:val="both"/>
      </w:pPr>
    </w:p>
    <w:p w:rsidR="00E13EB7" w:rsidRPr="009C0361" w:rsidRDefault="00CA777D" w:rsidP="003D3725">
      <w:pPr>
        <w:ind w:firstLine="708"/>
        <w:jc w:val="both"/>
        <w:rPr>
          <w:b/>
          <w:szCs w:val="28"/>
        </w:rPr>
      </w:pPr>
      <w:r w:rsidRPr="009C0361">
        <w:rPr>
          <w:b/>
          <w:szCs w:val="28"/>
        </w:rPr>
        <w:t>По</w:t>
      </w:r>
      <w:r w:rsidR="00E13EB7" w:rsidRPr="009C0361">
        <w:rPr>
          <w:b/>
          <w:szCs w:val="28"/>
        </w:rPr>
        <w:t xml:space="preserve"> пункту </w:t>
      </w:r>
      <w:r w:rsidR="00E13EB7" w:rsidRPr="009C0361">
        <w:rPr>
          <w:b/>
          <w:szCs w:val="28"/>
          <w:lang w:val="en-US"/>
        </w:rPr>
        <w:t>I</w:t>
      </w:r>
      <w:r w:rsidR="00E13EB7" w:rsidRPr="009C0361">
        <w:rPr>
          <w:b/>
          <w:szCs w:val="28"/>
        </w:rPr>
        <w:t xml:space="preserve"> повестки дня заседания: </w:t>
      </w:r>
    </w:p>
    <w:p w:rsidR="00936593" w:rsidRPr="00936593" w:rsidRDefault="00A109D8" w:rsidP="00936593">
      <w:pPr>
        <w:pStyle w:val="Default"/>
        <w:numPr>
          <w:ilvl w:val="0"/>
          <w:numId w:val="7"/>
        </w:numPr>
        <w:ind w:left="0" w:firstLine="709"/>
        <w:jc w:val="both"/>
        <w:rPr>
          <w:b/>
          <w:iCs/>
          <w:color w:val="auto"/>
          <w:sz w:val="28"/>
          <w:szCs w:val="28"/>
        </w:rPr>
      </w:pPr>
      <w:r w:rsidRPr="009C0361">
        <w:rPr>
          <w:sz w:val="28"/>
          <w:szCs w:val="28"/>
        </w:rPr>
        <w:t xml:space="preserve">В соответствии с </w:t>
      </w:r>
      <w:r w:rsidRPr="00A36A63">
        <w:rPr>
          <w:sz w:val="28"/>
          <w:szCs w:val="28"/>
        </w:rPr>
        <w:t xml:space="preserve">подпунктом </w:t>
      </w:r>
      <w:r w:rsidR="00FC4271">
        <w:rPr>
          <w:sz w:val="28"/>
          <w:szCs w:val="28"/>
        </w:rPr>
        <w:t>7</w:t>
      </w:r>
      <w:r w:rsidR="00936593">
        <w:rPr>
          <w:sz w:val="28"/>
          <w:szCs w:val="28"/>
        </w:rPr>
        <w:t xml:space="preserve"> </w:t>
      </w:r>
      <w:r w:rsidRPr="00A36A63">
        <w:rPr>
          <w:sz w:val="28"/>
          <w:szCs w:val="28"/>
        </w:rPr>
        <w:t>пункта</w:t>
      </w:r>
      <w:r w:rsidRPr="009C0361">
        <w:rPr>
          <w:sz w:val="28"/>
          <w:szCs w:val="28"/>
        </w:rPr>
        <w:t xml:space="preserve"> </w:t>
      </w:r>
      <w:r w:rsidRPr="005201EF">
        <w:rPr>
          <w:sz w:val="28"/>
          <w:szCs w:val="28"/>
        </w:rPr>
        <w:t>318</w:t>
      </w:r>
      <w:r w:rsidRPr="009C0361">
        <w:rPr>
          <w:sz w:val="28"/>
          <w:szCs w:val="28"/>
        </w:rPr>
        <w:t xml:space="preserve"> Положения о закупках принято </w:t>
      </w:r>
      <w:proofErr w:type="gramStart"/>
      <w:r w:rsidRPr="009C0361">
        <w:rPr>
          <w:sz w:val="28"/>
          <w:szCs w:val="28"/>
        </w:rPr>
        <w:t>решение</w:t>
      </w:r>
      <w:proofErr w:type="gramEnd"/>
      <w:r w:rsidRPr="009C0361">
        <w:rPr>
          <w:sz w:val="28"/>
          <w:szCs w:val="28"/>
        </w:rPr>
        <w:t xml:space="preserve"> о размещении заказа на закупку товаров, выполнение работ </w:t>
      </w:r>
      <w:r w:rsidRPr="009C0361">
        <w:rPr>
          <w:sz w:val="28"/>
          <w:szCs w:val="28"/>
        </w:rPr>
        <w:lastRenderedPageBreak/>
        <w:t>и оказание услуг у единственного поставщика (исполнителя, подрядчика</w:t>
      </w:r>
      <w:r w:rsidR="00936593" w:rsidRPr="009C0361">
        <w:rPr>
          <w:sz w:val="28"/>
          <w:szCs w:val="28"/>
        </w:rPr>
        <w:t>)</w:t>
      </w:r>
      <w:r w:rsidR="00936593">
        <w:rPr>
          <w:sz w:val="28"/>
          <w:szCs w:val="28"/>
        </w:rPr>
        <w:t xml:space="preserve"> </w:t>
      </w:r>
      <w:r w:rsidR="00FC4271" w:rsidRPr="00850CF8">
        <w:rPr>
          <w:color w:val="auto"/>
          <w:sz w:val="28"/>
          <w:szCs w:val="28"/>
        </w:rPr>
        <w:t>ОАО «</w:t>
      </w:r>
      <w:proofErr w:type="spellStart"/>
      <w:r w:rsidR="00FC4271" w:rsidRPr="00850CF8">
        <w:rPr>
          <w:color w:val="auto"/>
          <w:sz w:val="28"/>
          <w:szCs w:val="28"/>
        </w:rPr>
        <w:t>Новосибирскэнергосбыт</w:t>
      </w:r>
      <w:proofErr w:type="spellEnd"/>
      <w:r w:rsidR="00FC4271" w:rsidRPr="00850CF8">
        <w:rPr>
          <w:color w:val="auto"/>
          <w:sz w:val="28"/>
          <w:szCs w:val="28"/>
        </w:rPr>
        <w:t>»</w:t>
      </w:r>
      <w:r w:rsidRPr="009C0361">
        <w:rPr>
          <w:sz w:val="28"/>
          <w:szCs w:val="28"/>
        </w:rPr>
        <w:t xml:space="preserve">  на следующих условиях:</w:t>
      </w:r>
    </w:p>
    <w:p w:rsidR="00FC4271" w:rsidRPr="00FC4271" w:rsidRDefault="00FC4271" w:rsidP="00544B4D">
      <w:pPr>
        <w:pStyle w:val="ad"/>
        <w:ind w:left="0" w:firstLine="709"/>
        <w:jc w:val="both"/>
        <w:rPr>
          <w:szCs w:val="28"/>
        </w:rPr>
      </w:pPr>
      <w:r w:rsidRPr="00FC4271">
        <w:rPr>
          <w:b/>
        </w:rPr>
        <w:t xml:space="preserve">Предмет </w:t>
      </w:r>
      <w:r w:rsidR="00783FA8">
        <w:rPr>
          <w:b/>
        </w:rPr>
        <w:t>договора</w:t>
      </w:r>
      <w:r w:rsidRPr="00FC4271">
        <w:rPr>
          <w:b/>
        </w:rPr>
        <w:t xml:space="preserve">: </w:t>
      </w:r>
      <w:r w:rsidRPr="00850CF8">
        <w:t>поставк</w:t>
      </w:r>
      <w:r>
        <w:t>а</w:t>
      </w:r>
      <w:r w:rsidRPr="00850CF8">
        <w:t xml:space="preserve"> электрической энергии (мощности) для</w:t>
      </w:r>
      <w:r w:rsidRPr="00FC4271">
        <w:rPr>
          <w:i/>
        </w:rPr>
        <w:t xml:space="preserve"> </w:t>
      </w:r>
      <w:r w:rsidRPr="00FC4271">
        <w:rPr>
          <w:szCs w:val="28"/>
        </w:rPr>
        <w:t xml:space="preserve">электроснабжения объектов контейнерного терминала </w:t>
      </w:r>
      <w:proofErr w:type="spellStart"/>
      <w:r w:rsidRPr="00FC4271">
        <w:rPr>
          <w:szCs w:val="28"/>
        </w:rPr>
        <w:t>Клещиха</w:t>
      </w:r>
      <w:proofErr w:type="spellEnd"/>
      <w:r w:rsidRPr="00FC4271">
        <w:rPr>
          <w:szCs w:val="28"/>
        </w:rPr>
        <w:t xml:space="preserve"> филиала ОАО «ТрансКонтейнер» на Западно-Сибирской </w:t>
      </w:r>
      <w:r w:rsidR="00783FA8">
        <w:rPr>
          <w:szCs w:val="28"/>
        </w:rPr>
        <w:t xml:space="preserve">железной </w:t>
      </w:r>
      <w:r w:rsidRPr="00FC4271">
        <w:rPr>
          <w:szCs w:val="28"/>
        </w:rPr>
        <w:t xml:space="preserve">дороге. </w:t>
      </w:r>
    </w:p>
    <w:p w:rsidR="00FC4271" w:rsidRPr="00783FA8" w:rsidRDefault="00FC4271" w:rsidP="00544B4D">
      <w:pPr>
        <w:pStyle w:val="ad"/>
        <w:ind w:left="0" w:firstLine="709"/>
        <w:jc w:val="both"/>
        <w:rPr>
          <w:b/>
        </w:rPr>
      </w:pPr>
      <w:r w:rsidRPr="00783FA8">
        <w:rPr>
          <w:b/>
        </w:rPr>
        <w:t>Количество (Объем)</w:t>
      </w:r>
      <w:r w:rsidRPr="00783FA8">
        <w:rPr>
          <w:i/>
        </w:rPr>
        <w:t xml:space="preserve"> </w:t>
      </w:r>
      <w:r w:rsidRPr="00783FA8">
        <w:t>поставляемой электрической энергии (мощности): определяется исходя из показаний приборов учета.</w:t>
      </w:r>
    </w:p>
    <w:p w:rsidR="00FC4271" w:rsidRPr="00783FA8" w:rsidRDefault="00FC4271" w:rsidP="00544B4D">
      <w:pPr>
        <w:pStyle w:val="ad"/>
        <w:ind w:left="0" w:firstLine="709"/>
        <w:jc w:val="both"/>
        <w:rPr>
          <w:b/>
        </w:rPr>
      </w:pPr>
      <w:r w:rsidRPr="00783FA8">
        <w:rPr>
          <w:b/>
        </w:rPr>
        <w:t xml:space="preserve">Максимальная цена договора: </w:t>
      </w:r>
      <w:r w:rsidRPr="00783FA8">
        <w:t>13 103</w:t>
      </w:r>
      <w:r w:rsidR="00544B4D">
        <w:t> </w:t>
      </w:r>
      <w:r w:rsidRPr="00783FA8">
        <w:t>000</w:t>
      </w:r>
      <w:r w:rsidR="00544B4D">
        <w:t>,00</w:t>
      </w:r>
      <w:r w:rsidRPr="00783FA8">
        <w:t xml:space="preserve"> руб. (Тринадцать миллионов сто три тысячи рублей 00 копеек) за весь период действия договора, без учета НДС. НДС начисляется в соответствии с законодательством Российской Федерации.</w:t>
      </w:r>
    </w:p>
    <w:p w:rsidR="00FC4271" w:rsidRPr="00377F85" w:rsidRDefault="00FC4271" w:rsidP="00544B4D">
      <w:pPr>
        <w:pStyle w:val="ad"/>
        <w:ind w:left="0" w:firstLine="709"/>
        <w:jc w:val="both"/>
        <w:rPr>
          <w:iCs/>
          <w:szCs w:val="28"/>
        </w:rPr>
      </w:pPr>
      <w:r w:rsidRPr="00544B4D">
        <w:rPr>
          <w:b/>
          <w:iCs/>
          <w:szCs w:val="28"/>
        </w:rPr>
        <w:t>Порядок определения цены за</w:t>
      </w:r>
      <w:r w:rsidRPr="00544B4D">
        <w:rPr>
          <w:iCs/>
          <w:szCs w:val="28"/>
        </w:rPr>
        <w:t xml:space="preserve"> потребленную электрическую энергию (мощность) устанавливается в соответствии с положениями федеральных законов, действующих на момент оплаты, иных нормативных правовых </w:t>
      </w:r>
      <w:r w:rsidRPr="00377F85">
        <w:rPr>
          <w:iCs/>
          <w:szCs w:val="28"/>
        </w:rPr>
        <w:t>актов, а также актов уполномоченных органов государственной власти РФ и (или) субъекта РФ в области государственного регулирования тарифов.</w:t>
      </w:r>
    </w:p>
    <w:p w:rsidR="00FC4271" w:rsidRPr="00E50FCF" w:rsidRDefault="00FC4271" w:rsidP="00544B4D">
      <w:pPr>
        <w:pStyle w:val="Default"/>
        <w:ind w:firstLine="709"/>
        <w:jc w:val="both"/>
        <w:rPr>
          <w:iCs/>
          <w:color w:val="auto"/>
          <w:sz w:val="28"/>
          <w:szCs w:val="28"/>
        </w:rPr>
      </w:pPr>
      <w:r w:rsidRPr="00E50FCF">
        <w:rPr>
          <w:b/>
          <w:iCs/>
          <w:color w:val="auto"/>
          <w:sz w:val="28"/>
          <w:szCs w:val="28"/>
        </w:rPr>
        <w:t xml:space="preserve">Форма, сроки и порядок оплаты </w:t>
      </w:r>
      <w:r w:rsidRPr="00E50FCF">
        <w:rPr>
          <w:iCs/>
          <w:color w:val="auto"/>
          <w:sz w:val="28"/>
          <w:szCs w:val="28"/>
        </w:rPr>
        <w:t xml:space="preserve">электрической энергии (мощности): Согласно «Основным положениям функционирования розничных рынков электрической энергии», утвержденным Постановлением Правительства РФ от 04.05.2012 № 442, в соответствии с условиями </w:t>
      </w:r>
      <w:r w:rsidR="00544B4D" w:rsidRPr="00E50FCF">
        <w:rPr>
          <w:iCs/>
          <w:color w:val="auto"/>
          <w:sz w:val="28"/>
          <w:szCs w:val="28"/>
        </w:rPr>
        <w:t>д</w:t>
      </w:r>
      <w:r w:rsidRPr="00E50FCF">
        <w:rPr>
          <w:iCs/>
          <w:color w:val="auto"/>
          <w:sz w:val="28"/>
          <w:szCs w:val="28"/>
        </w:rPr>
        <w:t xml:space="preserve">оговора: 30% </w:t>
      </w:r>
      <w:r w:rsidR="00544B4D" w:rsidRPr="00E50FCF">
        <w:rPr>
          <w:iCs/>
          <w:color w:val="auto"/>
          <w:sz w:val="28"/>
          <w:szCs w:val="28"/>
        </w:rPr>
        <w:t xml:space="preserve">от </w:t>
      </w:r>
      <w:r w:rsidRPr="00E50FCF">
        <w:rPr>
          <w:iCs/>
          <w:color w:val="auto"/>
          <w:sz w:val="28"/>
          <w:szCs w:val="28"/>
        </w:rPr>
        <w:t xml:space="preserve">стоимости </w:t>
      </w:r>
      <w:r w:rsidR="00544B4D" w:rsidRPr="00E50FCF">
        <w:rPr>
          <w:iCs/>
          <w:color w:val="auto"/>
          <w:sz w:val="28"/>
          <w:szCs w:val="28"/>
        </w:rPr>
        <w:t xml:space="preserve">ежемесячного </w:t>
      </w:r>
      <w:r w:rsidRPr="00E50FCF">
        <w:rPr>
          <w:iCs/>
          <w:color w:val="auto"/>
          <w:sz w:val="28"/>
          <w:szCs w:val="28"/>
        </w:rPr>
        <w:t xml:space="preserve">договорного объема оплачивается до 10 числа текущего месяца, еще 40% стоимости оплачивается до 25 числа месяца и окончательный расчет до 18 числа месяца, следующего </w:t>
      </w:r>
      <w:proofErr w:type="gramStart"/>
      <w:r w:rsidRPr="00E50FCF">
        <w:rPr>
          <w:iCs/>
          <w:color w:val="auto"/>
          <w:sz w:val="28"/>
          <w:szCs w:val="28"/>
        </w:rPr>
        <w:t>за</w:t>
      </w:r>
      <w:proofErr w:type="gramEnd"/>
      <w:r w:rsidRPr="00E50FCF">
        <w:rPr>
          <w:iCs/>
          <w:color w:val="auto"/>
          <w:sz w:val="28"/>
          <w:szCs w:val="28"/>
        </w:rPr>
        <w:t xml:space="preserve"> расчетным.</w:t>
      </w:r>
    </w:p>
    <w:p w:rsidR="00FC4271" w:rsidRPr="00E50FCF" w:rsidRDefault="00FC4271" w:rsidP="00544B4D">
      <w:pPr>
        <w:pStyle w:val="Default"/>
        <w:ind w:firstLine="709"/>
        <w:jc w:val="both"/>
        <w:rPr>
          <w:iCs/>
          <w:color w:val="auto"/>
          <w:sz w:val="28"/>
          <w:szCs w:val="28"/>
        </w:rPr>
      </w:pPr>
      <w:r w:rsidRPr="00E50FCF">
        <w:rPr>
          <w:iCs/>
          <w:color w:val="auto"/>
          <w:sz w:val="28"/>
          <w:szCs w:val="28"/>
        </w:rPr>
        <w:t xml:space="preserve">Расчеты </w:t>
      </w:r>
      <w:r w:rsidRPr="00E50FCF">
        <w:rPr>
          <w:iCs/>
          <w:sz w:val="28"/>
          <w:szCs w:val="28"/>
        </w:rPr>
        <w:t>за потребленную электрическую энергию (мощность)</w:t>
      </w:r>
      <w:r w:rsidRPr="00E50FCF">
        <w:rPr>
          <w:iCs/>
          <w:szCs w:val="28"/>
        </w:rPr>
        <w:t xml:space="preserve"> </w:t>
      </w:r>
      <w:r w:rsidRPr="00E50FCF">
        <w:rPr>
          <w:iCs/>
          <w:color w:val="auto"/>
          <w:sz w:val="28"/>
          <w:szCs w:val="28"/>
        </w:rPr>
        <w:t>осуществляются денежными средствами в безналичном порядке.</w:t>
      </w:r>
    </w:p>
    <w:p w:rsidR="00FC4271" w:rsidRPr="00E50FCF" w:rsidRDefault="00FC4271" w:rsidP="00544B4D">
      <w:pPr>
        <w:pStyle w:val="Default"/>
        <w:ind w:firstLine="709"/>
        <w:jc w:val="both"/>
        <w:rPr>
          <w:color w:val="auto"/>
          <w:sz w:val="28"/>
          <w:szCs w:val="28"/>
        </w:rPr>
      </w:pPr>
      <w:r w:rsidRPr="00E50FCF">
        <w:rPr>
          <w:b/>
          <w:iCs/>
          <w:color w:val="auto"/>
          <w:sz w:val="28"/>
          <w:szCs w:val="28"/>
        </w:rPr>
        <w:t xml:space="preserve">Срок </w:t>
      </w:r>
      <w:r w:rsidRPr="00E50FCF">
        <w:rPr>
          <w:i/>
          <w:iCs/>
          <w:color w:val="auto"/>
          <w:sz w:val="28"/>
          <w:szCs w:val="28"/>
        </w:rPr>
        <w:t xml:space="preserve"> </w:t>
      </w:r>
      <w:r w:rsidRPr="00E50FCF">
        <w:rPr>
          <w:iCs/>
          <w:color w:val="auto"/>
          <w:sz w:val="28"/>
          <w:szCs w:val="28"/>
        </w:rPr>
        <w:t xml:space="preserve">поставки  </w:t>
      </w:r>
      <w:r w:rsidRPr="00E50FCF">
        <w:rPr>
          <w:color w:val="auto"/>
          <w:sz w:val="28"/>
          <w:szCs w:val="28"/>
        </w:rPr>
        <w:t>электрической энергии (мощности): с даты, указанной в договоре, по 31.12.2017</w:t>
      </w:r>
      <w:r w:rsidR="00E50FCF">
        <w:rPr>
          <w:color w:val="auto"/>
          <w:sz w:val="28"/>
          <w:szCs w:val="28"/>
        </w:rPr>
        <w:t xml:space="preserve"> включительно</w:t>
      </w:r>
      <w:r w:rsidRPr="00E50FCF">
        <w:rPr>
          <w:color w:val="auto"/>
          <w:sz w:val="28"/>
          <w:szCs w:val="28"/>
        </w:rPr>
        <w:t>.</w:t>
      </w:r>
    </w:p>
    <w:p w:rsidR="00FC4271" w:rsidRPr="00544B4D" w:rsidRDefault="00FC4271" w:rsidP="00544B4D">
      <w:pPr>
        <w:pStyle w:val="Default"/>
        <w:ind w:firstLine="709"/>
        <w:jc w:val="both"/>
        <w:rPr>
          <w:iCs/>
          <w:color w:val="auto"/>
          <w:sz w:val="28"/>
          <w:szCs w:val="28"/>
        </w:rPr>
      </w:pPr>
      <w:r w:rsidRPr="00E4527C">
        <w:rPr>
          <w:b/>
          <w:iCs/>
          <w:color w:val="auto"/>
          <w:sz w:val="28"/>
          <w:szCs w:val="28"/>
        </w:rPr>
        <w:t xml:space="preserve">Место </w:t>
      </w:r>
      <w:r w:rsidRPr="00E4527C">
        <w:rPr>
          <w:iCs/>
          <w:color w:val="auto"/>
          <w:sz w:val="28"/>
          <w:szCs w:val="28"/>
        </w:rPr>
        <w:t xml:space="preserve">поставки электрической энергии (мощности): </w:t>
      </w:r>
      <w:r w:rsidRPr="00E4527C">
        <w:rPr>
          <w:color w:val="auto"/>
          <w:sz w:val="28"/>
          <w:szCs w:val="28"/>
        </w:rPr>
        <w:t>630052,</w:t>
      </w:r>
      <w:r w:rsidR="00377F85">
        <w:rPr>
          <w:color w:val="auto"/>
          <w:sz w:val="28"/>
          <w:szCs w:val="28"/>
        </w:rPr>
        <w:t xml:space="preserve">                              </w:t>
      </w:r>
      <w:r w:rsidRPr="00E4527C">
        <w:rPr>
          <w:color w:val="auto"/>
          <w:sz w:val="28"/>
          <w:szCs w:val="28"/>
        </w:rPr>
        <w:t xml:space="preserve">г. Новосибирск, ул. </w:t>
      </w:r>
      <w:proofErr w:type="spellStart"/>
      <w:r w:rsidRPr="00E4527C">
        <w:rPr>
          <w:color w:val="auto"/>
          <w:sz w:val="28"/>
          <w:szCs w:val="28"/>
        </w:rPr>
        <w:t>Толмачевская</w:t>
      </w:r>
      <w:proofErr w:type="spellEnd"/>
      <w:r w:rsidRPr="00E4527C">
        <w:rPr>
          <w:color w:val="auto"/>
          <w:sz w:val="28"/>
          <w:szCs w:val="28"/>
        </w:rPr>
        <w:t>, д. 1.</w:t>
      </w:r>
      <w:r w:rsidRPr="00850CF8">
        <w:rPr>
          <w:color w:val="auto"/>
          <w:sz w:val="28"/>
          <w:szCs w:val="28"/>
        </w:rPr>
        <w:t xml:space="preserve"> </w:t>
      </w:r>
    </w:p>
    <w:p w:rsidR="00A109D8" w:rsidRPr="009C0361" w:rsidRDefault="00A109D8" w:rsidP="00A109D8">
      <w:pPr>
        <w:ind w:firstLine="709"/>
        <w:jc w:val="both"/>
        <w:rPr>
          <w:b/>
          <w:iCs/>
          <w:szCs w:val="28"/>
        </w:rPr>
      </w:pPr>
      <w:r w:rsidRPr="00A36A63">
        <w:rPr>
          <w:szCs w:val="28"/>
        </w:rPr>
        <w:t xml:space="preserve">2. Поручить </w:t>
      </w:r>
      <w:r w:rsidR="00FC4271">
        <w:rPr>
          <w:szCs w:val="28"/>
        </w:rPr>
        <w:t>директору филиала ОАО «ТрансКонтейнер» на Западно-Сибирской железной дороге Лебедеву С.А.</w:t>
      </w:r>
      <w:r w:rsidRPr="00A36A63">
        <w:rPr>
          <w:szCs w:val="28"/>
        </w:rPr>
        <w:t xml:space="preserve"> обеспечить установленным порядком заключение договора </w:t>
      </w:r>
      <w:r w:rsidR="007747C5" w:rsidRPr="00A36A63">
        <w:rPr>
          <w:szCs w:val="28"/>
        </w:rPr>
        <w:t>с</w:t>
      </w:r>
      <w:r w:rsidR="00A36A63">
        <w:rPr>
          <w:szCs w:val="28"/>
        </w:rPr>
        <w:t xml:space="preserve"> </w:t>
      </w:r>
      <w:r w:rsidR="00FC4271" w:rsidRPr="00850CF8">
        <w:rPr>
          <w:szCs w:val="28"/>
        </w:rPr>
        <w:t>ОАО «</w:t>
      </w:r>
      <w:proofErr w:type="spellStart"/>
      <w:r w:rsidR="00FC4271" w:rsidRPr="00850CF8">
        <w:rPr>
          <w:szCs w:val="28"/>
        </w:rPr>
        <w:t>Новосибирскэнергосбыт</w:t>
      </w:r>
      <w:proofErr w:type="spellEnd"/>
      <w:r w:rsidR="00FC4271" w:rsidRPr="00850CF8">
        <w:rPr>
          <w:szCs w:val="28"/>
        </w:rPr>
        <w:t>»</w:t>
      </w:r>
      <w:r w:rsidR="007747C5" w:rsidRPr="00A36A63">
        <w:rPr>
          <w:szCs w:val="28"/>
        </w:rPr>
        <w:t>.</w:t>
      </w:r>
    </w:p>
    <w:p w:rsidR="00A109D8" w:rsidRPr="009C0361" w:rsidRDefault="00A109D8" w:rsidP="00A109D8">
      <w:pPr>
        <w:pStyle w:val="ad"/>
        <w:tabs>
          <w:tab w:val="left" w:pos="0"/>
        </w:tabs>
        <w:suppressAutoHyphens/>
        <w:ind w:left="375"/>
        <w:jc w:val="both"/>
      </w:pPr>
    </w:p>
    <w:p w:rsidR="000E1C23" w:rsidRPr="009C0361" w:rsidRDefault="000E1C23" w:rsidP="00D92CF1">
      <w:pPr>
        <w:pStyle w:val="ad"/>
        <w:ind w:left="709"/>
        <w:jc w:val="both"/>
        <w:rPr>
          <w:b/>
          <w:szCs w:val="28"/>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A854C4" w:rsidRPr="009C0361" w:rsidTr="00EC6413">
        <w:trPr>
          <w:trHeight w:val="903"/>
        </w:trPr>
        <w:tc>
          <w:tcPr>
            <w:tcW w:w="5778" w:type="dxa"/>
          </w:tcPr>
          <w:p w:rsidR="00075A2A" w:rsidRPr="009C0361" w:rsidRDefault="00196EC8" w:rsidP="003D3725">
            <w:pPr>
              <w:pStyle w:val="a6"/>
              <w:tabs>
                <w:tab w:val="left" w:pos="0"/>
              </w:tabs>
              <w:rPr>
                <w:i w:val="0"/>
              </w:rPr>
            </w:pPr>
            <w:r w:rsidRPr="009C0361">
              <w:rPr>
                <w:i w:val="0"/>
              </w:rPr>
              <w:t>П</w:t>
            </w:r>
            <w:r w:rsidR="00BD7020" w:rsidRPr="009C0361">
              <w:rPr>
                <w:i w:val="0"/>
              </w:rPr>
              <w:t>редседател</w:t>
            </w:r>
            <w:r w:rsidRPr="009C0361">
              <w:rPr>
                <w:i w:val="0"/>
              </w:rPr>
              <w:t>ь</w:t>
            </w:r>
          </w:p>
          <w:p w:rsidR="003D467C" w:rsidRPr="009C0361" w:rsidRDefault="003D467C" w:rsidP="003D3725">
            <w:pPr>
              <w:pStyle w:val="a6"/>
              <w:tabs>
                <w:tab w:val="left" w:pos="0"/>
              </w:tabs>
              <w:rPr>
                <w:i w:val="0"/>
              </w:rPr>
            </w:pPr>
            <w:r w:rsidRPr="009C0361">
              <w:rPr>
                <w:i w:val="0"/>
              </w:rPr>
              <w:t>Конкурсно</w:t>
            </w:r>
            <w:r w:rsidR="00EC6413" w:rsidRPr="009C0361">
              <w:rPr>
                <w:i w:val="0"/>
              </w:rPr>
              <w:t xml:space="preserve">й </w:t>
            </w:r>
            <w:r w:rsidRPr="009C0361">
              <w:rPr>
                <w:i w:val="0"/>
              </w:rPr>
              <w:t xml:space="preserve">комиссии                                                               </w:t>
            </w:r>
          </w:p>
          <w:p w:rsidR="003D467C" w:rsidRPr="009C0361" w:rsidRDefault="003D467C" w:rsidP="003D3725">
            <w:pPr>
              <w:jc w:val="both"/>
              <w:rPr>
                <w:szCs w:val="28"/>
              </w:rPr>
            </w:pPr>
            <w:r w:rsidRPr="009C0361">
              <w:rPr>
                <w:szCs w:val="28"/>
              </w:rPr>
              <w:t>ОАО «ТрансКонтейнер»</w:t>
            </w:r>
            <w:r w:rsidRPr="009C0361">
              <w:rPr>
                <w:szCs w:val="28"/>
              </w:rPr>
              <w:tab/>
            </w:r>
            <w:r w:rsidRPr="009C0361">
              <w:rPr>
                <w:szCs w:val="28"/>
              </w:rPr>
              <w:tab/>
            </w:r>
          </w:p>
        </w:tc>
        <w:tc>
          <w:tcPr>
            <w:tcW w:w="4111" w:type="dxa"/>
          </w:tcPr>
          <w:p w:rsidR="003D467C" w:rsidRPr="009C0361" w:rsidRDefault="003D467C" w:rsidP="003D3725">
            <w:pPr>
              <w:jc w:val="right"/>
              <w:rPr>
                <w:szCs w:val="28"/>
              </w:rPr>
            </w:pPr>
            <w:bookmarkStart w:id="0" w:name="_GoBack"/>
            <w:bookmarkEnd w:id="0"/>
          </w:p>
        </w:tc>
      </w:tr>
      <w:tr w:rsidR="00A854C4" w:rsidRPr="009C0361" w:rsidTr="00EC6413">
        <w:tc>
          <w:tcPr>
            <w:tcW w:w="5778" w:type="dxa"/>
          </w:tcPr>
          <w:p w:rsidR="00EC6413" w:rsidRPr="009C0361" w:rsidRDefault="00EC6413" w:rsidP="003D3725">
            <w:pPr>
              <w:jc w:val="both"/>
              <w:rPr>
                <w:szCs w:val="28"/>
              </w:rPr>
            </w:pPr>
          </w:p>
          <w:p w:rsidR="00CF45A9" w:rsidRPr="009C0361" w:rsidRDefault="00D02697" w:rsidP="00CF45A9">
            <w:pPr>
              <w:pStyle w:val="a6"/>
              <w:tabs>
                <w:tab w:val="left" w:pos="0"/>
              </w:tabs>
            </w:pPr>
            <w:r w:rsidRPr="009C0361">
              <w:rPr>
                <w:i w:val="0"/>
              </w:rPr>
              <w:t>С</w:t>
            </w:r>
            <w:r w:rsidR="00CF45A9" w:rsidRPr="009C0361">
              <w:rPr>
                <w:i w:val="0"/>
              </w:rPr>
              <w:t>екретар</w:t>
            </w:r>
            <w:r w:rsidRPr="009C0361">
              <w:rPr>
                <w:i w:val="0"/>
              </w:rPr>
              <w:t>ь</w:t>
            </w:r>
            <w:r w:rsidR="00CF45A9" w:rsidRPr="009C0361">
              <w:rPr>
                <w:i w:val="0"/>
              </w:rPr>
              <w:t xml:space="preserve"> Конкурсной комиссии                   </w:t>
            </w:r>
          </w:p>
          <w:p w:rsidR="00CF45A9" w:rsidRPr="009C0361" w:rsidRDefault="00A5463D" w:rsidP="0054645A">
            <w:pPr>
              <w:pStyle w:val="a6"/>
              <w:tabs>
                <w:tab w:val="left" w:pos="0"/>
              </w:tabs>
            </w:pPr>
            <w:r w:rsidRPr="009C0361">
              <w:rPr>
                <w:i w:val="0"/>
              </w:rPr>
              <w:t>«</w:t>
            </w:r>
            <w:r w:rsidR="0054645A">
              <w:rPr>
                <w:i w:val="0"/>
                <w:lang w:val="en-US"/>
              </w:rPr>
              <w:t>06</w:t>
            </w:r>
            <w:r w:rsidRPr="009C0361">
              <w:rPr>
                <w:i w:val="0"/>
              </w:rPr>
              <w:t xml:space="preserve">» </w:t>
            </w:r>
            <w:r w:rsidR="00E50FCF">
              <w:rPr>
                <w:i w:val="0"/>
              </w:rPr>
              <w:t>ноября</w:t>
            </w:r>
            <w:r w:rsidR="00E50FCF" w:rsidRPr="009C0361">
              <w:rPr>
                <w:i w:val="0"/>
              </w:rPr>
              <w:t xml:space="preserve"> </w:t>
            </w:r>
            <w:r w:rsidR="001E6E6A" w:rsidRPr="009C0361">
              <w:rPr>
                <w:i w:val="0"/>
              </w:rPr>
              <w:t xml:space="preserve">2014 </w:t>
            </w:r>
            <w:r w:rsidR="00CF45A9" w:rsidRPr="009C0361">
              <w:rPr>
                <w:i w:val="0"/>
              </w:rPr>
              <w:t>год</w:t>
            </w:r>
          </w:p>
        </w:tc>
        <w:tc>
          <w:tcPr>
            <w:tcW w:w="4111" w:type="dxa"/>
          </w:tcPr>
          <w:p w:rsidR="003D467C" w:rsidRPr="009C0361" w:rsidRDefault="003D467C" w:rsidP="00D02697">
            <w:pPr>
              <w:jc w:val="right"/>
              <w:rPr>
                <w:szCs w:val="28"/>
              </w:rPr>
            </w:pPr>
          </w:p>
        </w:tc>
      </w:tr>
    </w:tbl>
    <w:p w:rsidR="00D24F36" w:rsidRDefault="00D24F36" w:rsidP="00A36A63">
      <w:pPr>
        <w:jc w:val="right"/>
        <w:rPr>
          <w:szCs w:val="28"/>
        </w:rPr>
      </w:pPr>
    </w:p>
    <w:sectPr w:rsidR="00D24F36" w:rsidSect="00544B4D">
      <w:headerReference w:type="default" r:id="rId11"/>
      <w:pgSz w:w="11906" w:h="16838"/>
      <w:pgMar w:top="1134" w:right="1133" w:bottom="17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E7" w:rsidRDefault="00E016E7" w:rsidP="00B470FA">
      <w:r>
        <w:separator/>
      </w:r>
    </w:p>
  </w:endnote>
  <w:endnote w:type="continuationSeparator" w:id="0">
    <w:p w:rsidR="00E016E7" w:rsidRDefault="00E016E7" w:rsidP="00B4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E7" w:rsidRDefault="00E016E7" w:rsidP="00B470FA">
      <w:r>
        <w:separator/>
      </w:r>
    </w:p>
  </w:footnote>
  <w:footnote w:type="continuationSeparator" w:id="0">
    <w:p w:rsidR="00E016E7" w:rsidRDefault="00E016E7" w:rsidP="00B47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89580"/>
      <w:docPartObj>
        <w:docPartGallery w:val="Page Numbers (Top of Page)"/>
        <w:docPartUnique/>
      </w:docPartObj>
    </w:sdtPr>
    <w:sdtEndPr>
      <w:rPr>
        <w:sz w:val="24"/>
        <w:szCs w:val="24"/>
      </w:rPr>
    </w:sdtEndPr>
    <w:sdtContent>
      <w:p w:rsidR="0094785E" w:rsidRPr="00636E16" w:rsidRDefault="0057286D" w:rsidP="00636E16">
        <w:pPr>
          <w:pStyle w:val="aff"/>
          <w:jc w:val="center"/>
          <w:rPr>
            <w:sz w:val="24"/>
            <w:szCs w:val="24"/>
          </w:rPr>
        </w:pPr>
        <w:r w:rsidRPr="00636E16">
          <w:rPr>
            <w:sz w:val="24"/>
            <w:szCs w:val="24"/>
          </w:rPr>
          <w:fldChar w:fldCharType="begin"/>
        </w:r>
        <w:r w:rsidR="0094785E" w:rsidRPr="00636E16">
          <w:rPr>
            <w:sz w:val="24"/>
            <w:szCs w:val="24"/>
          </w:rPr>
          <w:instrText>PAGE   \* MERGEFORMAT</w:instrText>
        </w:r>
        <w:r w:rsidRPr="00636E16">
          <w:rPr>
            <w:sz w:val="24"/>
            <w:szCs w:val="24"/>
          </w:rPr>
          <w:fldChar w:fldCharType="separate"/>
        </w:r>
        <w:r w:rsidR="0054645A">
          <w:rPr>
            <w:noProof/>
            <w:sz w:val="24"/>
            <w:szCs w:val="24"/>
          </w:rPr>
          <w:t>1</w:t>
        </w:r>
        <w:r w:rsidRPr="00636E16">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30E579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5">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6">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3D23466"/>
    <w:multiLevelType w:val="multilevel"/>
    <w:tmpl w:val="C40CAA34"/>
    <w:lvl w:ilvl="0">
      <w:start w:val="1"/>
      <w:numFmt w:val="decimal"/>
      <w:lvlText w:val="%1"/>
      <w:lvlJc w:val="left"/>
      <w:pPr>
        <w:tabs>
          <w:tab w:val="num" w:pos="375"/>
        </w:tabs>
        <w:ind w:left="375" w:hanging="375"/>
      </w:pPr>
    </w:lvl>
    <w:lvl w:ilvl="1">
      <w:start w:val="1"/>
      <w:numFmt w:val="bullet"/>
      <w:lvlText w:val=""/>
      <w:lvlJc w:val="left"/>
      <w:pPr>
        <w:tabs>
          <w:tab w:val="num" w:pos="375"/>
        </w:tabs>
        <w:ind w:left="375" w:hanging="375"/>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0"/>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ADF4DDE"/>
    <w:multiLevelType w:val="multilevel"/>
    <w:tmpl w:val="73BA3376"/>
    <w:lvl w:ilvl="0">
      <w:start w:val="1"/>
      <w:numFmt w:val="bullet"/>
      <w:pStyle w:val="1"/>
      <w:lvlText w:val=""/>
      <w:lvlJc w:val="left"/>
      <w:pPr>
        <w:ind w:left="1211" w:hanging="360"/>
      </w:pPr>
      <w:rPr>
        <w:rFonts w:ascii="Symbol" w:hAnsi="Symbol" w:hint="default"/>
        <w:spacing w:val="28"/>
        <w:sz w:val="24"/>
      </w:rPr>
    </w:lvl>
    <w:lvl w:ilvl="1">
      <w:start w:val="1"/>
      <w:numFmt w:val="decimal"/>
      <w:pStyle w:val="2"/>
      <w:suff w:val="space"/>
      <w:lvlText w:val="%2)"/>
      <w:lvlJc w:val="left"/>
      <w:pPr>
        <w:ind w:left="1701" w:firstLine="0"/>
      </w:pPr>
      <w:rPr>
        <w:rFonts w:hint="default"/>
        <w:sz w:val="24"/>
      </w:rPr>
    </w:lvl>
    <w:lvl w:ilvl="2">
      <w:start w:val="1"/>
      <w:numFmt w:val="russianLower"/>
      <w:pStyle w:val="3"/>
      <w:suff w:val="space"/>
      <w:lvlText w:val="%3)"/>
      <w:lvlJc w:val="left"/>
      <w:pPr>
        <w:ind w:left="2552" w:firstLine="0"/>
      </w:pPr>
      <w:rPr>
        <w:rFonts w:hint="default"/>
      </w:rPr>
    </w:lvl>
    <w:lvl w:ilvl="3">
      <w:start w:val="1"/>
      <w:numFmt w:val="bullet"/>
      <w:lvlText w:val=""/>
      <w:lvlJc w:val="left"/>
      <w:pPr>
        <w:ind w:left="4010" w:hanging="360"/>
      </w:pPr>
      <w:rPr>
        <w:rFonts w:ascii="Symbol" w:hAnsi="Symbol" w:hint="default"/>
      </w:rPr>
    </w:lvl>
    <w:lvl w:ilvl="4">
      <w:start w:val="1"/>
      <w:numFmt w:val="bullet"/>
      <w:lvlText w:val="o"/>
      <w:lvlJc w:val="left"/>
      <w:pPr>
        <w:ind w:left="4730" w:hanging="360"/>
      </w:pPr>
      <w:rPr>
        <w:rFonts w:ascii="Courier New" w:hAnsi="Courier New" w:cs="Courier New" w:hint="default"/>
      </w:rPr>
    </w:lvl>
    <w:lvl w:ilvl="5">
      <w:start w:val="1"/>
      <w:numFmt w:val="bullet"/>
      <w:lvlText w:val=""/>
      <w:lvlJc w:val="left"/>
      <w:pPr>
        <w:ind w:left="5450" w:hanging="360"/>
      </w:pPr>
      <w:rPr>
        <w:rFonts w:ascii="Wingdings" w:hAnsi="Wingdings" w:hint="default"/>
      </w:rPr>
    </w:lvl>
    <w:lvl w:ilvl="6">
      <w:start w:val="1"/>
      <w:numFmt w:val="bullet"/>
      <w:lvlText w:val=""/>
      <w:lvlJc w:val="left"/>
      <w:pPr>
        <w:ind w:left="6170" w:hanging="360"/>
      </w:pPr>
      <w:rPr>
        <w:rFonts w:ascii="Symbol" w:hAnsi="Symbol" w:hint="default"/>
      </w:rPr>
    </w:lvl>
    <w:lvl w:ilvl="7">
      <w:start w:val="1"/>
      <w:numFmt w:val="bullet"/>
      <w:lvlText w:val="o"/>
      <w:lvlJc w:val="left"/>
      <w:pPr>
        <w:ind w:left="6890" w:hanging="360"/>
      </w:pPr>
      <w:rPr>
        <w:rFonts w:ascii="Courier New" w:hAnsi="Courier New" w:cs="Courier New" w:hint="default"/>
      </w:rPr>
    </w:lvl>
    <w:lvl w:ilvl="8">
      <w:start w:val="1"/>
      <w:numFmt w:val="bullet"/>
      <w:lvlText w:val=""/>
      <w:lvlJc w:val="left"/>
      <w:pPr>
        <w:ind w:left="7610" w:hanging="360"/>
      </w:pPr>
      <w:rPr>
        <w:rFonts w:ascii="Wingdings" w:hAnsi="Wingdings" w:hint="default"/>
      </w:rPr>
    </w:lvl>
  </w:abstractNum>
  <w:abstractNum w:abstractNumId="10">
    <w:nsid w:val="0EE7680D"/>
    <w:multiLevelType w:val="multilevel"/>
    <w:tmpl w:val="0C3001B8"/>
    <w:lvl w:ilvl="0">
      <w:start w:val="1"/>
      <w:numFmt w:val="decimal"/>
      <w:lvlText w:val="%1."/>
      <w:lvlJc w:val="left"/>
      <w:pPr>
        <w:ind w:left="1774" w:hanging="360"/>
      </w:pPr>
      <w:rPr>
        <w:rFonts w:hint="default"/>
        <w:b w:val="0"/>
        <w:color w:val="000000"/>
      </w:rPr>
    </w:lvl>
    <w:lvl w:ilvl="1">
      <w:start w:val="1"/>
      <w:numFmt w:val="decimal"/>
      <w:isLgl/>
      <w:lvlText w:val="%1.%2."/>
      <w:lvlJc w:val="left"/>
      <w:pPr>
        <w:ind w:left="2614" w:hanging="1200"/>
      </w:pPr>
      <w:rPr>
        <w:rFonts w:hint="default"/>
      </w:rPr>
    </w:lvl>
    <w:lvl w:ilvl="2">
      <w:start w:val="1"/>
      <w:numFmt w:val="decimal"/>
      <w:isLgl/>
      <w:lvlText w:val="%1.%2.%3."/>
      <w:lvlJc w:val="left"/>
      <w:pPr>
        <w:ind w:left="2614" w:hanging="1200"/>
      </w:pPr>
      <w:rPr>
        <w:rFonts w:hint="default"/>
      </w:rPr>
    </w:lvl>
    <w:lvl w:ilvl="3">
      <w:start w:val="1"/>
      <w:numFmt w:val="decimal"/>
      <w:isLgl/>
      <w:lvlText w:val="%1.%2.%3.%4."/>
      <w:lvlJc w:val="left"/>
      <w:pPr>
        <w:ind w:left="2614" w:hanging="1200"/>
      </w:pPr>
      <w:rPr>
        <w:rFonts w:hint="default"/>
      </w:rPr>
    </w:lvl>
    <w:lvl w:ilvl="4">
      <w:start w:val="1"/>
      <w:numFmt w:val="decimal"/>
      <w:isLgl/>
      <w:lvlText w:val="%1.%2.%3.%4.%5."/>
      <w:lvlJc w:val="left"/>
      <w:pPr>
        <w:ind w:left="2614" w:hanging="120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574" w:hanging="2160"/>
      </w:pPr>
      <w:rPr>
        <w:rFonts w:hint="default"/>
      </w:rPr>
    </w:lvl>
  </w:abstractNum>
  <w:abstractNum w:abstractNumId="11">
    <w:nsid w:val="15AA4B03"/>
    <w:multiLevelType w:val="hybridMultilevel"/>
    <w:tmpl w:val="8F08C482"/>
    <w:lvl w:ilvl="0" w:tplc="8D92BBFE">
      <w:start w:val="1"/>
      <w:numFmt w:val="decimal"/>
      <w:lvlText w:val="%1."/>
      <w:lvlJc w:val="left"/>
      <w:pPr>
        <w:ind w:left="1068" w:hanging="360"/>
      </w:pPr>
      <w:rPr>
        <w:rFonts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7D00D1"/>
    <w:multiLevelType w:val="hybridMultilevel"/>
    <w:tmpl w:val="C226E1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794868"/>
    <w:multiLevelType w:val="hybridMultilevel"/>
    <w:tmpl w:val="E5628E6C"/>
    <w:lvl w:ilvl="0" w:tplc="04190001">
      <w:start w:val="1"/>
      <w:numFmt w:val="bullet"/>
      <w:lvlText w:val=""/>
      <w:lvlJc w:val="left"/>
      <w:pPr>
        <w:ind w:left="1468" w:hanging="360"/>
      </w:pPr>
      <w:rPr>
        <w:rFonts w:ascii="Symbol" w:hAnsi="Symbol" w:hint="default"/>
      </w:rPr>
    </w:lvl>
    <w:lvl w:ilvl="1" w:tplc="04190003">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5">
    <w:nsid w:val="3B9D40F6"/>
    <w:multiLevelType w:val="hybridMultilevel"/>
    <w:tmpl w:val="9DF67494"/>
    <w:lvl w:ilvl="0" w:tplc="D03AC03A">
      <w:start w:val="1"/>
      <w:numFmt w:val="upperRoman"/>
      <w:pStyle w:val="a1"/>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6">
    <w:nsid w:val="3EFE66EC"/>
    <w:multiLevelType w:val="hybridMultilevel"/>
    <w:tmpl w:val="C7CC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2F01EB"/>
    <w:multiLevelType w:val="hybridMultilevel"/>
    <w:tmpl w:val="89F026F8"/>
    <w:lvl w:ilvl="0" w:tplc="B43ABAD2">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CE0982"/>
    <w:multiLevelType w:val="multilevel"/>
    <w:tmpl w:val="E5E05324"/>
    <w:lvl w:ilvl="0">
      <w:start w:val="4"/>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9">
    <w:nsid w:val="65391694"/>
    <w:multiLevelType w:val="hybridMultilevel"/>
    <w:tmpl w:val="CC8E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3607FF"/>
    <w:multiLevelType w:val="hybridMultilevel"/>
    <w:tmpl w:val="E460C3C6"/>
    <w:lvl w:ilvl="0" w:tplc="7FB2761A">
      <w:start w:val="1"/>
      <w:numFmt w:val="bullet"/>
      <w:pStyle w:val="StyleBulletChar14pt"/>
      <w:lvlText w:val=""/>
      <w:lvlJc w:val="left"/>
      <w:pPr>
        <w:tabs>
          <w:tab w:val="num" w:pos="1440"/>
        </w:tabs>
        <w:ind w:left="1440" w:hanging="360"/>
      </w:pPr>
      <w:rPr>
        <w:rFonts w:ascii="Symbol" w:hAnsi="Symbol" w:hint="default"/>
      </w:rPr>
    </w:lvl>
    <w:lvl w:ilvl="1" w:tplc="5FA25E4A" w:tentative="1">
      <w:start w:val="1"/>
      <w:numFmt w:val="bullet"/>
      <w:lvlText w:val="o"/>
      <w:lvlJc w:val="left"/>
      <w:pPr>
        <w:tabs>
          <w:tab w:val="num" w:pos="2160"/>
        </w:tabs>
        <w:ind w:left="2160" w:hanging="360"/>
      </w:pPr>
      <w:rPr>
        <w:rFonts w:ascii="Courier New" w:hAnsi="Courier New" w:cs="Courier New" w:hint="default"/>
      </w:rPr>
    </w:lvl>
    <w:lvl w:ilvl="2" w:tplc="9C04CBD2" w:tentative="1">
      <w:start w:val="1"/>
      <w:numFmt w:val="bullet"/>
      <w:lvlText w:val=""/>
      <w:lvlJc w:val="left"/>
      <w:pPr>
        <w:tabs>
          <w:tab w:val="num" w:pos="2880"/>
        </w:tabs>
        <w:ind w:left="2880" w:hanging="360"/>
      </w:pPr>
      <w:rPr>
        <w:rFonts w:ascii="Wingdings" w:hAnsi="Wingdings" w:hint="default"/>
      </w:rPr>
    </w:lvl>
    <w:lvl w:ilvl="3" w:tplc="CDA6E19C" w:tentative="1">
      <w:start w:val="1"/>
      <w:numFmt w:val="bullet"/>
      <w:lvlText w:val=""/>
      <w:lvlJc w:val="left"/>
      <w:pPr>
        <w:tabs>
          <w:tab w:val="num" w:pos="3600"/>
        </w:tabs>
        <w:ind w:left="3600" w:hanging="360"/>
      </w:pPr>
      <w:rPr>
        <w:rFonts w:ascii="Symbol" w:hAnsi="Symbol" w:hint="default"/>
      </w:rPr>
    </w:lvl>
    <w:lvl w:ilvl="4" w:tplc="98D6EA34" w:tentative="1">
      <w:start w:val="1"/>
      <w:numFmt w:val="bullet"/>
      <w:lvlText w:val="o"/>
      <w:lvlJc w:val="left"/>
      <w:pPr>
        <w:tabs>
          <w:tab w:val="num" w:pos="4320"/>
        </w:tabs>
        <w:ind w:left="4320" w:hanging="360"/>
      </w:pPr>
      <w:rPr>
        <w:rFonts w:ascii="Courier New" w:hAnsi="Courier New" w:cs="Courier New" w:hint="default"/>
      </w:rPr>
    </w:lvl>
    <w:lvl w:ilvl="5" w:tplc="667626C0" w:tentative="1">
      <w:start w:val="1"/>
      <w:numFmt w:val="bullet"/>
      <w:lvlText w:val=""/>
      <w:lvlJc w:val="left"/>
      <w:pPr>
        <w:tabs>
          <w:tab w:val="num" w:pos="5040"/>
        </w:tabs>
        <w:ind w:left="5040" w:hanging="360"/>
      </w:pPr>
      <w:rPr>
        <w:rFonts w:ascii="Wingdings" w:hAnsi="Wingdings" w:hint="default"/>
      </w:rPr>
    </w:lvl>
    <w:lvl w:ilvl="6" w:tplc="FFA4B9D6" w:tentative="1">
      <w:start w:val="1"/>
      <w:numFmt w:val="bullet"/>
      <w:lvlText w:val=""/>
      <w:lvlJc w:val="left"/>
      <w:pPr>
        <w:tabs>
          <w:tab w:val="num" w:pos="5760"/>
        </w:tabs>
        <w:ind w:left="5760" w:hanging="360"/>
      </w:pPr>
      <w:rPr>
        <w:rFonts w:ascii="Symbol" w:hAnsi="Symbol" w:hint="default"/>
      </w:rPr>
    </w:lvl>
    <w:lvl w:ilvl="7" w:tplc="F1C81FB4" w:tentative="1">
      <w:start w:val="1"/>
      <w:numFmt w:val="bullet"/>
      <w:lvlText w:val="o"/>
      <w:lvlJc w:val="left"/>
      <w:pPr>
        <w:tabs>
          <w:tab w:val="num" w:pos="6480"/>
        </w:tabs>
        <w:ind w:left="6480" w:hanging="360"/>
      </w:pPr>
      <w:rPr>
        <w:rFonts w:ascii="Courier New" w:hAnsi="Courier New" w:cs="Courier New" w:hint="default"/>
      </w:rPr>
    </w:lvl>
    <w:lvl w:ilvl="8" w:tplc="9274D118" w:tentative="1">
      <w:start w:val="1"/>
      <w:numFmt w:val="bullet"/>
      <w:lvlText w:val=""/>
      <w:lvlJc w:val="left"/>
      <w:pPr>
        <w:tabs>
          <w:tab w:val="num" w:pos="7200"/>
        </w:tabs>
        <w:ind w:left="7200" w:hanging="360"/>
      </w:pPr>
      <w:rPr>
        <w:rFonts w:ascii="Wingdings" w:hAnsi="Wingdings" w:hint="default"/>
      </w:rPr>
    </w:lvl>
  </w:abstractNum>
  <w:abstractNum w:abstractNumId="21">
    <w:nsid w:val="71686C02"/>
    <w:multiLevelType w:val="hybridMultilevel"/>
    <w:tmpl w:val="CB0E5454"/>
    <w:lvl w:ilvl="0" w:tplc="C3A88964">
      <w:start w:val="1"/>
      <w:numFmt w:val="bullet"/>
      <w:lvlText w:val=""/>
      <w:lvlJc w:val="left"/>
      <w:pPr>
        <w:ind w:left="797" w:hanging="360"/>
      </w:pPr>
      <w:rPr>
        <w:rFonts w:ascii="Symbol" w:hAnsi="Symbol" w:hint="default"/>
        <w:sz w:val="20"/>
        <w:szCs w:val="20"/>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2">
    <w:nsid w:val="72D81B06"/>
    <w:multiLevelType w:val="hybridMultilevel"/>
    <w:tmpl w:val="B3289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23"/>
  </w:num>
  <w:num w:numId="2">
    <w:abstractNumId w:val="15"/>
  </w:num>
  <w:num w:numId="3">
    <w:abstractNumId w:val="9"/>
  </w:num>
  <w:num w:numId="4">
    <w:abstractNumId w:val="8"/>
  </w:num>
  <w:num w:numId="5">
    <w:abstractNumId w:val="0"/>
  </w:num>
  <w:num w:numId="6">
    <w:abstractNumId w:val="20"/>
  </w:num>
  <w:num w:numId="7">
    <w:abstractNumId w:val="11"/>
  </w:num>
  <w:num w:numId="8">
    <w:abstractNumId w:val="13"/>
  </w:num>
  <w:num w:numId="9">
    <w:abstractNumId w:val="18"/>
  </w:num>
  <w:num w:numId="10">
    <w:abstractNumId w:val="16"/>
  </w:num>
  <w:num w:numId="11">
    <w:abstractNumId w:val="21"/>
  </w:num>
  <w:num w:numId="12">
    <w:abstractNumId w:val="10"/>
  </w:num>
  <w:num w:numId="13">
    <w:abstractNumId w:val="14"/>
  </w:num>
  <w:num w:numId="14">
    <w:abstractNumId w:val="19"/>
  </w:num>
  <w:num w:numId="15">
    <w:abstractNumId w:val="22"/>
  </w:num>
  <w:num w:numId="16">
    <w:abstractNumId w:val="17"/>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B5"/>
    <w:rsid w:val="00000766"/>
    <w:rsid w:val="00000952"/>
    <w:rsid w:val="00000DAE"/>
    <w:rsid w:val="00001ED3"/>
    <w:rsid w:val="00001F92"/>
    <w:rsid w:val="00002EBC"/>
    <w:rsid w:val="00003BC6"/>
    <w:rsid w:val="0000448E"/>
    <w:rsid w:val="00004F3A"/>
    <w:rsid w:val="0000527C"/>
    <w:rsid w:val="000054BC"/>
    <w:rsid w:val="000055E5"/>
    <w:rsid w:val="00006029"/>
    <w:rsid w:val="00007C4B"/>
    <w:rsid w:val="000100FB"/>
    <w:rsid w:val="00010119"/>
    <w:rsid w:val="0001087E"/>
    <w:rsid w:val="00011E41"/>
    <w:rsid w:val="0001279D"/>
    <w:rsid w:val="0001284E"/>
    <w:rsid w:val="00012E28"/>
    <w:rsid w:val="00013416"/>
    <w:rsid w:val="00015662"/>
    <w:rsid w:val="000156EE"/>
    <w:rsid w:val="00015792"/>
    <w:rsid w:val="0001585D"/>
    <w:rsid w:val="00016881"/>
    <w:rsid w:val="0001692A"/>
    <w:rsid w:val="00017A43"/>
    <w:rsid w:val="00017E0E"/>
    <w:rsid w:val="000205B7"/>
    <w:rsid w:val="0002168E"/>
    <w:rsid w:val="00021B41"/>
    <w:rsid w:val="00022D77"/>
    <w:rsid w:val="00023680"/>
    <w:rsid w:val="00023A72"/>
    <w:rsid w:val="000245D0"/>
    <w:rsid w:val="00024843"/>
    <w:rsid w:val="00024B0F"/>
    <w:rsid w:val="00024B2B"/>
    <w:rsid w:val="00024C35"/>
    <w:rsid w:val="0002530C"/>
    <w:rsid w:val="0002667E"/>
    <w:rsid w:val="000266AF"/>
    <w:rsid w:val="000270AC"/>
    <w:rsid w:val="000304E8"/>
    <w:rsid w:val="00030609"/>
    <w:rsid w:val="00030DB3"/>
    <w:rsid w:val="00031EF5"/>
    <w:rsid w:val="00032CFE"/>
    <w:rsid w:val="00033298"/>
    <w:rsid w:val="00033C65"/>
    <w:rsid w:val="00034131"/>
    <w:rsid w:val="000345DB"/>
    <w:rsid w:val="00034D51"/>
    <w:rsid w:val="000353BB"/>
    <w:rsid w:val="000357BF"/>
    <w:rsid w:val="00035858"/>
    <w:rsid w:val="00035BA2"/>
    <w:rsid w:val="00036881"/>
    <w:rsid w:val="00036AEA"/>
    <w:rsid w:val="00036D53"/>
    <w:rsid w:val="0004045E"/>
    <w:rsid w:val="000409A4"/>
    <w:rsid w:val="00040BD2"/>
    <w:rsid w:val="00041121"/>
    <w:rsid w:val="00041BB6"/>
    <w:rsid w:val="00042B8D"/>
    <w:rsid w:val="00043F77"/>
    <w:rsid w:val="000444AB"/>
    <w:rsid w:val="00044679"/>
    <w:rsid w:val="000447B5"/>
    <w:rsid w:val="00045010"/>
    <w:rsid w:val="00045652"/>
    <w:rsid w:val="00046058"/>
    <w:rsid w:val="00046317"/>
    <w:rsid w:val="00050482"/>
    <w:rsid w:val="0005061E"/>
    <w:rsid w:val="000518E9"/>
    <w:rsid w:val="00051B01"/>
    <w:rsid w:val="00052284"/>
    <w:rsid w:val="00052370"/>
    <w:rsid w:val="00052BF0"/>
    <w:rsid w:val="00053092"/>
    <w:rsid w:val="000539F0"/>
    <w:rsid w:val="00054952"/>
    <w:rsid w:val="00055324"/>
    <w:rsid w:val="00057887"/>
    <w:rsid w:val="00060743"/>
    <w:rsid w:val="00060AAE"/>
    <w:rsid w:val="00060C2A"/>
    <w:rsid w:val="000614DA"/>
    <w:rsid w:val="00061A3B"/>
    <w:rsid w:val="00062C31"/>
    <w:rsid w:val="00062FCC"/>
    <w:rsid w:val="00063B25"/>
    <w:rsid w:val="00064165"/>
    <w:rsid w:val="00064FAC"/>
    <w:rsid w:val="00066039"/>
    <w:rsid w:val="00066598"/>
    <w:rsid w:val="00067AF5"/>
    <w:rsid w:val="000702C3"/>
    <w:rsid w:val="000702E7"/>
    <w:rsid w:val="0007045D"/>
    <w:rsid w:val="00070F31"/>
    <w:rsid w:val="00070FC0"/>
    <w:rsid w:val="000713E3"/>
    <w:rsid w:val="000728A4"/>
    <w:rsid w:val="000728C6"/>
    <w:rsid w:val="00072B83"/>
    <w:rsid w:val="00073470"/>
    <w:rsid w:val="00073CA5"/>
    <w:rsid w:val="000750B8"/>
    <w:rsid w:val="00075399"/>
    <w:rsid w:val="00075A2A"/>
    <w:rsid w:val="00075FA2"/>
    <w:rsid w:val="00080B8E"/>
    <w:rsid w:val="0008207D"/>
    <w:rsid w:val="0008211F"/>
    <w:rsid w:val="00082224"/>
    <w:rsid w:val="00082882"/>
    <w:rsid w:val="000847DC"/>
    <w:rsid w:val="0008492F"/>
    <w:rsid w:val="000854D1"/>
    <w:rsid w:val="000869A9"/>
    <w:rsid w:val="00086B77"/>
    <w:rsid w:val="0008791C"/>
    <w:rsid w:val="00091315"/>
    <w:rsid w:val="00091A21"/>
    <w:rsid w:val="00092F15"/>
    <w:rsid w:val="000930B7"/>
    <w:rsid w:val="0009350B"/>
    <w:rsid w:val="00093614"/>
    <w:rsid w:val="00093894"/>
    <w:rsid w:val="00093D04"/>
    <w:rsid w:val="00093E82"/>
    <w:rsid w:val="00095D28"/>
    <w:rsid w:val="00096AD7"/>
    <w:rsid w:val="00096E36"/>
    <w:rsid w:val="000976AD"/>
    <w:rsid w:val="000A0467"/>
    <w:rsid w:val="000A110F"/>
    <w:rsid w:val="000A162A"/>
    <w:rsid w:val="000A18AC"/>
    <w:rsid w:val="000A488A"/>
    <w:rsid w:val="000A4E50"/>
    <w:rsid w:val="000A6618"/>
    <w:rsid w:val="000A6710"/>
    <w:rsid w:val="000A6A92"/>
    <w:rsid w:val="000A7212"/>
    <w:rsid w:val="000A7229"/>
    <w:rsid w:val="000B0425"/>
    <w:rsid w:val="000B2075"/>
    <w:rsid w:val="000B2262"/>
    <w:rsid w:val="000B3973"/>
    <w:rsid w:val="000B41E5"/>
    <w:rsid w:val="000B423E"/>
    <w:rsid w:val="000B4FCD"/>
    <w:rsid w:val="000B528A"/>
    <w:rsid w:val="000B5ABB"/>
    <w:rsid w:val="000B79B9"/>
    <w:rsid w:val="000B7E67"/>
    <w:rsid w:val="000C1659"/>
    <w:rsid w:val="000C1B0B"/>
    <w:rsid w:val="000C2A8B"/>
    <w:rsid w:val="000C2CC6"/>
    <w:rsid w:val="000C35D9"/>
    <w:rsid w:val="000C5598"/>
    <w:rsid w:val="000C6383"/>
    <w:rsid w:val="000C6DFE"/>
    <w:rsid w:val="000D1267"/>
    <w:rsid w:val="000D2386"/>
    <w:rsid w:val="000D3495"/>
    <w:rsid w:val="000D371E"/>
    <w:rsid w:val="000D4C54"/>
    <w:rsid w:val="000D54F2"/>
    <w:rsid w:val="000D6B64"/>
    <w:rsid w:val="000D6C16"/>
    <w:rsid w:val="000D7F66"/>
    <w:rsid w:val="000E0E67"/>
    <w:rsid w:val="000E0EBE"/>
    <w:rsid w:val="000E1C23"/>
    <w:rsid w:val="000E2578"/>
    <w:rsid w:val="000E26B4"/>
    <w:rsid w:val="000E2914"/>
    <w:rsid w:val="000E2930"/>
    <w:rsid w:val="000E2FBF"/>
    <w:rsid w:val="000E4BBF"/>
    <w:rsid w:val="000E55C9"/>
    <w:rsid w:val="000E63A7"/>
    <w:rsid w:val="000F00FA"/>
    <w:rsid w:val="000F0911"/>
    <w:rsid w:val="000F19FA"/>
    <w:rsid w:val="000F2627"/>
    <w:rsid w:val="000F2F28"/>
    <w:rsid w:val="000F69D8"/>
    <w:rsid w:val="000F77EB"/>
    <w:rsid w:val="000F7A46"/>
    <w:rsid w:val="000F7BE6"/>
    <w:rsid w:val="000F7C78"/>
    <w:rsid w:val="00100439"/>
    <w:rsid w:val="0010112A"/>
    <w:rsid w:val="0010199D"/>
    <w:rsid w:val="001030A8"/>
    <w:rsid w:val="00103741"/>
    <w:rsid w:val="0010374F"/>
    <w:rsid w:val="00103977"/>
    <w:rsid w:val="001041FF"/>
    <w:rsid w:val="001059FB"/>
    <w:rsid w:val="00105BCC"/>
    <w:rsid w:val="00106656"/>
    <w:rsid w:val="0010690A"/>
    <w:rsid w:val="00107424"/>
    <w:rsid w:val="00107B4D"/>
    <w:rsid w:val="00110637"/>
    <w:rsid w:val="00111338"/>
    <w:rsid w:val="00111A45"/>
    <w:rsid w:val="001129D3"/>
    <w:rsid w:val="001137AE"/>
    <w:rsid w:val="0011415D"/>
    <w:rsid w:val="001141E0"/>
    <w:rsid w:val="00115814"/>
    <w:rsid w:val="00115CFE"/>
    <w:rsid w:val="0012088A"/>
    <w:rsid w:val="0012213C"/>
    <w:rsid w:val="001224D2"/>
    <w:rsid w:val="00123005"/>
    <w:rsid w:val="00123232"/>
    <w:rsid w:val="0012421F"/>
    <w:rsid w:val="00124FE5"/>
    <w:rsid w:val="00125568"/>
    <w:rsid w:val="001259CF"/>
    <w:rsid w:val="001272E7"/>
    <w:rsid w:val="001274CB"/>
    <w:rsid w:val="00127A79"/>
    <w:rsid w:val="00127B5F"/>
    <w:rsid w:val="00127C1B"/>
    <w:rsid w:val="00127D77"/>
    <w:rsid w:val="0013091B"/>
    <w:rsid w:val="00130E0F"/>
    <w:rsid w:val="00130F3A"/>
    <w:rsid w:val="00131EEB"/>
    <w:rsid w:val="00132190"/>
    <w:rsid w:val="00132618"/>
    <w:rsid w:val="001329F4"/>
    <w:rsid w:val="00132EBB"/>
    <w:rsid w:val="00133201"/>
    <w:rsid w:val="00133932"/>
    <w:rsid w:val="00134CF2"/>
    <w:rsid w:val="00135BFF"/>
    <w:rsid w:val="00136262"/>
    <w:rsid w:val="0013642F"/>
    <w:rsid w:val="00136EA0"/>
    <w:rsid w:val="001379F5"/>
    <w:rsid w:val="001402FD"/>
    <w:rsid w:val="00140E88"/>
    <w:rsid w:val="00140ECA"/>
    <w:rsid w:val="001413D5"/>
    <w:rsid w:val="00141B80"/>
    <w:rsid w:val="00141BA9"/>
    <w:rsid w:val="0014298F"/>
    <w:rsid w:val="00142BA4"/>
    <w:rsid w:val="00142DF2"/>
    <w:rsid w:val="0014337A"/>
    <w:rsid w:val="00143A5B"/>
    <w:rsid w:val="00143FC2"/>
    <w:rsid w:val="00144444"/>
    <w:rsid w:val="001448F3"/>
    <w:rsid w:val="0014510E"/>
    <w:rsid w:val="00145557"/>
    <w:rsid w:val="00145681"/>
    <w:rsid w:val="00146E3D"/>
    <w:rsid w:val="00147D4B"/>
    <w:rsid w:val="0015017E"/>
    <w:rsid w:val="00151AAD"/>
    <w:rsid w:val="001527AB"/>
    <w:rsid w:val="00153C3B"/>
    <w:rsid w:val="00154379"/>
    <w:rsid w:val="001543FA"/>
    <w:rsid w:val="00154E53"/>
    <w:rsid w:val="00155146"/>
    <w:rsid w:val="001558C0"/>
    <w:rsid w:val="00156F4A"/>
    <w:rsid w:val="001578FE"/>
    <w:rsid w:val="00157B2F"/>
    <w:rsid w:val="00157EAF"/>
    <w:rsid w:val="0016045E"/>
    <w:rsid w:val="00160CD6"/>
    <w:rsid w:val="001610E7"/>
    <w:rsid w:val="001614AF"/>
    <w:rsid w:val="00161575"/>
    <w:rsid w:val="001625C0"/>
    <w:rsid w:val="00162BF9"/>
    <w:rsid w:val="00162FCC"/>
    <w:rsid w:val="001645A9"/>
    <w:rsid w:val="00164F72"/>
    <w:rsid w:val="001658FF"/>
    <w:rsid w:val="001675EF"/>
    <w:rsid w:val="001677C7"/>
    <w:rsid w:val="00167B57"/>
    <w:rsid w:val="0017090B"/>
    <w:rsid w:val="001709C5"/>
    <w:rsid w:val="001709E7"/>
    <w:rsid w:val="0017148B"/>
    <w:rsid w:val="0017255D"/>
    <w:rsid w:val="001737F1"/>
    <w:rsid w:val="001741C3"/>
    <w:rsid w:val="00174493"/>
    <w:rsid w:val="00174910"/>
    <w:rsid w:val="00174FD3"/>
    <w:rsid w:val="00175BF8"/>
    <w:rsid w:val="00182B7D"/>
    <w:rsid w:val="00183762"/>
    <w:rsid w:val="00183DBA"/>
    <w:rsid w:val="001842E9"/>
    <w:rsid w:val="001846D5"/>
    <w:rsid w:val="00184D35"/>
    <w:rsid w:val="00184DFD"/>
    <w:rsid w:val="00184EA0"/>
    <w:rsid w:val="001852F9"/>
    <w:rsid w:val="00185BE3"/>
    <w:rsid w:val="00186BA2"/>
    <w:rsid w:val="00187DAA"/>
    <w:rsid w:val="00191797"/>
    <w:rsid w:val="00191D5E"/>
    <w:rsid w:val="0019289C"/>
    <w:rsid w:val="00194FE5"/>
    <w:rsid w:val="0019500C"/>
    <w:rsid w:val="00195437"/>
    <w:rsid w:val="001957BC"/>
    <w:rsid w:val="00195831"/>
    <w:rsid w:val="00196EC8"/>
    <w:rsid w:val="001A0016"/>
    <w:rsid w:val="001A37FF"/>
    <w:rsid w:val="001A3FC7"/>
    <w:rsid w:val="001A4417"/>
    <w:rsid w:val="001A49E6"/>
    <w:rsid w:val="001A4D35"/>
    <w:rsid w:val="001A4FA9"/>
    <w:rsid w:val="001A5925"/>
    <w:rsid w:val="001A60B0"/>
    <w:rsid w:val="001A6668"/>
    <w:rsid w:val="001A7390"/>
    <w:rsid w:val="001B0784"/>
    <w:rsid w:val="001B08F4"/>
    <w:rsid w:val="001B11A6"/>
    <w:rsid w:val="001B24B8"/>
    <w:rsid w:val="001B277C"/>
    <w:rsid w:val="001B2D82"/>
    <w:rsid w:val="001B3DEF"/>
    <w:rsid w:val="001B43E1"/>
    <w:rsid w:val="001B4605"/>
    <w:rsid w:val="001B48AB"/>
    <w:rsid w:val="001B4E46"/>
    <w:rsid w:val="001B5378"/>
    <w:rsid w:val="001B53A0"/>
    <w:rsid w:val="001B559E"/>
    <w:rsid w:val="001B5A1B"/>
    <w:rsid w:val="001B5E63"/>
    <w:rsid w:val="001B626A"/>
    <w:rsid w:val="001B64C4"/>
    <w:rsid w:val="001B680A"/>
    <w:rsid w:val="001B680F"/>
    <w:rsid w:val="001B6C9B"/>
    <w:rsid w:val="001C01C3"/>
    <w:rsid w:val="001C0396"/>
    <w:rsid w:val="001C0511"/>
    <w:rsid w:val="001C0843"/>
    <w:rsid w:val="001C08AA"/>
    <w:rsid w:val="001C0FF7"/>
    <w:rsid w:val="001C13E4"/>
    <w:rsid w:val="001C379F"/>
    <w:rsid w:val="001C3AA2"/>
    <w:rsid w:val="001C4434"/>
    <w:rsid w:val="001C692C"/>
    <w:rsid w:val="001C6A7D"/>
    <w:rsid w:val="001C7C6E"/>
    <w:rsid w:val="001C7FC4"/>
    <w:rsid w:val="001D22E1"/>
    <w:rsid w:val="001D305C"/>
    <w:rsid w:val="001D33B5"/>
    <w:rsid w:val="001D44FF"/>
    <w:rsid w:val="001D541D"/>
    <w:rsid w:val="001D5C9E"/>
    <w:rsid w:val="001D75B6"/>
    <w:rsid w:val="001D7886"/>
    <w:rsid w:val="001E0208"/>
    <w:rsid w:val="001E0505"/>
    <w:rsid w:val="001E1B6A"/>
    <w:rsid w:val="001E219F"/>
    <w:rsid w:val="001E23BD"/>
    <w:rsid w:val="001E2816"/>
    <w:rsid w:val="001E2E0C"/>
    <w:rsid w:val="001E347C"/>
    <w:rsid w:val="001E3AAC"/>
    <w:rsid w:val="001E47C5"/>
    <w:rsid w:val="001E567E"/>
    <w:rsid w:val="001E6263"/>
    <w:rsid w:val="001E67F9"/>
    <w:rsid w:val="001E6E6A"/>
    <w:rsid w:val="001E7203"/>
    <w:rsid w:val="001E77EE"/>
    <w:rsid w:val="001F0761"/>
    <w:rsid w:val="001F0FD0"/>
    <w:rsid w:val="001F167F"/>
    <w:rsid w:val="001F1C18"/>
    <w:rsid w:val="001F1FBA"/>
    <w:rsid w:val="001F21C3"/>
    <w:rsid w:val="001F2C49"/>
    <w:rsid w:val="001F3D01"/>
    <w:rsid w:val="001F5B98"/>
    <w:rsid w:val="001F60FF"/>
    <w:rsid w:val="001F7161"/>
    <w:rsid w:val="001F7C90"/>
    <w:rsid w:val="0020089C"/>
    <w:rsid w:val="00201CC5"/>
    <w:rsid w:val="00201F48"/>
    <w:rsid w:val="00202190"/>
    <w:rsid w:val="002024A9"/>
    <w:rsid w:val="00203D2D"/>
    <w:rsid w:val="002042FC"/>
    <w:rsid w:val="002055C8"/>
    <w:rsid w:val="002070BB"/>
    <w:rsid w:val="002073BC"/>
    <w:rsid w:val="002076E2"/>
    <w:rsid w:val="00207F1C"/>
    <w:rsid w:val="002114F9"/>
    <w:rsid w:val="00211C41"/>
    <w:rsid w:val="0021271C"/>
    <w:rsid w:val="00212892"/>
    <w:rsid w:val="00212C51"/>
    <w:rsid w:val="0021347D"/>
    <w:rsid w:val="002142BB"/>
    <w:rsid w:val="0021565C"/>
    <w:rsid w:val="00215975"/>
    <w:rsid w:val="00216198"/>
    <w:rsid w:val="00216964"/>
    <w:rsid w:val="002175A6"/>
    <w:rsid w:val="00220757"/>
    <w:rsid w:val="0022226A"/>
    <w:rsid w:val="00222DB2"/>
    <w:rsid w:val="002235B2"/>
    <w:rsid w:val="00224D96"/>
    <w:rsid w:val="002255C3"/>
    <w:rsid w:val="00225F08"/>
    <w:rsid w:val="00230CF8"/>
    <w:rsid w:val="002315DF"/>
    <w:rsid w:val="00233386"/>
    <w:rsid w:val="0023373E"/>
    <w:rsid w:val="0023389D"/>
    <w:rsid w:val="00233929"/>
    <w:rsid w:val="00233971"/>
    <w:rsid w:val="002342D8"/>
    <w:rsid w:val="002352ED"/>
    <w:rsid w:val="0023609B"/>
    <w:rsid w:val="0023684C"/>
    <w:rsid w:val="00240577"/>
    <w:rsid w:val="002405D3"/>
    <w:rsid w:val="002414DB"/>
    <w:rsid w:val="00241BD4"/>
    <w:rsid w:val="00242046"/>
    <w:rsid w:val="0024207A"/>
    <w:rsid w:val="00242935"/>
    <w:rsid w:val="00243060"/>
    <w:rsid w:val="00243828"/>
    <w:rsid w:val="002441D8"/>
    <w:rsid w:val="002470F0"/>
    <w:rsid w:val="0024789C"/>
    <w:rsid w:val="00250947"/>
    <w:rsid w:val="002512A8"/>
    <w:rsid w:val="00251F1A"/>
    <w:rsid w:val="00252EC9"/>
    <w:rsid w:val="00253202"/>
    <w:rsid w:val="00253C3E"/>
    <w:rsid w:val="00253F13"/>
    <w:rsid w:val="00254122"/>
    <w:rsid w:val="002543F2"/>
    <w:rsid w:val="00256977"/>
    <w:rsid w:val="0026013A"/>
    <w:rsid w:val="00260A04"/>
    <w:rsid w:val="0026286F"/>
    <w:rsid w:val="002630A6"/>
    <w:rsid w:val="0026320D"/>
    <w:rsid w:val="00264130"/>
    <w:rsid w:val="00264176"/>
    <w:rsid w:val="002651EB"/>
    <w:rsid w:val="00265237"/>
    <w:rsid w:val="00265961"/>
    <w:rsid w:val="0026614A"/>
    <w:rsid w:val="00266471"/>
    <w:rsid w:val="00266A71"/>
    <w:rsid w:val="002703DB"/>
    <w:rsid w:val="00270497"/>
    <w:rsid w:val="00270B5C"/>
    <w:rsid w:val="002713DB"/>
    <w:rsid w:val="0027158E"/>
    <w:rsid w:val="002724DE"/>
    <w:rsid w:val="0027324C"/>
    <w:rsid w:val="00274341"/>
    <w:rsid w:val="00275130"/>
    <w:rsid w:val="002764B0"/>
    <w:rsid w:val="002769CF"/>
    <w:rsid w:val="00277266"/>
    <w:rsid w:val="002778E3"/>
    <w:rsid w:val="00277B4D"/>
    <w:rsid w:val="00277E28"/>
    <w:rsid w:val="00281318"/>
    <w:rsid w:val="0028169E"/>
    <w:rsid w:val="00281E4F"/>
    <w:rsid w:val="00283CE4"/>
    <w:rsid w:val="00284590"/>
    <w:rsid w:val="0028483B"/>
    <w:rsid w:val="00286D12"/>
    <w:rsid w:val="00286EC2"/>
    <w:rsid w:val="002871F2"/>
    <w:rsid w:val="002873F5"/>
    <w:rsid w:val="00287EDD"/>
    <w:rsid w:val="002911B6"/>
    <w:rsid w:val="00292516"/>
    <w:rsid w:val="00292ECF"/>
    <w:rsid w:val="00292F26"/>
    <w:rsid w:val="00293226"/>
    <w:rsid w:val="002933EA"/>
    <w:rsid w:val="00293C65"/>
    <w:rsid w:val="00294922"/>
    <w:rsid w:val="00297132"/>
    <w:rsid w:val="002973CE"/>
    <w:rsid w:val="00297941"/>
    <w:rsid w:val="002A00CE"/>
    <w:rsid w:val="002A04F4"/>
    <w:rsid w:val="002A0864"/>
    <w:rsid w:val="002A1475"/>
    <w:rsid w:val="002A2343"/>
    <w:rsid w:val="002A34CD"/>
    <w:rsid w:val="002A3C96"/>
    <w:rsid w:val="002A5332"/>
    <w:rsid w:val="002A53C8"/>
    <w:rsid w:val="002A6284"/>
    <w:rsid w:val="002A6F8B"/>
    <w:rsid w:val="002B0702"/>
    <w:rsid w:val="002B10BA"/>
    <w:rsid w:val="002B18F4"/>
    <w:rsid w:val="002B238D"/>
    <w:rsid w:val="002B23CA"/>
    <w:rsid w:val="002B2B91"/>
    <w:rsid w:val="002B2F8E"/>
    <w:rsid w:val="002B313F"/>
    <w:rsid w:val="002B3D80"/>
    <w:rsid w:val="002B4496"/>
    <w:rsid w:val="002B587D"/>
    <w:rsid w:val="002B6246"/>
    <w:rsid w:val="002B7DA9"/>
    <w:rsid w:val="002C0081"/>
    <w:rsid w:val="002C0092"/>
    <w:rsid w:val="002C0613"/>
    <w:rsid w:val="002C0CB7"/>
    <w:rsid w:val="002C19F8"/>
    <w:rsid w:val="002C23A8"/>
    <w:rsid w:val="002C3750"/>
    <w:rsid w:val="002C573C"/>
    <w:rsid w:val="002C5819"/>
    <w:rsid w:val="002C5D5C"/>
    <w:rsid w:val="002C6156"/>
    <w:rsid w:val="002C6520"/>
    <w:rsid w:val="002C7016"/>
    <w:rsid w:val="002C7217"/>
    <w:rsid w:val="002D08BB"/>
    <w:rsid w:val="002D0BD5"/>
    <w:rsid w:val="002D2F5F"/>
    <w:rsid w:val="002D39D1"/>
    <w:rsid w:val="002D3FA8"/>
    <w:rsid w:val="002D4644"/>
    <w:rsid w:val="002D54F4"/>
    <w:rsid w:val="002D63FD"/>
    <w:rsid w:val="002D6447"/>
    <w:rsid w:val="002D69E9"/>
    <w:rsid w:val="002D6A5C"/>
    <w:rsid w:val="002D75C9"/>
    <w:rsid w:val="002D7913"/>
    <w:rsid w:val="002D7B3E"/>
    <w:rsid w:val="002E0391"/>
    <w:rsid w:val="002E0761"/>
    <w:rsid w:val="002E0F92"/>
    <w:rsid w:val="002E1BB2"/>
    <w:rsid w:val="002E23D2"/>
    <w:rsid w:val="002E3CCC"/>
    <w:rsid w:val="002E3DFF"/>
    <w:rsid w:val="002E4FBF"/>
    <w:rsid w:val="002E554E"/>
    <w:rsid w:val="002E58E7"/>
    <w:rsid w:val="002E6117"/>
    <w:rsid w:val="002E7CA0"/>
    <w:rsid w:val="002F0571"/>
    <w:rsid w:val="002F19CF"/>
    <w:rsid w:val="002F1C37"/>
    <w:rsid w:val="002F2346"/>
    <w:rsid w:val="002F30BD"/>
    <w:rsid w:val="002F3239"/>
    <w:rsid w:val="002F4390"/>
    <w:rsid w:val="002F595D"/>
    <w:rsid w:val="002F5BB0"/>
    <w:rsid w:val="002F6374"/>
    <w:rsid w:val="00300AFB"/>
    <w:rsid w:val="00300BE1"/>
    <w:rsid w:val="00300F1B"/>
    <w:rsid w:val="003019D3"/>
    <w:rsid w:val="00301A82"/>
    <w:rsid w:val="00302623"/>
    <w:rsid w:val="00303223"/>
    <w:rsid w:val="003038B4"/>
    <w:rsid w:val="00303DB4"/>
    <w:rsid w:val="00305E06"/>
    <w:rsid w:val="003069F1"/>
    <w:rsid w:val="00307C7E"/>
    <w:rsid w:val="003101B5"/>
    <w:rsid w:val="003103F6"/>
    <w:rsid w:val="0031057F"/>
    <w:rsid w:val="00310C32"/>
    <w:rsid w:val="00313408"/>
    <w:rsid w:val="003137E0"/>
    <w:rsid w:val="00313A67"/>
    <w:rsid w:val="0031484E"/>
    <w:rsid w:val="00314B0F"/>
    <w:rsid w:val="0031574D"/>
    <w:rsid w:val="00316C0C"/>
    <w:rsid w:val="00317142"/>
    <w:rsid w:val="00317C10"/>
    <w:rsid w:val="003213E8"/>
    <w:rsid w:val="003219D2"/>
    <w:rsid w:val="00322B0B"/>
    <w:rsid w:val="00322FC0"/>
    <w:rsid w:val="0032382F"/>
    <w:rsid w:val="00323C5E"/>
    <w:rsid w:val="00325CDA"/>
    <w:rsid w:val="003263BB"/>
    <w:rsid w:val="00326A63"/>
    <w:rsid w:val="00327D25"/>
    <w:rsid w:val="00330729"/>
    <w:rsid w:val="00331B05"/>
    <w:rsid w:val="00331BF2"/>
    <w:rsid w:val="00332644"/>
    <w:rsid w:val="0033313A"/>
    <w:rsid w:val="0033381D"/>
    <w:rsid w:val="00333961"/>
    <w:rsid w:val="003344AB"/>
    <w:rsid w:val="003347CC"/>
    <w:rsid w:val="00335007"/>
    <w:rsid w:val="003356C9"/>
    <w:rsid w:val="00336847"/>
    <w:rsid w:val="00336DEA"/>
    <w:rsid w:val="00337723"/>
    <w:rsid w:val="00337FF4"/>
    <w:rsid w:val="003407C2"/>
    <w:rsid w:val="00341C42"/>
    <w:rsid w:val="003422D0"/>
    <w:rsid w:val="0034251C"/>
    <w:rsid w:val="00342765"/>
    <w:rsid w:val="0034304E"/>
    <w:rsid w:val="003434DC"/>
    <w:rsid w:val="00344100"/>
    <w:rsid w:val="00344E72"/>
    <w:rsid w:val="00345C16"/>
    <w:rsid w:val="00347686"/>
    <w:rsid w:val="00347A23"/>
    <w:rsid w:val="003502AF"/>
    <w:rsid w:val="00350EF3"/>
    <w:rsid w:val="003511D8"/>
    <w:rsid w:val="00351FFC"/>
    <w:rsid w:val="003520EC"/>
    <w:rsid w:val="003522B4"/>
    <w:rsid w:val="00352C52"/>
    <w:rsid w:val="00352F3B"/>
    <w:rsid w:val="00353101"/>
    <w:rsid w:val="0035310B"/>
    <w:rsid w:val="00353965"/>
    <w:rsid w:val="00354EE7"/>
    <w:rsid w:val="00356887"/>
    <w:rsid w:val="00356AA1"/>
    <w:rsid w:val="003575DD"/>
    <w:rsid w:val="00357E1E"/>
    <w:rsid w:val="00357F53"/>
    <w:rsid w:val="0036002C"/>
    <w:rsid w:val="00360325"/>
    <w:rsid w:val="00360F00"/>
    <w:rsid w:val="0036126C"/>
    <w:rsid w:val="003617F4"/>
    <w:rsid w:val="0036191B"/>
    <w:rsid w:val="003622B8"/>
    <w:rsid w:val="003632E5"/>
    <w:rsid w:val="00363E4D"/>
    <w:rsid w:val="0036438A"/>
    <w:rsid w:val="00364723"/>
    <w:rsid w:val="0036562B"/>
    <w:rsid w:val="00365900"/>
    <w:rsid w:val="00365EDE"/>
    <w:rsid w:val="003664CA"/>
    <w:rsid w:val="00367B0C"/>
    <w:rsid w:val="00367CAA"/>
    <w:rsid w:val="00367CAD"/>
    <w:rsid w:val="00367E7E"/>
    <w:rsid w:val="003724EE"/>
    <w:rsid w:val="00372766"/>
    <w:rsid w:val="00373723"/>
    <w:rsid w:val="00373BCA"/>
    <w:rsid w:val="00373BF0"/>
    <w:rsid w:val="00373ED3"/>
    <w:rsid w:val="00374AE6"/>
    <w:rsid w:val="003758E9"/>
    <w:rsid w:val="00375BAD"/>
    <w:rsid w:val="003769D5"/>
    <w:rsid w:val="00376A22"/>
    <w:rsid w:val="00377F85"/>
    <w:rsid w:val="003811C1"/>
    <w:rsid w:val="00381267"/>
    <w:rsid w:val="003814BE"/>
    <w:rsid w:val="0038196A"/>
    <w:rsid w:val="00381B50"/>
    <w:rsid w:val="00381C6B"/>
    <w:rsid w:val="00381DE6"/>
    <w:rsid w:val="00381F70"/>
    <w:rsid w:val="003835F9"/>
    <w:rsid w:val="00383B0C"/>
    <w:rsid w:val="00383BD2"/>
    <w:rsid w:val="00384D70"/>
    <w:rsid w:val="00384DF1"/>
    <w:rsid w:val="0038509B"/>
    <w:rsid w:val="00386229"/>
    <w:rsid w:val="003863EB"/>
    <w:rsid w:val="00386527"/>
    <w:rsid w:val="003865A3"/>
    <w:rsid w:val="0038746D"/>
    <w:rsid w:val="00390305"/>
    <w:rsid w:val="00390313"/>
    <w:rsid w:val="0039144C"/>
    <w:rsid w:val="00392344"/>
    <w:rsid w:val="003927FA"/>
    <w:rsid w:val="00392808"/>
    <w:rsid w:val="00393E6C"/>
    <w:rsid w:val="003940EC"/>
    <w:rsid w:val="00394550"/>
    <w:rsid w:val="003950E3"/>
    <w:rsid w:val="003953DE"/>
    <w:rsid w:val="0039789C"/>
    <w:rsid w:val="003A050C"/>
    <w:rsid w:val="003A0BF2"/>
    <w:rsid w:val="003A2273"/>
    <w:rsid w:val="003A23A4"/>
    <w:rsid w:val="003A2824"/>
    <w:rsid w:val="003A2D8D"/>
    <w:rsid w:val="003A3962"/>
    <w:rsid w:val="003A3ACF"/>
    <w:rsid w:val="003A428B"/>
    <w:rsid w:val="003A46A3"/>
    <w:rsid w:val="003A5906"/>
    <w:rsid w:val="003A5EA8"/>
    <w:rsid w:val="003A74CA"/>
    <w:rsid w:val="003B0A4C"/>
    <w:rsid w:val="003B0C89"/>
    <w:rsid w:val="003B1974"/>
    <w:rsid w:val="003B2333"/>
    <w:rsid w:val="003B2C0C"/>
    <w:rsid w:val="003B502B"/>
    <w:rsid w:val="003B55F4"/>
    <w:rsid w:val="003B69E5"/>
    <w:rsid w:val="003B6CFD"/>
    <w:rsid w:val="003B77E6"/>
    <w:rsid w:val="003B7BF2"/>
    <w:rsid w:val="003C17BB"/>
    <w:rsid w:val="003C37EA"/>
    <w:rsid w:val="003C46CA"/>
    <w:rsid w:val="003C48B8"/>
    <w:rsid w:val="003C71F1"/>
    <w:rsid w:val="003D03B8"/>
    <w:rsid w:val="003D048D"/>
    <w:rsid w:val="003D098E"/>
    <w:rsid w:val="003D0B16"/>
    <w:rsid w:val="003D2D7C"/>
    <w:rsid w:val="003D2F89"/>
    <w:rsid w:val="003D3725"/>
    <w:rsid w:val="003D41D4"/>
    <w:rsid w:val="003D467C"/>
    <w:rsid w:val="003D472C"/>
    <w:rsid w:val="003D4965"/>
    <w:rsid w:val="003D4BD4"/>
    <w:rsid w:val="003D5219"/>
    <w:rsid w:val="003D5D62"/>
    <w:rsid w:val="003D5DE1"/>
    <w:rsid w:val="003D614C"/>
    <w:rsid w:val="003D6367"/>
    <w:rsid w:val="003D68B1"/>
    <w:rsid w:val="003D6A00"/>
    <w:rsid w:val="003D754E"/>
    <w:rsid w:val="003E0339"/>
    <w:rsid w:val="003E059B"/>
    <w:rsid w:val="003E0AEF"/>
    <w:rsid w:val="003E2F28"/>
    <w:rsid w:val="003E34D8"/>
    <w:rsid w:val="003E4DFF"/>
    <w:rsid w:val="003E4F20"/>
    <w:rsid w:val="003E4FBD"/>
    <w:rsid w:val="003E5337"/>
    <w:rsid w:val="003E5D3A"/>
    <w:rsid w:val="003E5D9F"/>
    <w:rsid w:val="003E7872"/>
    <w:rsid w:val="003F0303"/>
    <w:rsid w:val="003F0603"/>
    <w:rsid w:val="003F0707"/>
    <w:rsid w:val="003F07BA"/>
    <w:rsid w:val="003F16F4"/>
    <w:rsid w:val="003F17F5"/>
    <w:rsid w:val="003F22A5"/>
    <w:rsid w:val="003F251A"/>
    <w:rsid w:val="003F5246"/>
    <w:rsid w:val="003F5627"/>
    <w:rsid w:val="003F5B68"/>
    <w:rsid w:val="003F5E04"/>
    <w:rsid w:val="003F6030"/>
    <w:rsid w:val="003F67DB"/>
    <w:rsid w:val="003F6DB0"/>
    <w:rsid w:val="003F7E2C"/>
    <w:rsid w:val="004005BD"/>
    <w:rsid w:val="00400C1E"/>
    <w:rsid w:val="00400CAE"/>
    <w:rsid w:val="00401623"/>
    <w:rsid w:val="00402016"/>
    <w:rsid w:val="00402645"/>
    <w:rsid w:val="00402BF5"/>
    <w:rsid w:val="004036FE"/>
    <w:rsid w:val="004038E3"/>
    <w:rsid w:val="004042E0"/>
    <w:rsid w:val="004048DB"/>
    <w:rsid w:val="00404F6D"/>
    <w:rsid w:val="00405E96"/>
    <w:rsid w:val="004060FE"/>
    <w:rsid w:val="00406E10"/>
    <w:rsid w:val="00406F96"/>
    <w:rsid w:val="00410366"/>
    <w:rsid w:val="00410653"/>
    <w:rsid w:val="0041088A"/>
    <w:rsid w:val="00410A08"/>
    <w:rsid w:val="00410E71"/>
    <w:rsid w:val="004113C7"/>
    <w:rsid w:val="004117DD"/>
    <w:rsid w:val="00412B30"/>
    <w:rsid w:val="00413F29"/>
    <w:rsid w:val="004152FB"/>
    <w:rsid w:val="00415333"/>
    <w:rsid w:val="004178EE"/>
    <w:rsid w:val="00417B95"/>
    <w:rsid w:val="00417D1F"/>
    <w:rsid w:val="00421A08"/>
    <w:rsid w:val="00421A6B"/>
    <w:rsid w:val="0042326F"/>
    <w:rsid w:val="00424970"/>
    <w:rsid w:val="004252D6"/>
    <w:rsid w:val="0042639F"/>
    <w:rsid w:val="0042650F"/>
    <w:rsid w:val="004265B4"/>
    <w:rsid w:val="00426CD5"/>
    <w:rsid w:val="004271F4"/>
    <w:rsid w:val="00427218"/>
    <w:rsid w:val="00430078"/>
    <w:rsid w:val="0043040C"/>
    <w:rsid w:val="00430543"/>
    <w:rsid w:val="00430E3E"/>
    <w:rsid w:val="004311E4"/>
    <w:rsid w:val="00431AB3"/>
    <w:rsid w:val="00431F35"/>
    <w:rsid w:val="00432191"/>
    <w:rsid w:val="00432E5E"/>
    <w:rsid w:val="0043350C"/>
    <w:rsid w:val="00433FDD"/>
    <w:rsid w:val="00435B7E"/>
    <w:rsid w:val="00435F64"/>
    <w:rsid w:val="0043647A"/>
    <w:rsid w:val="00436B8B"/>
    <w:rsid w:val="00440607"/>
    <w:rsid w:val="00441871"/>
    <w:rsid w:val="00441DFA"/>
    <w:rsid w:val="00442778"/>
    <w:rsid w:val="004427CB"/>
    <w:rsid w:val="0044283A"/>
    <w:rsid w:val="00442A36"/>
    <w:rsid w:val="00442B9B"/>
    <w:rsid w:val="00442C6C"/>
    <w:rsid w:val="00443336"/>
    <w:rsid w:val="004440E8"/>
    <w:rsid w:val="00445FB8"/>
    <w:rsid w:val="00446C3F"/>
    <w:rsid w:val="00447CF9"/>
    <w:rsid w:val="004504EB"/>
    <w:rsid w:val="004510E2"/>
    <w:rsid w:val="0045149A"/>
    <w:rsid w:val="00452172"/>
    <w:rsid w:val="004521F2"/>
    <w:rsid w:val="004522E1"/>
    <w:rsid w:val="004528E6"/>
    <w:rsid w:val="00453716"/>
    <w:rsid w:val="00454243"/>
    <w:rsid w:val="00454554"/>
    <w:rsid w:val="00454770"/>
    <w:rsid w:val="0045495C"/>
    <w:rsid w:val="004557DC"/>
    <w:rsid w:val="0045770C"/>
    <w:rsid w:val="004605B4"/>
    <w:rsid w:val="00460B36"/>
    <w:rsid w:val="004611B8"/>
    <w:rsid w:val="00461CD5"/>
    <w:rsid w:val="004620C6"/>
    <w:rsid w:val="00462809"/>
    <w:rsid w:val="004636DA"/>
    <w:rsid w:val="0046473F"/>
    <w:rsid w:val="00465219"/>
    <w:rsid w:val="00465462"/>
    <w:rsid w:val="00465EC2"/>
    <w:rsid w:val="00466DA3"/>
    <w:rsid w:val="00467665"/>
    <w:rsid w:val="00467947"/>
    <w:rsid w:val="004679A3"/>
    <w:rsid w:val="00467B57"/>
    <w:rsid w:val="00467C8E"/>
    <w:rsid w:val="00467DC7"/>
    <w:rsid w:val="004706F5"/>
    <w:rsid w:val="004709AF"/>
    <w:rsid w:val="004724CA"/>
    <w:rsid w:val="004728C0"/>
    <w:rsid w:val="004733C0"/>
    <w:rsid w:val="00474157"/>
    <w:rsid w:val="00474350"/>
    <w:rsid w:val="004746C9"/>
    <w:rsid w:val="00474CAF"/>
    <w:rsid w:val="004767C7"/>
    <w:rsid w:val="00477D5F"/>
    <w:rsid w:val="00477E64"/>
    <w:rsid w:val="00482478"/>
    <w:rsid w:val="004828A4"/>
    <w:rsid w:val="00482EFA"/>
    <w:rsid w:val="00483B7D"/>
    <w:rsid w:val="00484811"/>
    <w:rsid w:val="00487543"/>
    <w:rsid w:val="0049068F"/>
    <w:rsid w:val="0049154C"/>
    <w:rsid w:val="004915CA"/>
    <w:rsid w:val="00491A6D"/>
    <w:rsid w:val="00491A96"/>
    <w:rsid w:val="00492B9A"/>
    <w:rsid w:val="00493981"/>
    <w:rsid w:val="0049510D"/>
    <w:rsid w:val="0049582F"/>
    <w:rsid w:val="004961E0"/>
    <w:rsid w:val="004965AA"/>
    <w:rsid w:val="00497448"/>
    <w:rsid w:val="00497990"/>
    <w:rsid w:val="00497C1B"/>
    <w:rsid w:val="004A00E3"/>
    <w:rsid w:val="004A2285"/>
    <w:rsid w:val="004A2E3E"/>
    <w:rsid w:val="004A328B"/>
    <w:rsid w:val="004A33AE"/>
    <w:rsid w:val="004A4935"/>
    <w:rsid w:val="004A4CAF"/>
    <w:rsid w:val="004A50F9"/>
    <w:rsid w:val="004A560C"/>
    <w:rsid w:val="004B1673"/>
    <w:rsid w:val="004B1C08"/>
    <w:rsid w:val="004B1E4B"/>
    <w:rsid w:val="004B2A27"/>
    <w:rsid w:val="004B34B1"/>
    <w:rsid w:val="004B36AB"/>
    <w:rsid w:val="004B4BA1"/>
    <w:rsid w:val="004B5433"/>
    <w:rsid w:val="004B69CF"/>
    <w:rsid w:val="004B750B"/>
    <w:rsid w:val="004C0926"/>
    <w:rsid w:val="004C170E"/>
    <w:rsid w:val="004C17D2"/>
    <w:rsid w:val="004C1E35"/>
    <w:rsid w:val="004C2D39"/>
    <w:rsid w:val="004C3105"/>
    <w:rsid w:val="004C39D6"/>
    <w:rsid w:val="004C481D"/>
    <w:rsid w:val="004C5111"/>
    <w:rsid w:val="004C513B"/>
    <w:rsid w:val="004C52DF"/>
    <w:rsid w:val="004C54CD"/>
    <w:rsid w:val="004C5FC5"/>
    <w:rsid w:val="004C6777"/>
    <w:rsid w:val="004C7619"/>
    <w:rsid w:val="004D0730"/>
    <w:rsid w:val="004D2845"/>
    <w:rsid w:val="004D295F"/>
    <w:rsid w:val="004D3FBA"/>
    <w:rsid w:val="004D4615"/>
    <w:rsid w:val="004D505A"/>
    <w:rsid w:val="004D5121"/>
    <w:rsid w:val="004D56B0"/>
    <w:rsid w:val="004D6D45"/>
    <w:rsid w:val="004D7944"/>
    <w:rsid w:val="004E0344"/>
    <w:rsid w:val="004E16AC"/>
    <w:rsid w:val="004E23C0"/>
    <w:rsid w:val="004E30C5"/>
    <w:rsid w:val="004E3250"/>
    <w:rsid w:val="004E34CD"/>
    <w:rsid w:val="004E3AD3"/>
    <w:rsid w:val="004E4316"/>
    <w:rsid w:val="004E4B2C"/>
    <w:rsid w:val="004E4D60"/>
    <w:rsid w:val="004E510E"/>
    <w:rsid w:val="004E5398"/>
    <w:rsid w:val="004E5564"/>
    <w:rsid w:val="004E756E"/>
    <w:rsid w:val="004E7570"/>
    <w:rsid w:val="004E7C3E"/>
    <w:rsid w:val="004E7D20"/>
    <w:rsid w:val="004E7F5D"/>
    <w:rsid w:val="004F183C"/>
    <w:rsid w:val="004F1B33"/>
    <w:rsid w:val="004F1F09"/>
    <w:rsid w:val="004F3489"/>
    <w:rsid w:val="004F3B9A"/>
    <w:rsid w:val="004F46BD"/>
    <w:rsid w:val="004F4E78"/>
    <w:rsid w:val="004F51FA"/>
    <w:rsid w:val="004F5F1B"/>
    <w:rsid w:val="004F6652"/>
    <w:rsid w:val="004F7FBF"/>
    <w:rsid w:val="005010CA"/>
    <w:rsid w:val="005013E9"/>
    <w:rsid w:val="0050245F"/>
    <w:rsid w:val="00503289"/>
    <w:rsid w:val="00506037"/>
    <w:rsid w:val="00506414"/>
    <w:rsid w:val="005074B1"/>
    <w:rsid w:val="005075B9"/>
    <w:rsid w:val="0050775B"/>
    <w:rsid w:val="00510183"/>
    <w:rsid w:val="00510AEE"/>
    <w:rsid w:val="00511C1E"/>
    <w:rsid w:val="00512291"/>
    <w:rsid w:val="00512892"/>
    <w:rsid w:val="00512934"/>
    <w:rsid w:val="00514616"/>
    <w:rsid w:val="00514B35"/>
    <w:rsid w:val="0051580E"/>
    <w:rsid w:val="0051666A"/>
    <w:rsid w:val="0051712B"/>
    <w:rsid w:val="005179F4"/>
    <w:rsid w:val="005201EF"/>
    <w:rsid w:val="005204B0"/>
    <w:rsid w:val="00520A34"/>
    <w:rsid w:val="00521192"/>
    <w:rsid w:val="00522740"/>
    <w:rsid w:val="00524199"/>
    <w:rsid w:val="00524A15"/>
    <w:rsid w:val="0052549C"/>
    <w:rsid w:val="0052595E"/>
    <w:rsid w:val="00525DE4"/>
    <w:rsid w:val="0052688B"/>
    <w:rsid w:val="00526D55"/>
    <w:rsid w:val="00526F3A"/>
    <w:rsid w:val="00527124"/>
    <w:rsid w:val="005301C6"/>
    <w:rsid w:val="00530B8C"/>
    <w:rsid w:val="00530C84"/>
    <w:rsid w:val="00530DB0"/>
    <w:rsid w:val="005313CE"/>
    <w:rsid w:val="005313F0"/>
    <w:rsid w:val="00531BEE"/>
    <w:rsid w:val="00532542"/>
    <w:rsid w:val="00532648"/>
    <w:rsid w:val="005342B0"/>
    <w:rsid w:val="00534543"/>
    <w:rsid w:val="00534D38"/>
    <w:rsid w:val="00535AC9"/>
    <w:rsid w:val="00537372"/>
    <w:rsid w:val="005373A3"/>
    <w:rsid w:val="0054062B"/>
    <w:rsid w:val="0054113A"/>
    <w:rsid w:val="00542EBA"/>
    <w:rsid w:val="00543352"/>
    <w:rsid w:val="00544195"/>
    <w:rsid w:val="00544B4D"/>
    <w:rsid w:val="00544B9C"/>
    <w:rsid w:val="00544CCC"/>
    <w:rsid w:val="00545C44"/>
    <w:rsid w:val="00545DDC"/>
    <w:rsid w:val="00546185"/>
    <w:rsid w:val="0054645A"/>
    <w:rsid w:val="005465F4"/>
    <w:rsid w:val="0054711A"/>
    <w:rsid w:val="005478A5"/>
    <w:rsid w:val="005519AA"/>
    <w:rsid w:val="005522A7"/>
    <w:rsid w:val="00552879"/>
    <w:rsid w:val="00553441"/>
    <w:rsid w:val="00553631"/>
    <w:rsid w:val="00556ADD"/>
    <w:rsid w:val="00560819"/>
    <w:rsid w:val="00560965"/>
    <w:rsid w:val="00560E87"/>
    <w:rsid w:val="005611B6"/>
    <w:rsid w:val="005617BE"/>
    <w:rsid w:val="005618AC"/>
    <w:rsid w:val="00561D34"/>
    <w:rsid w:val="0056379F"/>
    <w:rsid w:val="0056478C"/>
    <w:rsid w:val="0056656F"/>
    <w:rsid w:val="0056687B"/>
    <w:rsid w:val="00566A46"/>
    <w:rsid w:val="00567422"/>
    <w:rsid w:val="00567753"/>
    <w:rsid w:val="00571FE8"/>
    <w:rsid w:val="0057202D"/>
    <w:rsid w:val="005722B7"/>
    <w:rsid w:val="0057231E"/>
    <w:rsid w:val="005724AB"/>
    <w:rsid w:val="0057286D"/>
    <w:rsid w:val="00573555"/>
    <w:rsid w:val="0057505F"/>
    <w:rsid w:val="00576469"/>
    <w:rsid w:val="00580EE9"/>
    <w:rsid w:val="005815A1"/>
    <w:rsid w:val="00581E2B"/>
    <w:rsid w:val="00584405"/>
    <w:rsid w:val="00584407"/>
    <w:rsid w:val="00584419"/>
    <w:rsid w:val="00584D80"/>
    <w:rsid w:val="00585F27"/>
    <w:rsid w:val="0058635C"/>
    <w:rsid w:val="0058738C"/>
    <w:rsid w:val="0058778F"/>
    <w:rsid w:val="00587949"/>
    <w:rsid w:val="00590539"/>
    <w:rsid w:val="00590C6F"/>
    <w:rsid w:val="00591A18"/>
    <w:rsid w:val="00592075"/>
    <w:rsid w:val="005929C2"/>
    <w:rsid w:val="00593392"/>
    <w:rsid w:val="00594BBB"/>
    <w:rsid w:val="00594DF6"/>
    <w:rsid w:val="00595707"/>
    <w:rsid w:val="00597893"/>
    <w:rsid w:val="005A0577"/>
    <w:rsid w:val="005A0957"/>
    <w:rsid w:val="005A1496"/>
    <w:rsid w:val="005A1BDD"/>
    <w:rsid w:val="005A1C78"/>
    <w:rsid w:val="005A2003"/>
    <w:rsid w:val="005A296E"/>
    <w:rsid w:val="005A2A30"/>
    <w:rsid w:val="005A3645"/>
    <w:rsid w:val="005A390B"/>
    <w:rsid w:val="005A4685"/>
    <w:rsid w:val="005A5409"/>
    <w:rsid w:val="005A57EA"/>
    <w:rsid w:val="005A5947"/>
    <w:rsid w:val="005A5DA3"/>
    <w:rsid w:val="005A6621"/>
    <w:rsid w:val="005A76A5"/>
    <w:rsid w:val="005A7E61"/>
    <w:rsid w:val="005B00AD"/>
    <w:rsid w:val="005B0F3A"/>
    <w:rsid w:val="005B148F"/>
    <w:rsid w:val="005B2578"/>
    <w:rsid w:val="005B2A55"/>
    <w:rsid w:val="005B2BA5"/>
    <w:rsid w:val="005B41AD"/>
    <w:rsid w:val="005B44D3"/>
    <w:rsid w:val="005B5688"/>
    <w:rsid w:val="005B6676"/>
    <w:rsid w:val="005B70BA"/>
    <w:rsid w:val="005B7898"/>
    <w:rsid w:val="005C1D06"/>
    <w:rsid w:val="005C1E10"/>
    <w:rsid w:val="005C21B0"/>
    <w:rsid w:val="005C2E41"/>
    <w:rsid w:val="005C44BA"/>
    <w:rsid w:val="005C4C26"/>
    <w:rsid w:val="005C6CA3"/>
    <w:rsid w:val="005C6DE6"/>
    <w:rsid w:val="005C7081"/>
    <w:rsid w:val="005C7BAA"/>
    <w:rsid w:val="005C7E35"/>
    <w:rsid w:val="005D03B8"/>
    <w:rsid w:val="005D0EE5"/>
    <w:rsid w:val="005D219F"/>
    <w:rsid w:val="005D3937"/>
    <w:rsid w:val="005D39B8"/>
    <w:rsid w:val="005D3CAB"/>
    <w:rsid w:val="005D4AE7"/>
    <w:rsid w:val="005D5B48"/>
    <w:rsid w:val="005D65BC"/>
    <w:rsid w:val="005D6B22"/>
    <w:rsid w:val="005D703C"/>
    <w:rsid w:val="005D7926"/>
    <w:rsid w:val="005E0A4D"/>
    <w:rsid w:val="005E0E99"/>
    <w:rsid w:val="005E18EE"/>
    <w:rsid w:val="005E1DB1"/>
    <w:rsid w:val="005E27D0"/>
    <w:rsid w:val="005E35F5"/>
    <w:rsid w:val="005E39B4"/>
    <w:rsid w:val="005E516B"/>
    <w:rsid w:val="005E51A3"/>
    <w:rsid w:val="005E5BB9"/>
    <w:rsid w:val="005E5C59"/>
    <w:rsid w:val="005E615B"/>
    <w:rsid w:val="005E6332"/>
    <w:rsid w:val="005E66CF"/>
    <w:rsid w:val="005E6AAE"/>
    <w:rsid w:val="005E745E"/>
    <w:rsid w:val="005E76C2"/>
    <w:rsid w:val="005E779B"/>
    <w:rsid w:val="005E7E22"/>
    <w:rsid w:val="005F0BD5"/>
    <w:rsid w:val="005F1139"/>
    <w:rsid w:val="005F1B64"/>
    <w:rsid w:val="005F3AC5"/>
    <w:rsid w:val="005F410F"/>
    <w:rsid w:val="005F4C81"/>
    <w:rsid w:val="005F5018"/>
    <w:rsid w:val="005F69FB"/>
    <w:rsid w:val="005F6DA8"/>
    <w:rsid w:val="0060014B"/>
    <w:rsid w:val="006001D2"/>
    <w:rsid w:val="00600A9B"/>
    <w:rsid w:val="00600B53"/>
    <w:rsid w:val="006015D5"/>
    <w:rsid w:val="00601757"/>
    <w:rsid w:val="00601E50"/>
    <w:rsid w:val="00602052"/>
    <w:rsid w:val="00602A21"/>
    <w:rsid w:val="00603914"/>
    <w:rsid w:val="00604615"/>
    <w:rsid w:val="00604A4B"/>
    <w:rsid w:val="00605421"/>
    <w:rsid w:val="00606619"/>
    <w:rsid w:val="00606889"/>
    <w:rsid w:val="00606F5C"/>
    <w:rsid w:val="0060701C"/>
    <w:rsid w:val="006070CD"/>
    <w:rsid w:val="0061084C"/>
    <w:rsid w:val="00610867"/>
    <w:rsid w:val="00611723"/>
    <w:rsid w:val="0061210D"/>
    <w:rsid w:val="00612CFE"/>
    <w:rsid w:val="00612F58"/>
    <w:rsid w:val="0061332C"/>
    <w:rsid w:val="006133A8"/>
    <w:rsid w:val="006133AB"/>
    <w:rsid w:val="00614502"/>
    <w:rsid w:val="006146E2"/>
    <w:rsid w:val="006148EA"/>
    <w:rsid w:val="00614CBE"/>
    <w:rsid w:val="00614CEF"/>
    <w:rsid w:val="00615ED6"/>
    <w:rsid w:val="00617347"/>
    <w:rsid w:val="006173AE"/>
    <w:rsid w:val="006179BE"/>
    <w:rsid w:val="00621011"/>
    <w:rsid w:val="00621022"/>
    <w:rsid w:val="00621C78"/>
    <w:rsid w:val="00622BDB"/>
    <w:rsid w:val="006230DE"/>
    <w:rsid w:val="006246B9"/>
    <w:rsid w:val="006258BF"/>
    <w:rsid w:val="006301AC"/>
    <w:rsid w:val="006307A8"/>
    <w:rsid w:val="0063081F"/>
    <w:rsid w:val="00630C52"/>
    <w:rsid w:val="0063196B"/>
    <w:rsid w:val="00631B0D"/>
    <w:rsid w:val="006328CF"/>
    <w:rsid w:val="0063368E"/>
    <w:rsid w:val="006345CD"/>
    <w:rsid w:val="006359C3"/>
    <w:rsid w:val="006364F5"/>
    <w:rsid w:val="00636E16"/>
    <w:rsid w:val="0064086F"/>
    <w:rsid w:val="00641DFC"/>
    <w:rsid w:val="00642043"/>
    <w:rsid w:val="00642844"/>
    <w:rsid w:val="00642E6F"/>
    <w:rsid w:val="006439BA"/>
    <w:rsid w:val="0064447E"/>
    <w:rsid w:val="00644BA1"/>
    <w:rsid w:val="00645627"/>
    <w:rsid w:val="00645D23"/>
    <w:rsid w:val="006468EE"/>
    <w:rsid w:val="00646B44"/>
    <w:rsid w:val="00647729"/>
    <w:rsid w:val="006479BD"/>
    <w:rsid w:val="00647A1D"/>
    <w:rsid w:val="00651A69"/>
    <w:rsid w:val="00653CDF"/>
    <w:rsid w:val="00655D81"/>
    <w:rsid w:val="00655E9B"/>
    <w:rsid w:val="006562FB"/>
    <w:rsid w:val="00656FDB"/>
    <w:rsid w:val="00657289"/>
    <w:rsid w:val="006577D5"/>
    <w:rsid w:val="0065794B"/>
    <w:rsid w:val="006579E9"/>
    <w:rsid w:val="00660956"/>
    <w:rsid w:val="006618AD"/>
    <w:rsid w:val="00661EA3"/>
    <w:rsid w:val="006622DF"/>
    <w:rsid w:val="006637A6"/>
    <w:rsid w:val="00664505"/>
    <w:rsid w:val="006654D6"/>
    <w:rsid w:val="00666CF5"/>
    <w:rsid w:val="00667C07"/>
    <w:rsid w:val="00667EB2"/>
    <w:rsid w:val="0067116D"/>
    <w:rsid w:val="0067290F"/>
    <w:rsid w:val="00673AA3"/>
    <w:rsid w:val="00673C4D"/>
    <w:rsid w:val="00674C94"/>
    <w:rsid w:val="00674CDB"/>
    <w:rsid w:val="00675141"/>
    <w:rsid w:val="006757A2"/>
    <w:rsid w:val="00675804"/>
    <w:rsid w:val="00675A2E"/>
    <w:rsid w:val="00675E82"/>
    <w:rsid w:val="00676268"/>
    <w:rsid w:val="006764A3"/>
    <w:rsid w:val="00676C8C"/>
    <w:rsid w:val="006776F2"/>
    <w:rsid w:val="00680AC1"/>
    <w:rsid w:val="00681065"/>
    <w:rsid w:val="00681575"/>
    <w:rsid w:val="006816C5"/>
    <w:rsid w:val="00681C4E"/>
    <w:rsid w:val="006822A5"/>
    <w:rsid w:val="006823A2"/>
    <w:rsid w:val="006823CD"/>
    <w:rsid w:val="00683059"/>
    <w:rsid w:val="00683A14"/>
    <w:rsid w:val="006840BB"/>
    <w:rsid w:val="006844A8"/>
    <w:rsid w:val="00684F3D"/>
    <w:rsid w:val="0068599F"/>
    <w:rsid w:val="00685DB9"/>
    <w:rsid w:val="006868D9"/>
    <w:rsid w:val="00686A54"/>
    <w:rsid w:val="0068730A"/>
    <w:rsid w:val="00687486"/>
    <w:rsid w:val="00691124"/>
    <w:rsid w:val="00691FA3"/>
    <w:rsid w:val="006921C9"/>
    <w:rsid w:val="00692C70"/>
    <w:rsid w:val="00693F52"/>
    <w:rsid w:val="006957C6"/>
    <w:rsid w:val="00695A30"/>
    <w:rsid w:val="006972AE"/>
    <w:rsid w:val="006972E3"/>
    <w:rsid w:val="0069790D"/>
    <w:rsid w:val="0069799A"/>
    <w:rsid w:val="00697B51"/>
    <w:rsid w:val="00697C0A"/>
    <w:rsid w:val="00697E2C"/>
    <w:rsid w:val="006A0509"/>
    <w:rsid w:val="006A28CB"/>
    <w:rsid w:val="006A2B6D"/>
    <w:rsid w:val="006A4C07"/>
    <w:rsid w:val="006A5796"/>
    <w:rsid w:val="006A6B25"/>
    <w:rsid w:val="006A6F54"/>
    <w:rsid w:val="006A7858"/>
    <w:rsid w:val="006A7A24"/>
    <w:rsid w:val="006B03AE"/>
    <w:rsid w:val="006B17E0"/>
    <w:rsid w:val="006B26C6"/>
    <w:rsid w:val="006B30D2"/>
    <w:rsid w:val="006B4525"/>
    <w:rsid w:val="006B53F8"/>
    <w:rsid w:val="006B5A3F"/>
    <w:rsid w:val="006B5BAB"/>
    <w:rsid w:val="006B5C31"/>
    <w:rsid w:val="006B61C6"/>
    <w:rsid w:val="006B6388"/>
    <w:rsid w:val="006B7A3A"/>
    <w:rsid w:val="006B7C97"/>
    <w:rsid w:val="006C083A"/>
    <w:rsid w:val="006C0FDD"/>
    <w:rsid w:val="006C12E1"/>
    <w:rsid w:val="006C190E"/>
    <w:rsid w:val="006C2327"/>
    <w:rsid w:val="006C2475"/>
    <w:rsid w:val="006C3026"/>
    <w:rsid w:val="006C3B30"/>
    <w:rsid w:val="006C3D00"/>
    <w:rsid w:val="006C3FA6"/>
    <w:rsid w:val="006C636B"/>
    <w:rsid w:val="006C74CE"/>
    <w:rsid w:val="006C7BC0"/>
    <w:rsid w:val="006C7E62"/>
    <w:rsid w:val="006D00EB"/>
    <w:rsid w:val="006D0622"/>
    <w:rsid w:val="006D193C"/>
    <w:rsid w:val="006D2CEA"/>
    <w:rsid w:val="006D2D39"/>
    <w:rsid w:val="006D5B91"/>
    <w:rsid w:val="006D6C0C"/>
    <w:rsid w:val="006D73CC"/>
    <w:rsid w:val="006D7A2F"/>
    <w:rsid w:val="006E0AF1"/>
    <w:rsid w:val="006E0E03"/>
    <w:rsid w:val="006E0FC4"/>
    <w:rsid w:val="006E108F"/>
    <w:rsid w:val="006E1A75"/>
    <w:rsid w:val="006E24ED"/>
    <w:rsid w:val="006E292E"/>
    <w:rsid w:val="006E2A57"/>
    <w:rsid w:val="006E5C22"/>
    <w:rsid w:val="006E61D9"/>
    <w:rsid w:val="006E6A83"/>
    <w:rsid w:val="006E70E1"/>
    <w:rsid w:val="006E7201"/>
    <w:rsid w:val="006F0B92"/>
    <w:rsid w:val="006F251C"/>
    <w:rsid w:val="006F2829"/>
    <w:rsid w:val="006F2FB3"/>
    <w:rsid w:val="006F355E"/>
    <w:rsid w:val="006F435D"/>
    <w:rsid w:val="006F4B00"/>
    <w:rsid w:val="006F6157"/>
    <w:rsid w:val="007013C5"/>
    <w:rsid w:val="00701685"/>
    <w:rsid w:val="00701BCC"/>
    <w:rsid w:val="007022DE"/>
    <w:rsid w:val="00702E3B"/>
    <w:rsid w:val="007034A5"/>
    <w:rsid w:val="007036AD"/>
    <w:rsid w:val="007038DD"/>
    <w:rsid w:val="00707C0E"/>
    <w:rsid w:val="007101DE"/>
    <w:rsid w:val="007105CF"/>
    <w:rsid w:val="00710844"/>
    <w:rsid w:val="007109A8"/>
    <w:rsid w:val="00710F4A"/>
    <w:rsid w:val="00711629"/>
    <w:rsid w:val="00711D4D"/>
    <w:rsid w:val="00711E6C"/>
    <w:rsid w:val="00712047"/>
    <w:rsid w:val="00714B71"/>
    <w:rsid w:val="007159BF"/>
    <w:rsid w:val="0071747C"/>
    <w:rsid w:val="00717DB1"/>
    <w:rsid w:val="00720314"/>
    <w:rsid w:val="0072051A"/>
    <w:rsid w:val="00720DB2"/>
    <w:rsid w:val="00721214"/>
    <w:rsid w:val="0072150A"/>
    <w:rsid w:val="007228D5"/>
    <w:rsid w:val="00722B29"/>
    <w:rsid w:val="00723290"/>
    <w:rsid w:val="00723974"/>
    <w:rsid w:val="00724209"/>
    <w:rsid w:val="00724A2D"/>
    <w:rsid w:val="0072545A"/>
    <w:rsid w:val="00725488"/>
    <w:rsid w:val="00725AD0"/>
    <w:rsid w:val="007320BB"/>
    <w:rsid w:val="00732A6F"/>
    <w:rsid w:val="00733F49"/>
    <w:rsid w:val="00734708"/>
    <w:rsid w:val="007348BB"/>
    <w:rsid w:val="007348DE"/>
    <w:rsid w:val="00735343"/>
    <w:rsid w:val="00735E15"/>
    <w:rsid w:val="00735FBB"/>
    <w:rsid w:val="007363D6"/>
    <w:rsid w:val="00736C7C"/>
    <w:rsid w:val="007375EA"/>
    <w:rsid w:val="00740A7F"/>
    <w:rsid w:val="0074252E"/>
    <w:rsid w:val="00744AFE"/>
    <w:rsid w:val="00746074"/>
    <w:rsid w:val="007463BE"/>
    <w:rsid w:val="007470AA"/>
    <w:rsid w:val="0074716D"/>
    <w:rsid w:val="00750189"/>
    <w:rsid w:val="00750735"/>
    <w:rsid w:val="00750E94"/>
    <w:rsid w:val="00750F77"/>
    <w:rsid w:val="00751F71"/>
    <w:rsid w:val="0075233C"/>
    <w:rsid w:val="00752CFA"/>
    <w:rsid w:val="00753054"/>
    <w:rsid w:val="00753493"/>
    <w:rsid w:val="00753792"/>
    <w:rsid w:val="00753DAC"/>
    <w:rsid w:val="007549BC"/>
    <w:rsid w:val="00754F21"/>
    <w:rsid w:val="0075590A"/>
    <w:rsid w:val="007559F7"/>
    <w:rsid w:val="00755AC4"/>
    <w:rsid w:val="0075680A"/>
    <w:rsid w:val="00756852"/>
    <w:rsid w:val="00756854"/>
    <w:rsid w:val="00756DF2"/>
    <w:rsid w:val="00760906"/>
    <w:rsid w:val="00760E23"/>
    <w:rsid w:val="00761607"/>
    <w:rsid w:val="00761AA8"/>
    <w:rsid w:val="0076258F"/>
    <w:rsid w:val="0076298B"/>
    <w:rsid w:val="007629E0"/>
    <w:rsid w:val="007629EC"/>
    <w:rsid w:val="00763168"/>
    <w:rsid w:val="0076331B"/>
    <w:rsid w:val="00764164"/>
    <w:rsid w:val="00764F3D"/>
    <w:rsid w:val="0076533D"/>
    <w:rsid w:val="00765493"/>
    <w:rsid w:val="00765D79"/>
    <w:rsid w:val="0076621D"/>
    <w:rsid w:val="00766E3A"/>
    <w:rsid w:val="007707D8"/>
    <w:rsid w:val="007709F0"/>
    <w:rsid w:val="00771600"/>
    <w:rsid w:val="00771ED0"/>
    <w:rsid w:val="00771F2A"/>
    <w:rsid w:val="00773B16"/>
    <w:rsid w:val="007747C5"/>
    <w:rsid w:val="00774E67"/>
    <w:rsid w:val="00775F9E"/>
    <w:rsid w:val="0077670A"/>
    <w:rsid w:val="007778FE"/>
    <w:rsid w:val="007806A7"/>
    <w:rsid w:val="0078180D"/>
    <w:rsid w:val="00783FA8"/>
    <w:rsid w:val="007840C0"/>
    <w:rsid w:val="0078413F"/>
    <w:rsid w:val="00785BD4"/>
    <w:rsid w:val="007865F3"/>
    <w:rsid w:val="0078676B"/>
    <w:rsid w:val="00787072"/>
    <w:rsid w:val="00787553"/>
    <w:rsid w:val="00791740"/>
    <w:rsid w:val="00791BC8"/>
    <w:rsid w:val="00791C3B"/>
    <w:rsid w:val="00791E10"/>
    <w:rsid w:val="007927A5"/>
    <w:rsid w:val="00793AD7"/>
    <w:rsid w:val="00795C93"/>
    <w:rsid w:val="00795D51"/>
    <w:rsid w:val="0079781B"/>
    <w:rsid w:val="007A024E"/>
    <w:rsid w:val="007A082B"/>
    <w:rsid w:val="007A18B9"/>
    <w:rsid w:val="007A1AE9"/>
    <w:rsid w:val="007A1D52"/>
    <w:rsid w:val="007A1E2E"/>
    <w:rsid w:val="007A31DA"/>
    <w:rsid w:val="007A3AA2"/>
    <w:rsid w:val="007A4882"/>
    <w:rsid w:val="007A4BD5"/>
    <w:rsid w:val="007A649E"/>
    <w:rsid w:val="007A6518"/>
    <w:rsid w:val="007A69AB"/>
    <w:rsid w:val="007A6ACA"/>
    <w:rsid w:val="007A6E3F"/>
    <w:rsid w:val="007A75F4"/>
    <w:rsid w:val="007B0A93"/>
    <w:rsid w:val="007B1427"/>
    <w:rsid w:val="007B2CFD"/>
    <w:rsid w:val="007B3FEF"/>
    <w:rsid w:val="007B4431"/>
    <w:rsid w:val="007B4AB7"/>
    <w:rsid w:val="007B55A5"/>
    <w:rsid w:val="007B615A"/>
    <w:rsid w:val="007B6333"/>
    <w:rsid w:val="007B6AE4"/>
    <w:rsid w:val="007B7488"/>
    <w:rsid w:val="007C025D"/>
    <w:rsid w:val="007C04D9"/>
    <w:rsid w:val="007C185C"/>
    <w:rsid w:val="007C1B0B"/>
    <w:rsid w:val="007C1E55"/>
    <w:rsid w:val="007C226D"/>
    <w:rsid w:val="007C229D"/>
    <w:rsid w:val="007C22A7"/>
    <w:rsid w:val="007C2714"/>
    <w:rsid w:val="007C2F40"/>
    <w:rsid w:val="007C3B13"/>
    <w:rsid w:val="007C4A34"/>
    <w:rsid w:val="007C4F4F"/>
    <w:rsid w:val="007C51E1"/>
    <w:rsid w:val="007C692C"/>
    <w:rsid w:val="007C6ADE"/>
    <w:rsid w:val="007C7663"/>
    <w:rsid w:val="007C7D89"/>
    <w:rsid w:val="007D18C3"/>
    <w:rsid w:val="007D1F2D"/>
    <w:rsid w:val="007D24DA"/>
    <w:rsid w:val="007D2CE4"/>
    <w:rsid w:val="007D31DD"/>
    <w:rsid w:val="007D3321"/>
    <w:rsid w:val="007D49DB"/>
    <w:rsid w:val="007D4AC4"/>
    <w:rsid w:val="007D4B58"/>
    <w:rsid w:val="007D589F"/>
    <w:rsid w:val="007D6E17"/>
    <w:rsid w:val="007D6FC1"/>
    <w:rsid w:val="007E009C"/>
    <w:rsid w:val="007E0EFA"/>
    <w:rsid w:val="007E0F46"/>
    <w:rsid w:val="007E14DB"/>
    <w:rsid w:val="007E16C9"/>
    <w:rsid w:val="007E1F21"/>
    <w:rsid w:val="007E2CCC"/>
    <w:rsid w:val="007E2F0D"/>
    <w:rsid w:val="007E3AB3"/>
    <w:rsid w:val="007E4E63"/>
    <w:rsid w:val="007E56E5"/>
    <w:rsid w:val="007E63B0"/>
    <w:rsid w:val="007E6A62"/>
    <w:rsid w:val="007E6C9C"/>
    <w:rsid w:val="007E6FC6"/>
    <w:rsid w:val="007E737E"/>
    <w:rsid w:val="007E75F6"/>
    <w:rsid w:val="007E7795"/>
    <w:rsid w:val="007F0112"/>
    <w:rsid w:val="007F0D84"/>
    <w:rsid w:val="007F1C2B"/>
    <w:rsid w:val="007F1E11"/>
    <w:rsid w:val="007F1F06"/>
    <w:rsid w:val="007F233A"/>
    <w:rsid w:val="007F28BA"/>
    <w:rsid w:val="007F3751"/>
    <w:rsid w:val="007F415F"/>
    <w:rsid w:val="007F4366"/>
    <w:rsid w:val="007F4CA9"/>
    <w:rsid w:val="007F4D0F"/>
    <w:rsid w:val="007F51F9"/>
    <w:rsid w:val="007F527E"/>
    <w:rsid w:val="007F5B29"/>
    <w:rsid w:val="007F6619"/>
    <w:rsid w:val="007F7319"/>
    <w:rsid w:val="00800AD8"/>
    <w:rsid w:val="00801F35"/>
    <w:rsid w:val="008032E0"/>
    <w:rsid w:val="00804FA2"/>
    <w:rsid w:val="0080548D"/>
    <w:rsid w:val="00805A96"/>
    <w:rsid w:val="00806213"/>
    <w:rsid w:val="0080653C"/>
    <w:rsid w:val="0080789F"/>
    <w:rsid w:val="0080797F"/>
    <w:rsid w:val="008107F7"/>
    <w:rsid w:val="00811425"/>
    <w:rsid w:val="00812343"/>
    <w:rsid w:val="0081309C"/>
    <w:rsid w:val="00813A68"/>
    <w:rsid w:val="0081465E"/>
    <w:rsid w:val="0081558C"/>
    <w:rsid w:val="00816C8E"/>
    <w:rsid w:val="00816DD1"/>
    <w:rsid w:val="00817E1E"/>
    <w:rsid w:val="008202F4"/>
    <w:rsid w:val="00820684"/>
    <w:rsid w:val="00820C26"/>
    <w:rsid w:val="0082136F"/>
    <w:rsid w:val="008221BE"/>
    <w:rsid w:val="0082496E"/>
    <w:rsid w:val="008254F8"/>
    <w:rsid w:val="00827053"/>
    <w:rsid w:val="00830A73"/>
    <w:rsid w:val="00830BA2"/>
    <w:rsid w:val="00830DF6"/>
    <w:rsid w:val="00830F21"/>
    <w:rsid w:val="0083296E"/>
    <w:rsid w:val="00833A3D"/>
    <w:rsid w:val="0083438A"/>
    <w:rsid w:val="00834EA6"/>
    <w:rsid w:val="00834ED5"/>
    <w:rsid w:val="008356C7"/>
    <w:rsid w:val="008359CA"/>
    <w:rsid w:val="008362FD"/>
    <w:rsid w:val="008366EE"/>
    <w:rsid w:val="00836790"/>
    <w:rsid w:val="00836AEB"/>
    <w:rsid w:val="008379AE"/>
    <w:rsid w:val="00837F2A"/>
    <w:rsid w:val="00840533"/>
    <w:rsid w:val="0084097F"/>
    <w:rsid w:val="00844429"/>
    <w:rsid w:val="00844AAB"/>
    <w:rsid w:val="00844D37"/>
    <w:rsid w:val="00845FCB"/>
    <w:rsid w:val="0084731F"/>
    <w:rsid w:val="00847998"/>
    <w:rsid w:val="008505F1"/>
    <w:rsid w:val="00851819"/>
    <w:rsid w:val="008522E8"/>
    <w:rsid w:val="00852917"/>
    <w:rsid w:val="0085361E"/>
    <w:rsid w:val="00853E72"/>
    <w:rsid w:val="0085443D"/>
    <w:rsid w:val="00854732"/>
    <w:rsid w:val="00854D21"/>
    <w:rsid w:val="00856B5B"/>
    <w:rsid w:val="00857901"/>
    <w:rsid w:val="00857C7F"/>
    <w:rsid w:val="00861519"/>
    <w:rsid w:val="008623E4"/>
    <w:rsid w:val="00863986"/>
    <w:rsid w:val="008644F2"/>
    <w:rsid w:val="00864FAD"/>
    <w:rsid w:val="00866194"/>
    <w:rsid w:val="008678A7"/>
    <w:rsid w:val="008715E8"/>
    <w:rsid w:val="0087261D"/>
    <w:rsid w:val="00872A86"/>
    <w:rsid w:val="00873903"/>
    <w:rsid w:val="00873D71"/>
    <w:rsid w:val="008745F5"/>
    <w:rsid w:val="0087517A"/>
    <w:rsid w:val="00875256"/>
    <w:rsid w:val="00875BAF"/>
    <w:rsid w:val="00876522"/>
    <w:rsid w:val="00877A4D"/>
    <w:rsid w:val="00880CB0"/>
    <w:rsid w:val="00880F94"/>
    <w:rsid w:val="00881C54"/>
    <w:rsid w:val="00881F19"/>
    <w:rsid w:val="008829B9"/>
    <w:rsid w:val="00883A0D"/>
    <w:rsid w:val="008842A7"/>
    <w:rsid w:val="008853D0"/>
    <w:rsid w:val="00885493"/>
    <w:rsid w:val="008858C6"/>
    <w:rsid w:val="008864B1"/>
    <w:rsid w:val="00886AD8"/>
    <w:rsid w:val="00887A8F"/>
    <w:rsid w:val="00887DF0"/>
    <w:rsid w:val="008914CD"/>
    <w:rsid w:val="00891D44"/>
    <w:rsid w:val="00891FAC"/>
    <w:rsid w:val="008941CE"/>
    <w:rsid w:val="008960CE"/>
    <w:rsid w:val="0089612F"/>
    <w:rsid w:val="00897602"/>
    <w:rsid w:val="00897C5E"/>
    <w:rsid w:val="00897D82"/>
    <w:rsid w:val="00897DF4"/>
    <w:rsid w:val="00897EC3"/>
    <w:rsid w:val="008A02D4"/>
    <w:rsid w:val="008A2369"/>
    <w:rsid w:val="008A3F19"/>
    <w:rsid w:val="008A424D"/>
    <w:rsid w:val="008A513C"/>
    <w:rsid w:val="008A5683"/>
    <w:rsid w:val="008A5D97"/>
    <w:rsid w:val="008A61AB"/>
    <w:rsid w:val="008A6402"/>
    <w:rsid w:val="008A6A58"/>
    <w:rsid w:val="008B095A"/>
    <w:rsid w:val="008B0C1A"/>
    <w:rsid w:val="008B0D2B"/>
    <w:rsid w:val="008B14A3"/>
    <w:rsid w:val="008B1500"/>
    <w:rsid w:val="008B181D"/>
    <w:rsid w:val="008B1B2E"/>
    <w:rsid w:val="008B27CC"/>
    <w:rsid w:val="008B3C73"/>
    <w:rsid w:val="008B72E8"/>
    <w:rsid w:val="008C044B"/>
    <w:rsid w:val="008C09A7"/>
    <w:rsid w:val="008C1629"/>
    <w:rsid w:val="008C3272"/>
    <w:rsid w:val="008C3637"/>
    <w:rsid w:val="008C3A7A"/>
    <w:rsid w:val="008C4994"/>
    <w:rsid w:val="008C4D11"/>
    <w:rsid w:val="008C576B"/>
    <w:rsid w:val="008C5B06"/>
    <w:rsid w:val="008C6D11"/>
    <w:rsid w:val="008D071D"/>
    <w:rsid w:val="008D07D1"/>
    <w:rsid w:val="008D0929"/>
    <w:rsid w:val="008D152B"/>
    <w:rsid w:val="008D162A"/>
    <w:rsid w:val="008D1B66"/>
    <w:rsid w:val="008D3145"/>
    <w:rsid w:val="008D4D8D"/>
    <w:rsid w:val="008D6D78"/>
    <w:rsid w:val="008D786A"/>
    <w:rsid w:val="008E0816"/>
    <w:rsid w:val="008E0D2F"/>
    <w:rsid w:val="008E0D3A"/>
    <w:rsid w:val="008E1EEF"/>
    <w:rsid w:val="008E22BF"/>
    <w:rsid w:val="008E37D5"/>
    <w:rsid w:val="008E3A39"/>
    <w:rsid w:val="008E52A6"/>
    <w:rsid w:val="008E5D61"/>
    <w:rsid w:val="008E5DAB"/>
    <w:rsid w:val="008E65C6"/>
    <w:rsid w:val="008E7323"/>
    <w:rsid w:val="008F00F2"/>
    <w:rsid w:val="008F10FA"/>
    <w:rsid w:val="008F1944"/>
    <w:rsid w:val="008F1946"/>
    <w:rsid w:val="008F1AEA"/>
    <w:rsid w:val="008F27F4"/>
    <w:rsid w:val="008F41FB"/>
    <w:rsid w:val="008F64DE"/>
    <w:rsid w:val="008F6AE7"/>
    <w:rsid w:val="008F72E0"/>
    <w:rsid w:val="008F77FE"/>
    <w:rsid w:val="008F7BEF"/>
    <w:rsid w:val="008F7DCA"/>
    <w:rsid w:val="009000C7"/>
    <w:rsid w:val="00900597"/>
    <w:rsid w:val="00900772"/>
    <w:rsid w:val="00901E5C"/>
    <w:rsid w:val="00901F82"/>
    <w:rsid w:val="0090347C"/>
    <w:rsid w:val="009052AA"/>
    <w:rsid w:val="009055DB"/>
    <w:rsid w:val="00906113"/>
    <w:rsid w:val="0090643E"/>
    <w:rsid w:val="00910F7C"/>
    <w:rsid w:val="00911209"/>
    <w:rsid w:val="0091187F"/>
    <w:rsid w:val="00911E47"/>
    <w:rsid w:val="0091263C"/>
    <w:rsid w:val="009126C5"/>
    <w:rsid w:val="00912731"/>
    <w:rsid w:val="00912D0C"/>
    <w:rsid w:val="009163AC"/>
    <w:rsid w:val="00916968"/>
    <w:rsid w:val="00916F04"/>
    <w:rsid w:val="00917404"/>
    <w:rsid w:val="0091790B"/>
    <w:rsid w:val="0092066B"/>
    <w:rsid w:val="009214FF"/>
    <w:rsid w:val="00921857"/>
    <w:rsid w:val="00921912"/>
    <w:rsid w:val="00921F54"/>
    <w:rsid w:val="009227C9"/>
    <w:rsid w:val="00922877"/>
    <w:rsid w:val="0092326B"/>
    <w:rsid w:val="0092543D"/>
    <w:rsid w:val="00925688"/>
    <w:rsid w:val="009261C5"/>
    <w:rsid w:val="00926381"/>
    <w:rsid w:val="00926A8F"/>
    <w:rsid w:val="00926E61"/>
    <w:rsid w:val="0092709A"/>
    <w:rsid w:val="00927268"/>
    <w:rsid w:val="00927639"/>
    <w:rsid w:val="00931160"/>
    <w:rsid w:val="00932932"/>
    <w:rsid w:val="00933184"/>
    <w:rsid w:val="0093352D"/>
    <w:rsid w:val="0093588A"/>
    <w:rsid w:val="009362B6"/>
    <w:rsid w:val="0093641E"/>
    <w:rsid w:val="0093648C"/>
    <w:rsid w:val="00936593"/>
    <w:rsid w:val="00941D36"/>
    <w:rsid w:val="009422A6"/>
    <w:rsid w:val="009425CD"/>
    <w:rsid w:val="00942612"/>
    <w:rsid w:val="00942708"/>
    <w:rsid w:val="00942749"/>
    <w:rsid w:val="0094356D"/>
    <w:rsid w:val="00944E3F"/>
    <w:rsid w:val="00945FBB"/>
    <w:rsid w:val="00946156"/>
    <w:rsid w:val="00946269"/>
    <w:rsid w:val="0094653E"/>
    <w:rsid w:val="00946E38"/>
    <w:rsid w:val="0094701D"/>
    <w:rsid w:val="0094785E"/>
    <w:rsid w:val="009507D5"/>
    <w:rsid w:val="00950A1C"/>
    <w:rsid w:val="0095173C"/>
    <w:rsid w:val="00952494"/>
    <w:rsid w:val="0095302A"/>
    <w:rsid w:val="009535B6"/>
    <w:rsid w:val="00955A1F"/>
    <w:rsid w:val="00956305"/>
    <w:rsid w:val="00956567"/>
    <w:rsid w:val="0095699B"/>
    <w:rsid w:val="00957486"/>
    <w:rsid w:val="0095770A"/>
    <w:rsid w:val="0096025C"/>
    <w:rsid w:val="009609AB"/>
    <w:rsid w:val="00961783"/>
    <w:rsid w:val="0096184C"/>
    <w:rsid w:val="00961D68"/>
    <w:rsid w:val="009622E9"/>
    <w:rsid w:val="0096380E"/>
    <w:rsid w:val="009638C3"/>
    <w:rsid w:val="00964B9E"/>
    <w:rsid w:val="00966203"/>
    <w:rsid w:val="00966609"/>
    <w:rsid w:val="00966DD2"/>
    <w:rsid w:val="009674FD"/>
    <w:rsid w:val="009676E8"/>
    <w:rsid w:val="00970371"/>
    <w:rsid w:val="00970E01"/>
    <w:rsid w:val="00970F6C"/>
    <w:rsid w:val="00970F9F"/>
    <w:rsid w:val="00971134"/>
    <w:rsid w:val="00971399"/>
    <w:rsid w:val="00972657"/>
    <w:rsid w:val="00973090"/>
    <w:rsid w:val="0097360F"/>
    <w:rsid w:val="0097427E"/>
    <w:rsid w:val="00974D99"/>
    <w:rsid w:val="00975A50"/>
    <w:rsid w:val="00976B6B"/>
    <w:rsid w:val="00976ED6"/>
    <w:rsid w:val="009773D9"/>
    <w:rsid w:val="009809FD"/>
    <w:rsid w:val="00980EE7"/>
    <w:rsid w:val="00981230"/>
    <w:rsid w:val="009844E0"/>
    <w:rsid w:val="0098457F"/>
    <w:rsid w:val="00984672"/>
    <w:rsid w:val="00985023"/>
    <w:rsid w:val="00985C63"/>
    <w:rsid w:val="0098659A"/>
    <w:rsid w:val="009869E2"/>
    <w:rsid w:val="0098735D"/>
    <w:rsid w:val="0098797E"/>
    <w:rsid w:val="00990FC7"/>
    <w:rsid w:val="0099139A"/>
    <w:rsid w:val="00992420"/>
    <w:rsid w:val="0099272F"/>
    <w:rsid w:val="00992A6F"/>
    <w:rsid w:val="00997823"/>
    <w:rsid w:val="009A0D2D"/>
    <w:rsid w:val="009A1109"/>
    <w:rsid w:val="009A2A7C"/>
    <w:rsid w:val="009A40E0"/>
    <w:rsid w:val="009A4273"/>
    <w:rsid w:val="009A4E78"/>
    <w:rsid w:val="009A4EC4"/>
    <w:rsid w:val="009A5330"/>
    <w:rsid w:val="009A5897"/>
    <w:rsid w:val="009A5B85"/>
    <w:rsid w:val="009A686E"/>
    <w:rsid w:val="009A6A01"/>
    <w:rsid w:val="009A6D77"/>
    <w:rsid w:val="009A6DCC"/>
    <w:rsid w:val="009A7BC5"/>
    <w:rsid w:val="009A7E9B"/>
    <w:rsid w:val="009B040B"/>
    <w:rsid w:val="009B044F"/>
    <w:rsid w:val="009B0CE4"/>
    <w:rsid w:val="009B1169"/>
    <w:rsid w:val="009B1A08"/>
    <w:rsid w:val="009B1EA6"/>
    <w:rsid w:val="009B230A"/>
    <w:rsid w:val="009B2D6D"/>
    <w:rsid w:val="009B3512"/>
    <w:rsid w:val="009B3AE3"/>
    <w:rsid w:val="009B3B82"/>
    <w:rsid w:val="009B3EDD"/>
    <w:rsid w:val="009B43EC"/>
    <w:rsid w:val="009B4904"/>
    <w:rsid w:val="009B4C37"/>
    <w:rsid w:val="009B5304"/>
    <w:rsid w:val="009B6B17"/>
    <w:rsid w:val="009B6B60"/>
    <w:rsid w:val="009B7113"/>
    <w:rsid w:val="009B7198"/>
    <w:rsid w:val="009B7674"/>
    <w:rsid w:val="009C0361"/>
    <w:rsid w:val="009C0643"/>
    <w:rsid w:val="009C0FEB"/>
    <w:rsid w:val="009C2327"/>
    <w:rsid w:val="009C2505"/>
    <w:rsid w:val="009C309D"/>
    <w:rsid w:val="009C35A2"/>
    <w:rsid w:val="009C4F48"/>
    <w:rsid w:val="009C52AD"/>
    <w:rsid w:val="009C54AE"/>
    <w:rsid w:val="009C6F95"/>
    <w:rsid w:val="009C7224"/>
    <w:rsid w:val="009D04BF"/>
    <w:rsid w:val="009D131D"/>
    <w:rsid w:val="009D3470"/>
    <w:rsid w:val="009D3C60"/>
    <w:rsid w:val="009D4281"/>
    <w:rsid w:val="009D4945"/>
    <w:rsid w:val="009D5FD9"/>
    <w:rsid w:val="009D624C"/>
    <w:rsid w:val="009D687F"/>
    <w:rsid w:val="009E02A3"/>
    <w:rsid w:val="009E1E79"/>
    <w:rsid w:val="009E219F"/>
    <w:rsid w:val="009E23AE"/>
    <w:rsid w:val="009E25D8"/>
    <w:rsid w:val="009E3F4E"/>
    <w:rsid w:val="009E5DA8"/>
    <w:rsid w:val="009E5E5F"/>
    <w:rsid w:val="009E67A4"/>
    <w:rsid w:val="009E6EC2"/>
    <w:rsid w:val="009E7016"/>
    <w:rsid w:val="009E702D"/>
    <w:rsid w:val="009E7E39"/>
    <w:rsid w:val="009E7F0A"/>
    <w:rsid w:val="009F0C84"/>
    <w:rsid w:val="009F0E48"/>
    <w:rsid w:val="009F0F41"/>
    <w:rsid w:val="009F1700"/>
    <w:rsid w:val="009F1E2C"/>
    <w:rsid w:val="009F213A"/>
    <w:rsid w:val="009F294B"/>
    <w:rsid w:val="009F2F1F"/>
    <w:rsid w:val="009F614C"/>
    <w:rsid w:val="009F644A"/>
    <w:rsid w:val="009F6654"/>
    <w:rsid w:val="009F75C3"/>
    <w:rsid w:val="009F7C22"/>
    <w:rsid w:val="00A0080B"/>
    <w:rsid w:val="00A0281E"/>
    <w:rsid w:val="00A039A7"/>
    <w:rsid w:val="00A0464F"/>
    <w:rsid w:val="00A046D4"/>
    <w:rsid w:val="00A057A0"/>
    <w:rsid w:val="00A06048"/>
    <w:rsid w:val="00A06A14"/>
    <w:rsid w:val="00A0773E"/>
    <w:rsid w:val="00A07BA7"/>
    <w:rsid w:val="00A109D8"/>
    <w:rsid w:val="00A10C47"/>
    <w:rsid w:val="00A10ED9"/>
    <w:rsid w:val="00A11309"/>
    <w:rsid w:val="00A1147B"/>
    <w:rsid w:val="00A115F2"/>
    <w:rsid w:val="00A11A5E"/>
    <w:rsid w:val="00A11D4E"/>
    <w:rsid w:val="00A127D6"/>
    <w:rsid w:val="00A12A76"/>
    <w:rsid w:val="00A13B56"/>
    <w:rsid w:val="00A13DCD"/>
    <w:rsid w:val="00A14E5B"/>
    <w:rsid w:val="00A1740E"/>
    <w:rsid w:val="00A1798B"/>
    <w:rsid w:val="00A17ADB"/>
    <w:rsid w:val="00A17C63"/>
    <w:rsid w:val="00A17D02"/>
    <w:rsid w:val="00A17D0A"/>
    <w:rsid w:val="00A204D2"/>
    <w:rsid w:val="00A20881"/>
    <w:rsid w:val="00A21CEE"/>
    <w:rsid w:val="00A223DA"/>
    <w:rsid w:val="00A22ACD"/>
    <w:rsid w:val="00A2345B"/>
    <w:rsid w:val="00A23A0D"/>
    <w:rsid w:val="00A25615"/>
    <w:rsid w:val="00A25B7E"/>
    <w:rsid w:val="00A26C94"/>
    <w:rsid w:val="00A27E25"/>
    <w:rsid w:val="00A30A63"/>
    <w:rsid w:val="00A30F25"/>
    <w:rsid w:val="00A320A0"/>
    <w:rsid w:val="00A32257"/>
    <w:rsid w:val="00A323D1"/>
    <w:rsid w:val="00A326E0"/>
    <w:rsid w:val="00A32A04"/>
    <w:rsid w:val="00A32F48"/>
    <w:rsid w:val="00A33DDF"/>
    <w:rsid w:val="00A34401"/>
    <w:rsid w:val="00A34DAD"/>
    <w:rsid w:val="00A351D9"/>
    <w:rsid w:val="00A35B56"/>
    <w:rsid w:val="00A35BC8"/>
    <w:rsid w:val="00A35DEF"/>
    <w:rsid w:val="00A35E3B"/>
    <w:rsid w:val="00A35E6C"/>
    <w:rsid w:val="00A36106"/>
    <w:rsid w:val="00A3674B"/>
    <w:rsid w:val="00A36A63"/>
    <w:rsid w:val="00A3721E"/>
    <w:rsid w:val="00A377CD"/>
    <w:rsid w:val="00A377DA"/>
    <w:rsid w:val="00A3791F"/>
    <w:rsid w:val="00A4025C"/>
    <w:rsid w:val="00A402EE"/>
    <w:rsid w:val="00A4092B"/>
    <w:rsid w:val="00A40A76"/>
    <w:rsid w:val="00A40EB5"/>
    <w:rsid w:val="00A41232"/>
    <w:rsid w:val="00A41557"/>
    <w:rsid w:val="00A41D88"/>
    <w:rsid w:val="00A430DC"/>
    <w:rsid w:val="00A43151"/>
    <w:rsid w:val="00A45385"/>
    <w:rsid w:val="00A4557A"/>
    <w:rsid w:val="00A471A1"/>
    <w:rsid w:val="00A47AD3"/>
    <w:rsid w:val="00A47B2B"/>
    <w:rsid w:val="00A50BEE"/>
    <w:rsid w:val="00A50CD4"/>
    <w:rsid w:val="00A51D8F"/>
    <w:rsid w:val="00A529B3"/>
    <w:rsid w:val="00A53632"/>
    <w:rsid w:val="00A54091"/>
    <w:rsid w:val="00A5463D"/>
    <w:rsid w:val="00A551E9"/>
    <w:rsid w:val="00A56722"/>
    <w:rsid w:val="00A56758"/>
    <w:rsid w:val="00A56DEF"/>
    <w:rsid w:val="00A57D69"/>
    <w:rsid w:val="00A6023A"/>
    <w:rsid w:val="00A608D5"/>
    <w:rsid w:val="00A61BE7"/>
    <w:rsid w:val="00A6235C"/>
    <w:rsid w:val="00A63096"/>
    <w:rsid w:val="00A63375"/>
    <w:rsid w:val="00A64190"/>
    <w:rsid w:val="00A644AE"/>
    <w:rsid w:val="00A649C1"/>
    <w:rsid w:val="00A66147"/>
    <w:rsid w:val="00A66F95"/>
    <w:rsid w:val="00A70E6B"/>
    <w:rsid w:val="00A72A21"/>
    <w:rsid w:val="00A730DF"/>
    <w:rsid w:val="00A7748D"/>
    <w:rsid w:val="00A775E0"/>
    <w:rsid w:val="00A80B26"/>
    <w:rsid w:val="00A81E42"/>
    <w:rsid w:val="00A82AF4"/>
    <w:rsid w:val="00A8373B"/>
    <w:rsid w:val="00A854C4"/>
    <w:rsid w:val="00A9008B"/>
    <w:rsid w:val="00A90175"/>
    <w:rsid w:val="00A91076"/>
    <w:rsid w:val="00A92842"/>
    <w:rsid w:val="00A92D61"/>
    <w:rsid w:val="00A92E3E"/>
    <w:rsid w:val="00A93FD1"/>
    <w:rsid w:val="00A94646"/>
    <w:rsid w:val="00A94C04"/>
    <w:rsid w:val="00A94DB5"/>
    <w:rsid w:val="00A95313"/>
    <w:rsid w:val="00A954E0"/>
    <w:rsid w:val="00A95DFE"/>
    <w:rsid w:val="00A975BE"/>
    <w:rsid w:val="00AA080E"/>
    <w:rsid w:val="00AA0B14"/>
    <w:rsid w:val="00AA10E8"/>
    <w:rsid w:val="00AA1C4D"/>
    <w:rsid w:val="00AA20C8"/>
    <w:rsid w:val="00AA27CF"/>
    <w:rsid w:val="00AA29D4"/>
    <w:rsid w:val="00AA32C9"/>
    <w:rsid w:val="00AA3FF8"/>
    <w:rsid w:val="00AA4A62"/>
    <w:rsid w:val="00AA5AAA"/>
    <w:rsid w:val="00AA607F"/>
    <w:rsid w:val="00AA6BB9"/>
    <w:rsid w:val="00AB1402"/>
    <w:rsid w:val="00AB2936"/>
    <w:rsid w:val="00AB2D04"/>
    <w:rsid w:val="00AB37D2"/>
    <w:rsid w:val="00AB48DE"/>
    <w:rsid w:val="00AB4A8F"/>
    <w:rsid w:val="00AB4E0C"/>
    <w:rsid w:val="00AB7482"/>
    <w:rsid w:val="00AC0105"/>
    <w:rsid w:val="00AC024E"/>
    <w:rsid w:val="00AC12D2"/>
    <w:rsid w:val="00AC185F"/>
    <w:rsid w:val="00AC18C8"/>
    <w:rsid w:val="00AC19FF"/>
    <w:rsid w:val="00AC2710"/>
    <w:rsid w:val="00AC3B72"/>
    <w:rsid w:val="00AC3FDB"/>
    <w:rsid w:val="00AC4B8E"/>
    <w:rsid w:val="00AC6FB3"/>
    <w:rsid w:val="00AC76E5"/>
    <w:rsid w:val="00AC7C3D"/>
    <w:rsid w:val="00AD0505"/>
    <w:rsid w:val="00AD145F"/>
    <w:rsid w:val="00AD1A00"/>
    <w:rsid w:val="00AD1EF5"/>
    <w:rsid w:val="00AD313E"/>
    <w:rsid w:val="00AD359A"/>
    <w:rsid w:val="00AD3FE3"/>
    <w:rsid w:val="00AD4F9D"/>
    <w:rsid w:val="00AD592C"/>
    <w:rsid w:val="00AD747A"/>
    <w:rsid w:val="00AD7951"/>
    <w:rsid w:val="00AE1680"/>
    <w:rsid w:val="00AE1AD0"/>
    <w:rsid w:val="00AE1CE3"/>
    <w:rsid w:val="00AE239C"/>
    <w:rsid w:val="00AE2EB1"/>
    <w:rsid w:val="00AE42D3"/>
    <w:rsid w:val="00AE4B62"/>
    <w:rsid w:val="00AE6544"/>
    <w:rsid w:val="00AE6BB3"/>
    <w:rsid w:val="00AE6D37"/>
    <w:rsid w:val="00AE75EA"/>
    <w:rsid w:val="00AE76CD"/>
    <w:rsid w:val="00AF0954"/>
    <w:rsid w:val="00AF0A2E"/>
    <w:rsid w:val="00AF21FD"/>
    <w:rsid w:val="00AF2E80"/>
    <w:rsid w:val="00AF4585"/>
    <w:rsid w:val="00AF49BF"/>
    <w:rsid w:val="00AF4AD1"/>
    <w:rsid w:val="00AF5455"/>
    <w:rsid w:val="00AF6F41"/>
    <w:rsid w:val="00B038FF"/>
    <w:rsid w:val="00B04279"/>
    <w:rsid w:val="00B04F36"/>
    <w:rsid w:val="00B06CEE"/>
    <w:rsid w:val="00B1202D"/>
    <w:rsid w:val="00B121CF"/>
    <w:rsid w:val="00B143B9"/>
    <w:rsid w:val="00B14B7B"/>
    <w:rsid w:val="00B15339"/>
    <w:rsid w:val="00B1657E"/>
    <w:rsid w:val="00B165D3"/>
    <w:rsid w:val="00B17CD7"/>
    <w:rsid w:val="00B203EE"/>
    <w:rsid w:val="00B2137E"/>
    <w:rsid w:val="00B22F27"/>
    <w:rsid w:val="00B244EF"/>
    <w:rsid w:val="00B245F0"/>
    <w:rsid w:val="00B25E4C"/>
    <w:rsid w:val="00B264F6"/>
    <w:rsid w:val="00B26FF5"/>
    <w:rsid w:val="00B2720B"/>
    <w:rsid w:val="00B30058"/>
    <w:rsid w:val="00B31BDD"/>
    <w:rsid w:val="00B31F27"/>
    <w:rsid w:val="00B34AD2"/>
    <w:rsid w:val="00B3513D"/>
    <w:rsid w:val="00B35F88"/>
    <w:rsid w:val="00B378F3"/>
    <w:rsid w:val="00B417DC"/>
    <w:rsid w:val="00B41F10"/>
    <w:rsid w:val="00B4219C"/>
    <w:rsid w:val="00B43102"/>
    <w:rsid w:val="00B43146"/>
    <w:rsid w:val="00B43C32"/>
    <w:rsid w:val="00B45587"/>
    <w:rsid w:val="00B4675A"/>
    <w:rsid w:val="00B46C1B"/>
    <w:rsid w:val="00B46F98"/>
    <w:rsid w:val="00B470FA"/>
    <w:rsid w:val="00B50E9A"/>
    <w:rsid w:val="00B5265B"/>
    <w:rsid w:val="00B52F2A"/>
    <w:rsid w:val="00B53148"/>
    <w:rsid w:val="00B53843"/>
    <w:rsid w:val="00B546B6"/>
    <w:rsid w:val="00B54A31"/>
    <w:rsid w:val="00B55282"/>
    <w:rsid w:val="00B5633C"/>
    <w:rsid w:val="00B564CF"/>
    <w:rsid w:val="00B56BC3"/>
    <w:rsid w:val="00B612B0"/>
    <w:rsid w:val="00B61CD9"/>
    <w:rsid w:val="00B62B03"/>
    <w:rsid w:val="00B62B73"/>
    <w:rsid w:val="00B630BA"/>
    <w:rsid w:val="00B64CA1"/>
    <w:rsid w:val="00B66631"/>
    <w:rsid w:val="00B6667B"/>
    <w:rsid w:val="00B678D2"/>
    <w:rsid w:val="00B70BC1"/>
    <w:rsid w:val="00B71426"/>
    <w:rsid w:val="00B72BC5"/>
    <w:rsid w:val="00B72C83"/>
    <w:rsid w:val="00B73217"/>
    <w:rsid w:val="00B744A3"/>
    <w:rsid w:val="00B74EBF"/>
    <w:rsid w:val="00B74EDC"/>
    <w:rsid w:val="00B75705"/>
    <w:rsid w:val="00B75E5A"/>
    <w:rsid w:val="00B76A97"/>
    <w:rsid w:val="00B76DD7"/>
    <w:rsid w:val="00B80649"/>
    <w:rsid w:val="00B81092"/>
    <w:rsid w:val="00B81FE5"/>
    <w:rsid w:val="00B8231E"/>
    <w:rsid w:val="00B8304C"/>
    <w:rsid w:val="00B837D1"/>
    <w:rsid w:val="00B83D14"/>
    <w:rsid w:val="00B85312"/>
    <w:rsid w:val="00B86698"/>
    <w:rsid w:val="00B86A51"/>
    <w:rsid w:val="00B870EA"/>
    <w:rsid w:val="00B90513"/>
    <w:rsid w:val="00B907EA"/>
    <w:rsid w:val="00B90D18"/>
    <w:rsid w:val="00B90D88"/>
    <w:rsid w:val="00B91438"/>
    <w:rsid w:val="00B916AE"/>
    <w:rsid w:val="00B91E66"/>
    <w:rsid w:val="00B92202"/>
    <w:rsid w:val="00B93549"/>
    <w:rsid w:val="00B94232"/>
    <w:rsid w:val="00B94454"/>
    <w:rsid w:val="00B94A5C"/>
    <w:rsid w:val="00B9531C"/>
    <w:rsid w:val="00B965C5"/>
    <w:rsid w:val="00B96E5A"/>
    <w:rsid w:val="00B96FED"/>
    <w:rsid w:val="00B97399"/>
    <w:rsid w:val="00BA2183"/>
    <w:rsid w:val="00BA29E5"/>
    <w:rsid w:val="00BA310D"/>
    <w:rsid w:val="00BA6008"/>
    <w:rsid w:val="00BA65F4"/>
    <w:rsid w:val="00BA6A23"/>
    <w:rsid w:val="00BA6CCF"/>
    <w:rsid w:val="00BA748F"/>
    <w:rsid w:val="00BA7C06"/>
    <w:rsid w:val="00BB0FC4"/>
    <w:rsid w:val="00BB1263"/>
    <w:rsid w:val="00BB1BE1"/>
    <w:rsid w:val="00BB1F34"/>
    <w:rsid w:val="00BB2145"/>
    <w:rsid w:val="00BB214F"/>
    <w:rsid w:val="00BB21A8"/>
    <w:rsid w:val="00BB22BC"/>
    <w:rsid w:val="00BB288C"/>
    <w:rsid w:val="00BB341A"/>
    <w:rsid w:val="00BB3753"/>
    <w:rsid w:val="00BB5943"/>
    <w:rsid w:val="00BB5E82"/>
    <w:rsid w:val="00BB7174"/>
    <w:rsid w:val="00BB763C"/>
    <w:rsid w:val="00BB787A"/>
    <w:rsid w:val="00BB7986"/>
    <w:rsid w:val="00BB7D06"/>
    <w:rsid w:val="00BC0923"/>
    <w:rsid w:val="00BC0C4A"/>
    <w:rsid w:val="00BC1471"/>
    <w:rsid w:val="00BC1CA3"/>
    <w:rsid w:val="00BC1D62"/>
    <w:rsid w:val="00BC26A0"/>
    <w:rsid w:val="00BC2FAF"/>
    <w:rsid w:val="00BC4938"/>
    <w:rsid w:val="00BC7FBD"/>
    <w:rsid w:val="00BD0382"/>
    <w:rsid w:val="00BD13CC"/>
    <w:rsid w:val="00BD2882"/>
    <w:rsid w:val="00BD2D2F"/>
    <w:rsid w:val="00BD31A9"/>
    <w:rsid w:val="00BD4BF9"/>
    <w:rsid w:val="00BD4D3D"/>
    <w:rsid w:val="00BD564F"/>
    <w:rsid w:val="00BD693C"/>
    <w:rsid w:val="00BD7020"/>
    <w:rsid w:val="00BD7C81"/>
    <w:rsid w:val="00BD7F01"/>
    <w:rsid w:val="00BE0302"/>
    <w:rsid w:val="00BE0879"/>
    <w:rsid w:val="00BE0BCD"/>
    <w:rsid w:val="00BE1405"/>
    <w:rsid w:val="00BE15DD"/>
    <w:rsid w:val="00BE1761"/>
    <w:rsid w:val="00BE2539"/>
    <w:rsid w:val="00BE359B"/>
    <w:rsid w:val="00BE52D1"/>
    <w:rsid w:val="00BE5834"/>
    <w:rsid w:val="00BE62A0"/>
    <w:rsid w:val="00BE6FC0"/>
    <w:rsid w:val="00BE6FC4"/>
    <w:rsid w:val="00BF0E77"/>
    <w:rsid w:val="00BF2872"/>
    <w:rsid w:val="00BF2EE8"/>
    <w:rsid w:val="00BF3943"/>
    <w:rsid w:val="00BF46F0"/>
    <w:rsid w:val="00BF553F"/>
    <w:rsid w:val="00BF5E36"/>
    <w:rsid w:val="00BF7DA2"/>
    <w:rsid w:val="00BF7F35"/>
    <w:rsid w:val="00C00408"/>
    <w:rsid w:val="00C024B2"/>
    <w:rsid w:val="00C02F2B"/>
    <w:rsid w:val="00C03523"/>
    <w:rsid w:val="00C0371E"/>
    <w:rsid w:val="00C06231"/>
    <w:rsid w:val="00C06A93"/>
    <w:rsid w:val="00C07FAE"/>
    <w:rsid w:val="00C105BD"/>
    <w:rsid w:val="00C10B92"/>
    <w:rsid w:val="00C117A0"/>
    <w:rsid w:val="00C11C3F"/>
    <w:rsid w:val="00C12C2B"/>
    <w:rsid w:val="00C13B1A"/>
    <w:rsid w:val="00C14F55"/>
    <w:rsid w:val="00C15D3A"/>
    <w:rsid w:val="00C15E64"/>
    <w:rsid w:val="00C15EF6"/>
    <w:rsid w:val="00C16962"/>
    <w:rsid w:val="00C1733B"/>
    <w:rsid w:val="00C17709"/>
    <w:rsid w:val="00C17D3B"/>
    <w:rsid w:val="00C21671"/>
    <w:rsid w:val="00C22165"/>
    <w:rsid w:val="00C228DF"/>
    <w:rsid w:val="00C22B53"/>
    <w:rsid w:val="00C234B9"/>
    <w:rsid w:val="00C23912"/>
    <w:rsid w:val="00C2481A"/>
    <w:rsid w:val="00C273D9"/>
    <w:rsid w:val="00C2755C"/>
    <w:rsid w:val="00C30F37"/>
    <w:rsid w:val="00C3122C"/>
    <w:rsid w:val="00C314A3"/>
    <w:rsid w:val="00C3263B"/>
    <w:rsid w:val="00C32BC0"/>
    <w:rsid w:val="00C32CA0"/>
    <w:rsid w:val="00C32E19"/>
    <w:rsid w:val="00C3304E"/>
    <w:rsid w:val="00C33188"/>
    <w:rsid w:val="00C33C4B"/>
    <w:rsid w:val="00C34B7C"/>
    <w:rsid w:val="00C34D04"/>
    <w:rsid w:val="00C34D31"/>
    <w:rsid w:val="00C34D68"/>
    <w:rsid w:val="00C3546D"/>
    <w:rsid w:val="00C3570C"/>
    <w:rsid w:val="00C35725"/>
    <w:rsid w:val="00C35F93"/>
    <w:rsid w:val="00C364E1"/>
    <w:rsid w:val="00C368D9"/>
    <w:rsid w:val="00C37096"/>
    <w:rsid w:val="00C37251"/>
    <w:rsid w:val="00C40489"/>
    <w:rsid w:val="00C40669"/>
    <w:rsid w:val="00C408D6"/>
    <w:rsid w:val="00C416B4"/>
    <w:rsid w:val="00C418D6"/>
    <w:rsid w:val="00C423E0"/>
    <w:rsid w:val="00C42817"/>
    <w:rsid w:val="00C43C89"/>
    <w:rsid w:val="00C44136"/>
    <w:rsid w:val="00C45058"/>
    <w:rsid w:val="00C47225"/>
    <w:rsid w:val="00C4733B"/>
    <w:rsid w:val="00C47476"/>
    <w:rsid w:val="00C47C52"/>
    <w:rsid w:val="00C50041"/>
    <w:rsid w:val="00C50482"/>
    <w:rsid w:val="00C51578"/>
    <w:rsid w:val="00C515B0"/>
    <w:rsid w:val="00C51700"/>
    <w:rsid w:val="00C51AE2"/>
    <w:rsid w:val="00C53016"/>
    <w:rsid w:val="00C54031"/>
    <w:rsid w:val="00C54389"/>
    <w:rsid w:val="00C548E4"/>
    <w:rsid w:val="00C54D6C"/>
    <w:rsid w:val="00C5581C"/>
    <w:rsid w:val="00C5605E"/>
    <w:rsid w:val="00C607AC"/>
    <w:rsid w:val="00C61105"/>
    <w:rsid w:val="00C614CA"/>
    <w:rsid w:val="00C617B9"/>
    <w:rsid w:val="00C63AE1"/>
    <w:rsid w:val="00C6438F"/>
    <w:rsid w:val="00C650EF"/>
    <w:rsid w:val="00C655C9"/>
    <w:rsid w:val="00C673C9"/>
    <w:rsid w:val="00C704E8"/>
    <w:rsid w:val="00C70607"/>
    <w:rsid w:val="00C70950"/>
    <w:rsid w:val="00C70A54"/>
    <w:rsid w:val="00C7121B"/>
    <w:rsid w:val="00C71401"/>
    <w:rsid w:val="00C73FA6"/>
    <w:rsid w:val="00C74869"/>
    <w:rsid w:val="00C74C75"/>
    <w:rsid w:val="00C75F6F"/>
    <w:rsid w:val="00C76CDD"/>
    <w:rsid w:val="00C810A5"/>
    <w:rsid w:val="00C8184C"/>
    <w:rsid w:val="00C81D7D"/>
    <w:rsid w:val="00C846CE"/>
    <w:rsid w:val="00C84701"/>
    <w:rsid w:val="00C84C5B"/>
    <w:rsid w:val="00C85508"/>
    <w:rsid w:val="00C8578D"/>
    <w:rsid w:val="00C871B5"/>
    <w:rsid w:val="00C87AF1"/>
    <w:rsid w:val="00C87EB9"/>
    <w:rsid w:val="00C87F1E"/>
    <w:rsid w:val="00C9167B"/>
    <w:rsid w:val="00C91977"/>
    <w:rsid w:val="00C91FA4"/>
    <w:rsid w:val="00C92703"/>
    <w:rsid w:val="00C92D0F"/>
    <w:rsid w:val="00C93734"/>
    <w:rsid w:val="00C93862"/>
    <w:rsid w:val="00C940B3"/>
    <w:rsid w:val="00C94F5A"/>
    <w:rsid w:val="00C95557"/>
    <w:rsid w:val="00C956F0"/>
    <w:rsid w:val="00C9782F"/>
    <w:rsid w:val="00C9784F"/>
    <w:rsid w:val="00CA0DD7"/>
    <w:rsid w:val="00CA133B"/>
    <w:rsid w:val="00CA141B"/>
    <w:rsid w:val="00CA1D95"/>
    <w:rsid w:val="00CA2F23"/>
    <w:rsid w:val="00CA347A"/>
    <w:rsid w:val="00CA3BD7"/>
    <w:rsid w:val="00CA3D60"/>
    <w:rsid w:val="00CA4B1C"/>
    <w:rsid w:val="00CA5767"/>
    <w:rsid w:val="00CA7185"/>
    <w:rsid w:val="00CA777D"/>
    <w:rsid w:val="00CB05CE"/>
    <w:rsid w:val="00CB1D90"/>
    <w:rsid w:val="00CB2F91"/>
    <w:rsid w:val="00CB4B4E"/>
    <w:rsid w:val="00CB5D6E"/>
    <w:rsid w:val="00CB6846"/>
    <w:rsid w:val="00CB7529"/>
    <w:rsid w:val="00CB768B"/>
    <w:rsid w:val="00CC007A"/>
    <w:rsid w:val="00CC0C66"/>
    <w:rsid w:val="00CC0F2E"/>
    <w:rsid w:val="00CC2E68"/>
    <w:rsid w:val="00CC57F5"/>
    <w:rsid w:val="00CC5A82"/>
    <w:rsid w:val="00CC5B83"/>
    <w:rsid w:val="00CC66F4"/>
    <w:rsid w:val="00CC710C"/>
    <w:rsid w:val="00CD0310"/>
    <w:rsid w:val="00CD0681"/>
    <w:rsid w:val="00CD07AC"/>
    <w:rsid w:val="00CD1063"/>
    <w:rsid w:val="00CD1354"/>
    <w:rsid w:val="00CD1A5F"/>
    <w:rsid w:val="00CD2168"/>
    <w:rsid w:val="00CD25B1"/>
    <w:rsid w:val="00CD2829"/>
    <w:rsid w:val="00CD29F3"/>
    <w:rsid w:val="00CD2B4A"/>
    <w:rsid w:val="00CD2B7D"/>
    <w:rsid w:val="00CD2C21"/>
    <w:rsid w:val="00CD3084"/>
    <w:rsid w:val="00CD3749"/>
    <w:rsid w:val="00CD46CB"/>
    <w:rsid w:val="00CD546E"/>
    <w:rsid w:val="00CD55A6"/>
    <w:rsid w:val="00CD5F84"/>
    <w:rsid w:val="00CD63A5"/>
    <w:rsid w:val="00CD7848"/>
    <w:rsid w:val="00CD7D80"/>
    <w:rsid w:val="00CD7F74"/>
    <w:rsid w:val="00CE0B90"/>
    <w:rsid w:val="00CE0F78"/>
    <w:rsid w:val="00CE11BA"/>
    <w:rsid w:val="00CE11C9"/>
    <w:rsid w:val="00CE1BFA"/>
    <w:rsid w:val="00CE1FF4"/>
    <w:rsid w:val="00CE300F"/>
    <w:rsid w:val="00CE5347"/>
    <w:rsid w:val="00CE5566"/>
    <w:rsid w:val="00CE6AA3"/>
    <w:rsid w:val="00CE7744"/>
    <w:rsid w:val="00CE7D9F"/>
    <w:rsid w:val="00CE7FB3"/>
    <w:rsid w:val="00CF08F4"/>
    <w:rsid w:val="00CF0BF5"/>
    <w:rsid w:val="00CF10B9"/>
    <w:rsid w:val="00CF17C7"/>
    <w:rsid w:val="00CF2526"/>
    <w:rsid w:val="00CF2697"/>
    <w:rsid w:val="00CF2DE0"/>
    <w:rsid w:val="00CF392C"/>
    <w:rsid w:val="00CF45A9"/>
    <w:rsid w:val="00CF45BD"/>
    <w:rsid w:val="00CF533B"/>
    <w:rsid w:val="00CF5DC9"/>
    <w:rsid w:val="00CF68BE"/>
    <w:rsid w:val="00CF6912"/>
    <w:rsid w:val="00CF6F81"/>
    <w:rsid w:val="00CF7929"/>
    <w:rsid w:val="00D0038D"/>
    <w:rsid w:val="00D00770"/>
    <w:rsid w:val="00D00E1A"/>
    <w:rsid w:val="00D0127E"/>
    <w:rsid w:val="00D02697"/>
    <w:rsid w:val="00D02945"/>
    <w:rsid w:val="00D03BB2"/>
    <w:rsid w:val="00D04685"/>
    <w:rsid w:val="00D0484E"/>
    <w:rsid w:val="00D04853"/>
    <w:rsid w:val="00D04C61"/>
    <w:rsid w:val="00D04E8C"/>
    <w:rsid w:val="00D05215"/>
    <w:rsid w:val="00D06B0F"/>
    <w:rsid w:val="00D07140"/>
    <w:rsid w:val="00D07854"/>
    <w:rsid w:val="00D11702"/>
    <w:rsid w:val="00D11E15"/>
    <w:rsid w:val="00D12428"/>
    <w:rsid w:val="00D12E1B"/>
    <w:rsid w:val="00D12E8D"/>
    <w:rsid w:val="00D14C36"/>
    <w:rsid w:val="00D14F68"/>
    <w:rsid w:val="00D169AE"/>
    <w:rsid w:val="00D173B6"/>
    <w:rsid w:val="00D17A37"/>
    <w:rsid w:val="00D17D63"/>
    <w:rsid w:val="00D20776"/>
    <w:rsid w:val="00D22415"/>
    <w:rsid w:val="00D23B01"/>
    <w:rsid w:val="00D23D76"/>
    <w:rsid w:val="00D23F95"/>
    <w:rsid w:val="00D249F2"/>
    <w:rsid w:val="00D24F36"/>
    <w:rsid w:val="00D25766"/>
    <w:rsid w:val="00D26333"/>
    <w:rsid w:val="00D26402"/>
    <w:rsid w:val="00D2668C"/>
    <w:rsid w:val="00D27829"/>
    <w:rsid w:val="00D2792C"/>
    <w:rsid w:val="00D30768"/>
    <w:rsid w:val="00D30876"/>
    <w:rsid w:val="00D314E3"/>
    <w:rsid w:val="00D319D5"/>
    <w:rsid w:val="00D31D60"/>
    <w:rsid w:val="00D321F7"/>
    <w:rsid w:val="00D3240F"/>
    <w:rsid w:val="00D32BDE"/>
    <w:rsid w:val="00D32DB7"/>
    <w:rsid w:val="00D3470C"/>
    <w:rsid w:val="00D35427"/>
    <w:rsid w:val="00D35DCC"/>
    <w:rsid w:val="00D360F7"/>
    <w:rsid w:val="00D3682A"/>
    <w:rsid w:val="00D377E8"/>
    <w:rsid w:val="00D37D0E"/>
    <w:rsid w:val="00D40C1F"/>
    <w:rsid w:val="00D4118F"/>
    <w:rsid w:val="00D4164B"/>
    <w:rsid w:val="00D4281A"/>
    <w:rsid w:val="00D429D7"/>
    <w:rsid w:val="00D439F3"/>
    <w:rsid w:val="00D44EAF"/>
    <w:rsid w:val="00D45786"/>
    <w:rsid w:val="00D45D34"/>
    <w:rsid w:val="00D46204"/>
    <w:rsid w:val="00D46688"/>
    <w:rsid w:val="00D47166"/>
    <w:rsid w:val="00D47C0D"/>
    <w:rsid w:val="00D50D88"/>
    <w:rsid w:val="00D52D0B"/>
    <w:rsid w:val="00D53CC1"/>
    <w:rsid w:val="00D5410C"/>
    <w:rsid w:val="00D55443"/>
    <w:rsid w:val="00D55F5A"/>
    <w:rsid w:val="00D560A7"/>
    <w:rsid w:val="00D57486"/>
    <w:rsid w:val="00D57EC5"/>
    <w:rsid w:val="00D61DE8"/>
    <w:rsid w:val="00D61E6A"/>
    <w:rsid w:val="00D61FFD"/>
    <w:rsid w:val="00D62172"/>
    <w:rsid w:val="00D62268"/>
    <w:rsid w:val="00D6289B"/>
    <w:rsid w:val="00D62C76"/>
    <w:rsid w:val="00D633C0"/>
    <w:rsid w:val="00D64A2B"/>
    <w:rsid w:val="00D64B72"/>
    <w:rsid w:val="00D650F9"/>
    <w:rsid w:val="00D66188"/>
    <w:rsid w:val="00D66AEA"/>
    <w:rsid w:val="00D675BB"/>
    <w:rsid w:val="00D67F5A"/>
    <w:rsid w:val="00D70262"/>
    <w:rsid w:val="00D7080B"/>
    <w:rsid w:val="00D710B8"/>
    <w:rsid w:val="00D71410"/>
    <w:rsid w:val="00D7162B"/>
    <w:rsid w:val="00D71B1C"/>
    <w:rsid w:val="00D72125"/>
    <w:rsid w:val="00D7305E"/>
    <w:rsid w:val="00D73E12"/>
    <w:rsid w:val="00D74259"/>
    <w:rsid w:val="00D80B75"/>
    <w:rsid w:val="00D813FF"/>
    <w:rsid w:val="00D81986"/>
    <w:rsid w:val="00D825BB"/>
    <w:rsid w:val="00D8368D"/>
    <w:rsid w:val="00D838C5"/>
    <w:rsid w:val="00D845DB"/>
    <w:rsid w:val="00D84A55"/>
    <w:rsid w:val="00D85170"/>
    <w:rsid w:val="00D8527E"/>
    <w:rsid w:val="00D867B9"/>
    <w:rsid w:val="00D86D08"/>
    <w:rsid w:val="00D9081C"/>
    <w:rsid w:val="00D90FBA"/>
    <w:rsid w:val="00D914C2"/>
    <w:rsid w:val="00D91CE5"/>
    <w:rsid w:val="00D921F2"/>
    <w:rsid w:val="00D92CF1"/>
    <w:rsid w:val="00D92E89"/>
    <w:rsid w:val="00D93C91"/>
    <w:rsid w:val="00D93D3D"/>
    <w:rsid w:val="00D95EDE"/>
    <w:rsid w:val="00D961F5"/>
    <w:rsid w:val="00D968B0"/>
    <w:rsid w:val="00D9790E"/>
    <w:rsid w:val="00DA28F5"/>
    <w:rsid w:val="00DA2934"/>
    <w:rsid w:val="00DA2AF9"/>
    <w:rsid w:val="00DA4446"/>
    <w:rsid w:val="00DA46EE"/>
    <w:rsid w:val="00DA4D4A"/>
    <w:rsid w:val="00DA5E93"/>
    <w:rsid w:val="00DA6B23"/>
    <w:rsid w:val="00DA7038"/>
    <w:rsid w:val="00DA7B47"/>
    <w:rsid w:val="00DB0823"/>
    <w:rsid w:val="00DB0FFA"/>
    <w:rsid w:val="00DB1E81"/>
    <w:rsid w:val="00DB227C"/>
    <w:rsid w:val="00DB2292"/>
    <w:rsid w:val="00DB32E8"/>
    <w:rsid w:val="00DB34ED"/>
    <w:rsid w:val="00DB3905"/>
    <w:rsid w:val="00DB3EF8"/>
    <w:rsid w:val="00DB4EFF"/>
    <w:rsid w:val="00DB558C"/>
    <w:rsid w:val="00DB5EAA"/>
    <w:rsid w:val="00DB63B5"/>
    <w:rsid w:val="00DB64F6"/>
    <w:rsid w:val="00DB684F"/>
    <w:rsid w:val="00DB74CB"/>
    <w:rsid w:val="00DB7630"/>
    <w:rsid w:val="00DB7EA8"/>
    <w:rsid w:val="00DB7FEB"/>
    <w:rsid w:val="00DC085A"/>
    <w:rsid w:val="00DC1721"/>
    <w:rsid w:val="00DC1B58"/>
    <w:rsid w:val="00DC2593"/>
    <w:rsid w:val="00DC29A6"/>
    <w:rsid w:val="00DC2AB2"/>
    <w:rsid w:val="00DC32D2"/>
    <w:rsid w:val="00DC3FEC"/>
    <w:rsid w:val="00DC42CB"/>
    <w:rsid w:val="00DC5409"/>
    <w:rsid w:val="00DC6367"/>
    <w:rsid w:val="00DC6850"/>
    <w:rsid w:val="00DC79CE"/>
    <w:rsid w:val="00DD22C0"/>
    <w:rsid w:val="00DD238E"/>
    <w:rsid w:val="00DD2C95"/>
    <w:rsid w:val="00DD5CB7"/>
    <w:rsid w:val="00DD5CC7"/>
    <w:rsid w:val="00DD5F17"/>
    <w:rsid w:val="00DD7E63"/>
    <w:rsid w:val="00DE00C1"/>
    <w:rsid w:val="00DE04E2"/>
    <w:rsid w:val="00DE0768"/>
    <w:rsid w:val="00DE14A1"/>
    <w:rsid w:val="00DE1622"/>
    <w:rsid w:val="00DE1671"/>
    <w:rsid w:val="00DE1B57"/>
    <w:rsid w:val="00DE2330"/>
    <w:rsid w:val="00DE35A3"/>
    <w:rsid w:val="00DE3D58"/>
    <w:rsid w:val="00DE3EF5"/>
    <w:rsid w:val="00DE5CE3"/>
    <w:rsid w:val="00DE6687"/>
    <w:rsid w:val="00DE76E1"/>
    <w:rsid w:val="00DE7D95"/>
    <w:rsid w:val="00DF0458"/>
    <w:rsid w:val="00DF1541"/>
    <w:rsid w:val="00DF165E"/>
    <w:rsid w:val="00DF18ED"/>
    <w:rsid w:val="00DF2D15"/>
    <w:rsid w:val="00DF33E0"/>
    <w:rsid w:val="00DF3660"/>
    <w:rsid w:val="00DF5093"/>
    <w:rsid w:val="00DF5D54"/>
    <w:rsid w:val="00DF60BF"/>
    <w:rsid w:val="00DF6471"/>
    <w:rsid w:val="00DF6D30"/>
    <w:rsid w:val="00DF7658"/>
    <w:rsid w:val="00DF76FF"/>
    <w:rsid w:val="00E016E7"/>
    <w:rsid w:val="00E03B62"/>
    <w:rsid w:val="00E0439E"/>
    <w:rsid w:val="00E043FE"/>
    <w:rsid w:val="00E05668"/>
    <w:rsid w:val="00E05D88"/>
    <w:rsid w:val="00E06520"/>
    <w:rsid w:val="00E06D95"/>
    <w:rsid w:val="00E06F6B"/>
    <w:rsid w:val="00E06FDA"/>
    <w:rsid w:val="00E07687"/>
    <w:rsid w:val="00E07A7C"/>
    <w:rsid w:val="00E102D3"/>
    <w:rsid w:val="00E10881"/>
    <w:rsid w:val="00E10D7F"/>
    <w:rsid w:val="00E10DB3"/>
    <w:rsid w:val="00E112BB"/>
    <w:rsid w:val="00E11919"/>
    <w:rsid w:val="00E119CA"/>
    <w:rsid w:val="00E119CC"/>
    <w:rsid w:val="00E12052"/>
    <w:rsid w:val="00E13AD5"/>
    <w:rsid w:val="00E13EB7"/>
    <w:rsid w:val="00E145F8"/>
    <w:rsid w:val="00E14B77"/>
    <w:rsid w:val="00E1667F"/>
    <w:rsid w:val="00E17249"/>
    <w:rsid w:val="00E17FE9"/>
    <w:rsid w:val="00E218E9"/>
    <w:rsid w:val="00E2234C"/>
    <w:rsid w:val="00E22824"/>
    <w:rsid w:val="00E22E3E"/>
    <w:rsid w:val="00E242E8"/>
    <w:rsid w:val="00E24A1C"/>
    <w:rsid w:val="00E25727"/>
    <w:rsid w:val="00E25A63"/>
    <w:rsid w:val="00E2653C"/>
    <w:rsid w:val="00E26CF6"/>
    <w:rsid w:val="00E30424"/>
    <w:rsid w:val="00E306D9"/>
    <w:rsid w:val="00E30748"/>
    <w:rsid w:val="00E30AC9"/>
    <w:rsid w:val="00E31163"/>
    <w:rsid w:val="00E3125A"/>
    <w:rsid w:val="00E31684"/>
    <w:rsid w:val="00E32046"/>
    <w:rsid w:val="00E3365E"/>
    <w:rsid w:val="00E3403A"/>
    <w:rsid w:val="00E35199"/>
    <w:rsid w:val="00E35A9D"/>
    <w:rsid w:val="00E3606C"/>
    <w:rsid w:val="00E370C6"/>
    <w:rsid w:val="00E40E2C"/>
    <w:rsid w:val="00E421F2"/>
    <w:rsid w:val="00E42533"/>
    <w:rsid w:val="00E42DAC"/>
    <w:rsid w:val="00E4326D"/>
    <w:rsid w:val="00E44DB3"/>
    <w:rsid w:val="00E45189"/>
    <w:rsid w:val="00E4527C"/>
    <w:rsid w:val="00E4529C"/>
    <w:rsid w:val="00E45A50"/>
    <w:rsid w:val="00E46046"/>
    <w:rsid w:val="00E46951"/>
    <w:rsid w:val="00E46B34"/>
    <w:rsid w:val="00E46EEF"/>
    <w:rsid w:val="00E478A5"/>
    <w:rsid w:val="00E50402"/>
    <w:rsid w:val="00E50FCF"/>
    <w:rsid w:val="00E52FF6"/>
    <w:rsid w:val="00E532A6"/>
    <w:rsid w:val="00E5363E"/>
    <w:rsid w:val="00E55DF8"/>
    <w:rsid w:val="00E568A4"/>
    <w:rsid w:val="00E569F5"/>
    <w:rsid w:val="00E570E8"/>
    <w:rsid w:val="00E61C22"/>
    <w:rsid w:val="00E62053"/>
    <w:rsid w:val="00E6238C"/>
    <w:rsid w:val="00E62FF7"/>
    <w:rsid w:val="00E636C8"/>
    <w:rsid w:val="00E63796"/>
    <w:rsid w:val="00E645B3"/>
    <w:rsid w:val="00E6490B"/>
    <w:rsid w:val="00E64D3F"/>
    <w:rsid w:val="00E64D79"/>
    <w:rsid w:val="00E655CC"/>
    <w:rsid w:val="00E6602C"/>
    <w:rsid w:val="00E6664A"/>
    <w:rsid w:val="00E6708D"/>
    <w:rsid w:val="00E67400"/>
    <w:rsid w:val="00E70118"/>
    <w:rsid w:val="00E70C8A"/>
    <w:rsid w:val="00E716AB"/>
    <w:rsid w:val="00E71A45"/>
    <w:rsid w:val="00E71CD2"/>
    <w:rsid w:val="00E72DFA"/>
    <w:rsid w:val="00E73971"/>
    <w:rsid w:val="00E73A1B"/>
    <w:rsid w:val="00E74B77"/>
    <w:rsid w:val="00E753AF"/>
    <w:rsid w:val="00E76981"/>
    <w:rsid w:val="00E76F5F"/>
    <w:rsid w:val="00E77F5E"/>
    <w:rsid w:val="00E80376"/>
    <w:rsid w:val="00E80849"/>
    <w:rsid w:val="00E81192"/>
    <w:rsid w:val="00E811D1"/>
    <w:rsid w:val="00E815A6"/>
    <w:rsid w:val="00E82065"/>
    <w:rsid w:val="00E83126"/>
    <w:rsid w:val="00E83456"/>
    <w:rsid w:val="00E83D43"/>
    <w:rsid w:val="00E8433F"/>
    <w:rsid w:val="00E843A7"/>
    <w:rsid w:val="00E84D8C"/>
    <w:rsid w:val="00E857D8"/>
    <w:rsid w:val="00E85E89"/>
    <w:rsid w:val="00E86139"/>
    <w:rsid w:val="00E86AF7"/>
    <w:rsid w:val="00E872C5"/>
    <w:rsid w:val="00E873D9"/>
    <w:rsid w:val="00E92A5E"/>
    <w:rsid w:val="00E94158"/>
    <w:rsid w:val="00E95890"/>
    <w:rsid w:val="00E9613E"/>
    <w:rsid w:val="00E96842"/>
    <w:rsid w:val="00E97723"/>
    <w:rsid w:val="00E97E25"/>
    <w:rsid w:val="00EA1383"/>
    <w:rsid w:val="00EA1838"/>
    <w:rsid w:val="00EA3825"/>
    <w:rsid w:val="00EA3B41"/>
    <w:rsid w:val="00EA40B3"/>
    <w:rsid w:val="00EA7267"/>
    <w:rsid w:val="00EA73F6"/>
    <w:rsid w:val="00EB0309"/>
    <w:rsid w:val="00EB15E1"/>
    <w:rsid w:val="00EB1770"/>
    <w:rsid w:val="00EB1DFC"/>
    <w:rsid w:val="00EB3716"/>
    <w:rsid w:val="00EB3D6B"/>
    <w:rsid w:val="00EB3E48"/>
    <w:rsid w:val="00EB4009"/>
    <w:rsid w:val="00EB4237"/>
    <w:rsid w:val="00EB4316"/>
    <w:rsid w:val="00EB4359"/>
    <w:rsid w:val="00EB4594"/>
    <w:rsid w:val="00EB572C"/>
    <w:rsid w:val="00EB7126"/>
    <w:rsid w:val="00EC0B50"/>
    <w:rsid w:val="00EC0EC7"/>
    <w:rsid w:val="00EC127E"/>
    <w:rsid w:val="00EC2730"/>
    <w:rsid w:val="00EC2A46"/>
    <w:rsid w:val="00EC2E97"/>
    <w:rsid w:val="00EC3A64"/>
    <w:rsid w:val="00EC5399"/>
    <w:rsid w:val="00EC6413"/>
    <w:rsid w:val="00EC7161"/>
    <w:rsid w:val="00EC7D3B"/>
    <w:rsid w:val="00EC7F00"/>
    <w:rsid w:val="00ED0873"/>
    <w:rsid w:val="00ED11B1"/>
    <w:rsid w:val="00ED1743"/>
    <w:rsid w:val="00ED1C7D"/>
    <w:rsid w:val="00ED1EED"/>
    <w:rsid w:val="00ED39ED"/>
    <w:rsid w:val="00ED4C03"/>
    <w:rsid w:val="00ED4C53"/>
    <w:rsid w:val="00ED4D4B"/>
    <w:rsid w:val="00ED51A7"/>
    <w:rsid w:val="00ED56C0"/>
    <w:rsid w:val="00ED5999"/>
    <w:rsid w:val="00EE0BA4"/>
    <w:rsid w:val="00EE0ECC"/>
    <w:rsid w:val="00EE138F"/>
    <w:rsid w:val="00EE19FA"/>
    <w:rsid w:val="00EE1A7E"/>
    <w:rsid w:val="00EE1B95"/>
    <w:rsid w:val="00EE2010"/>
    <w:rsid w:val="00EE27AC"/>
    <w:rsid w:val="00EE5BB1"/>
    <w:rsid w:val="00EE5CE4"/>
    <w:rsid w:val="00EE5E98"/>
    <w:rsid w:val="00EE6064"/>
    <w:rsid w:val="00EE6258"/>
    <w:rsid w:val="00EE7137"/>
    <w:rsid w:val="00EF1995"/>
    <w:rsid w:val="00EF1C18"/>
    <w:rsid w:val="00EF40ED"/>
    <w:rsid w:val="00EF55E1"/>
    <w:rsid w:val="00EF5928"/>
    <w:rsid w:val="00EF5D0B"/>
    <w:rsid w:val="00F022E4"/>
    <w:rsid w:val="00F02830"/>
    <w:rsid w:val="00F02D1E"/>
    <w:rsid w:val="00F049C3"/>
    <w:rsid w:val="00F04D36"/>
    <w:rsid w:val="00F04E07"/>
    <w:rsid w:val="00F0641B"/>
    <w:rsid w:val="00F07841"/>
    <w:rsid w:val="00F107DA"/>
    <w:rsid w:val="00F10D41"/>
    <w:rsid w:val="00F11343"/>
    <w:rsid w:val="00F119B8"/>
    <w:rsid w:val="00F12CC9"/>
    <w:rsid w:val="00F13003"/>
    <w:rsid w:val="00F131D4"/>
    <w:rsid w:val="00F1368F"/>
    <w:rsid w:val="00F1451B"/>
    <w:rsid w:val="00F149DD"/>
    <w:rsid w:val="00F14FD2"/>
    <w:rsid w:val="00F15355"/>
    <w:rsid w:val="00F16886"/>
    <w:rsid w:val="00F17E02"/>
    <w:rsid w:val="00F200AD"/>
    <w:rsid w:val="00F21495"/>
    <w:rsid w:val="00F21587"/>
    <w:rsid w:val="00F217FC"/>
    <w:rsid w:val="00F21921"/>
    <w:rsid w:val="00F22014"/>
    <w:rsid w:val="00F224EC"/>
    <w:rsid w:val="00F22877"/>
    <w:rsid w:val="00F23581"/>
    <w:rsid w:val="00F24010"/>
    <w:rsid w:val="00F25276"/>
    <w:rsid w:val="00F27E2A"/>
    <w:rsid w:val="00F300EF"/>
    <w:rsid w:val="00F30416"/>
    <w:rsid w:val="00F30813"/>
    <w:rsid w:val="00F31631"/>
    <w:rsid w:val="00F3169B"/>
    <w:rsid w:val="00F324A2"/>
    <w:rsid w:val="00F327DC"/>
    <w:rsid w:val="00F33CD4"/>
    <w:rsid w:val="00F34092"/>
    <w:rsid w:val="00F34894"/>
    <w:rsid w:val="00F34F9B"/>
    <w:rsid w:val="00F35013"/>
    <w:rsid w:val="00F36841"/>
    <w:rsid w:val="00F4005C"/>
    <w:rsid w:val="00F40176"/>
    <w:rsid w:val="00F407EC"/>
    <w:rsid w:val="00F40B08"/>
    <w:rsid w:val="00F40C8D"/>
    <w:rsid w:val="00F41312"/>
    <w:rsid w:val="00F4270A"/>
    <w:rsid w:val="00F42AEE"/>
    <w:rsid w:val="00F430B1"/>
    <w:rsid w:val="00F4339B"/>
    <w:rsid w:val="00F43D26"/>
    <w:rsid w:val="00F43DE1"/>
    <w:rsid w:val="00F44288"/>
    <w:rsid w:val="00F444CD"/>
    <w:rsid w:val="00F449B6"/>
    <w:rsid w:val="00F44C47"/>
    <w:rsid w:val="00F44EE2"/>
    <w:rsid w:val="00F44F03"/>
    <w:rsid w:val="00F45581"/>
    <w:rsid w:val="00F456A3"/>
    <w:rsid w:val="00F46AFD"/>
    <w:rsid w:val="00F46C81"/>
    <w:rsid w:val="00F479FB"/>
    <w:rsid w:val="00F47A80"/>
    <w:rsid w:val="00F47AA4"/>
    <w:rsid w:val="00F50021"/>
    <w:rsid w:val="00F52061"/>
    <w:rsid w:val="00F52541"/>
    <w:rsid w:val="00F526E0"/>
    <w:rsid w:val="00F52A16"/>
    <w:rsid w:val="00F52B44"/>
    <w:rsid w:val="00F52CFF"/>
    <w:rsid w:val="00F53B24"/>
    <w:rsid w:val="00F55669"/>
    <w:rsid w:val="00F56256"/>
    <w:rsid w:val="00F56481"/>
    <w:rsid w:val="00F57074"/>
    <w:rsid w:val="00F57B07"/>
    <w:rsid w:val="00F60001"/>
    <w:rsid w:val="00F618CC"/>
    <w:rsid w:val="00F62423"/>
    <w:rsid w:val="00F62853"/>
    <w:rsid w:val="00F637C9"/>
    <w:rsid w:val="00F6596D"/>
    <w:rsid w:val="00F666AC"/>
    <w:rsid w:val="00F66A93"/>
    <w:rsid w:val="00F67816"/>
    <w:rsid w:val="00F70543"/>
    <w:rsid w:val="00F70A5F"/>
    <w:rsid w:val="00F71BE2"/>
    <w:rsid w:val="00F729E0"/>
    <w:rsid w:val="00F73F2A"/>
    <w:rsid w:val="00F74F5C"/>
    <w:rsid w:val="00F75233"/>
    <w:rsid w:val="00F7689C"/>
    <w:rsid w:val="00F76EE6"/>
    <w:rsid w:val="00F77584"/>
    <w:rsid w:val="00F77767"/>
    <w:rsid w:val="00F77E55"/>
    <w:rsid w:val="00F80542"/>
    <w:rsid w:val="00F8138D"/>
    <w:rsid w:val="00F8144F"/>
    <w:rsid w:val="00F82056"/>
    <w:rsid w:val="00F822DE"/>
    <w:rsid w:val="00F8252D"/>
    <w:rsid w:val="00F83587"/>
    <w:rsid w:val="00F84C92"/>
    <w:rsid w:val="00F84CFE"/>
    <w:rsid w:val="00F85598"/>
    <w:rsid w:val="00F861B7"/>
    <w:rsid w:val="00F8682E"/>
    <w:rsid w:val="00F86940"/>
    <w:rsid w:val="00F86F63"/>
    <w:rsid w:val="00F8767E"/>
    <w:rsid w:val="00F87F1B"/>
    <w:rsid w:val="00F90AAF"/>
    <w:rsid w:val="00F9163B"/>
    <w:rsid w:val="00F93712"/>
    <w:rsid w:val="00F93E18"/>
    <w:rsid w:val="00F955C9"/>
    <w:rsid w:val="00F95949"/>
    <w:rsid w:val="00F9597F"/>
    <w:rsid w:val="00F97CC5"/>
    <w:rsid w:val="00FA0333"/>
    <w:rsid w:val="00FA27D3"/>
    <w:rsid w:val="00FA287A"/>
    <w:rsid w:val="00FA2C1F"/>
    <w:rsid w:val="00FA2DAA"/>
    <w:rsid w:val="00FA2E71"/>
    <w:rsid w:val="00FA2E8E"/>
    <w:rsid w:val="00FA34E0"/>
    <w:rsid w:val="00FA5E15"/>
    <w:rsid w:val="00FA5EDA"/>
    <w:rsid w:val="00FA6404"/>
    <w:rsid w:val="00FA6456"/>
    <w:rsid w:val="00FA6D7B"/>
    <w:rsid w:val="00FA7468"/>
    <w:rsid w:val="00FB090E"/>
    <w:rsid w:val="00FB11BC"/>
    <w:rsid w:val="00FB139A"/>
    <w:rsid w:val="00FB2035"/>
    <w:rsid w:val="00FB323E"/>
    <w:rsid w:val="00FB4BEF"/>
    <w:rsid w:val="00FB4E07"/>
    <w:rsid w:val="00FB54D7"/>
    <w:rsid w:val="00FB5AE2"/>
    <w:rsid w:val="00FB5B22"/>
    <w:rsid w:val="00FB6543"/>
    <w:rsid w:val="00FC00F7"/>
    <w:rsid w:val="00FC2FAA"/>
    <w:rsid w:val="00FC3D0C"/>
    <w:rsid w:val="00FC4271"/>
    <w:rsid w:val="00FC4EF6"/>
    <w:rsid w:val="00FC6CE3"/>
    <w:rsid w:val="00FC7029"/>
    <w:rsid w:val="00FC7714"/>
    <w:rsid w:val="00FC7888"/>
    <w:rsid w:val="00FD07D3"/>
    <w:rsid w:val="00FD0E40"/>
    <w:rsid w:val="00FD12E4"/>
    <w:rsid w:val="00FD143C"/>
    <w:rsid w:val="00FD1864"/>
    <w:rsid w:val="00FD1F1D"/>
    <w:rsid w:val="00FD21AA"/>
    <w:rsid w:val="00FD2308"/>
    <w:rsid w:val="00FD4134"/>
    <w:rsid w:val="00FD5035"/>
    <w:rsid w:val="00FD5290"/>
    <w:rsid w:val="00FD5574"/>
    <w:rsid w:val="00FD5882"/>
    <w:rsid w:val="00FD5AC6"/>
    <w:rsid w:val="00FD7113"/>
    <w:rsid w:val="00FD7835"/>
    <w:rsid w:val="00FE0929"/>
    <w:rsid w:val="00FE100D"/>
    <w:rsid w:val="00FE20FC"/>
    <w:rsid w:val="00FE2830"/>
    <w:rsid w:val="00FE42A3"/>
    <w:rsid w:val="00FE4989"/>
    <w:rsid w:val="00FE4CE4"/>
    <w:rsid w:val="00FE7153"/>
    <w:rsid w:val="00FE7E7A"/>
    <w:rsid w:val="00FF0511"/>
    <w:rsid w:val="00FF05D8"/>
    <w:rsid w:val="00FF0F32"/>
    <w:rsid w:val="00FF2B18"/>
    <w:rsid w:val="00FF301C"/>
    <w:rsid w:val="00FF30AE"/>
    <w:rsid w:val="00FF4857"/>
    <w:rsid w:val="00FF66ED"/>
    <w:rsid w:val="00FF6A95"/>
    <w:rsid w:val="00FF7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649C1"/>
    <w:rPr>
      <w:sz w:val="28"/>
    </w:rPr>
  </w:style>
  <w:style w:type="paragraph" w:styleId="10">
    <w:name w:val="heading 1"/>
    <w:aliases w:val="Heading 1 Char, Char Char,Char Char"/>
    <w:basedOn w:val="a2"/>
    <w:next w:val="a2"/>
    <w:link w:val="11"/>
    <w:qFormat/>
    <w:rsid w:val="00A41232"/>
    <w:pPr>
      <w:keepNext/>
      <w:jc w:val="both"/>
      <w:outlineLvl w:val="0"/>
    </w:pPr>
    <w:rPr>
      <w:rFonts w:ascii="Arial" w:hAnsi="Arial" w:cs="Arial"/>
      <w:b/>
      <w:bCs/>
      <w:sz w:val="20"/>
    </w:rPr>
  </w:style>
  <w:style w:type="paragraph" w:styleId="21">
    <w:name w:val="heading 2"/>
    <w:aliases w:val="H2,h2,Gliederung2,Gliederung,Indented Heading,H21,H22,Indented Heading1,Indented Heading2,Indented Heading3,Indented Heading4,H23,H211,H221,Indented Heading5,Indented Heading6,Indented Heading7,H24,H212,H222,О№, Знак,Знак,h21,5,222"/>
    <w:basedOn w:val="a2"/>
    <w:next w:val="a2"/>
    <w:link w:val="22"/>
    <w:qFormat/>
    <w:rsid w:val="00A41232"/>
    <w:pPr>
      <w:keepNext/>
      <w:autoSpaceDE w:val="0"/>
      <w:autoSpaceDN w:val="0"/>
      <w:spacing w:before="240" w:after="60"/>
      <w:outlineLvl w:val="1"/>
    </w:pPr>
    <w:rPr>
      <w:rFonts w:ascii="Arial" w:hAnsi="Arial" w:cs="Arial"/>
      <w:b/>
      <w:bCs/>
      <w:i/>
      <w:iCs/>
      <w:szCs w:val="28"/>
    </w:rPr>
  </w:style>
  <w:style w:type="paragraph" w:styleId="30">
    <w:name w:val="heading 3"/>
    <w:basedOn w:val="a2"/>
    <w:next w:val="a2"/>
    <w:link w:val="31"/>
    <w:qFormat/>
    <w:rsid w:val="00AF21FD"/>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basedOn w:val="a2"/>
    <w:next w:val="a2"/>
    <w:link w:val="40"/>
    <w:qFormat/>
    <w:rsid w:val="00AF21FD"/>
    <w:pPr>
      <w:keepNext/>
      <w:tabs>
        <w:tab w:val="num" w:pos="864"/>
      </w:tabs>
      <w:suppressAutoHyphens/>
      <w:spacing w:before="240" w:after="60"/>
      <w:ind w:left="864" w:hanging="864"/>
      <w:outlineLvl w:val="3"/>
    </w:pPr>
    <w:rPr>
      <w:b/>
      <w:bCs/>
      <w:szCs w:val="28"/>
      <w:lang w:eastAsia="ar-SA"/>
    </w:rPr>
  </w:style>
  <w:style w:type="paragraph" w:styleId="5">
    <w:name w:val="heading 5"/>
    <w:basedOn w:val="a2"/>
    <w:next w:val="a2"/>
    <w:link w:val="50"/>
    <w:qFormat/>
    <w:rsid w:val="00A41232"/>
    <w:pPr>
      <w:autoSpaceDE w:val="0"/>
      <w:autoSpaceDN w:val="0"/>
      <w:spacing w:before="240" w:after="60"/>
      <w:outlineLvl w:val="4"/>
    </w:pPr>
    <w:rPr>
      <w:b/>
      <w:bCs/>
      <w:i/>
      <w:iCs/>
      <w:sz w:val="26"/>
      <w:szCs w:val="26"/>
    </w:rPr>
  </w:style>
  <w:style w:type="paragraph" w:styleId="6">
    <w:name w:val="heading 6"/>
    <w:basedOn w:val="a2"/>
    <w:next w:val="a2"/>
    <w:link w:val="60"/>
    <w:qFormat/>
    <w:rsid w:val="00AF21FD"/>
    <w:pPr>
      <w:tabs>
        <w:tab w:val="num" w:pos="0"/>
      </w:tabs>
      <w:spacing w:before="240" w:after="60"/>
      <w:ind w:left="3682" w:hanging="708"/>
      <w:outlineLvl w:val="5"/>
    </w:pPr>
    <w:rPr>
      <w:i/>
      <w:sz w:val="22"/>
      <w:szCs w:val="28"/>
    </w:rPr>
  </w:style>
  <w:style w:type="paragraph" w:styleId="7">
    <w:name w:val="heading 7"/>
    <w:basedOn w:val="a2"/>
    <w:next w:val="a2"/>
    <w:link w:val="70"/>
    <w:qFormat/>
    <w:rsid w:val="00AF21FD"/>
    <w:pPr>
      <w:tabs>
        <w:tab w:val="num" w:pos="0"/>
      </w:tabs>
      <w:spacing w:before="240" w:after="60"/>
      <w:ind w:left="4390" w:hanging="708"/>
      <w:outlineLvl w:val="6"/>
    </w:pPr>
    <w:rPr>
      <w:rFonts w:ascii="Arial" w:hAnsi="Arial"/>
      <w:sz w:val="22"/>
      <w:szCs w:val="28"/>
    </w:rPr>
  </w:style>
  <w:style w:type="paragraph" w:styleId="8">
    <w:name w:val="heading 8"/>
    <w:basedOn w:val="a2"/>
    <w:next w:val="a2"/>
    <w:link w:val="80"/>
    <w:qFormat/>
    <w:rsid w:val="00AF21FD"/>
    <w:pPr>
      <w:tabs>
        <w:tab w:val="num" w:pos="0"/>
      </w:tabs>
      <w:spacing w:before="240" w:after="60"/>
      <w:ind w:left="5098" w:hanging="708"/>
      <w:outlineLvl w:val="7"/>
    </w:pPr>
    <w:rPr>
      <w:rFonts w:ascii="Arial" w:hAnsi="Arial"/>
      <w:i/>
      <w:sz w:val="22"/>
      <w:szCs w:val="28"/>
    </w:rPr>
  </w:style>
  <w:style w:type="paragraph" w:styleId="9">
    <w:name w:val="heading 9"/>
    <w:basedOn w:val="a2"/>
    <w:next w:val="a2"/>
    <w:link w:val="90"/>
    <w:qFormat/>
    <w:rsid w:val="00AF21FD"/>
    <w:pPr>
      <w:tabs>
        <w:tab w:val="num" w:pos="0"/>
      </w:tabs>
      <w:spacing w:before="240" w:after="60"/>
      <w:ind w:left="5806" w:hanging="708"/>
      <w:outlineLvl w:val="8"/>
    </w:pPr>
    <w:rPr>
      <w:rFonts w:ascii="Arial" w:hAnsi="Arial"/>
      <w:b/>
      <w:i/>
      <w:sz w:val="1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rsid w:val="00A41232"/>
    <w:pPr>
      <w:autoSpaceDE w:val="0"/>
      <w:autoSpaceDN w:val="0"/>
      <w:jc w:val="both"/>
    </w:pPr>
    <w:rPr>
      <w:i/>
      <w:iCs/>
      <w:szCs w:val="28"/>
    </w:rPr>
  </w:style>
  <w:style w:type="paragraph" w:customStyle="1" w:styleId="Normal1">
    <w:name w:val="Normal1"/>
    <w:rsid w:val="00A41232"/>
    <w:pPr>
      <w:autoSpaceDE w:val="0"/>
      <w:autoSpaceDN w:val="0"/>
      <w:ind w:firstLine="720"/>
      <w:jc w:val="both"/>
    </w:pPr>
    <w:rPr>
      <w:szCs w:val="24"/>
    </w:rPr>
  </w:style>
  <w:style w:type="paragraph" w:customStyle="1" w:styleId="ConsNormal">
    <w:name w:val="ConsNormal"/>
    <w:link w:val="ConsNormal0"/>
    <w:uiPriority w:val="99"/>
    <w:rsid w:val="00A41232"/>
    <w:pPr>
      <w:widowControl w:val="0"/>
      <w:autoSpaceDE w:val="0"/>
      <w:autoSpaceDN w:val="0"/>
      <w:adjustRightInd w:val="0"/>
      <w:ind w:firstLine="720"/>
    </w:pPr>
    <w:rPr>
      <w:rFonts w:ascii="Arial" w:hAnsi="Arial" w:cs="Arial"/>
      <w:sz w:val="24"/>
      <w:szCs w:val="24"/>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character" w:customStyle="1" w:styleId="ConsNormal0">
    <w:name w:val="ConsNormal Знак"/>
    <w:link w:val="ConsNormal"/>
    <w:rsid w:val="00A41232"/>
    <w:rPr>
      <w:rFonts w:ascii="Arial" w:hAnsi="Arial" w:cs="Arial"/>
      <w:sz w:val="24"/>
      <w:szCs w:val="24"/>
      <w:lang w:val="ru-RU" w:eastAsia="ru-RU" w:bidi="ar-SA"/>
    </w:rPr>
  </w:style>
  <w:style w:type="table" w:styleId="a8">
    <w:name w:val="Table Grid"/>
    <w:basedOn w:val="a4"/>
    <w:uiPriority w:val="5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A649C1"/>
    <w:rPr>
      <w:color w:val="0000FF"/>
      <w:u w:val="single"/>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2"/>
    <w:link w:val="ab"/>
    <w:rsid w:val="00352F3B"/>
    <w:pPr>
      <w:spacing w:after="120"/>
    </w:pPr>
  </w:style>
  <w:style w:type="paragraph" w:styleId="23">
    <w:name w:val="Body Text Indent 2"/>
    <w:basedOn w:val="a2"/>
    <w:link w:val="24"/>
    <w:rsid w:val="00D73E12"/>
    <w:pPr>
      <w:spacing w:after="120" w:line="480" w:lineRule="auto"/>
      <w:ind w:left="283"/>
    </w:pPr>
  </w:style>
  <w:style w:type="paragraph" w:styleId="ac">
    <w:name w:val="Document Map"/>
    <w:basedOn w:val="a2"/>
    <w:link w:val="12"/>
    <w:rsid w:val="00402645"/>
    <w:pPr>
      <w:shd w:val="clear" w:color="auto" w:fill="000080"/>
    </w:pPr>
    <w:rPr>
      <w:rFonts w:ascii="Tahoma" w:hAnsi="Tahoma" w:cs="Tahoma"/>
      <w:sz w:val="20"/>
    </w:rPr>
  </w:style>
  <w:style w:type="character" w:customStyle="1" w:styleId="a7">
    <w:name w:val="Основной текст с отступом Знак"/>
    <w:link w:val="a6"/>
    <w:uiPriority w:val="99"/>
    <w:rsid w:val="00BC0923"/>
    <w:rPr>
      <w:i/>
      <w:iCs/>
      <w:sz w:val="28"/>
      <w:szCs w:val="28"/>
    </w:rPr>
  </w:style>
  <w:style w:type="paragraph" w:styleId="ad">
    <w:name w:val="List Paragraph"/>
    <w:basedOn w:val="a2"/>
    <w:link w:val="ae"/>
    <w:uiPriority w:val="34"/>
    <w:qFormat/>
    <w:rsid w:val="00EE5CE4"/>
    <w:pPr>
      <w:ind w:left="708"/>
    </w:pPr>
  </w:style>
  <w:style w:type="character" w:customStyle="1" w:styleId="25">
    <w:name w:val="Уровень 2. Нумерованный список Знак"/>
    <w:link w:val="26"/>
    <w:locked/>
    <w:rsid w:val="00F40176"/>
    <w:rPr>
      <w:rFonts w:ascii="Calibri" w:eastAsia="Calibri" w:hAnsi="Calibri"/>
      <w:sz w:val="24"/>
      <w:szCs w:val="24"/>
    </w:rPr>
  </w:style>
  <w:style w:type="paragraph" w:customStyle="1" w:styleId="26">
    <w:name w:val="Уровень 2. Нумерованный список"/>
    <w:basedOn w:val="a2"/>
    <w:link w:val="25"/>
    <w:rsid w:val="00F40176"/>
    <w:pPr>
      <w:tabs>
        <w:tab w:val="num" w:pos="851"/>
      </w:tabs>
      <w:spacing w:after="120"/>
    </w:pPr>
    <w:rPr>
      <w:rFonts w:ascii="Calibri" w:eastAsia="Calibri" w:hAnsi="Calibri"/>
      <w:sz w:val="24"/>
      <w:szCs w:val="24"/>
    </w:rPr>
  </w:style>
  <w:style w:type="paragraph" w:styleId="af">
    <w:name w:val="No Spacing"/>
    <w:uiPriority w:val="1"/>
    <w:qFormat/>
    <w:rsid w:val="00E3606C"/>
    <w:rPr>
      <w:sz w:val="24"/>
      <w:szCs w:val="24"/>
    </w:rPr>
  </w:style>
  <w:style w:type="paragraph" w:customStyle="1" w:styleId="20">
    <w:name w:val="Мой список. Уровень 2"/>
    <w:basedOn w:val="a2"/>
    <w:rsid w:val="00A81E42"/>
    <w:pPr>
      <w:numPr>
        <w:numId w:val="1"/>
      </w:numPr>
    </w:pPr>
    <w:rPr>
      <w:sz w:val="24"/>
      <w:szCs w:val="24"/>
      <w:lang w:eastAsia="en-US"/>
    </w:rPr>
  </w:style>
  <w:style w:type="character" w:styleId="af0">
    <w:name w:val="annotation reference"/>
    <w:uiPriority w:val="99"/>
    <w:rsid w:val="00A56758"/>
    <w:rPr>
      <w:sz w:val="16"/>
      <w:szCs w:val="16"/>
    </w:rPr>
  </w:style>
  <w:style w:type="paragraph" w:styleId="af1">
    <w:name w:val="annotation text"/>
    <w:basedOn w:val="a2"/>
    <w:link w:val="af2"/>
    <w:rsid w:val="00A56758"/>
    <w:rPr>
      <w:sz w:val="20"/>
    </w:rPr>
  </w:style>
  <w:style w:type="character" w:customStyle="1" w:styleId="af2">
    <w:name w:val="Текст примечания Знак"/>
    <w:basedOn w:val="a3"/>
    <w:link w:val="af1"/>
    <w:rsid w:val="00A56758"/>
  </w:style>
  <w:style w:type="paragraph" w:styleId="af3">
    <w:name w:val="Balloon Text"/>
    <w:basedOn w:val="a2"/>
    <w:link w:val="af4"/>
    <w:rsid w:val="00A56758"/>
    <w:rPr>
      <w:rFonts w:ascii="Tahoma" w:hAnsi="Tahoma"/>
      <w:sz w:val="16"/>
      <w:szCs w:val="16"/>
    </w:rPr>
  </w:style>
  <w:style w:type="character" w:customStyle="1" w:styleId="af4">
    <w:name w:val="Текст выноски Знак"/>
    <w:link w:val="af3"/>
    <w:rsid w:val="00A56758"/>
    <w:rPr>
      <w:rFonts w:ascii="Tahoma" w:hAnsi="Tahoma" w:cs="Tahoma"/>
      <w:sz w:val="16"/>
      <w:szCs w:val="16"/>
    </w:rPr>
  </w:style>
  <w:style w:type="paragraph" w:styleId="af5">
    <w:name w:val="annotation subject"/>
    <w:basedOn w:val="af1"/>
    <w:next w:val="af1"/>
    <w:link w:val="af6"/>
    <w:uiPriority w:val="99"/>
    <w:rsid w:val="00D52D0B"/>
    <w:rPr>
      <w:b/>
      <w:bCs/>
    </w:rPr>
  </w:style>
  <w:style w:type="character" w:customStyle="1" w:styleId="af6">
    <w:name w:val="Тема примечания Знак"/>
    <w:link w:val="af5"/>
    <w:uiPriority w:val="99"/>
    <w:rsid w:val="00D52D0B"/>
    <w:rPr>
      <w:b/>
      <w:bCs/>
    </w:rPr>
  </w:style>
  <w:style w:type="paragraph" w:customStyle="1" w:styleId="Style3">
    <w:name w:val="Style3"/>
    <w:basedOn w:val="a2"/>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character" w:customStyle="1" w:styleId="24">
    <w:name w:val="Основной текст с отступом 2 Знак"/>
    <w:link w:val="23"/>
    <w:rsid w:val="00606889"/>
    <w:rPr>
      <w:sz w:val="28"/>
    </w:rPr>
  </w:style>
  <w:style w:type="paragraph" w:styleId="af7">
    <w:name w:val="footnote text"/>
    <w:basedOn w:val="a2"/>
    <w:link w:val="af8"/>
    <w:rsid w:val="00900597"/>
    <w:rPr>
      <w:sz w:val="20"/>
    </w:rPr>
  </w:style>
  <w:style w:type="character" w:customStyle="1" w:styleId="af8">
    <w:name w:val="Текст сноски Знак"/>
    <w:basedOn w:val="a3"/>
    <w:link w:val="af7"/>
    <w:rsid w:val="00900597"/>
  </w:style>
  <w:style w:type="paragraph" w:styleId="32">
    <w:name w:val="Body Text 3"/>
    <w:basedOn w:val="a2"/>
    <w:link w:val="33"/>
    <w:unhideWhenUsed/>
    <w:rsid w:val="00313408"/>
    <w:pPr>
      <w:spacing w:after="120"/>
    </w:pPr>
    <w:rPr>
      <w:sz w:val="16"/>
      <w:szCs w:val="16"/>
    </w:rPr>
  </w:style>
  <w:style w:type="character" w:customStyle="1" w:styleId="33">
    <w:name w:val="Основной текст 3 Знак"/>
    <w:link w:val="32"/>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9">
    <w:name w:val="Emphasis"/>
    <w:uiPriority w:val="20"/>
    <w:qFormat/>
    <w:rsid w:val="00AD1A00"/>
    <w:rPr>
      <w:i/>
      <w:iCs/>
    </w:rPr>
  </w:style>
  <w:style w:type="paragraph" w:customStyle="1" w:styleId="Style5">
    <w:name w:val="Style5"/>
    <w:basedOn w:val="a2"/>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a">
    <w:name w:val="Title"/>
    <w:basedOn w:val="a2"/>
    <w:link w:val="afb"/>
    <w:autoRedefine/>
    <w:qFormat/>
    <w:rsid w:val="00AE42D3"/>
    <w:pPr>
      <w:spacing w:before="60" w:after="80"/>
      <w:ind w:firstLine="709"/>
      <w:jc w:val="center"/>
    </w:pPr>
    <w:rPr>
      <w:bCs/>
      <w:iCs/>
      <w:snapToGrid w:val="0"/>
      <w:szCs w:val="28"/>
      <w:u w:val="single"/>
      <w:lang w:eastAsia="en-US"/>
    </w:rPr>
  </w:style>
  <w:style w:type="character" w:customStyle="1" w:styleId="afb">
    <w:name w:val="Название Знак"/>
    <w:link w:val="afa"/>
    <w:rsid w:val="00AE42D3"/>
    <w:rPr>
      <w:bCs/>
      <w:iCs/>
      <w:snapToGrid w:val="0"/>
      <w:sz w:val="28"/>
      <w:szCs w:val="28"/>
      <w:u w:val="single"/>
      <w:lang w:eastAsia="en-US"/>
    </w:rPr>
  </w:style>
  <w:style w:type="paragraph" w:styleId="afc">
    <w:name w:val="Revision"/>
    <w:hidden/>
    <w:uiPriority w:val="99"/>
    <w:semiHidden/>
    <w:rsid w:val="009E25D8"/>
    <w:rPr>
      <w:sz w:val="28"/>
    </w:rPr>
  </w:style>
  <w:style w:type="paragraph" w:customStyle="1" w:styleId="13">
    <w:name w:val="Обычный1"/>
    <w:link w:val="Normal"/>
    <w:rsid w:val="003A0BF2"/>
    <w:pPr>
      <w:ind w:firstLine="720"/>
      <w:jc w:val="both"/>
    </w:pPr>
    <w:rPr>
      <w:sz w:val="28"/>
      <w:szCs w:val="22"/>
    </w:rPr>
  </w:style>
  <w:style w:type="character" w:customStyle="1" w:styleId="Normal">
    <w:name w:val="Normal Знак"/>
    <w:link w:val="13"/>
    <w:rsid w:val="003A0BF2"/>
    <w:rPr>
      <w:sz w:val="28"/>
      <w:szCs w:val="22"/>
      <w:lang w:bidi="ar-SA"/>
    </w:rPr>
  </w:style>
  <w:style w:type="paragraph" w:styleId="afd">
    <w:name w:val="Plain Text"/>
    <w:basedOn w:val="a2"/>
    <w:link w:val="afe"/>
    <w:uiPriority w:val="99"/>
    <w:unhideWhenUsed/>
    <w:rsid w:val="004F6652"/>
    <w:rPr>
      <w:rFonts w:ascii="Monotype Corsiva" w:eastAsia="Calibri" w:hAnsi="Monotype Corsiva"/>
      <w:i/>
      <w:iCs/>
      <w:color w:val="000000"/>
      <w:szCs w:val="28"/>
      <w:lang w:eastAsia="en-US"/>
    </w:rPr>
  </w:style>
  <w:style w:type="character" w:customStyle="1" w:styleId="afe">
    <w:name w:val="Текст Знак"/>
    <w:link w:val="afd"/>
    <w:uiPriority w:val="99"/>
    <w:rsid w:val="004F6652"/>
    <w:rPr>
      <w:rFonts w:ascii="Monotype Corsiva" w:eastAsia="Calibri" w:hAnsi="Monotype Corsiva"/>
      <w:i/>
      <w:iCs/>
      <w:color w:val="000000"/>
      <w:sz w:val="28"/>
      <w:szCs w:val="28"/>
      <w:lang w:eastAsia="en-US"/>
    </w:rPr>
  </w:style>
  <w:style w:type="character" w:customStyle="1" w:styleId="ae">
    <w:name w:val="Абзац списка Знак"/>
    <w:link w:val="ad"/>
    <w:uiPriority w:val="34"/>
    <w:locked/>
    <w:rsid w:val="00D2668C"/>
    <w:rPr>
      <w:sz w:val="28"/>
    </w:rPr>
  </w:style>
  <w:style w:type="paragraph" w:customStyle="1" w:styleId="ConsNonformat">
    <w:name w:val="ConsNonformat"/>
    <w:uiPriority w:val="99"/>
    <w:rsid w:val="00642E6F"/>
    <w:pPr>
      <w:widowControl w:val="0"/>
      <w:suppressAutoHyphens/>
      <w:autoSpaceDE w:val="0"/>
    </w:pPr>
    <w:rPr>
      <w:rFonts w:ascii="Courier New" w:hAnsi="Courier New" w:cs="Courier New"/>
      <w:lang w:eastAsia="ar-SA"/>
    </w:rPr>
  </w:style>
  <w:style w:type="paragraph" w:styleId="aff">
    <w:name w:val="header"/>
    <w:aliases w:val=" Знак1"/>
    <w:basedOn w:val="a2"/>
    <w:link w:val="aff0"/>
    <w:rsid w:val="00642E6F"/>
    <w:pPr>
      <w:tabs>
        <w:tab w:val="center" w:pos="4677"/>
        <w:tab w:val="right" w:pos="9355"/>
      </w:tabs>
      <w:suppressAutoHyphens/>
    </w:pPr>
    <w:rPr>
      <w:lang w:eastAsia="ar-SA"/>
    </w:rPr>
  </w:style>
  <w:style w:type="character" w:customStyle="1" w:styleId="aff0">
    <w:name w:val="Верхний колонтитул Знак"/>
    <w:aliases w:val=" Знак1 Знак"/>
    <w:link w:val="aff"/>
    <w:rsid w:val="00642E6F"/>
    <w:rPr>
      <w:sz w:val="28"/>
      <w:lang w:eastAsia="ar-SA"/>
    </w:rPr>
  </w:style>
  <w:style w:type="paragraph" w:styleId="aff1">
    <w:name w:val="Normal (Web)"/>
    <w:basedOn w:val="a2"/>
    <w:rsid w:val="007C025D"/>
    <w:pPr>
      <w:spacing w:before="100" w:beforeAutospacing="1" w:after="100" w:afterAutospacing="1"/>
    </w:pPr>
    <w:rPr>
      <w:sz w:val="24"/>
      <w:szCs w:val="24"/>
    </w:rPr>
  </w:style>
  <w:style w:type="paragraph" w:customStyle="1" w:styleId="a1">
    <w:name w:val="Текст ТД"/>
    <w:basedOn w:val="a2"/>
    <w:link w:val="aff2"/>
    <w:rsid w:val="000C6383"/>
    <w:pPr>
      <w:numPr>
        <w:numId w:val="2"/>
      </w:numPr>
      <w:autoSpaceDE w:val="0"/>
      <w:autoSpaceDN w:val="0"/>
      <w:adjustRightInd w:val="0"/>
      <w:spacing w:after="200"/>
      <w:jc w:val="both"/>
    </w:pPr>
    <w:rPr>
      <w:sz w:val="24"/>
      <w:szCs w:val="24"/>
      <w:lang w:eastAsia="en-US"/>
    </w:rPr>
  </w:style>
  <w:style w:type="character" w:customStyle="1" w:styleId="aff2">
    <w:name w:val="Текст ТД Знак"/>
    <w:basedOn w:val="a3"/>
    <w:link w:val="a1"/>
    <w:locked/>
    <w:rsid w:val="000C6383"/>
    <w:rPr>
      <w:sz w:val="24"/>
      <w:szCs w:val="24"/>
      <w:lang w:eastAsia="en-US"/>
    </w:rPr>
  </w:style>
  <w:style w:type="paragraph" w:styleId="aff3">
    <w:name w:val="footer"/>
    <w:basedOn w:val="a2"/>
    <w:link w:val="aff4"/>
    <w:uiPriority w:val="99"/>
    <w:rsid w:val="00B470FA"/>
    <w:pPr>
      <w:tabs>
        <w:tab w:val="center" w:pos="4677"/>
        <w:tab w:val="right" w:pos="9355"/>
      </w:tabs>
    </w:pPr>
  </w:style>
  <w:style w:type="character" w:customStyle="1" w:styleId="aff4">
    <w:name w:val="Нижний колонтитул Знак"/>
    <w:basedOn w:val="a3"/>
    <w:link w:val="aff3"/>
    <w:uiPriority w:val="99"/>
    <w:rsid w:val="00B470FA"/>
    <w:rPr>
      <w:sz w:val="28"/>
    </w:rPr>
  </w:style>
  <w:style w:type="paragraph" w:customStyle="1" w:styleId="110">
    <w:name w:val="Обычный11"/>
    <w:rsid w:val="00000952"/>
    <w:pPr>
      <w:ind w:firstLine="720"/>
      <w:jc w:val="both"/>
    </w:pPr>
    <w:rPr>
      <w:sz w:val="28"/>
    </w:rPr>
  </w:style>
  <w:style w:type="character" w:customStyle="1" w:styleId="WW8Num9z0">
    <w:name w:val="WW8Num9z0"/>
    <w:rsid w:val="002E58E7"/>
    <w:rPr>
      <w:b w:val="0"/>
      <w:i w:val="0"/>
    </w:rPr>
  </w:style>
  <w:style w:type="paragraph" w:styleId="34">
    <w:name w:val="Body Text Indent 3"/>
    <w:basedOn w:val="a2"/>
    <w:link w:val="35"/>
    <w:rsid w:val="004B750B"/>
    <w:pPr>
      <w:tabs>
        <w:tab w:val="left" w:pos="709"/>
      </w:tabs>
      <w:spacing w:after="120"/>
      <w:ind w:left="283" w:firstLine="709"/>
    </w:pPr>
    <w:rPr>
      <w:sz w:val="16"/>
      <w:szCs w:val="16"/>
    </w:rPr>
  </w:style>
  <w:style w:type="character" w:customStyle="1" w:styleId="35">
    <w:name w:val="Основной текст с отступом 3 Знак"/>
    <w:basedOn w:val="a3"/>
    <w:link w:val="34"/>
    <w:rsid w:val="004B750B"/>
    <w:rPr>
      <w:sz w:val="16"/>
      <w:szCs w:val="16"/>
    </w:rPr>
  </w:style>
  <w:style w:type="character" w:customStyle="1" w:styleId="ab">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a"/>
    <w:rsid w:val="00753792"/>
    <w:rPr>
      <w:sz w:val="28"/>
    </w:rPr>
  </w:style>
  <w:style w:type="paragraph" w:customStyle="1" w:styleId="1">
    <w:name w:val="Список Уровень 1"/>
    <w:basedOn w:val="a2"/>
    <w:qFormat/>
    <w:rsid w:val="00242046"/>
    <w:pPr>
      <w:numPr>
        <w:numId w:val="3"/>
      </w:numPr>
      <w:spacing w:line="360" w:lineRule="auto"/>
      <w:jc w:val="both"/>
    </w:pPr>
    <w:rPr>
      <w:rFonts w:eastAsia="Calibri"/>
      <w:szCs w:val="22"/>
      <w:lang w:eastAsia="en-US"/>
    </w:rPr>
  </w:style>
  <w:style w:type="paragraph" w:customStyle="1" w:styleId="2">
    <w:name w:val="Список Уровень 2"/>
    <w:basedOn w:val="a2"/>
    <w:qFormat/>
    <w:rsid w:val="00242046"/>
    <w:pPr>
      <w:numPr>
        <w:ilvl w:val="1"/>
        <w:numId w:val="3"/>
      </w:numPr>
      <w:spacing w:line="360" w:lineRule="auto"/>
      <w:jc w:val="both"/>
    </w:pPr>
    <w:rPr>
      <w:rFonts w:eastAsia="Calibri"/>
      <w:szCs w:val="22"/>
      <w:lang w:eastAsia="en-US"/>
    </w:rPr>
  </w:style>
  <w:style w:type="paragraph" w:customStyle="1" w:styleId="3">
    <w:name w:val="Список Уровень 3"/>
    <w:basedOn w:val="a2"/>
    <w:qFormat/>
    <w:rsid w:val="00242046"/>
    <w:pPr>
      <w:numPr>
        <w:ilvl w:val="2"/>
        <w:numId w:val="3"/>
      </w:numPr>
      <w:spacing w:line="360" w:lineRule="auto"/>
      <w:jc w:val="both"/>
    </w:pPr>
    <w:rPr>
      <w:rFonts w:eastAsia="Calibri"/>
      <w:szCs w:val="22"/>
      <w:lang w:eastAsia="en-US"/>
    </w:rPr>
  </w:style>
  <w:style w:type="character" w:customStyle="1" w:styleId="31">
    <w:name w:val="Заголовок 3 Знак"/>
    <w:basedOn w:val="a3"/>
    <w:link w:val="30"/>
    <w:rsid w:val="00AF21FD"/>
    <w:rPr>
      <w:rFonts w:ascii="Arial" w:hAnsi="Arial"/>
      <w:b/>
      <w:bCs/>
      <w:sz w:val="26"/>
      <w:szCs w:val="26"/>
      <w:lang w:eastAsia="ar-SA"/>
    </w:rPr>
  </w:style>
  <w:style w:type="character" w:customStyle="1" w:styleId="40">
    <w:name w:val="Заголовок 4 Знак"/>
    <w:basedOn w:val="a3"/>
    <w:link w:val="4"/>
    <w:rsid w:val="00AF21FD"/>
    <w:rPr>
      <w:b/>
      <w:bCs/>
      <w:sz w:val="28"/>
      <w:szCs w:val="28"/>
      <w:lang w:eastAsia="ar-SA"/>
    </w:rPr>
  </w:style>
  <w:style w:type="character" w:customStyle="1" w:styleId="60">
    <w:name w:val="Заголовок 6 Знак"/>
    <w:basedOn w:val="a3"/>
    <w:link w:val="6"/>
    <w:rsid w:val="00AF21FD"/>
    <w:rPr>
      <w:i/>
      <w:sz w:val="22"/>
      <w:szCs w:val="28"/>
    </w:rPr>
  </w:style>
  <w:style w:type="character" w:customStyle="1" w:styleId="70">
    <w:name w:val="Заголовок 7 Знак"/>
    <w:basedOn w:val="a3"/>
    <w:link w:val="7"/>
    <w:rsid w:val="00AF21FD"/>
    <w:rPr>
      <w:rFonts w:ascii="Arial" w:hAnsi="Arial"/>
      <w:sz w:val="22"/>
      <w:szCs w:val="28"/>
    </w:rPr>
  </w:style>
  <w:style w:type="character" w:customStyle="1" w:styleId="80">
    <w:name w:val="Заголовок 8 Знак"/>
    <w:basedOn w:val="a3"/>
    <w:link w:val="8"/>
    <w:rsid w:val="00AF21FD"/>
    <w:rPr>
      <w:rFonts w:ascii="Arial" w:hAnsi="Arial"/>
      <w:i/>
      <w:sz w:val="22"/>
      <w:szCs w:val="28"/>
    </w:rPr>
  </w:style>
  <w:style w:type="character" w:customStyle="1" w:styleId="90">
    <w:name w:val="Заголовок 9 Знак"/>
    <w:basedOn w:val="a3"/>
    <w:link w:val="9"/>
    <w:rsid w:val="00AF21FD"/>
    <w:rPr>
      <w:rFonts w:ascii="Arial" w:hAnsi="Arial"/>
      <w:b/>
      <w:i/>
      <w:sz w:val="18"/>
      <w:szCs w:val="28"/>
    </w:rPr>
  </w:style>
  <w:style w:type="numbering" w:customStyle="1" w:styleId="14">
    <w:name w:val="Нет списка1"/>
    <w:next w:val="a5"/>
    <w:uiPriority w:val="99"/>
    <w:semiHidden/>
    <w:unhideWhenUsed/>
    <w:rsid w:val="00AF21FD"/>
  </w:style>
  <w:style w:type="character" w:customStyle="1" w:styleId="11">
    <w:name w:val="Заголовок 1 Знак"/>
    <w:aliases w:val="Heading 1 Char Знак, Char Char Знак,Char Char Знак"/>
    <w:basedOn w:val="a3"/>
    <w:link w:val="10"/>
    <w:rsid w:val="00AF21FD"/>
    <w:rPr>
      <w:rFonts w:ascii="Arial" w:hAnsi="Arial" w:cs="Arial"/>
      <w:b/>
      <w:bCs/>
    </w:rPr>
  </w:style>
  <w:style w:type="character" w:customStyle="1" w:styleId="22">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3"/>
    <w:link w:val="21"/>
    <w:rsid w:val="00AF21FD"/>
    <w:rPr>
      <w:rFonts w:ascii="Arial" w:hAnsi="Arial" w:cs="Arial"/>
      <w:b/>
      <w:bCs/>
      <w:i/>
      <w:iCs/>
      <w:sz w:val="28"/>
      <w:szCs w:val="28"/>
    </w:rPr>
  </w:style>
  <w:style w:type="character" w:customStyle="1" w:styleId="50">
    <w:name w:val="Заголовок 5 Знак"/>
    <w:basedOn w:val="a3"/>
    <w:link w:val="5"/>
    <w:rsid w:val="00AF21FD"/>
    <w:rPr>
      <w:b/>
      <w:bCs/>
      <w:i/>
      <w:iCs/>
      <w:sz w:val="26"/>
      <w:szCs w:val="26"/>
    </w:rPr>
  </w:style>
  <w:style w:type="character" w:customStyle="1" w:styleId="WW8Num2z1">
    <w:name w:val="WW8Num2z1"/>
    <w:rsid w:val="00AF21FD"/>
    <w:rPr>
      <w:rFonts w:ascii="Times New Roman" w:hAnsi="Times New Roman" w:cs="Times New Roman"/>
    </w:rPr>
  </w:style>
  <w:style w:type="character" w:customStyle="1" w:styleId="WW8Num3z2">
    <w:name w:val="WW8Num3z2"/>
    <w:rsid w:val="00AF21FD"/>
    <w:rPr>
      <w:i w:val="0"/>
    </w:rPr>
  </w:style>
  <w:style w:type="character" w:customStyle="1" w:styleId="WW8Num4z0">
    <w:name w:val="WW8Num4z0"/>
    <w:rsid w:val="00AF21FD"/>
    <w:rPr>
      <w:rFonts w:eastAsia="MS Mincho"/>
    </w:rPr>
  </w:style>
  <w:style w:type="character" w:customStyle="1" w:styleId="WW8Num5z0">
    <w:name w:val="WW8Num5z0"/>
    <w:rsid w:val="00AF21FD"/>
    <w:rPr>
      <w:rFonts w:cs="Times New Roman"/>
      <w:color w:val="auto"/>
    </w:rPr>
  </w:style>
  <w:style w:type="character" w:customStyle="1" w:styleId="WW8Num5z1">
    <w:name w:val="WW8Num5z1"/>
    <w:rsid w:val="00AF21FD"/>
    <w:rPr>
      <w:rFonts w:cs="Times New Roman"/>
      <w:b w:val="0"/>
    </w:rPr>
  </w:style>
  <w:style w:type="character" w:customStyle="1" w:styleId="WW8Num5z2">
    <w:name w:val="WW8Num5z2"/>
    <w:rsid w:val="00AF21FD"/>
    <w:rPr>
      <w:rFonts w:cs="Times New Roman"/>
    </w:rPr>
  </w:style>
  <w:style w:type="character" w:customStyle="1" w:styleId="WW8Num6z2">
    <w:name w:val="WW8Num6z2"/>
    <w:rsid w:val="00AF21FD"/>
    <w:rPr>
      <w:b w:val="0"/>
      <w:i w:val="0"/>
    </w:rPr>
  </w:style>
  <w:style w:type="character" w:customStyle="1" w:styleId="WW8Num7z2">
    <w:name w:val="WW8Num7z2"/>
    <w:rsid w:val="00AF21FD"/>
    <w:rPr>
      <w:b w:val="0"/>
      <w:i w:val="0"/>
    </w:rPr>
  </w:style>
  <w:style w:type="character" w:customStyle="1" w:styleId="WW8Num8z0">
    <w:name w:val="WW8Num8z0"/>
    <w:rsid w:val="00AF21FD"/>
    <w:rPr>
      <w:b w:val="0"/>
      <w:i w:val="0"/>
    </w:rPr>
  </w:style>
  <w:style w:type="character" w:customStyle="1" w:styleId="WW8Num8z1">
    <w:name w:val="WW8Num8z1"/>
    <w:rsid w:val="00AF21FD"/>
    <w:rPr>
      <w:rFonts w:ascii="Courier New" w:hAnsi="Courier New" w:cs="Courier New"/>
    </w:rPr>
  </w:style>
  <w:style w:type="character" w:customStyle="1" w:styleId="WW8Num8z2">
    <w:name w:val="WW8Num8z2"/>
    <w:rsid w:val="00AF21FD"/>
    <w:rPr>
      <w:rFonts w:ascii="Wingdings" w:hAnsi="Wingdings"/>
    </w:rPr>
  </w:style>
  <w:style w:type="character" w:customStyle="1" w:styleId="WW8Num8z3">
    <w:name w:val="WW8Num8z3"/>
    <w:rsid w:val="00AF21FD"/>
    <w:rPr>
      <w:rFonts w:ascii="Symbol" w:hAnsi="Symbol"/>
    </w:rPr>
  </w:style>
  <w:style w:type="character" w:customStyle="1" w:styleId="WW8Num9z1">
    <w:name w:val="WW8Num9z1"/>
    <w:rsid w:val="00AF21FD"/>
    <w:rPr>
      <w:rFonts w:ascii="Courier New" w:hAnsi="Courier New" w:cs="Courier New"/>
    </w:rPr>
  </w:style>
  <w:style w:type="character" w:customStyle="1" w:styleId="WW8Num9z2">
    <w:name w:val="WW8Num9z2"/>
    <w:rsid w:val="00AF21FD"/>
    <w:rPr>
      <w:rFonts w:ascii="Wingdings" w:hAnsi="Wingdings"/>
    </w:rPr>
  </w:style>
  <w:style w:type="character" w:customStyle="1" w:styleId="WW8Num9z3">
    <w:name w:val="WW8Num9z3"/>
    <w:rsid w:val="00AF21FD"/>
    <w:rPr>
      <w:rFonts w:ascii="Symbol" w:hAnsi="Symbol"/>
    </w:rPr>
  </w:style>
  <w:style w:type="character" w:customStyle="1" w:styleId="WW8Num11z0">
    <w:name w:val="WW8Num11z0"/>
    <w:rsid w:val="00AF21FD"/>
    <w:rPr>
      <w:b w:val="0"/>
    </w:rPr>
  </w:style>
  <w:style w:type="character" w:customStyle="1" w:styleId="WW8Num12z0">
    <w:name w:val="WW8Num12z0"/>
    <w:rsid w:val="00AF21FD"/>
    <w:rPr>
      <w:b w:val="0"/>
      <w:i w:val="0"/>
    </w:rPr>
  </w:style>
  <w:style w:type="character" w:customStyle="1" w:styleId="WW8Num12z1">
    <w:name w:val="WW8Num12z1"/>
    <w:rsid w:val="00AF21FD"/>
    <w:rPr>
      <w:rFonts w:ascii="Courier New" w:hAnsi="Courier New" w:cs="Courier New"/>
    </w:rPr>
  </w:style>
  <w:style w:type="character" w:customStyle="1" w:styleId="WW8Num12z2">
    <w:name w:val="WW8Num12z2"/>
    <w:rsid w:val="00AF21FD"/>
    <w:rPr>
      <w:rFonts w:ascii="Wingdings" w:hAnsi="Wingdings"/>
    </w:rPr>
  </w:style>
  <w:style w:type="character" w:customStyle="1" w:styleId="WW8Num12z3">
    <w:name w:val="WW8Num12z3"/>
    <w:rsid w:val="00AF21FD"/>
    <w:rPr>
      <w:rFonts w:ascii="Symbol" w:hAnsi="Symbol"/>
    </w:rPr>
  </w:style>
  <w:style w:type="character" w:customStyle="1" w:styleId="WW8Num16z0">
    <w:name w:val="WW8Num16z0"/>
    <w:rsid w:val="00AF21FD"/>
    <w:rPr>
      <w:rFonts w:ascii="Symbol" w:hAnsi="Symbol"/>
    </w:rPr>
  </w:style>
  <w:style w:type="character" w:customStyle="1" w:styleId="WW8Num16z1">
    <w:name w:val="WW8Num16z1"/>
    <w:rsid w:val="00AF21FD"/>
    <w:rPr>
      <w:rFonts w:ascii="Courier New" w:hAnsi="Courier New" w:cs="Courier New"/>
    </w:rPr>
  </w:style>
  <w:style w:type="character" w:customStyle="1" w:styleId="WW8Num16z2">
    <w:name w:val="WW8Num16z2"/>
    <w:rsid w:val="00AF21FD"/>
    <w:rPr>
      <w:rFonts w:ascii="Wingdings" w:hAnsi="Wingdings"/>
    </w:rPr>
  </w:style>
  <w:style w:type="character" w:customStyle="1" w:styleId="WW8Num17z0">
    <w:name w:val="WW8Num17z0"/>
    <w:rsid w:val="00AF21FD"/>
    <w:rPr>
      <w:b w:val="0"/>
      <w:i w:val="0"/>
    </w:rPr>
  </w:style>
  <w:style w:type="character" w:customStyle="1" w:styleId="WW8Num17z1">
    <w:name w:val="WW8Num17z1"/>
    <w:rsid w:val="00AF21FD"/>
    <w:rPr>
      <w:rFonts w:ascii="Courier New" w:hAnsi="Courier New" w:cs="Courier New"/>
    </w:rPr>
  </w:style>
  <w:style w:type="character" w:customStyle="1" w:styleId="WW8Num17z2">
    <w:name w:val="WW8Num17z2"/>
    <w:rsid w:val="00AF21FD"/>
    <w:rPr>
      <w:rFonts w:ascii="Wingdings" w:hAnsi="Wingdings"/>
    </w:rPr>
  </w:style>
  <w:style w:type="character" w:customStyle="1" w:styleId="WW8Num17z3">
    <w:name w:val="WW8Num17z3"/>
    <w:rsid w:val="00AF21FD"/>
    <w:rPr>
      <w:rFonts w:ascii="Symbol" w:hAnsi="Symbol"/>
    </w:rPr>
  </w:style>
  <w:style w:type="character" w:customStyle="1" w:styleId="WW8Num18z2">
    <w:name w:val="WW8Num18z2"/>
    <w:rsid w:val="00AF21FD"/>
    <w:rPr>
      <w:b w:val="0"/>
    </w:rPr>
  </w:style>
  <w:style w:type="character" w:customStyle="1" w:styleId="WW8Num21z0">
    <w:name w:val="WW8Num21z0"/>
    <w:rsid w:val="00AF21FD"/>
    <w:rPr>
      <w:color w:val="auto"/>
    </w:rPr>
  </w:style>
  <w:style w:type="character" w:customStyle="1" w:styleId="WW8Num21z1">
    <w:name w:val="WW8Num21z1"/>
    <w:rsid w:val="00AF21FD"/>
    <w:rPr>
      <w:b/>
      <w:color w:val="auto"/>
    </w:rPr>
  </w:style>
  <w:style w:type="character" w:customStyle="1" w:styleId="WW8Num24z0">
    <w:name w:val="WW8Num24z0"/>
    <w:rsid w:val="00AF21FD"/>
    <w:rPr>
      <w:b w:val="0"/>
      <w:i w:val="0"/>
    </w:rPr>
  </w:style>
  <w:style w:type="character" w:customStyle="1" w:styleId="WW8Num24z1">
    <w:name w:val="WW8Num24z1"/>
    <w:rsid w:val="00AF21FD"/>
    <w:rPr>
      <w:rFonts w:ascii="Courier New" w:hAnsi="Courier New" w:cs="Courier New"/>
    </w:rPr>
  </w:style>
  <w:style w:type="character" w:customStyle="1" w:styleId="WW8Num24z2">
    <w:name w:val="WW8Num24z2"/>
    <w:rsid w:val="00AF21FD"/>
    <w:rPr>
      <w:rFonts w:ascii="Wingdings" w:hAnsi="Wingdings"/>
    </w:rPr>
  </w:style>
  <w:style w:type="character" w:customStyle="1" w:styleId="WW8Num24z3">
    <w:name w:val="WW8Num24z3"/>
    <w:rsid w:val="00AF21FD"/>
    <w:rPr>
      <w:rFonts w:ascii="Symbol" w:hAnsi="Symbol"/>
    </w:rPr>
  </w:style>
  <w:style w:type="character" w:customStyle="1" w:styleId="15">
    <w:name w:val="Основной шрифт абзаца1"/>
    <w:rsid w:val="00AF21FD"/>
  </w:style>
  <w:style w:type="character" w:customStyle="1" w:styleId="210">
    <w:name w:val="Заголовок 2 Знак1"/>
    <w:aliases w:val=" Знак Знак,Знак Знак,h21 Знак,5 Знак,Заголовок пункта (1.1) Знак,222 Знак,Reset numbering Знак"/>
    <w:rsid w:val="00AF21FD"/>
    <w:rPr>
      <w:rFonts w:cs="Arial"/>
      <w:b/>
      <w:bCs/>
      <w:i/>
      <w:iCs/>
      <w:sz w:val="28"/>
      <w:szCs w:val="28"/>
      <w:lang w:val="ru-RU" w:eastAsia="ar-SA" w:bidi="ar-SA"/>
    </w:rPr>
  </w:style>
  <w:style w:type="character" w:styleId="aff5">
    <w:name w:val="page number"/>
    <w:basedOn w:val="15"/>
    <w:rsid w:val="00AF21FD"/>
  </w:style>
  <w:style w:type="character" w:customStyle="1" w:styleId="aff6">
    <w:name w:val="Символ сноски"/>
    <w:rsid w:val="00AF21FD"/>
    <w:rPr>
      <w:vertAlign w:val="superscript"/>
    </w:rPr>
  </w:style>
  <w:style w:type="character" w:customStyle="1" w:styleId="aff7">
    <w:name w:val="Схема документа Знак"/>
    <w:rsid w:val="00AF21FD"/>
    <w:rPr>
      <w:rFonts w:ascii="Tahoma" w:hAnsi="Tahoma" w:cs="Tahoma"/>
      <w:shd w:val="clear" w:color="auto" w:fill="000080"/>
    </w:rPr>
  </w:style>
  <w:style w:type="character" w:customStyle="1" w:styleId="16">
    <w:name w:val="Знак примечания1"/>
    <w:rsid w:val="00AF21FD"/>
    <w:rPr>
      <w:sz w:val="16"/>
      <w:szCs w:val="16"/>
    </w:rPr>
  </w:style>
  <w:style w:type="character" w:customStyle="1" w:styleId="310">
    <w:name w:val="Основной текст 3 Знак1"/>
    <w:basedOn w:val="a3"/>
    <w:uiPriority w:val="99"/>
    <w:semiHidden/>
    <w:rsid w:val="00AF21FD"/>
    <w:rPr>
      <w:rFonts w:ascii="Times New Roman" w:eastAsia="Times New Roman" w:hAnsi="Times New Roman" w:cs="Times New Roman"/>
      <w:sz w:val="16"/>
      <w:szCs w:val="16"/>
      <w:lang w:eastAsia="ar-SA"/>
    </w:rPr>
  </w:style>
  <w:style w:type="character" w:customStyle="1" w:styleId="aff8">
    <w:name w:val="Подзаголовок Знак"/>
    <w:rsid w:val="00AF21FD"/>
    <w:rPr>
      <w:b/>
      <w:bCs/>
      <w:sz w:val="24"/>
      <w:szCs w:val="24"/>
    </w:rPr>
  </w:style>
  <w:style w:type="character" w:customStyle="1" w:styleId="FontStyle21">
    <w:name w:val="Font Style21"/>
    <w:rsid w:val="00AF21FD"/>
    <w:rPr>
      <w:rFonts w:ascii="Times New Roman" w:hAnsi="Times New Roman" w:cs="Times New Roman"/>
      <w:sz w:val="24"/>
      <w:szCs w:val="24"/>
    </w:rPr>
  </w:style>
  <w:style w:type="character" w:customStyle="1" w:styleId="aff9">
    <w:name w:val="Обычный отступ Знак"/>
    <w:link w:val="affa"/>
    <w:rsid w:val="00AF21FD"/>
    <w:rPr>
      <w:rFonts w:ascii="Calibri" w:eastAsia="Calibri" w:hAnsi="Calibri" w:cs="Calibri"/>
      <w:sz w:val="24"/>
      <w:szCs w:val="24"/>
    </w:rPr>
  </w:style>
  <w:style w:type="character" w:styleId="affb">
    <w:name w:val="FollowedHyperlink"/>
    <w:uiPriority w:val="99"/>
    <w:rsid w:val="00AF21FD"/>
    <w:rPr>
      <w:color w:val="800080"/>
      <w:u w:val="single"/>
    </w:rPr>
  </w:style>
  <w:style w:type="character" w:customStyle="1" w:styleId="220">
    <w:name w:val="Заголовок 2 Знак2"/>
    <w:aliases w:val=" Знак Знак1,Знак Знак1,Заголовок 2 Знак Знак1"/>
    <w:rsid w:val="00AF21FD"/>
    <w:rPr>
      <w:rFonts w:cs="Arial"/>
      <w:b/>
      <w:bCs/>
      <w:i/>
      <w:iCs/>
      <w:sz w:val="28"/>
      <w:szCs w:val="28"/>
    </w:rPr>
  </w:style>
  <w:style w:type="character" w:customStyle="1" w:styleId="17">
    <w:name w:val="Основной текст Знак Знак Знак Знак Знак1"/>
    <w:aliases w:val="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AF21FD"/>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AF21FD"/>
    <w:rPr>
      <w:rFonts w:eastAsia="MS Mincho" w:cs="Times New Roman"/>
      <w:sz w:val="24"/>
      <w:szCs w:val="24"/>
      <w:lang w:val="ru-RU" w:eastAsia="ar-SA" w:bidi="ar-SA"/>
    </w:rPr>
  </w:style>
  <w:style w:type="character" w:customStyle="1" w:styleId="81">
    <w:name w:val="Знак Знак8"/>
    <w:rsid w:val="00AF21FD"/>
    <w:rPr>
      <w:sz w:val="16"/>
      <w:szCs w:val="16"/>
      <w:lang w:eastAsia="ar-SA" w:bidi="ar-SA"/>
    </w:rPr>
  </w:style>
  <w:style w:type="character" w:customStyle="1" w:styleId="150">
    <w:name w:val="Знак Знак15"/>
    <w:rsid w:val="00AF21FD"/>
    <w:rPr>
      <w:rFonts w:eastAsia="MS Mincho" w:cs="Arial"/>
      <w:b/>
      <w:bCs/>
      <w:kern w:val="1"/>
      <w:sz w:val="32"/>
      <w:szCs w:val="32"/>
      <w:lang w:val="ru-RU" w:eastAsia="ar-SA" w:bidi="ar-SA"/>
    </w:rPr>
  </w:style>
  <w:style w:type="character" w:customStyle="1" w:styleId="140">
    <w:name w:val="Знак Знак14"/>
    <w:rsid w:val="00AF21FD"/>
    <w:rPr>
      <w:rFonts w:ascii="Arial" w:hAnsi="Arial"/>
      <w:b/>
      <w:bCs/>
      <w:sz w:val="26"/>
      <w:szCs w:val="26"/>
      <w:lang w:eastAsia="ar-SA" w:bidi="ar-SA"/>
    </w:rPr>
  </w:style>
  <w:style w:type="character" w:customStyle="1" w:styleId="27">
    <w:name w:val="Знак Знак2"/>
    <w:rsid w:val="00AF21FD"/>
    <w:rPr>
      <w:rFonts w:ascii="Calibri" w:eastAsia="Calibri" w:hAnsi="Calibri"/>
      <w:sz w:val="24"/>
      <w:szCs w:val="24"/>
      <w:lang w:eastAsia="ar-SA" w:bidi="ar-SA"/>
    </w:rPr>
  </w:style>
  <w:style w:type="character" w:customStyle="1" w:styleId="91">
    <w:name w:val="Знак Знак9"/>
    <w:rsid w:val="00AF21FD"/>
    <w:rPr>
      <w:lang w:val="ru-RU" w:eastAsia="ar-SA" w:bidi="ar-SA"/>
    </w:rPr>
  </w:style>
  <w:style w:type="character" w:customStyle="1" w:styleId="130">
    <w:name w:val="Знак Знак13"/>
    <w:rsid w:val="00AF21FD"/>
    <w:rPr>
      <w:sz w:val="24"/>
      <w:szCs w:val="24"/>
      <w:lang w:eastAsia="ar-SA" w:bidi="ar-SA"/>
    </w:rPr>
  </w:style>
  <w:style w:type="character" w:customStyle="1" w:styleId="111">
    <w:name w:val="Знак Знак11"/>
    <w:rsid w:val="00AF21FD"/>
    <w:rPr>
      <w:rFonts w:ascii="MS Mincho" w:eastAsia="MS Mincho" w:hAnsi="MS Mincho"/>
      <w:spacing w:val="-2"/>
      <w:sz w:val="24"/>
      <w:szCs w:val="24"/>
      <w:lang w:val="ru-RU" w:eastAsia="ar-SA" w:bidi="ar-SA"/>
    </w:rPr>
  </w:style>
  <w:style w:type="character" w:customStyle="1" w:styleId="120">
    <w:name w:val="Знак Знак12"/>
    <w:rsid w:val="00AF21FD"/>
    <w:rPr>
      <w:sz w:val="28"/>
      <w:lang w:val="ru-RU" w:eastAsia="ar-SA" w:bidi="ar-SA"/>
    </w:rPr>
  </w:style>
  <w:style w:type="character" w:customStyle="1" w:styleId="71">
    <w:name w:val="Знак Знак7"/>
    <w:rsid w:val="00AF21FD"/>
    <w:rPr>
      <w:b/>
      <w:bCs/>
      <w:sz w:val="24"/>
      <w:szCs w:val="24"/>
      <w:lang w:eastAsia="ar-SA" w:bidi="ar-SA"/>
    </w:rPr>
  </w:style>
  <w:style w:type="character" w:customStyle="1" w:styleId="36">
    <w:name w:val="Знак Знак3"/>
    <w:rsid w:val="00AF21FD"/>
    <w:rPr>
      <w:sz w:val="24"/>
      <w:szCs w:val="24"/>
      <w:lang w:eastAsia="ar-SA" w:bidi="ar-SA"/>
    </w:rPr>
  </w:style>
  <w:style w:type="character" w:customStyle="1" w:styleId="100">
    <w:name w:val="Знак Знак10"/>
    <w:rsid w:val="00AF21FD"/>
    <w:rPr>
      <w:sz w:val="28"/>
      <w:szCs w:val="24"/>
      <w:lang w:eastAsia="ar-SA" w:bidi="ar-SA"/>
    </w:rPr>
  </w:style>
  <w:style w:type="character" w:customStyle="1" w:styleId="61">
    <w:name w:val="Знак Знак6"/>
    <w:rsid w:val="00AF21FD"/>
    <w:rPr>
      <w:rFonts w:ascii="Tahoma" w:hAnsi="Tahoma" w:cs="Tahoma"/>
      <w:lang w:eastAsia="ar-SA" w:bidi="ar-SA"/>
    </w:rPr>
  </w:style>
  <w:style w:type="character" w:customStyle="1" w:styleId="51">
    <w:name w:val="Знак Знак5"/>
    <w:rsid w:val="00AF21FD"/>
    <w:rPr>
      <w:b/>
      <w:bCs/>
      <w:lang w:val="ru-RU" w:eastAsia="ar-SA" w:bidi="ar-SA"/>
    </w:rPr>
  </w:style>
  <w:style w:type="character" w:customStyle="1" w:styleId="41">
    <w:name w:val="Знак Знак4"/>
    <w:rsid w:val="00AF21FD"/>
    <w:rPr>
      <w:rFonts w:ascii="Tahoma" w:hAnsi="Tahoma" w:cs="Tahoma"/>
      <w:sz w:val="16"/>
      <w:szCs w:val="16"/>
      <w:lang w:eastAsia="ar-SA" w:bidi="ar-SA"/>
    </w:rPr>
  </w:style>
  <w:style w:type="character" w:customStyle="1" w:styleId="affc">
    <w:name w:val="Текст концевой сноски Знак"/>
    <w:basedOn w:val="15"/>
    <w:rsid w:val="00AF21FD"/>
  </w:style>
  <w:style w:type="character" w:customStyle="1" w:styleId="affd">
    <w:name w:val="Символы концевой сноски"/>
    <w:basedOn w:val="15"/>
    <w:rsid w:val="00AF21FD"/>
    <w:rPr>
      <w:vertAlign w:val="superscript"/>
    </w:rPr>
  </w:style>
  <w:style w:type="character" w:styleId="affe">
    <w:name w:val="footnote reference"/>
    <w:rsid w:val="00AF21FD"/>
    <w:rPr>
      <w:vertAlign w:val="superscript"/>
    </w:rPr>
  </w:style>
  <w:style w:type="character" w:styleId="afff">
    <w:name w:val="endnote reference"/>
    <w:rsid w:val="00AF21FD"/>
    <w:rPr>
      <w:vertAlign w:val="superscript"/>
    </w:rPr>
  </w:style>
  <w:style w:type="paragraph" w:customStyle="1" w:styleId="afff0">
    <w:name w:val="Заголовок"/>
    <w:basedOn w:val="a2"/>
    <w:next w:val="aa"/>
    <w:rsid w:val="00AF21FD"/>
    <w:pPr>
      <w:keepNext/>
      <w:suppressAutoHyphens/>
      <w:spacing w:before="240" w:after="120"/>
    </w:pPr>
    <w:rPr>
      <w:rFonts w:ascii="Arial" w:eastAsia="SimSun" w:hAnsi="Arial" w:cs="Mangal"/>
      <w:szCs w:val="28"/>
      <w:lang w:eastAsia="ar-SA"/>
    </w:rPr>
  </w:style>
  <w:style w:type="character" w:customStyle="1" w:styleId="18">
    <w:name w:val="Основной текст Знак1"/>
    <w:aliases w:val="Основной текст Знак Знак Знак Знак Знак,Основной текст Знак Знак Знак Знак1"/>
    <w:basedOn w:val="a3"/>
    <w:uiPriority w:val="99"/>
    <w:rsid w:val="00AF21FD"/>
    <w:rPr>
      <w:rFonts w:ascii="Times New Roman" w:eastAsia="MS Mincho" w:hAnsi="Times New Roman" w:cs="Times New Roman"/>
      <w:sz w:val="26"/>
      <w:szCs w:val="24"/>
      <w:lang w:eastAsia="ar-SA"/>
    </w:rPr>
  </w:style>
  <w:style w:type="paragraph" w:styleId="afff1">
    <w:name w:val="List"/>
    <w:basedOn w:val="aa"/>
    <w:rsid w:val="00AF21FD"/>
    <w:pPr>
      <w:suppressAutoHyphens/>
      <w:spacing w:after="0"/>
      <w:ind w:firstLine="709"/>
      <w:jc w:val="both"/>
    </w:pPr>
    <w:rPr>
      <w:rFonts w:eastAsia="MS Mincho" w:cs="Mangal"/>
      <w:sz w:val="26"/>
      <w:szCs w:val="24"/>
      <w:lang w:eastAsia="ar-SA"/>
    </w:rPr>
  </w:style>
  <w:style w:type="paragraph" w:customStyle="1" w:styleId="19">
    <w:name w:val="Название1"/>
    <w:basedOn w:val="a2"/>
    <w:rsid w:val="00AF21FD"/>
    <w:pPr>
      <w:suppressLineNumbers/>
      <w:suppressAutoHyphens/>
      <w:spacing w:before="120" w:after="120"/>
    </w:pPr>
    <w:rPr>
      <w:rFonts w:cs="Mangal"/>
      <w:i/>
      <w:iCs/>
      <w:sz w:val="24"/>
      <w:szCs w:val="24"/>
      <w:lang w:eastAsia="ar-SA"/>
    </w:rPr>
  </w:style>
  <w:style w:type="paragraph" w:customStyle="1" w:styleId="1a">
    <w:name w:val="Указатель1"/>
    <w:basedOn w:val="a2"/>
    <w:rsid w:val="00AF21FD"/>
    <w:pPr>
      <w:suppressLineNumbers/>
      <w:suppressAutoHyphens/>
    </w:pPr>
    <w:rPr>
      <w:rFonts w:cs="Mangal"/>
      <w:sz w:val="24"/>
      <w:szCs w:val="24"/>
      <w:lang w:eastAsia="ar-SA"/>
    </w:rPr>
  </w:style>
  <w:style w:type="paragraph" w:customStyle="1" w:styleId="1b">
    <w:name w:val="Текст1"/>
    <w:basedOn w:val="13"/>
    <w:rsid w:val="00AF21FD"/>
    <w:pPr>
      <w:suppressAutoHyphens/>
      <w:ind w:firstLine="0"/>
      <w:jc w:val="left"/>
    </w:pPr>
    <w:rPr>
      <w:rFonts w:eastAsia="Arial"/>
      <w:sz w:val="26"/>
      <w:szCs w:val="20"/>
      <w:lang w:eastAsia="ar-SA"/>
    </w:rPr>
  </w:style>
  <w:style w:type="paragraph" w:customStyle="1" w:styleId="112">
    <w:name w:val="Заголовок 11"/>
    <w:basedOn w:val="13"/>
    <w:next w:val="13"/>
    <w:rsid w:val="00AF21FD"/>
    <w:pPr>
      <w:keepNext/>
      <w:suppressAutoHyphens/>
      <w:spacing w:before="240" w:after="60"/>
      <w:ind w:firstLine="0"/>
      <w:jc w:val="center"/>
    </w:pPr>
    <w:rPr>
      <w:rFonts w:eastAsia="Arial"/>
      <w:b/>
      <w:kern w:val="1"/>
      <w:szCs w:val="20"/>
      <w:lang w:eastAsia="ar-SA"/>
    </w:rPr>
  </w:style>
  <w:style w:type="character" w:customStyle="1" w:styleId="1c">
    <w:name w:val="Верхний колонтитул Знак1"/>
    <w:basedOn w:val="a3"/>
    <w:rsid w:val="00AF21FD"/>
    <w:rPr>
      <w:rFonts w:ascii="Times New Roman" w:eastAsia="Times New Roman" w:hAnsi="Times New Roman" w:cs="Times New Roman"/>
      <w:sz w:val="24"/>
      <w:szCs w:val="24"/>
      <w:lang w:eastAsia="ar-SA"/>
    </w:rPr>
  </w:style>
  <w:style w:type="character" w:customStyle="1" w:styleId="1d">
    <w:name w:val="Основной текст с отступом Знак1"/>
    <w:basedOn w:val="a3"/>
    <w:rsid w:val="00AF21FD"/>
    <w:rPr>
      <w:rFonts w:ascii="Times New Roman" w:eastAsia="Times New Roman" w:hAnsi="Times New Roman" w:cs="Times New Roman"/>
      <w:sz w:val="28"/>
      <w:szCs w:val="20"/>
      <w:lang w:eastAsia="ar-SA"/>
    </w:rPr>
  </w:style>
  <w:style w:type="paragraph" w:customStyle="1" w:styleId="28">
    <w:name w:val="Маркированный список2"/>
    <w:basedOn w:val="a2"/>
    <w:rsid w:val="00AF21FD"/>
    <w:pPr>
      <w:suppressAutoHyphens/>
      <w:autoSpaceDE w:val="0"/>
      <w:ind w:right="306"/>
      <w:jc w:val="both"/>
    </w:pPr>
    <w:rPr>
      <w:b/>
      <w:bCs/>
      <w:i/>
      <w:szCs w:val="28"/>
      <w:lang w:eastAsia="ar-SA"/>
    </w:rPr>
  </w:style>
  <w:style w:type="character" w:customStyle="1" w:styleId="1e">
    <w:name w:val="Нижний колонтитул Знак1"/>
    <w:basedOn w:val="a3"/>
    <w:rsid w:val="00AF21FD"/>
    <w:rPr>
      <w:rFonts w:ascii="Times New Roman" w:eastAsia="MS Mincho" w:hAnsi="Times New Roman" w:cs="Times New Roman"/>
      <w:spacing w:val="-2"/>
      <w:sz w:val="24"/>
      <w:szCs w:val="24"/>
      <w:lang w:eastAsia="ar-SA"/>
    </w:rPr>
  </w:style>
  <w:style w:type="paragraph" w:customStyle="1" w:styleId="311">
    <w:name w:val="Основной текст с отступом 31"/>
    <w:basedOn w:val="a2"/>
    <w:rsid w:val="00AF21FD"/>
    <w:pPr>
      <w:suppressAutoHyphens/>
      <w:spacing w:before="120"/>
      <w:ind w:left="284" w:firstLine="424"/>
    </w:pPr>
    <w:rPr>
      <w:szCs w:val="24"/>
      <w:lang w:eastAsia="ar-SA"/>
    </w:rPr>
  </w:style>
  <w:style w:type="paragraph" w:customStyle="1" w:styleId="42">
    <w:name w:val="заголовок 4"/>
    <w:basedOn w:val="a2"/>
    <w:next w:val="a2"/>
    <w:rsid w:val="00AF21FD"/>
    <w:pPr>
      <w:keepNext/>
      <w:suppressAutoHyphens/>
      <w:jc w:val="center"/>
    </w:pPr>
    <w:rPr>
      <w:spacing w:val="-2"/>
      <w:sz w:val="24"/>
      <w:lang w:eastAsia="ar-SA"/>
    </w:rPr>
  </w:style>
  <w:style w:type="paragraph" w:customStyle="1" w:styleId="1f">
    <w:name w:val="заголовок 1"/>
    <w:basedOn w:val="a2"/>
    <w:next w:val="a2"/>
    <w:rsid w:val="00AF21FD"/>
    <w:pPr>
      <w:keepNext/>
      <w:suppressAutoHyphens/>
      <w:spacing w:before="240" w:after="60"/>
      <w:jc w:val="both"/>
    </w:pPr>
    <w:rPr>
      <w:rFonts w:ascii="Arial" w:hAnsi="Arial"/>
      <w:b/>
      <w:kern w:val="1"/>
      <w:lang w:val="en-GB" w:eastAsia="ar-SA"/>
    </w:rPr>
  </w:style>
  <w:style w:type="character" w:customStyle="1" w:styleId="1f0">
    <w:name w:val="Текст сноски Знак1"/>
    <w:basedOn w:val="a3"/>
    <w:rsid w:val="00AF21FD"/>
    <w:rPr>
      <w:rFonts w:ascii="Times New Roman" w:eastAsia="Times New Roman" w:hAnsi="Times New Roman" w:cs="Times New Roman"/>
      <w:sz w:val="20"/>
      <w:szCs w:val="20"/>
      <w:lang w:eastAsia="ar-SA"/>
    </w:rPr>
  </w:style>
  <w:style w:type="paragraph" w:customStyle="1" w:styleId="afff2">
    <w:name w:val="Статья"/>
    <w:basedOn w:val="aa"/>
    <w:next w:val="a2"/>
    <w:rsid w:val="00AF21FD"/>
    <w:pPr>
      <w:keepNext/>
      <w:keepLines/>
      <w:suppressAutoHyphens/>
      <w:spacing w:before="160" w:after="160"/>
      <w:ind w:left="717" w:hanging="360"/>
      <w:jc w:val="center"/>
    </w:pPr>
    <w:rPr>
      <w:b/>
      <w:bCs/>
      <w:sz w:val="24"/>
      <w:szCs w:val="24"/>
      <w:lang w:eastAsia="ar-SA"/>
    </w:rPr>
  </w:style>
  <w:style w:type="paragraph" w:customStyle="1" w:styleId="1f1">
    <w:name w:val="Текст примечания1"/>
    <w:basedOn w:val="a2"/>
    <w:rsid w:val="00AF21FD"/>
    <w:pPr>
      <w:suppressAutoHyphens/>
    </w:pPr>
    <w:rPr>
      <w:sz w:val="20"/>
      <w:lang w:eastAsia="ar-SA"/>
    </w:rPr>
  </w:style>
  <w:style w:type="paragraph" w:customStyle="1" w:styleId="312">
    <w:name w:val="Основной текст 31"/>
    <w:basedOn w:val="a2"/>
    <w:rsid w:val="00AF21FD"/>
    <w:pPr>
      <w:suppressAutoHyphens/>
      <w:spacing w:after="120"/>
    </w:pPr>
    <w:rPr>
      <w:sz w:val="16"/>
      <w:szCs w:val="16"/>
      <w:lang w:eastAsia="ar-SA"/>
    </w:rPr>
  </w:style>
  <w:style w:type="paragraph" w:customStyle="1" w:styleId="211">
    <w:name w:val="Основной текст 21"/>
    <w:basedOn w:val="a2"/>
    <w:rsid w:val="00AF21FD"/>
    <w:pPr>
      <w:suppressAutoHyphens/>
      <w:spacing w:after="120" w:line="480" w:lineRule="auto"/>
    </w:pPr>
    <w:rPr>
      <w:sz w:val="24"/>
      <w:szCs w:val="24"/>
      <w:lang w:eastAsia="ar-SA"/>
    </w:rPr>
  </w:style>
  <w:style w:type="paragraph" w:styleId="afff3">
    <w:name w:val="Subtitle"/>
    <w:basedOn w:val="a2"/>
    <w:next w:val="aa"/>
    <w:link w:val="1f2"/>
    <w:qFormat/>
    <w:rsid w:val="00AF21FD"/>
    <w:pPr>
      <w:suppressAutoHyphens/>
    </w:pPr>
    <w:rPr>
      <w:b/>
      <w:bCs/>
      <w:sz w:val="24"/>
      <w:szCs w:val="24"/>
      <w:lang w:eastAsia="ar-SA"/>
    </w:rPr>
  </w:style>
  <w:style w:type="character" w:customStyle="1" w:styleId="1f2">
    <w:name w:val="Подзаголовок Знак1"/>
    <w:basedOn w:val="a3"/>
    <w:link w:val="afff3"/>
    <w:rsid w:val="00AF21FD"/>
    <w:rPr>
      <w:b/>
      <w:bCs/>
      <w:sz w:val="24"/>
      <w:szCs w:val="24"/>
      <w:lang w:eastAsia="ar-SA"/>
    </w:rPr>
  </w:style>
  <w:style w:type="paragraph" w:customStyle="1" w:styleId="Head71">
    <w:name w:val="Head 7.1"/>
    <w:basedOn w:val="a2"/>
    <w:rsid w:val="00AF21FD"/>
    <w:pPr>
      <w:widowControl w:val="0"/>
      <w:suppressAutoHyphens/>
      <w:jc w:val="center"/>
    </w:pPr>
    <w:rPr>
      <w:rFonts w:ascii="CG Times" w:hAnsi="CG Times"/>
      <w:b/>
      <w:lang w:val="en-US" w:eastAsia="ar-SA"/>
    </w:rPr>
  </w:style>
  <w:style w:type="paragraph" w:customStyle="1" w:styleId="37">
    <w:name w:val="Текст3"/>
    <w:basedOn w:val="a2"/>
    <w:rsid w:val="00AF21FD"/>
    <w:pPr>
      <w:suppressAutoHyphens/>
      <w:ind w:firstLine="900"/>
      <w:jc w:val="both"/>
    </w:pPr>
    <w:rPr>
      <w:rFonts w:eastAsia="MS Mincho"/>
      <w:spacing w:val="-2"/>
      <w:sz w:val="26"/>
      <w:lang w:eastAsia="ar-SA"/>
    </w:rPr>
  </w:style>
  <w:style w:type="paragraph" w:customStyle="1" w:styleId="afff4">
    <w:name w:val="Нормальный"/>
    <w:rsid w:val="00AF21FD"/>
    <w:pPr>
      <w:suppressAutoHyphens/>
    </w:pPr>
    <w:rPr>
      <w:rFonts w:eastAsia="Arial"/>
      <w:lang w:eastAsia="ar-SA"/>
    </w:rPr>
  </w:style>
  <w:style w:type="paragraph" w:customStyle="1" w:styleId="afff5">
    <w:name w:val="áû÷íûé"/>
    <w:rsid w:val="00AF21FD"/>
    <w:pPr>
      <w:suppressAutoHyphens/>
      <w:overflowPunct w:val="0"/>
      <w:autoSpaceDE w:val="0"/>
      <w:textAlignment w:val="baseline"/>
    </w:pPr>
    <w:rPr>
      <w:rFonts w:eastAsia="Arial"/>
      <w:lang w:eastAsia="ar-SA"/>
    </w:rPr>
  </w:style>
  <w:style w:type="paragraph" w:customStyle="1" w:styleId="1f3">
    <w:name w:val="Схема документа1"/>
    <w:basedOn w:val="a2"/>
    <w:rsid w:val="00AF21FD"/>
    <w:pPr>
      <w:shd w:val="clear" w:color="auto" w:fill="000080"/>
      <w:suppressAutoHyphens/>
    </w:pPr>
    <w:rPr>
      <w:rFonts w:ascii="Tahoma" w:hAnsi="Tahoma"/>
      <w:sz w:val="20"/>
      <w:lang w:eastAsia="ar-SA"/>
    </w:rPr>
  </w:style>
  <w:style w:type="character" w:customStyle="1" w:styleId="1f4">
    <w:name w:val="Текст примечания Знак1"/>
    <w:basedOn w:val="a3"/>
    <w:semiHidden/>
    <w:rsid w:val="00AF21FD"/>
    <w:rPr>
      <w:rFonts w:ascii="Times New Roman" w:eastAsia="Times New Roman" w:hAnsi="Times New Roman" w:cs="Times New Roman"/>
      <w:sz w:val="20"/>
      <w:szCs w:val="20"/>
      <w:lang w:eastAsia="ar-SA"/>
    </w:rPr>
  </w:style>
  <w:style w:type="character" w:customStyle="1" w:styleId="1f5">
    <w:name w:val="Тема примечания Знак1"/>
    <w:basedOn w:val="1f4"/>
    <w:rsid w:val="00AF21FD"/>
    <w:rPr>
      <w:rFonts w:ascii="Times New Roman" w:eastAsia="Times New Roman" w:hAnsi="Times New Roman" w:cs="Times New Roman"/>
      <w:b/>
      <w:bCs/>
      <w:sz w:val="20"/>
      <w:szCs w:val="20"/>
      <w:lang w:eastAsia="ar-SA"/>
    </w:rPr>
  </w:style>
  <w:style w:type="character" w:customStyle="1" w:styleId="1f6">
    <w:name w:val="Текст выноски Знак1"/>
    <w:basedOn w:val="a3"/>
    <w:rsid w:val="00AF21FD"/>
    <w:rPr>
      <w:rFonts w:ascii="Tahoma" w:eastAsia="Times New Roman" w:hAnsi="Tahoma" w:cs="Times New Roman"/>
      <w:sz w:val="16"/>
      <w:szCs w:val="16"/>
      <w:lang w:eastAsia="ar-SA"/>
    </w:rPr>
  </w:style>
  <w:style w:type="paragraph" w:customStyle="1" w:styleId="29">
    <w:name w:val="Обычный2"/>
    <w:rsid w:val="00AF21FD"/>
    <w:pPr>
      <w:suppressAutoHyphens/>
      <w:ind w:firstLine="720"/>
      <w:jc w:val="both"/>
    </w:pPr>
    <w:rPr>
      <w:rFonts w:eastAsia="Arial"/>
      <w:sz w:val="28"/>
      <w:lang w:eastAsia="ar-SA"/>
    </w:rPr>
  </w:style>
  <w:style w:type="paragraph" w:customStyle="1" w:styleId="1f7">
    <w:name w:val="Маркированный список1"/>
    <w:rsid w:val="00AF21FD"/>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a">
    <w:name w:val="Текст2"/>
    <w:rsid w:val="00AF21FD"/>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9"/>
    <w:next w:val="29"/>
    <w:rsid w:val="00AF21FD"/>
    <w:pPr>
      <w:keepNext/>
      <w:spacing w:before="240" w:after="60"/>
      <w:ind w:firstLine="0"/>
      <w:jc w:val="center"/>
    </w:pPr>
    <w:rPr>
      <w:b/>
      <w:kern w:val="1"/>
    </w:rPr>
  </w:style>
  <w:style w:type="paragraph" w:customStyle="1" w:styleId="38">
    <w:name w:val="Обычный3"/>
    <w:uiPriority w:val="99"/>
    <w:rsid w:val="00AF21FD"/>
    <w:pPr>
      <w:suppressAutoHyphens/>
      <w:ind w:firstLine="720"/>
      <w:jc w:val="both"/>
    </w:pPr>
    <w:rPr>
      <w:rFonts w:eastAsia="Arial"/>
      <w:sz w:val="28"/>
      <w:lang w:eastAsia="ar-SA"/>
    </w:rPr>
  </w:style>
  <w:style w:type="paragraph" w:customStyle="1" w:styleId="212">
    <w:name w:val="Основной текст с отступом 21"/>
    <w:basedOn w:val="a2"/>
    <w:rsid w:val="00AF21FD"/>
    <w:pPr>
      <w:suppressAutoHyphens/>
      <w:spacing w:after="120" w:line="480" w:lineRule="auto"/>
      <w:ind w:left="283"/>
    </w:pPr>
    <w:rPr>
      <w:sz w:val="24"/>
      <w:szCs w:val="24"/>
      <w:lang w:eastAsia="ar-SA"/>
    </w:rPr>
  </w:style>
  <w:style w:type="paragraph" w:customStyle="1" w:styleId="afff6">
    <w:name w:val="Таблица шапка"/>
    <w:basedOn w:val="a2"/>
    <w:rsid w:val="00AF21FD"/>
    <w:pPr>
      <w:keepNext/>
      <w:suppressAutoHyphens/>
      <w:spacing w:before="40" w:after="40"/>
      <w:ind w:left="57" w:right="57"/>
    </w:pPr>
    <w:rPr>
      <w:sz w:val="22"/>
      <w:lang w:eastAsia="ar-SA"/>
    </w:rPr>
  </w:style>
  <w:style w:type="paragraph" w:customStyle="1" w:styleId="afff7">
    <w:name w:val="Таблица текст"/>
    <w:basedOn w:val="a2"/>
    <w:rsid w:val="00AF21FD"/>
    <w:pPr>
      <w:suppressAutoHyphens/>
      <w:spacing w:before="40" w:after="40"/>
      <w:ind w:left="57" w:right="57"/>
    </w:pPr>
    <w:rPr>
      <w:sz w:val="24"/>
      <w:lang w:eastAsia="ar-SA"/>
    </w:rPr>
  </w:style>
  <w:style w:type="paragraph" w:customStyle="1" w:styleId="1f8">
    <w:name w:val="Название объекта1"/>
    <w:basedOn w:val="a2"/>
    <w:next w:val="a2"/>
    <w:rsid w:val="00AF21FD"/>
    <w:pPr>
      <w:suppressAutoHyphens/>
      <w:ind w:left="-1797"/>
      <w:jc w:val="right"/>
    </w:pPr>
    <w:rPr>
      <w:sz w:val="24"/>
      <w:lang w:eastAsia="ar-SA"/>
    </w:rPr>
  </w:style>
  <w:style w:type="paragraph" w:customStyle="1" w:styleId="1f9">
    <w:name w:val="Обычный отступ1"/>
    <w:basedOn w:val="a2"/>
    <w:rsid w:val="00AF21FD"/>
    <w:pPr>
      <w:suppressAutoHyphens/>
      <w:spacing w:after="60"/>
      <w:ind w:left="708"/>
      <w:jc w:val="both"/>
    </w:pPr>
    <w:rPr>
      <w:rFonts w:ascii="Calibri" w:eastAsia="Calibri" w:hAnsi="Calibri"/>
      <w:sz w:val="24"/>
      <w:szCs w:val="24"/>
      <w:lang w:eastAsia="ar-SA"/>
    </w:rPr>
  </w:style>
  <w:style w:type="paragraph" w:customStyle="1" w:styleId="ConsPlusNormal">
    <w:name w:val="ConsPlusNormal"/>
    <w:rsid w:val="00AF21FD"/>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AF21FD"/>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2"/>
    <w:rsid w:val="00AF21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rsid w:val="00AF21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rsid w:val="00AF21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rsid w:val="00AF21FD"/>
    <w:pPr>
      <w:suppressAutoHyphens/>
      <w:spacing w:before="280" w:after="280"/>
    </w:pPr>
    <w:rPr>
      <w:rFonts w:ascii="Arial" w:hAnsi="Arial" w:cs="Arial"/>
      <w:sz w:val="16"/>
      <w:szCs w:val="16"/>
      <w:lang w:eastAsia="ar-SA"/>
    </w:rPr>
  </w:style>
  <w:style w:type="paragraph" w:customStyle="1" w:styleId="xl67">
    <w:name w:val="xl67"/>
    <w:basedOn w:val="a2"/>
    <w:rsid w:val="00AF21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rsid w:val="00AF21FD"/>
    <w:pPr>
      <w:suppressAutoHyphens/>
      <w:spacing w:before="280" w:after="280"/>
      <w:textAlignment w:val="center"/>
    </w:pPr>
    <w:rPr>
      <w:rFonts w:ascii="Arial" w:hAnsi="Arial" w:cs="Arial"/>
      <w:sz w:val="16"/>
      <w:szCs w:val="16"/>
      <w:lang w:eastAsia="ar-SA"/>
    </w:rPr>
  </w:style>
  <w:style w:type="paragraph" w:customStyle="1" w:styleId="xl69">
    <w:name w:val="xl69"/>
    <w:basedOn w:val="a2"/>
    <w:rsid w:val="00AF21FD"/>
    <w:pPr>
      <w:suppressAutoHyphens/>
      <w:spacing w:before="280" w:after="280"/>
      <w:textAlignment w:val="center"/>
    </w:pPr>
    <w:rPr>
      <w:rFonts w:ascii="Arial" w:hAnsi="Arial" w:cs="Arial"/>
      <w:sz w:val="16"/>
      <w:szCs w:val="16"/>
      <w:lang w:eastAsia="ar-SA"/>
    </w:rPr>
  </w:style>
  <w:style w:type="paragraph" w:customStyle="1" w:styleId="xl70">
    <w:name w:val="xl70"/>
    <w:basedOn w:val="a2"/>
    <w:rsid w:val="00AF21FD"/>
    <w:pPr>
      <w:suppressAutoHyphens/>
      <w:spacing w:before="280" w:after="280"/>
      <w:jc w:val="right"/>
    </w:pPr>
    <w:rPr>
      <w:rFonts w:ascii="Arial" w:hAnsi="Arial" w:cs="Arial"/>
      <w:sz w:val="16"/>
      <w:szCs w:val="16"/>
      <w:lang w:eastAsia="ar-SA"/>
    </w:rPr>
  </w:style>
  <w:style w:type="paragraph" w:customStyle="1" w:styleId="xl71">
    <w:name w:val="xl71"/>
    <w:basedOn w:val="a2"/>
    <w:rsid w:val="00AF21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rsid w:val="00AF21FD"/>
    <w:pPr>
      <w:suppressAutoHyphens/>
      <w:spacing w:before="280" w:after="280"/>
    </w:pPr>
    <w:rPr>
      <w:sz w:val="24"/>
      <w:szCs w:val="24"/>
      <w:lang w:eastAsia="ar-SA"/>
    </w:rPr>
  </w:style>
  <w:style w:type="paragraph" w:customStyle="1" w:styleId="xl73">
    <w:name w:val="xl73"/>
    <w:basedOn w:val="a2"/>
    <w:rsid w:val="00AF21FD"/>
    <w:pPr>
      <w:shd w:val="clear" w:color="auto" w:fill="FFFFFF"/>
      <w:suppressAutoHyphens/>
      <w:spacing w:before="280" w:after="280"/>
      <w:textAlignment w:val="center"/>
    </w:pPr>
    <w:rPr>
      <w:sz w:val="16"/>
      <w:szCs w:val="16"/>
      <w:lang w:eastAsia="ar-SA"/>
    </w:rPr>
  </w:style>
  <w:style w:type="paragraph" w:customStyle="1" w:styleId="xl74">
    <w:name w:val="xl74"/>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rsid w:val="00AF21FD"/>
    <w:pPr>
      <w:suppressAutoHyphens/>
      <w:spacing w:before="280" w:after="280"/>
      <w:jc w:val="right"/>
    </w:pPr>
    <w:rPr>
      <w:rFonts w:ascii="Arial" w:hAnsi="Arial" w:cs="Arial"/>
      <w:sz w:val="16"/>
      <w:szCs w:val="16"/>
      <w:lang w:eastAsia="ar-SA"/>
    </w:rPr>
  </w:style>
  <w:style w:type="paragraph" w:customStyle="1" w:styleId="xl78">
    <w:name w:val="xl78"/>
    <w:basedOn w:val="a2"/>
    <w:rsid w:val="00AF21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a">
    <w:name w:val="1"/>
    <w:rsid w:val="00AF21FD"/>
    <w:pPr>
      <w:suppressAutoHyphens/>
    </w:pPr>
    <w:rPr>
      <w:rFonts w:eastAsia="Arial"/>
      <w:sz w:val="24"/>
      <w:lang w:eastAsia="ar-SA"/>
    </w:rPr>
  </w:style>
  <w:style w:type="paragraph" w:customStyle="1" w:styleId="1fb">
    <w:name w:val="Абзац списка1"/>
    <w:basedOn w:val="a2"/>
    <w:qFormat/>
    <w:rsid w:val="00AF21FD"/>
    <w:pPr>
      <w:suppressAutoHyphens/>
      <w:ind w:left="720"/>
    </w:pPr>
    <w:rPr>
      <w:rFonts w:eastAsia="Calibri"/>
      <w:sz w:val="24"/>
      <w:szCs w:val="24"/>
      <w:lang w:eastAsia="ar-SA"/>
    </w:rPr>
  </w:style>
  <w:style w:type="paragraph" w:customStyle="1" w:styleId="1fc">
    <w:name w:val="Без интервала1"/>
    <w:rsid w:val="00AF21FD"/>
    <w:pPr>
      <w:suppressAutoHyphens/>
    </w:pPr>
    <w:rPr>
      <w:rFonts w:ascii="Calibri" w:eastAsia="Arial" w:hAnsi="Calibri"/>
      <w:sz w:val="22"/>
      <w:szCs w:val="22"/>
      <w:lang w:eastAsia="ar-SA"/>
    </w:rPr>
  </w:style>
  <w:style w:type="paragraph" w:customStyle="1" w:styleId="xl25">
    <w:name w:val="xl25"/>
    <w:basedOn w:val="a2"/>
    <w:uiPriority w:val="99"/>
    <w:rsid w:val="00AF21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ConsPlusCell">
    <w:name w:val="ConsPlusCell"/>
    <w:rsid w:val="00AF21FD"/>
    <w:pPr>
      <w:suppressAutoHyphens/>
      <w:autoSpaceDE w:val="0"/>
    </w:pPr>
    <w:rPr>
      <w:rFonts w:ascii="Arial" w:eastAsia="Arial" w:hAnsi="Arial" w:cs="Arial"/>
      <w:lang w:eastAsia="ar-SA"/>
    </w:rPr>
  </w:style>
  <w:style w:type="paragraph" w:customStyle="1" w:styleId="213">
    <w:name w:val="Список 21"/>
    <w:basedOn w:val="a2"/>
    <w:rsid w:val="00AF21FD"/>
    <w:pPr>
      <w:suppressAutoHyphens/>
      <w:ind w:left="566" w:hanging="283"/>
    </w:pPr>
    <w:rPr>
      <w:sz w:val="24"/>
      <w:szCs w:val="24"/>
      <w:lang w:eastAsia="ar-SA"/>
    </w:rPr>
  </w:style>
  <w:style w:type="paragraph" w:customStyle="1" w:styleId="ConsPlusNonformat">
    <w:name w:val="ConsPlusNonformat"/>
    <w:rsid w:val="00AF21FD"/>
    <w:pPr>
      <w:suppressAutoHyphens/>
      <w:autoSpaceDE w:val="0"/>
    </w:pPr>
    <w:rPr>
      <w:rFonts w:ascii="Courier New" w:eastAsia="Arial" w:hAnsi="Courier New" w:cs="Courier New"/>
      <w:lang w:eastAsia="ar-SA"/>
    </w:rPr>
  </w:style>
  <w:style w:type="paragraph" w:styleId="afff8">
    <w:name w:val="endnote text"/>
    <w:basedOn w:val="a2"/>
    <w:link w:val="1fd"/>
    <w:rsid w:val="00AF21FD"/>
    <w:pPr>
      <w:suppressAutoHyphens/>
    </w:pPr>
    <w:rPr>
      <w:sz w:val="20"/>
      <w:lang w:eastAsia="ar-SA"/>
    </w:rPr>
  </w:style>
  <w:style w:type="character" w:customStyle="1" w:styleId="1fd">
    <w:name w:val="Текст концевой сноски Знак1"/>
    <w:basedOn w:val="a3"/>
    <w:link w:val="afff8"/>
    <w:rsid w:val="00AF21FD"/>
    <w:rPr>
      <w:lang w:eastAsia="ar-SA"/>
    </w:rPr>
  </w:style>
  <w:style w:type="paragraph" w:customStyle="1" w:styleId="afff9">
    <w:name w:val="Содержимое врезки"/>
    <w:basedOn w:val="aa"/>
    <w:rsid w:val="00AF21FD"/>
    <w:pPr>
      <w:suppressAutoHyphens/>
      <w:spacing w:after="0"/>
      <w:ind w:firstLine="709"/>
      <w:jc w:val="both"/>
    </w:pPr>
    <w:rPr>
      <w:rFonts w:eastAsia="MS Mincho"/>
      <w:sz w:val="26"/>
      <w:szCs w:val="24"/>
      <w:lang w:eastAsia="ar-SA"/>
    </w:rPr>
  </w:style>
  <w:style w:type="paragraph" w:customStyle="1" w:styleId="afffa">
    <w:name w:val="Содержимое таблицы"/>
    <w:basedOn w:val="a2"/>
    <w:rsid w:val="00AF21FD"/>
    <w:pPr>
      <w:suppressLineNumbers/>
      <w:suppressAutoHyphens/>
    </w:pPr>
    <w:rPr>
      <w:sz w:val="24"/>
      <w:szCs w:val="24"/>
      <w:lang w:eastAsia="ar-SA"/>
    </w:rPr>
  </w:style>
  <w:style w:type="paragraph" w:customStyle="1" w:styleId="afffb">
    <w:name w:val="Заголовок таблицы"/>
    <w:basedOn w:val="afffa"/>
    <w:rsid w:val="00AF21FD"/>
    <w:pPr>
      <w:jc w:val="center"/>
    </w:pPr>
    <w:rPr>
      <w:b/>
      <w:bCs/>
    </w:rPr>
  </w:style>
  <w:style w:type="table" w:customStyle="1" w:styleId="1fe">
    <w:name w:val="Сетка таблицы1"/>
    <w:basedOn w:val="a4"/>
    <w:next w:val="a8"/>
    <w:rsid w:val="00AF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2"/>
    <w:autoRedefine/>
    <w:rsid w:val="00AF21FD"/>
    <w:pPr>
      <w:numPr>
        <w:ilvl w:val="2"/>
        <w:numId w:val="4"/>
      </w:numPr>
      <w:tabs>
        <w:tab w:val="left" w:pos="-567"/>
        <w:tab w:val="left" w:pos="-426"/>
      </w:tabs>
      <w:suppressAutoHyphens/>
      <w:autoSpaceDE w:val="0"/>
      <w:autoSpaceDN w:val="0"/>
      <w:adjustRightInd w:val="0"/>
      <w:ind w:left="0" w:firstLine="709"/>
      <w:jc w:val="both"/>
    </w:pPr>
    <w:rPr>
      <w:b/>
      <w:bCs/>
      <w:i/>
      <w:szCs w:val="28"/>
    </w:rPr>
  </w:style>
  <w:style w:type="character" w:customStyle="1" w:styleId="313">
    <w:name w:val="Основной текст с отступом 3 Знак1"/>
    <w:basedOn w:val="a3"/>
    <w:uiPriority w:val="99"/>
    <w:semiHidden/>
    <w:rsid w:val="00AF21FD"/>
    <w:rPr>
      <w:rFonts w:ascii="Times New Roman" w:eastAsia="Times New Roman" w:hAnsi="Times New Roman" w:cs="Times New Roman"/>
      <w:sz w:val="16"/>
      <w:szCs w:val="16"/>
      <w:lang w:eastAsia="ar-SA"/>
    </w:rPr>
  </w:style>
  <w:style w:type="paragraph" w:customStyle="1" w:styleId="-3">
    <w:name w:val="Пункт-3"/>
    <w:basedOn w:val="a2"/>
    <w:rsid w:val="00AF21FD"/>
    <w:pPr>
      <w:tabs>
        <w:tab w:val="num" w:pos="1985"/>
      </w:tabs>
      <w:ind w:firstLine="709"/>
      <w:jc w:val="both"/>
    </w:pPr>
    <w:rPr>
      <w:szCs w:val="24"/>
    </w:rPr>
  </w:style>
  <w:style w:type="paragraph" w:styleId="2b">
    <w:name w:val="Body Text 2"/>
    <w:basedOn w:val="a2"/>
    <w:link w:val="2c"/>
    <w:rsid w:val="00AF21FD"/>
    <w:pPr>
      <w:jc w:val="both"/>
    </w:pPr>
    <w:rPr>
      <w:rFonts w:ascii="Times New Roman CYR" w:hAnsi="Times New Roman CYR"/>
      <w:b/>
      <w:sz w:val="24"/>
      <w:szCs w:val="28"/>
      <w:lang w:eastAsia="en-US"/>
    </w:rPr>
  </w:style>
  <w:style w:type="character" w:customStyle="1" w:styleId="2c">
    <w:name w:val="Основной текст 2 Знак"/>
    <w:basedOn w:val="a3"/>
    <w:link w:val="2b"/>
    <w:rsid w:val="00AF21FD"/>
    <w:rPr>
      <w:rFonts w:ascii="Times New Roman CYR" w:hAnsi="Times New Roman CYR"/>
      <w:b/>
      <w:sz w:val="24"/>
      <w:szCs w:val="28"/>
      <w:lang w:eastAsia="en-US"/>
    </w:rPr>
  </w:style>
  <w:style w:type="paragraph" w:customStyle="1" w:styleId="afffc">
    <w:name w:val="Обычный правый"/>
    <w:basedOn w:val="a2"/>
    <w:rsid w:val="00AF21FD"/>
    <w:pPr>
      <w:tabs>
        <w:tab w:val="right" w:pos="2970"/>
      </w:tabs>
      <w:spacing w:before="120" w:after="120"/>
      <w:jc w:val="right"/>
    </w:pPr>
    <w:rPr>
      <w:sz w:val="24"/>
      <w:szCs w:val="28"/>
      <w:lang w:eastAsia="en-US"/>
    </w:rPr>
  </w:style>
  <w:style w:type="paragraph" w:styleId="afffd">
    <w:name w:val="Body Text First Indent"/>
    <w:basedOn w:val="aa"/>
    <w:link w:val="afffe"/>
    <w:rsid w:val="00AF21FD"/>
    <w:pPr>
      <w:spacing w:after="0"/>
      <w:ind w:firstLine="709"/>
      <w:jc w:val="both"/>
    </w:pPr>
    <w:rPr>
      <w:sz w:val="24"/>
      <w:szCs w:val="24"/>
      <w:lang w:eastAsia="en-US"/>
    </w:rPr>
  </w:style>
  <w:style w:type="character" w:customStyle="1" w:styleId="afffe">
    <w:name w:val="Красная строка Знак"/>
    <w:basedOn w:val="ab"/>
    <w:link w:val="afffd"/>
    <w:rsid w:val="00AF21FD"/>
    <w:rPr>
      <w:sz w:val="24"/>
      <w:szCs w:val="24"/>
      <w:lang w:eastAsia="en-US"/>
    </w:rPr>
  </w:style>
  <w:style w:type="paragraph" w:customStyle="1" w:styleId="affff">
    <w:name w:val="Обычный центр"/>
    <w:basedOn w:val="a2"/>
    <w:rsid w:val="00AF21FD"/>
    <w:pPr>
      <w:spacing w:before="120" w:after="60"/>
      <w:jc w:val="center"/>
    </w:pPr>
    <w:rPr>
      <w:sz w:val="24"/>
      <w:szCs w:val="28"/>
      <w:lang w:eastAsia="en-US"/>
    </w:rPr>
  </w:style>
  <w:style w:type="paragraph" w:customStyle="1" w:styleId="39">
    <w:name w:val="Уровень 3. Нумерованный список"/>
    <w:basedOn w:val="26"/>
    <w:rsid w:val="00AF21FD"/>
    <w:pPr>
      <w:tabs>
        <w:tab w:val="clear" w:pos="851"/>
        <w:tab w:val="num" w:pos="567"/>
      </w:tabs>
      <w:ind w:firstLine="284"/>
      <w:jc w:val="both"/>
    </w:pPr>
    <w:rPr>
      <w:rFonts w:ascii="Times New Roman" w:eastAsia="Times New Roman" w:hAnsi="Times New Roman"/>
      <w:szCs w:val="28"/>
      <w:lang w:eastAsia="en-US"/>
    </w:rPr>
  </w:style>
  <w:style w:type="paragraph" w:customStyle="1" w:styleId="Preformat">
    <w:name w:val="Preformat"/>
    <w:rsid w:val="00AF21FD"/>
    <w:pPr>
      <w:widowControl w:val="0"/>
      <w:autoSpaceDE w:val="0"/>
      <w:autoSpaceDN w:val="0"/>
      <w:spacing w:before="240"/>
    </w:pPr>
    <w:rPr>
      <w:rFonts w:ascii="Courier New" w:hAnsi="Courier New" w:cs="Courier New"/>
      <w:sz w:val="28"/>
      <w:szCs w:val="28"/>
    </w:rPr>
  </w:style>
  <w:style w:type="paragraph" w:customStyle="1" w:styleId="1ff">
    <w:name w:val="Название 1"/>
    <w:basedOn w:val="a2"/>
    <w:rsid w:val="00AF21FD"/>
    <w:pPr>
      <w:tabs>
        <w:tab w:val="left" w:pos="708"/>
      </w:tabs>
      <w:ind w:left="567"/>
      <w:jc w:val="center"/>
    </w:pPr>
    <w:rPr>
      <w:rFonts w:ascii="Tahoma" w:hAnsi="Tahoma" w:cs="Tahoma"/>
      <w:b/>
      <w:caps/>
      <w:szCs w:val="24"/>
    </w:rPr>
  </w:style>
  <w:style w:type="paragraph" w:customStyle="1" w:styleId="StyleProposal">
    <w:name w:val="Style Proposal"/>
    <w:basedOn w:val="a2"/>
    <w:rsid w:val="00AF21FD"/>
    <w:pPr>
      <w:jc w:val="both"/>
    </w:pPr>
    <w:rPr>
      <w:rFonts w:ascii="Arial" w:hAnsi="Arial" w:cs="Arial"/>
      <w:sz w:val="20"/>
      <w:szCs w:val="24"/>
      <w:lang w:val="en-US" w:eastAsia="en-US"/>
    </w:rPr>
  </w:style>
  <w:style w:type="paragraph" w:styleId="a">
    <w:name w:val="List Number"/>
    <w:basedOn w:val="a2"/>
    <w:rsid w:val="00AF21FD"/>
    <w:pPr>
      <w:numPr>
        <w:numId w:val="5"/>
      </w:numPr>
    </w:pPr>
    <w:rPr>
      <w:rFonts w:ascii="Peterburg" w:hAnsi="Peterburg"/>
      <w:sz w:val="24"/>
      <w:szCs w:val="28"/>
    </w:rPr>
  </w:style>
  <w:style w:type="paragraph" w:customStyle="1" w:styleId="StyleBulletChar14pt">
    <w:name w:val="Style Bullet Char + 14 pt"/>
    <w:basedOn w:val="a2"/>
    <w:rsid w:val="00AF21FD"/>
    <w:pPr>
      <w:numPr>
        <w:numId w:val="6"/>
      </w:numPr>
    </w:pPr>
    <w:rPr>
      <w:sz w:val="24"/>
      <w:szCs w:val="28"/>
      <w:lang w:eastAsia="en-US"/>
    </w:rPr>
  </w:style>
  <w:style w:type="character" w:customStyle="1" w:styleId="12">
    <w:name w:val="Схема документа Знак1"/>
    <w:basedOn w:val="a3"/>
    <w:link w:val="ac"/>
    <w:semiHidden/>
    <w:rsid w:val="00AF21FD"/>
    <w:rPr>
      <w:rFonts w:ascii="Tahoma" w:hAnsi="Tahoma" w:cs="Tahoma"/>
      <w:shd w:val="clear" w:color="auto" w:fill="000080"/>
    </w:rPr>
  </w:style>
  <w:style w:type="character" w:customStyle="1" w:styleId="2d">
    <w:name w:val="Схема документа Знак2"/>
    <w:basedOn w:val="a3"/>
    <w:uiPriority w:val="99"/>
    <w:semiHidden/>
    <w:rsid w:val="00AF21FD"/>
    <w:rPr>
      <w:rFonts w:ascii="Tahoma" w:eastAsia="Times New Roman" w:hAnsi="Tahoma" w:cs="Tahoma"/>
      <w:sz w:val="16"/>
      <w:szCs w:val="16"/>
      <w:lang w:eastAsia="ar-SA"/>
    </w:rPr>
  </w:style>
  <w:style w:type="paragraph" w:customStyle="1" w:styleId="affff0">
    <w:name w:val="Пункт"/>
    <w:basedOn w:val="a2"/>
    <w:rsid w:val="00AF21FD"/>
    <w:pPr>
      <w:tabs>
        <w:tab w:val="num" w:pos="1134"/>
      </w:tabs>
      <w:spacing w:line="360" w:lineRule="auto"/>
      <w:ind w:left="1134" w:hanging="1134"/>
      <w:jc w:val="both"/>
    </w:pPr>
    <w:rPr>
      <w:snapToGrid w:val="0"/>
      <w:szCs w:val="28"/>
    </w:rPr>
  </w:style>
  <w:style w:type="paragraph" w:customStyle="1" w:styleId="affff1">
    <w:name w:val="Подподпункт"/>
    <w:basedOn w:val="a2"/>
    <w:rsid w:val="00AF21FD"/>
    <w:pPr>
      <w:tabs>
        <w:tab w:val="num" w:pos="1701"/>
      </w:tabs>
      <w:spacing w:line="360" w:lineRule="auto"/>
      <w:ind w:left="1701" w:hanging="567"/>
      <w:jc w:val="both"/>
    </w:pPr>
    <w:rPr>
      <w:snapToGrid w:val="0"/>
      <w:szCs w:val="28"/>
    </w:rPr>
  </w:style>
  <w:style w:type="paragraph" w:customStyle="1" w:styleId="xl79">
    <w:name w:val="xl79"/>
    <w:basedOn w:val="a2"/>
    <w:rsid w:val="005E779B"/>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2"/>
    <w:rsid w:val="005E779B"/>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a2"/>
    <w:rsid w:val="005E77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a2"/>
    <w:rsid w:val="005E779B"/>
    <w:pPr>
      <w:spacing w:before="100" w:beforeAutospacing="1" w:after="100" w:afterAutospacing="1"/>
      <w:textAlignment w:val="top"/>
    </w:pPr>
    <w:rPr>
      <w:rFonts w:ascii="Arial" w:hAnsi="Arial" w:cs="Arial"/>
      <w:sz w:val="18"/>
      <w:szCs w:val="18"/>
    </w:rPr>
  </w:style>
  <w:style w:type="paragraph" w:customStyle="1" w:styleId="xl83">
    <w:name w:val="xl83"/>
    <w:basedOn w:val="a2"/>
    <w:rsid w:val="005E779B"/>
    <w:pPr>
      <w:spacing w:before="100" w:beforeAutospacing="1" w:after="100" w:afterAutospacing="1"/>
      <w:jc w:val="right"/>
    </w:pPr>
    <w:rPr>
      <w:rFonts w:ascii="Arial" w:hAnsi="Arial" w:cs="Arial"/>
      <w:i/>
      <w:iCs/>
      <w:sz w:val="18"/>
      <w:szCs w:val="18"/>
    </w:rPr>
  </w:style>
  <w:style w:type="paragraph" w:customStyle="1" w:styleId="xl84">
    <w:name w:val="xl84"/>
    <w:basedOn w:val="a2"/>
    <w:rsid w:val="005E779B"/>
    <w:pPr>
      <w:spacing w:before="100" w:beforeAutospacing="1" w:after="100" w:afterAutospacing="1"/>
    </w:pPr>
    <w:rPr>
      <w:rFonts w:ascii="Arial" w:hAnsi="Arial" w:cs="Arial"/>
      <w:sz w:val="18"/>
      <w:szCs w:val="18"/>
    </w:rPr>
  </w:style>
  <w:style w:type="paragraph" w:customStyle="1" w:styleId="xl85">
    <w:name w:val="xl85"/>
    <w:basedOn w:val="a2"/>
    <w:rsid w:val="005E779B"/>
    <w:pPr>
      <w:spacing w:before="100" w:beforeAutospacing="1" w:after="100" w:afterAutospacing="1"/>
      <w:jc w:val="right"/>
    </w:pPr>
    <w:rPr>
      <w:rFonts w:ascii="Arial" w:hAnsi="Arial" w:cs="Arial"/>
      <w:sz w:val="18"/>
      <w:szCs w:val="18"/>
    </w:rPr>
  </w:style>
  <w:style w:type="paragraph" w:customStyle="1" w:styleId="xl86">
    <w:name w:val="xl86"/>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7">
    <w:name w:val="xl87"/>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9">
    <w:name w:val="xl89"/>
    <w:basedOn w:val="a2"/>
    <w:rsid w:val="005E779B"/>
    <w:pPr>
      <w:spacing w:before="100" w:beforeAutospacing="1" w:after="100" w:afterAutospacing="1"/>
    </w:pPr>
    <w:rPr>
      <w:rFonts w:ascii="Arial" w:hAnsi="Arial" w:cs="Arial"/>
      <w:b/>
      <w:bCs/>
      <w:sz w:val="24"/>
      <w:szCs w:val="24"/>
    </w:rPr>
  </w:style>
  <w:style w:type="paragraph" w:customStyle="1" w:styleId="xl90">
    <w:name w:val="xl90"/>
    <w:basedOn w:val="a2"/>
    <w:rsid w:val="005E779B"/>
    <w:pPr>
      <w:spacing w:before="100" w:beforeAutospacing="1" w:after="100" w:afterAutospacing="1"/>
    </w:pPr>
    <w:rPr>
      <w:rFonts w:ascii="Arial" w:hAnsi="Arial" w:cs="Arial"/>
      <w:b/>
      <w:bCs/>
      <w:sz w:val="24"/>
      <w:szCs w:val="24"/>
    </w:rPr>
  </w:style>
  <w:style w:type="paragraph" w:customStyle="1" w:styleId="xl91">
    <w:name w:val="xl91"/>
    <w:basedOn w:val="a2"/>
    <w:rsid w:val="005E779B"/>
    <w:pPr>
      <w:spacing w:before="100" w:beforeAutospacing="1" w:after="100" w:afterAutospacing="1"/>
    </w:pPr>
    <w:rPr>
      <w:rFonts w:ascii="Arial" w:hAnsi="Arial" w:cs="Arial"/>
      <w:sz w:val="24"/>
      <w:szCs w:val="24"/>
    </w:rPr>
  </w:style>
  <w:style w:type="paragraph" w:customStyle="1" w:styleId="xl92">
    <w:name w:val="xl92"/>
    <w:basedOn w:val="a2"/>
    <w:rsid w:val="005E779B"/>
    <w:pPr>
      <w:spacing w:before="100" w:beforeAutospacing="1" w:after="100" w:afterAutospacing="1"/>
    </w:pPr>
    <w:rPr>
      <w:rFonts w:ascii="Arial" w:hAnsi="Arial" w:cs="Arial"/>
      <w:sz w:val="24"/>
      <w:szCs w:val="24"/>
    </w:rPr>
  </w:style>
  <w:style w:type="paragraph" w:customStyle="1" w:styleId="xl93">
    <w:name w:val="xl93"/>
    <w:basedOn w:val="a2"/>
    <w:rsid w:val="005E779B"/>
    <w:pPr>
      <w:spacing w:before="100" w:beforeAutospacing="1" w:after="100" w:afterAutospacing="1"/>
    </w:pPr>
    <w:rPr>
      <w:rFonts w:ascii="Arial" w:hAnsi="Arial" w:cs="Arial"/>
      <w:b/>
      <w:bCs/>
      <w:sz w:val="24"/>
      <w:szCs w:val="24"/>
    </w:rPr>
  </w:style>
  <w:style w:type="paragraph" w:customStyle="1" w:styleId="xl94">
    <w:name w:val="xl94"/>
    <w:basedOn w:val="a2"/>
    <w:rsid w:val="005E779B"/>
    <w:pPr>
      <w:spacing w:before="100" w:beforeAutospacing="1" w:after="100" w:afterAutospacing="1"/>
      <w:jc w:val="right"/>
    </w:pPr>
    <w:rPr>
      <w:rFonts w:ascii="Arial" w:hAnsi="Arial" w:cs="Arial"/>
      <w:b/>
      <w:bCs/>
      <w:sz w:val="24"/>
      <w:szCs w:val="24"/>
    </w:rPr>
  </w:style>
  <w:style w:type="paragraph" w:customStyle="1" w:styleId="xl95">
    <w:name w:val="xl95"/>
    <w:basedOn w:val="a2"/>
    <w:rsid w:val="005E779B"/>
    <w:pPr>
      <w:spacing w:before="100" w:beforeAutospacing="1" w:after="100" w:afterAutospacing="1"/>
    </w:pPr>
    <w:rPr>
      <w:rFonts w:ascii="Arial" w:hAnsi="Arial" w:cs="Arial"/>
      <w:sz w:val="24"/>
      <w:szCs w:val="24"/>
    </w:rPr>
  </w:style>
  <w:style w:type="paragraph" w:customStyle="1" w:styleId="xl96">
    <w:name w:val="xl96"/>
    <w:basedOn w:val="a2"/>
    <w:rsid w:val="005E779B"/>
    <w:pPr>
      <w:spacing w:before="100" w:beforeAutospacing="1" w:after="100" w:afterAutospacing="1"/>
      <w:jc w:val="right"/>
    </w:pPr>
    <w:rPr>
      <w:rFonts w:ascii="Arial" w:hAnsi="Arial" w:cs="Arial"/>
      <w:sz w:val="24"/>
      <w:szCs w:val="24"/>
    </w:rPr>
  </w:style>
  <w:style w:type="paragraph" w:customStyle="1" w:styleId="xl97">
    <w:name w:val="xl97"/>
    <w:basedOn w:val="a2"/>
    <w:rsid w:val="005E779B"/>
    <w:pPr>
      <w:spacing w:before="100" w:beforeAutospacing="1" w:after="100" w:afterAutospacing="1"/>
      <w:jc w:val="center"/>
    </w:pPr>
    <w:rPr>
      <w:rFonts w:ascii="Arial" w:hAnsi="Arial" w:cs="Arial"/>
      <w:sz w:val="16"/>
      <w:szCs w:val="16"/>
    </w:rPr>
  </w:style>
  <w:style w:type="paragraph" w:customStyle="1" w:styleId="xl98">
    <w:name w:val="xl98"/>
    <w:basedOn w:val="a2"/>
    <w:rsid w:val="005E779B"/>
    <w:pPr>
      <w:spacing w:before="100" w:beforeAutospacing="1" w:after="100" w:afterAutospacing="1"/>
      <w:jc w:val="center"/>
    </w:pPr>
    <w:rPr>
      <w:sz w:val="24"/>
      <w:szCs w:val="24"/>
    </w:rPr>
  </w:style>
  <w:style w:type="paragraph" w:customStyle="1" w:styleId="xl99">
    <w:name w:val="xl99"/>
    <w:basedOn w:val="a2"/>
    <w:rsid w:val="005E779B"/>
    <w:pPr>
      <w:pBdr>
        <w:top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a2"/>
    <w:rsid w:val="005E779B"/>
    <w:pPr>
      <w:spacing w:before="100" w:beforeAutospacing="1" w:after="100" w:afterAutospacing="1"/>
      <w:jc w:val="center"/>
    </w:pPr>
    <w:rPr>
      <w:rFonts w:ascii="Arial" w:hAnsi="Arial" w:cs="Arial"/>
      <w:b/>
      <w:bCs/>
      <w:sz w:val="24"/>
      <w:szCs w:val="24"/>
    </w:rPr>
  </w:style>
  <w:style w:type="paragraph" w:customStyle="1" w:styleId="xl101">
    <w:name w:val="xl101"/>
    <w:basedOn w:val="a2"/>
    <w:rsid w:val="005E779B"/>
    <w:pPr>
      <w:spacing w:before="100" w:beforeAutospacing="1" w:after="100" w:afterAutospacing="1"/>
      <w:jc w:val="center"/>
    </w:pPr>
    <w:rPr>
      <w:rFonts w:ascii="Arial" w:hAnsi="Arial" w:cs="Arial"/>
      <w:sz w:val="24"/>
      <w:szCs w:val="24"/>
    </w:rPr>
  </w:style>
  <w:style w:type="paragraph" w:customStyle="1" w:styleId="xl102">
    <w:name w:val="xl102"/>
    <w:basedOn w:val="a2"/>
    <w:rsid w:val="005E779B"/>
    <w:pPr>
      <w:spacing w:before="100" w:beforeAutospacing="1" w:after="100" w:afterAutospacing="1"/>
      <w:jc w:val="center"/>
    </w:pPr>
    <w:rPr>
      <w:b/>
      <w:bCs/>
      <w:szCs w:val="28"/>
      <w:u w:val="single"/>
    </w:rPr>
  </w:style>
  <w:style w:type="character" w:customStyle="1" w:styleId="FontStyle12">
    <w:name w:val="Font Style12"/>
    <w:basedOn w:val="a3"/>
    <w:uiPriority w:val="99"/>
    <w:rsid w:val="002C7217"/>
    <w:rPr>
      <w:rFonts w:ascii="Arial" w:hAnsi="Arial" w:cs="Arial"/>
      <w:sz w:val="22"/>
      <w:szCs w:val="22"/>
    </w:rPr>
  </w:style>
  <w:style w:type="numbering" w:customStyle="1" w:styleId="2e">
    <w:name w:val="Нет списка2"/>
    <w:next w:val="a5"/>
    <w:uiPriority w:val="99"/>
    <w:semiHidden/>
    <w:unhideWhenUsed/>
    <w:rsid w:val="00D02697"/>
  </w:style>
  <w:style w:type="table" w:customStyle="1" w:styleId="2f">
    <w:name w:val="Сетка таблицы2"/>
    <w:basedOn w:val="a4"/>
    <w:next w:val="a8"/>
    <w:rsid w:val="00D0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caption"/>
    <w:basedOn w:val="a2"/>
    <w:next w:val="a2"/>
    <w:qFormat/>
    <w:rsid w:val="00D02697"/>
    <w:pPr>
      <w:ind w:left="-1797"/>
      <w:jc w:val="right"/>
    </w:pPr>
    <w:rPr>
      <w:sz w:val="24"/>
    </w:rPr>
  </w:style>
  <w:style w:type="paragraph" w:styleId="affa">
    <w:name w:val="Normal Indent"/>
    <w:basedOn w:val="a2"/>
    <w:link w:val="aff9"/>
    <w:unhideWhenUsed/>
    <w:rsid w:val="00D02697"/>
    <w:pPr>
      <w:spacing w:after="60"/>
      <w:ind w:left="708"/>
      <w:jc w:val="both"/>
    </w:pPr>
    <w:rPr>
      <w:rFonts w:ascii="Calibri" w:eastAsia="Calibri" w:hAnsi="Calibri" w:cs="Calibri"/>
      <w:sz w:val="24"/>
      <w:szCs w:val="24"/>
    </w:rPr>
  </w:style>
  <w:style w:type="numbering" w:customStyle="1" w:styleId="113">
    <w:name w:val="Нет списка11"/>
    <w:next w:val="a5"/>
    <w:uiPriority w:val="99"/>
    <w:semiHidden/>
    <w:unhideWhenUsed/>
    <w:rsid w:val="00D02697"/>
  </w:style>
  <w:style w:type="table" w:customStyle="1" w:styleId="114">
    <w:name w:val="Сетка таблицы11"/>
    <w:basedOn w:val="a4"/>
    <w:rsid w:val="00D0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2"/>
    <w:rsid w:val="00D02697"/>
    <w:pPr>
      <w:ind w:left="566" w:hanging="283"/>
    </w:pPr>
    <w:rPr>
      <w:sz w:val="24"/>
      <w:szCs w:val="24"/>
    </w:rPr>
  </w:style>
  <w:style w:type="character" w:styleId="affff3">
    <w:name w:val="Strong"/>
    <w:qFormat/>
    <w:rsid w:val="00D02697"/>
    <w:rPr>
      <w:b/>
      <w:bCs/>
    </w:rPr>
  </w:style>
  <w:style w:type="paragraph" w:customStyle="1" w:styleId="43">
    <w:name w:val="Обычный4"/>
    <w:rsid w:val="00D02697"/>
    <w:pPr>
      <w:suppressAutoHyphens/>
    </w:pPr>
    <w:rPr>
      <w:lang w:eastAsia="ar-SA"/>
    </w:rPr>
  </w:style>
  <w:style w:type="paragraph" w:customStyle="1" w:styleId="WW-3">
    <w:name w:val="WW-Основной текст 3"/>
    <w:basedOn w:val="a2"/>
    <w:rsid w:val="00D02697"/>
    <w:pPr>
      <w:suppressAutoHyphens/>
      <w:spacing w:before="120" w:after="120"/>
      <w:jc w:val="center"/>
    </w:pPr>
    <w:rPr>
      <w:b/>
      <w:sz w:val="24"/>
      <w:lang w:eastAsia="ar-SA"/>
    </w:rPr>
  </w:style>
  <w:style w:type="paragraph" w:customStyle="1" w:styleId="WW-2">
    <w:name w:val="WW-Основной текст с отступом 2"/>
    <w:basedOn w:val="a2"/>
    <w:rsid w:val="00D02697"/>
    <w:pPr>
      <w:suppressAutoHyphens/>
      <w:ind w:firstLine="720"/>
      <w:jc w:val="both"/>
    </w:pPr>
    <w:rPr>
      <w:sz w:val="24"/>
      <w:lang w:eastAsia="ar-SA"/>
    </w:rPr>
  </w:style>
  <w:style w:type="character" w:customStyle="1" w:styleId="grame">
    <w:name w:val="grame"/>
    <w:basedOn w:val="a3"/>
    <w:rsid w:val="00D02697"/>
  </w:style>
  <w:style w:type="table" w:customStyle="1" w:styleId="3a">
    <w:name w:val="Сетка таблицы3"/>
    <w:basedOn w:val="a4"/>
    <w:next w:val="a8"/>
    <w:uiPriority w:val="59"/>
    <w:rsid w:val="00062FC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8"/>
    <w:uiPriority w:val="59"/>
    <w:rsid w:val="00062FC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5"/>
    <w:uiPriority w:val="99"/>
    <w:semiHidden/>
    <w:unhideWhenUsed/>
    <w:rsid w:val="0016045E"/>
  </w:style>
  <w:style w:type="table" w:customStyle="1" w:styleId="52">
    <w:name w:val="Сетка таблицы5"/>
    <w:basedOn w:val="a4"/>
    <w:next w:val="a8"/>
    <w:uiPriority w:val="59"/>
    <w:rsid w:val="0016045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Текст Знак1"/>
    <w:basedOn w:val="a3"/>
    <w:rsid w:val="0016045E"/>
    <w:rPr>
      <w:rFonts w:ascii="Consolas" w:hAnsi="Consolas" w:cs="Consolas"/>
      <w:snapToGrid w:val="0"/>
      <w:sz w:val="21"/>
      <w:szCs w:val="21"/>
    </w:rPr>
  </w:style>
  <w:style w:type="character" w:customStyle="1" w:styleId="affff4">
    <w:name w:val="фриизз Знак"/>
    <w:link w:val="affff5"/>
    <w:uiPriority w:val="99"/>
    <w:locked/>
    <w:rsid w:val="0016045E"/>
    <w:rPr>
      <w:rFonts w:ascii="GaramondC" w:hAnsi="GaramondC"/>
    </w:rPr>
  </w:style>
  <w:style w:type="paragraph" w:customStyle="1" w:styleId="affff5">
    <w:name w:val="фриизз"/>
    <w:basedOn w:val="a2"/>
    <w:link w:val="affff4"/>
    <w:uiPriority w:val="99"/>
    <w:rsid w:val="0016045E"/>
    <w:pPr>
      <w:autoSpaceDE w:val="0"/>
      <w:autoSpaceDN w:val="0"/>
      <w:spacing w:before="120"/>
      <w:jc w:val="both"/>
    </w:pPr>
    <w:rPr>
      <w:rFonts w:ascii="GaramondC" w:hAnsi="GaramondC"/>
      <w:sz w:val="20"/>
    </w:rPr>
  </w:style>
  <w:style w:type="numbering" w:customStyle="1" w:styleId="122">
    <w:name w:val="Нет списка12"/>
    <w:next w:val="a5"/>
    <w:uiPriority w:val="99"/>
    <w:semiHidden/>
    <w:unhideWhenUsed/>
    <w:rsid w:val="0016045E"/>
  </w:style>
  <w:style w:type="table" w:customStyle="1" w:styleId="123">
    <w:name w:val="Сетка таблицы12"/>
    <w:basedOn w:val="a4"/>
    <w:next w:val="a8"/>
    <w:rsid w:val="001604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3">
    <w:name w:val="xl103"/>
    <w:basedOn w:val="a2"/>
    <w:rsid w:val="001604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i/>
      <w:iCs/>
      <w:sz w:val="16"/>
      <w:szCs w:val="16"/>
    </w:rPr>
  </w:style>
  <w:style w:type="paragraph" w:customStyle="1" w:styleId="xl104">
    <w:name w:val="xl104"/>
    <w:basedOn w:val="a2"/>
    <w:rsid w:val="0016045E"/>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sz w:val="16"/>
      <w:szCs w:val="16"/>
    </w:rPr>
  </w:style>
  <w:style w:type="paragraph" w:customStyle="1" w:styleId="xl105">
    <w:name w:val="xl105"/>
    <w:basedOn w:val="a2"/>
    <w:rsid w:val="0016045E"/>
    <w:pPr>
      <w:pBdr>
        <w:top w:val="single" w:sz="4" w:space="0" w:color="auto"/>
        <w:bottom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106">
    <w:name w:val="xl106"/>
    <w:basedOn w:val="a2"/>
    <w:rsid w:val="0016045E"/>
    <w:pPr>
      <w:pBdr>
        <w:top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107">
    <w:name w:val="xl107"/>
    <w:basedOn w:val="a2"/>
    <w:rsid w:val="0016045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Tahoma" w:hAnsi="Tahoma" w:cs="Tahoma"/>
      <w:b/>
      <w:bCs/>
      <w:sz w:val="20"/>
    </w:rPr>
  </w:style>
  <w:style w:type="paragraph" w:customStyle="1" w:styleId="xl108">
    <w:name w:val="xl108"/>
    <w:basedOn w:val="a2"/>
    <w:rsid w:val="0016045E"/>
    <w:pPr>
      <w:pBdr>
        <w:top w:val="single" w:sz="4" w:space="0" w:color="auto"/>
        <w:left w:val="single" w:sz="4" w:space="0" w:color="auto"/>
        <w:bottom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09">
    <w:name w:val="xl109"/>
    <w:basedOn w:val="a2"/>
    <w:rsid w:val="0016045E"/>
    <w:pPr>
      <w:pBdr>
        <w:top w:val="single" w:sz="4" w:space="0" w:color="auto"/>
        <w:bottom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10">
    <w:name w:val="xl110"/>
    <w:basedOn w:val="a2"/>
    <w:rsid w:val="0016045E"/>
    <w:pPr>
      <w:pBdr>
        <w:top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11">
    <w:name w:val="xl111"/>
    <w:basedOn w:val="a2"/>
    <w:rsid w:val="0016045E"/>
    <w:pPr>
      <w:pBdr>
        <w:top w:val="single" w:sz="4" w:space="0" w:color="auto"/>
        <w:left w:val="single" w:sz="4" w:space="0" w:color="auto"/>
        <w:bottom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2">
    <w:name w:val="xl112"/>
    <w:basedOn w:val="a2"/>
    <w:rsid w:val="0016045E"/>
    <w:pPr>
      <w:pBdr>
        <w:top w:val="single" w:sz="4" w:space="0" w:color="auto"/>
        <w:bottom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3">
    <w:name w:val="xl113"/>
    <w:basedOn w:val="a2"/>
    <w:rsid w:val="0016045E"/>
    <w:pPr>
      <w:pBdr>
        <w:top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4">
    <w:name w:val="xl114"/>
    <w:basedOn w:val="a2"/>
    <w:rsid w:val="0016045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5">
    <w:name w:val="xl115"/>
    <w:basedOn w:val="a2"/>
    <w:rsid w:val="0016045E"/>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6">
    <w:name w:val="xl116"/>
    <w:basedOn w:val="a2"/>
    <w:rsid w:val="0016045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7">
    <w:name w:val="xl117"/>
    <w:basedOn w:val="a2"/>
    <w:rsid w:val="0016045E"/>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18">
    <w:name w:val="xl118"/>
    <w:basedOn w:val="a2"/>
    <w:rsid w:val="0016045E"/>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19">
    <w:name w:val="xl119"/>
    <w:basedOn w:val="a2"/>
    <w:rsid w:val="0016045E"/>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20">
    <w:name w:val="xl120"/>
    <w:basedOn w:val="a2"/>
    <w:rsid w:val="0016045E"/>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1">
    <w:name w:val="xl121"/>
    <w:basedOn w:val="a2"/>
    <w:rsid w:val="0016045E"/>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2">
    <w:name w:val="xl122"/>
    <w:basedOn w:val="a2"/>
    <w:rsid w:val="001604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3">
    <w:name w:val="xl123"/>
    <w:basedOn w:val="a2"/>
    <w:rsid w:val="0016045E"/>
    <w:pPr>
      <w:pBdr>
        <w:top w:val="single" w:sz="4" w:space="0" w:color="auto"/>
        <w:bottom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xl124">
    <w:name w:val="xl124"/>
    <w:basedOn w:val="a2"/>
    <w:rsid w:val="001604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5">
    <w:name w:val="xl125"/>
    <w:basedOn w:val="a2"/>
    <w:rsid w:val="0016045E"/>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6">
    <w:name w:val="xl126"/>
    <w:basedOn w:val="a2"/>
    <w:rsid w:val="0016045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7">
    <w:name w:val="xl127"/>
    <w:basedOn w:val="a2"/>
    <w:rsid w:val="0016045E"/>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xl128">
    <w:name w:val="xl128"/>
    <w:basedOn w:val="a2"/>
    <w:rsid w:val="0016045E"/>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1ff1">
    <w:name w:val="Знак Знак Знак Знак Знак Знак1 Знак"/>
    <w:basedOn w:val="a2"/>
    <w:rsid w:val="0016045E"/>
    <w:pPr>
      <w:spacing w:before="100" w:beforeAutospacing="1" w:after="100" w:afterAutospacing="1"/>
    </w:pPr>
    <w:rPr>
      <w:rFonts w:ascii="Tahoma" w:hAnsi="Tahoma"/>
      <w:sz w:val="20"/>
      <w:lang w:val="en-US" w:eastAsia="en-US"/>
    </w:rPr>
  </w:style>
  <w:style w:type="paragraph" w:customStyle="1" w:styleId="124">
    <w:name w:val="Знак Знак Знак Знак Знак Знак1 Знак2"/>
    <w:basedOn w:val="a2"/>
    <w:rsid w:val="0016045E"/>
    <w:pPr>
      <w:spacing w:before="100" w:beforeAutospacing="1" w:after="100" w:afterAutospacing="1"/>
    </w:pPr>
    <w:rPr>
      <w:rFonts w:ascii="Tahoma" w:hAnsi="Tahoma"/>
      <w:sz w:val="20"/>
      <w:lang w:val="en-US" w:eastAsia="en-US"/>
    </w:rPr>
  </w:style>
  <w:style w:type="paragraph" w:customStyle="1" w:styleId="115">
    <w:name w:val="Знак Знак Знак Знак Знак Знак1 Знак1"/>
    <w:basedOn w:val="a2"/>
    <w:rsid w:val="0016045E"/>
    <w:pPr>
      <w:spacing w:before="100" w:beforeAutospacing="1" w:after="100" w:afterAutospacing="1"/>
    </w:pPr>
    <w:rPr>
      <w:rFonts w:ascii="Tahoma" w:hAnsi="Tahoma"/>
      <w:sz w:val="20"/>
      <w:lang w:val="en-US" w:eastAsia="en-US"/>
    </w:rPr>
  </w:style>
  <w:style w:type="character" w:customStyle="1" w:styleId="Absatz-Standardschriftart">
    <w:name w:val="Absatz-Standardschriftart"/>
    <w:rsid w:val="0016045E"/>
  </w:style>
  <w:style w:type="numbering" w:customStyle="1" w:styleId="214">
    <w:name w:val="Нет списка21"/>
    <w:next w:val="a5"/>
    <w:uiPriority w:val="99"/>
    <w:semiHidden/>
    <w:unhideWhenUsed/>
    <w:rsid w:val="0016045E"/>
  </w:style>
  <w:style w:type="table" w:customStyle="1" w:styleId="215">
    <w:name w:val="Сетка таблицы21"/>
    <w:basedOn w:val="a4"/>
    <w:next w:val="a8"/>
    <w:rsid w:val="001604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8"/>
    <w:uiPriority w:val="59"/>
    <w:rsid w:val="00DF76F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8"/>
    <w:uiPriority w:val="59"/>
    <w:rsid w:val="0045455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8"/>
    <w:uiPriority w:val="59"/>
    <w:rsid w:val="00BD31A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E44DB3"/>
  </w:style>
  <w:style w:type="table" w:customStyle="1" w:styleId="92">
    <w:name w:val="Сетка таблицы9"/>
    <w:basedOn w:val="a4"/>
    <w:next w:val="a8"/>
    <w:uiPriority w:val="59"/>
    <w:rsid w:val="00E44D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a3"/>
    <w:uiPriority w:val="99"/>
    <w:rsid w:val="000266AF"/>
    <w:rPr>
      <w:rFonts w:ascii="Times New Roman" w:hAnsi="Times New Roman" w:cs="Times New Roman" w:hint="default"/>
      <w:sz w:val="26"/>
      <w:szCs w:val="26"/>
    </w:rPr>
  </w:style>
  <w:style w:type="table" w:customStyle="1" w:styleId="101">
    <w:name w:val="Сетка таблицы10"/>
    <w:basedOn w:val="a4"/>
    <w:next w:val="a8"/>
    <w:uiPriority w:val="59"/>
    <w:rsid w:val="000055E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4"/>
    <w:next w:val="a8"/>
    <w:uiPriority w:val="59"/>
    <w:rsid w:val="009465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4"/>
    <w:next w:val="a8"/>
    <w:uiPriority w:val="59"/>
    <w:rsid w:val="000E55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8"/>
    <w:uiPriority w:val="59"/>
    <w:rsid w:val="00612F5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8"/>
    <w:uiPriority w:val="59"/>
    <w:rsid w:val="00E958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8"/>
    <w:uiPriority w:val="59"/>
    <w:rsid w:val="00A046D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2"/>
    <w:uiPriority w:val="99"/>
    <w:rsid w:val="004724CA"/>
    <w:pPr>
      <w:spacing w:before="100" w:beforeAutospacing="1" w:after="100" w:afterAutospacing="1"/>
    </w:pPr>
    <w:rPr>
      <w:sz w:val="24"/>
      <w:szCs w:val="24"/>
    </w:rPr>
  </w:style>
  <w:style w:type="table" w:customStyle="1" w:styleId="180">
    <w:name w:val="Сетка таблицы18"/>
    <w:basedOn w:val="a4"/>
    <w:next w:val="a8"/>
    <w:uiPriority w:val="59"/>
    <w:rsid w:val="00DB32E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8"/>
    <w:uiPriority w:val="59"/>
    <w:rsid w:val="00051B01"/>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8"/>
    <w:uiPriority w:val="59"/>
    <w:rsid w:val="006E24E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4"/>
    <w:next w:val="a8"/>
    <w:uiPriority w:val="59"/>
    <w:rsid w:val="00544B9C"/>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next w:val="a2"/>
    <w:uiPriority w:val="99"/>
    <w:rsid w:val="00DC5409"/>
    <w:pPr>
      <w:pageBreakBefore/>
      <w:spacing w:before="120" w:after="120"/>
      <w:jc w:val="center"/>
    </w:pPr>
    <w:rPr>
      <w:b/>
      <w:bCs/>
      <w:caps/>
      <w:sz w:val="24"/>
      <w:szCs w:val="24"/>
    </w:rPr>
  </w:style>
  <w:style w:type="paragraph" w:customStyle="1" w:styleId="StyleHeading114ptLinespacing15lines1">
    <w:name w:val="Style Heading 1 + 14 pt Line spacing:  1.5 lines1"/>
    <w:basedOn w:val="10"/>
    <w:uiPriority w:val="99"/>
    <w:rsid w:val="00DC5409"/>
    <w:pPr>
      <w:keepNext w:val="0"/>
      <w:tabs>
        <w:tab w:val="num" w:pos="432"/>
      </w:tabs>
      <w:spacing w:before="480" w:after="120" w:line="360" w:lineRule="auto"/>
      <w:ind w:left="431" w:hanging="431"/>
      <w:jc w:val="left"/>
    </w:pPr>
    <w:rPr>
      <w:rFonts w:ascii="Cambria" w:hAnsi="Cambria" w:cs="Times New Roman"/>
      <w:kern w:val="32"/>
      <w:sz w:val="28"/>
      <w:szCs w:val="28"/>
    </w:rPr>
  </w:style>
  <w:style w:type="paragraph" w:customStyle="1" w:styleId="Style7">
    <w:name w:val="Style7"/>
    <w:basedOn w:val="a2"/>
    <w:uiPriority w:val="99"/>
    <w:rsid w:val="009A1109"/>
    <w:pPr>
      <w:widowControl w:val="0"/>
      <w:autoSpaceDE w:val="0"/>
      <w:autoSpaceDN w:val="0"/>
      <w:adjustRightInd w:val="0"/>
      <w:spacing w:line="274" w:lineRule="exact"/>
      <w:jc w:val="both"/>
    </w:pPr>
    <w:rPr>
      <w:rFonts w:ascii="Arial" w:hAnsi="Arial" w:cs="Arial"/>
      <w:sz w:val="24"/>
      <w:szCs w:val="24"/>
    </w:rPr>
  </w:style>
  <w:style w:type="table" w:customStyle="1" w:styleId="230">
    <w:name w:val="Сетка таблицы23"/>
    <w:basedOn w:val="a4"/>
    <w:next w:val="a8"/>
    <w:uiPriority w:val="59"/>
    <w:rsid w:val="00A36A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649C1"/>
    <w:rPr>
      <w:sz w:val="28"/>
    </w:rPr>
  </w:style>
  <w:style w:type="paragraph" w:styleId="10">
    <w:name w:val="heading 1"/>
    <w:aliases w:val="Heading 1 Char, Char Char,Char Char"/>
    <w:basedOn w:val="a2"/>
    <w:next w:val="a2"/>
    <w:link w:val="11"/>
    <w:qFormat/>
    <w:rsid w:val="00A41232"/>
    <w:pPr>
      <w:keepNext/>
      <w:jc w:val="both"/>
      <w:outlineLvl w:val="0"/>
    </w:pPr>
    <w:rPr>
      <w:rFonts w:ascii="Arial" w:hAnsi="Arial" w:cs="Arial"/>
      <w:b/>
      <w:bCs/>
      <w:sz w:val="20"/>
    </w:rPr>
  </w:style>
  <w:style w:type="paragraph" w:styleId="21">
    <w:name w:val="heading 2"/>
    <w:aliases w:val="H2,h2,Gliederung2,Gliederung,Indented Heading,H21,H22,Indented Heading1,Indented Heading2,Indented Heading3,Indented Heading4,H23,H211,H221,Indented Heading5,Indented Heading6,Indented Heading7,H24,H212,H222,О№, Знак,Знак,h21,5,222"/>
    <w:basedOn w:val="a2"/>
    <w:next w:val="a2"/>
    <w:link w:val="22"/>
    <w:qFormat/>
    <w:rsid w:val="00A41232"/>
    <w:pPr>
      <w:keepNext/>
      <w:autoSpaceDE w:val="0"/>
      <w:autoSpaceDN w:val="0"/>
      <w:spacing w:before="240" w:after="60"/>
      <w:outlineLvl w:val="1"/>
    </w:pPr>
    <w:rPr>
      <w:rFonts w:ascii="Arial" w:hAnsi="Arial" w:cs="Arial"/>
      <w:b/>
      <w:bCs/>
      <w:i/>
      <w:iCs/>
      <w:szCs w:val="28"/>
    </w:rPr>
  </w:style>
  <w:style w:type="paragraph" w:styleId="30">
    <w:name w:val="heading 3"/>
    <w:basedOn w:val="a2"/>
    <w:next w:val="a2"/>
    <w:link w:val="31"/>
    <w:qFormat/>
    <w:rsid w:val="00AF21FD"/>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basedOn w:val="a2"/>
    <w:next w:val="a2"/>
    <w:link w:val="40"/>
    <w:qFormat/>
    <w:rsid w:val="00AF21FD"/>
    <w:pPr>
      <w:keepNext/>
      <w:tabs>
        <w:tab w:val="num" w:pos="864"/>
      </w:tabs>
      <w:suppressAutoHyphens/>
      <w:spacing w:before="240" w:after="60"/>
      <w:ind w:left="864" w:hanging="864"/>
      <w:outlineLvl w:val="3"/>
    </w:pPr>
    <w:rPr>
      <w:b/>
      <w:bCs/>
      <w:szCs w:val="28"/>
      <w:lang w:eastAsia="ar-SA"/>
    </w:rPr>
  </w:style>
  <w:style w:type="paragraph" w:styleId="5">
    <w:name w:val="heading 5"/>
    <w:basedOn w:val="a2"/>
    <w:next w:val="a2"/>
    <w:link w:val="50"/>
    <w:qFormat/>
    <w:rsid w:val="00A41232"/>
    <w:pPr>
      <w:autoSpaceDE w:val="0"/>
      <w:autoSpaceDN w:val="0"/>
      <w:spacing w:before="240" w:after="60"/>
      <w:outlineLvl w:val="4"/>
    </w:pPr>
    <w:rPr>
      <w:b/>
      <w:bCs/>
      <w:i/>
      <w:iCs/>
      <w:sz w:val="26"/>
      <w:szCs w:val="26"/>
    </w:rPr>
  </w:style>
  <w:style w:type="paragraph" w:styleId="6">
    <w:name w:val="heading 6"/>
    <w:basedOn w:val="a2"/>
    <w:next w:val="a2"/>
    <w:link w:val="60"/>
    <w:qFormat/>
    <w:rsid w:val="00AF21FD"/>
    <w:pPr>
      <w:tabs>
        <w:tab w:val="num" w:pos="0"/>
      </w:tabs>
      <w:spacing w:before="240" w:after="60"/>
      <w:ind w:left="3682" w:hanging="708"/>
      <w:outlineLvl w:val="5"/>
    </w:pPr>
    <w:rPr>
      <w:i/>
      <w:sz w:val="22"/>
      <w:szCs w:val="28"/>
    </w:rPr>
  </w:style>
  <w:style w:type="paragraph" w:styleId="7">
    <w:name w:val="heading 7"/>
    <w:basedOn w:val="a2"/>
    <w:next w:val="a2"/>
    <w:link w:val="70"/>
    <w:qFormat/>
    <w:rsid w:val="00AF21FD"/>
    <w:pPr>
      <w:tabs>
        <w:tab w:val="num" w:pos="0"/>
      </w:tabs>
      <w:spacing w:before="240" w:after="60"/>
      <w:ind w:left="4390" w:hanging="708"/>
      <w:outlineLvl w:val="6"/>
    </w:pPr>
    <w:rPr>
      <w:rFonts w:ascii="Arial" w:hAnsi="Arial"/>
      <w:sz w:val="22"/>
      <w:szCs w:val="28"/>
    </w:rPr>
  </w:style>
  <w:style w:type="paragraph" w:styleId="8">
    <w:name w:val="heading 8"/>
    <w:basedOn w:val="a2"/>
    <w:next w:val="a2"/>
    <w:link w:val="80"/>
    <w:qFormat/>
    <w:rsid w:val="00AF21FD"/>
    <w:pPr>
      <w:tabs>
        <w:tab w:val="num" w:pos="0"/>
      </w:tabs>
      <w:spacing w:before="240" w:after="60"/>
      <w:ind w:left="5098" w:hanging="708"/>
      <w:outlineLvl w:val="7"/>
    </w:pPr>
    <w:rPr>
      <w:rFonts w:ascii="Arial" w:hAnsi="Arial"/>
      <w:i/>
      <w:sz w:val="22"/>
      <w:szCs w:val="28"/>
    </w:rPr>
  </w:style>
  <w:style w:type="paragraph" w:styleId="9">
    <w:name w:val="heading 9"/>
    <w:basedOn w:val="a2"/>
    <w:next w:val="a2"/>
    <w:link w:val="90"/>
    <w:qFormat/>
    <w:rsid w:val="00AF21FD"/>
    <w:pPr>
      <w:tabs>
        <w:tab w:val="num" w:pos="0"/>
      </w:tabs>
      <w:spacing w:before="240" w:after="60"/>
      <w:ind w:left="5806" w:hanging="708"/>
      <w:outlineLvl w:val="8"/>
    </w:pPr>
    <w:rPr>
      <w:rFonts w:ascii="Arial" w:hAnsi="Arial"/>
      <w:b/>
      <w:i/>
      <w:sz w:val="1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rsid w:val="00A41232"/>
    <w:pPr>
      <w:autoSpaceDE w:val="0"/>
      <w:autoSpaceDN w:val="0"/>
      <w:jc w:val="both"/>
    </w:pPr>
    <w:rPr>
      <w:i/>
      <w:iCs/>
      <w:szCs w:val="28"/>
    </w:rPr>
  </w:style>
  <w:style w:type="paragraph" w:customStyle="1" w:styleId="Normal1">
    <w:name w:val="Normal1"/>
    <w:rsid w:val="00A41232"/>
    <w:pPr>
      <w:autoSpaceDE w:val="0"/>
      <w:autoSpaceDN w:val="0"/>
      <w:ind w:firstLine="720"/>
      <w:jc w:val="both"/>
    </w:pPr>
    <w:rPr>
      <w:szCs w:val="24"/>
    </w:rPr>
  </w:style>
  <w:style w:type="paragraph" w:customStyle="1" w:styleId="ConsNormal">
    <w:name w:val="ConsNormal"/>
    <w:link w:val="ConsNormal0"/>
    <w:uiPriority w:val="99"/>
    <w:rsid w:val="00A41232"/>
    <w:pPr>
      <w:widowControl w:val="0"/>
      <w:autoSpaceDE w:val="0"/>
      <w:autoSpaceDN w:val="0"/>
      <w:adjustRightInd w:val="0"/>
      <w:ind w:firstLine="720"/>
    </w:pPr>
    <w:rPr>
      <w:rFonts w:ascii="Arial" w:hAnsi="Arial" w:cs="Arial"/>
      <w:sz w:val="24"/>
      <w:szCs w:val="24"/>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character" w:customStyle="1" w:styleId="ConsNormal0">
    <w:name w:val="ConsNormal Знак"/>
    <w:link w:val="ConsNormal"/>
    <w:rsid w:val="00A41232"/>
    <w:rPr>
      <w:rFonts w:ascii="Arial" w:hAnsi="Arial" w:cs="Arial"/>
      <w:sz w:val="24"/>
      <w:szCs w:val="24"/>
      <w:lang w:val="ru-RU" w:eastAsia="ru-RU" w:bidi="ar-SA"/>
    </w:rPr>
  </w:style>
  <w:style w:type="table" w:styleId="a8">
    <w:name w:val="Table Grid"/>
    <w:basedOn w:val="a4"/>
    <w:uiPriority w:val="5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A649C1"/>
    <w:rPr>
      <w:color w:val="0000FF"/>
      <w:u w:val="single"/>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2"/>
    <w:link w:val="ab"/>
    <w:rsid w:val="00352F3B"/>
    <w:pPr>
      <w:spacing w:after="120"/>
    </w:pPr>
  </w:style>
  <w:style w:type="paragraph" w:styleId="23">
    <w:name w:val="Body Text Indent 2"/>
    <w:basedOn w:val="a2"/>
    <w:link w:val="24"/>
    <w:rsid w:val="00D73E12"/>
    <w:pPr>
      <w:spacing w:after="120" w:line="480" w:lineRule="auto"/>
      <w:ind w:left="283"/>
    </w:pPr>
  </w:style>
  <w:style w:type="paragraph" w:styleId="ac">
    <w:name w:val="Document Map"/>
    <w:basedOn w:val="a2"/>
    <w:link w:val="12"/>
    <w:rsid w:val="00402645"/>
    <w:pPr>
      <w:shd w:val="clear" w:color="auto" w:fill="000080"/>
    </w:pPr>
    <w:rPr>
      <w:rFonts w:ascii="Tahoma" w:hAnsi="Tahoma" w:cs="Tahoma"/>
      <w:sz w:val="20"/>
    </w:rPr>
  </w:style>
  <w:style w:type="character" w:customStyle="1" w:styleId="a7">
    <w:name w:val="Основной текст с отступом Знак"/>
    <w:link w:val="a6"/>
    <w:uiPriority w:val="99"/>
    <w:rsid w:val="00BC0923"/>
    <w:rPr>
      <w:i/>
      <w:iCs/>
      <w:sz w:val="28"/>
      <w:szCs w:val="28"/>
    </w:rPr>
  </w:style>
  <w:style w:type="paragraph" w:styleId="ad">
    <w:name w:val="List Paragraph"/>
    <w:basedOn w:val="a2"/>
    <w:link w:val="ae"/>
    <w:uiPriority w:val="34"/>
    <w:qFormat/>
    <w:rsid w:val="00EE5CE4"/>
    <w:pPr>
      <w:ind w:left="708"/>
    </w:pPr>
  </w:style>
  <w:style w:type="character" w:customStyle="1" w:styleId="25">
    <w:name w:val="Уровень 2. Нумерованный список Знак"/>
    <w:link w:val="26"/>
    <w:locked/>
    <w:rsid w:val="00F40176"/>
    <w:rPr>
      <w:rFonts w:ascii="Calibri" w:eastAsia="Calibri" w:hAnsi="Calibri"/>
      <w:sz w:val="24"/>
      <w:szCs w:val="24"/>
    </w:rPr>
  </w:style>
  <w:style w:type="paragraph" w:customStyle="1" w:styleId="26">
    <w:name w:val="Уровень 2. Нумерованный список"/>
    <w:basedOn w:val="a2"/>
    <w:link w:val="25"/>
    <w:rsid w:val="00F40176"/>
    <w:pPr>
      <w:tabs>
        <w:tab w:val="num" w:pos="851"/>
      </w:tabs>
      <w:spacing w:after="120"/>
    </w:pPr>
    <w:rPr>
      <w:rFonts w:ascii="Calibri" w:eastAsia="Calibri" w:hAnsi="Calibri"/>
      <w:sz w:val="24"/>
      <w:szCs w:val="24"/>
    </w:rPr>
  </w:style>
  <w:style w:type="paragraph" w:styleId="af">
    <w:name w:val="No Spacing"/>
    <w:uiPriority w:val="1"/>
    <w:qFormat/>
    <w:rsid w:val="00E3606C"/>
    <w:rPr>
      <w:sz w:val="24"/>
      <w:szCs w:val="24"/>
    </w:rPr>
  </w:style>
  <w:style w:type="paragraph" w:customStyle="1" w:styleId="20">
    <w:name w:val="Мой список. Уровень 2"/>
    <w:basedOn w:val="a2"/>
    <w:rsid w:val="00A81E42"/>
    <w:pPr>
      <w:numPr>
        <w:numId w:val="1"/>
      </w:numPr>
    </w:pPr>
    <w:rPr>
      <w:sz w:val="24"/>
      <w:szCs w:val="24"/>
      <w:lang w:eastAsia="en-US"/>
    </w:rPr>
  </w:style>
  <w:style w:type="character" w:styleId="af0">
    <w:name w:val="annotation reference"/>
    <w:uiPriority w:val="99"/>
    <w:rsid w:val="00A56758"/>
    <w:rPr>
      <w:sz w:val="16"/>
      <w:szCs w:val="16"/>
    </w:rPr>
  </w:style>
  <w:style w:type="paragraph" w:styleId="af1">
    <w:name w:val="annotation text"/>
    <w:basedOn w:val="a2"/>
    <w:link w:val="af2"/>
    <w:rsid w:val="00A56758"/>
    <w:rPr>
      <w:sz w:val="20"/>
    </w:rPr>
  </w:style>
  <w:style w:type="character" w:customStyle="1" w:styleId="af2">
    <w:name w:val="Текст примечания Знак"/>
    <w:basedOn w:val="a3"/>
    <w:link w:val="af1"/>
    <w:rsid w:val="00A56758"/>
  </w:style>
  <w:style w:type="paragraph" w:styleId="af3">
    <w:name w:val="Balloon Text"/>
    <w:basedOn w:val="a2"/>
    <w:link w:val="af4"/>
    <w:rsid w:val="00A56758"/>
    <w:rPr>
      <w:rFonts w:ascii="Tahoma" w:hAnsi="Tahoma"/>
      <w:sz w:val="16"/>
      <w:szCs w:val="16"/>
    </w:rPr>
  </w:style>
  <w:style w:type="character" w:customStyle="1" w:styleId="af4">
    <w:name w:val="Текст выноски Знак"/>
    <w:link w:val="af3"/>
    <w:rsid w:val="00A56758"/>
    <w:rPr>
      <w:rFonts w:ascii="Tahoma" w:hAnsi="Tahoma" w:cs="Tahoma"/>
      <w:sz w:val="16"/>
      <w:szCs w:val="16"/>
    </w:rPr>
  </w:style>
  <w:style w:type="paragraph" w:styleId="af5">
    <w:name w:val="annotation subject"/>
    <w:basedOn w:val="af1"/>
    <w:next w:val="af1"/>
    <w:link w:val="af6"/>
    <w:uiPriority w:val="99"/>
    <w:rsid w:val="00D52D0B"/>
    <w:rPr>
      <w:b/>
      <w:bCs/>
    </w:rPr>
  </w:style>
  <w:style w:type="character" w:customStyle="1" w:styleId="af6">
    <w:name w:val="Тема примечания Знак"/>
    <w:link w:val="af5"/>
    <w:uiPriority w:val="99"/>
    <w:rsid w:val="00D52D0B"/>
    <w:rPr>
      <w:b/>
      <w:bCs/>
    </w:rPr>
  </w:style>
  <w:style w:type="paragraph" w:customStyle="1" w:styleId="Style3">
    <w:name w:val="Style3"/>
    <w:basedOn w:val="a2"/>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character" w:customStyle="1" w:styleId="24">
    <w:name w:val="Основной текст с отступом 2 Знак"/>
    <w:link w:val="23"/>
    <w:rsid w:val="00606889"/>
    <w:rPr>
      <w:sz w:val="28"/>
    </w:rPr>
  </w:style>
  <w:style w:type="paragraph" w:styleId="af7">
    <w:name w:val="footnote text"/>
    <w:basedOn w:val="a2"/>
    <w:link w:val="af8"/>
    <w:rsid w:val="00900597"/>
    <w:rPr>
      <w:sz w:val="20"/>
    </w:rPr>
  </w:style>
  <w:style w:type="character" w:customStyle="1" w:styleId="af8">
    <w:name w:val="Текст сноски Знак"/>
    <w:basedOn w:val="a3"/>
    <w:link w:val="af7"/>
    <w:rsid w:val="00900597"/>
  </w:style>
  <w:style w:type="paragraph" w:styleId="32">
    <w:name w:val="Body Text 3"/>
    <w:basedOn w:val="a2"/>
    <w:link w:val="33"/>
    <w:unhideWhenUsed/>
    <w:rsid w:val="00313408"/>
    <w:pPr>
      <w:spacing w:after="120"/>
    </w:pPr>
    <w:rPr>
      <w:sz w:val="16"/>
      <w:szCs w:val="16"/>
    </w:rPr>
  </w:style>
  <w:style w:type="character" w:customStyle="1" w:styleId="33">
    <w:name w:val="Основной текст 3 Знак"/>
    <w:link w:val="32"/>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9">
    <w:name w:val="Emphasis"/>
    <w:uiPriority w:val="20"/>
    <w:qFormat/>
    <w:rsid w:val="00AD1A00"/>
    <w:rPr>
      <w:i/>
      <w:iCs/>
    </w:rPr>
  </w:style>
  <w:style w:type="paragraph" w:customStyle="1" w:styleId="Style5">
    <w:name w:val="Style5"/>
    <w:basedOn w:val="a2"/>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a">
    <w:name w:val="Title"/>
    <w:basedOn w:val="a2"/>
    <w:link w:val="afb"/>
    <w:autoRedefine/>
    <w:qFormat/>
    <w:rsid w:val="00AE42D3"/>
    <w:pPr>
      <w:spacing w:before="60" w:after="80"/>
      <w:ind w:firstLine="709"/>
      <w:jc w:val="center"/>
    </w:pPr>
    <w:rPr>
      <w:bCs/>
      <w:iCs/>
      <w:snapToGrid w:val="0"/>
      <w:szCs w:val="28"/>
      <w:u w:val="single"/>
      <w:lang w:eastAsia="en-US"/>
    </w:rPr>
  </w:style>
  <w:style w:type="character" w:customStyle="1" w:styleId="afb">
    <w:name w:val="Название Знак"/>
    <w:link w:val="afa"/>
    <w:rsid w:val="00AE42D3"/>
    <w:rPr>
      <w:bCs/>
      <w:iCs/>
      <w:snapToGrid w:val="0"/>
      <w:sz w:val="28"/>
      <w:szCs w:val="28"/>
      <w:u w:val="single"/>
      <w:lang w:eastAsia="en-US"/>
    </w:rPr>
  </w:style>
  <w:style w:type="paragraph" w:styleId="afc">
    <w:name w:val="Revision"/>
    <w:hidden/>
    <w:uiPriority w:val="99"/>
    <w:semiHidden/>
    <w:rsid w:val="009E25D8"/>
    <w:rPr>
      <w:sz w:val="28"/>
    </w:rPr>
  </w:style>
  <w:style w:type="paragraph" w:customStyle="1" w:styleId="13">
    <w:name w:val="Обычный1"/>
    <w:link w:val="Normal"/>
    <w:rsid w:val="003A0BF2"/>
    <w:pPr>
      <w:ind w:firstLine="720"/>
      <w:jc w:val="both"/>
    </w:pPr>
    <w:rPr>
      <w:sz w:val="28"/>
      <w:szCs w:val="22"/>
    </w:rPr>
  </w:style>
  <w:style w:type="character" w:customStyle="1" w:styleId="Normal">
    <w:name w:val="Normal Знак"/>
    <w:link w:val="13"/>
    <w:rsid w:val="003A0BF2"/>
    <w:rPr>
      <w:sz w:val="28"/>
      <w:szCs w:val="22"/>
      <w:lang w:bidi="ar-SA"/>
    </w:rPr>
  </w:style>
  <w:style w:type="paragraph" w:styleId="afd">
    <w:name w:val="Plain Text"/>
    <w:basedOn w:val="a2"/>
    <w:link w:val="afe"/>
    <w:uiPriority w:val="99"/>
    <w:unhideWhenUsed/>
    <w:rsid w:val="004F6652"/>
    <w:rPr>
      <w:rFonts w:ascii="Monotype Corsiva" w:eastAsia="Calibri" w:hAnsi="Monotype Corsiva"/>
      <w:i/>
      <w:iCs/>
      <w:color w:val="000000"/>
      <w:szCs w:val="28"/>
      <w:lang w:eastAsia="en-US"/>
    </w:rPr>
  </w:style>
  <w:style w:type="character" w:customStyle="1" w:styleId="afe">
    <w:name w:val="Текст Знак"/>
    <w:link w:val="afd"/>
    <w:uiPriority w:val="99"/>
    <w:rsid w:val="004F6652"/>
    <w:rPr>
      <w:rFonts w:ascii="Monotype Corsiva" w:eastAsia="Calibri" w:hAnsi="Monotype Corsiva"/>
      <w:i/>
      <w:iCs/>
      <w:color w:val="000000"/>
      <w:sz w:val="28"/>
      <w:szCs w:val="28"/>
      <w:lang w:eastAsia="en-US"/>
    </w:rPr>
  </w:style>
  <w:style w:type="character" w:customStyle="1" w:styleId="ae">
    <w:name w:val="Абзац списка Знак"/>
    <w:link w:val="ad"/>
    <w:uiPriority w:val="34"/>
    <w:locked/>
    <w:rsid w:val="00D2668C"/>
    <w:rPr>
      <w:sz w:val="28"/>
    </w:rPr>
  </w:style>
  <w:style w:type="paragraph" w:customStyle="1" w:styleId="ConsNonformat">
    <w:name w:val="ConsNonformat"/>
    <w:uiPriority w:val="99"/>
    <w:rsid w:val="00642E6F"/>
    <w:pPr>
      <w:widowControl w:val="0"/>
      <w:suppressAutoHyphens/>
      <w:autoSpaceDE w:val="0"/>
    </w:pPr>
    <w:rPr>
      <w:rFonts w:ascii="Courier New" w:hAnsi="Courier New" w:cs="Courier New"/>
      <w:lang w:eastAsia="ar-SA"/>
    </w:rPr>
  </w:style>
  <w:style w:type="paragraph" w:styleId="aff">
    <w:name w:val="header"/>
    <w:aliases w:val=" Знак1"/>
    <w:basedOn w:val="a2"/>
    <w:link w:val="aff0"/>
    <w:rsid w:val="00642E6F"/>
    <w:pPr>
      <w:tabs>
        <w:tab w:val="center" w:pos="4677"/>
        <w:tab w:val="right" w:pos="9355"/>
      </w:tabs>
      <w:suppressAutoHyphens/>
    </w:pPr>
    <w:rPr>
      <w:lang w:eastAsia="ar-SA"/>
    </w:rPr>
  </w:style>
  <w:style w:type="character" w:customStyle="1" w:styleId="aff0">
    <w:name w:val="Верхний колонтитул Знак"/>
    <w:aliases w:val=" Знак1 Знак"/>
    <w:link w:val="aff"/>
    <w:rsid w:val="00642E6F"/>
    <w:rPr>
      <w:sz w:val="28"/>
      <w:lang w:eastAsia="ar-SA"/>
    </w:rPr>
  </w:style>
  <w:style w:type="paragraph" w:styleId="aff1">
    <w:name w:val="Normal (Web)"/>
    <w:basedOn w:val="a2"/>
    <w:rsid w:val="007C025D"/>
    <w:pPr>
      <w:spacing w:before="100" w:beforeAutospacing="1" w:after="100" w:afterAutospacing="1"/>
    </w:pPr>
    <w:rPr>
      <w:sz w:val="24"/>
      <w:szCs w:val="24"/>
    </w:rPr>
  </w:style>
  <w:style w:type="paragraph" w:customStyle="1" w:styleId="a1">
    <w:name w:val="Текст ТД"/>
    <w:basedOn w:val="a2"/>
    <w:link w:val="aff2"/>
    <w:rsid w:val="000C6383"/>
    <w:pPr>
      <w:numPr>
        <w:numId w:val="2"/>
      </w:numPr>
      <w:autoSpaceDE w:val="0"/>
      <w:autoSpaceDN w:val="0"/>
      <w:adjustRightInd w:val="0"/>
      <w:spacing w:after="200"/>
      <w:jc w:val="both"/>
    </w:pPr>
    <w:rPr>
      <w:sz w:val="24"/>
      <w:szCs w:val="24"/>
      <w:lang w:eastAsia="en-US"/>
    </w:rPr>
  </w:style>
  <w:style w:type="character" w:customStyle="1" w:styleId="aff2">
    <w:name w:val="Текст ТД Знак"/>
    <w:basedOn w:val="a3"/>
    <w:link w:val="a1"/>
    <w:locked/>
    <w:rsid w:val="000C6383"/>
    <w:rPr>
      <w:sz w:val="24"/>
      <w:szCs w:val="24"/>
      <w:lang w:eastAsia="en-US"/>
    </w:rPr>
  </w:style>
  <w:style w:type="paragraph" w:styleId="aff3">
    <w:name w:val="footer"/>
    <w:basedOn w:val="a2"/>
    <w:link w:val="aff4"/>
    <w:uiPriority w:val="99"/>
    <w:rsid w:val="00B470FA"/>
    <w:pPr>
      <w:tabs>
        <w:tab w:val="center" w:pos="4677"/>
        <w:tab w:val="right" w:pos="9355"/>
      </w:tabs>
    </w:pPr>
  </w:style>
  <w:style w:type="character" w:customStyle="1" w:styleId="aff4">
    <w:name w:val="Нижний колонтитул Знак"/>
    <w:basedOn w:val="a3"/>
    <w:link w:val="aff3"/>
    <w:uiPriority w:val="99"/>
    <w:rsid w:val="00B470FA"/>
    <w:rPr>
      <w:sz w:val="28"/>
    </w:rPr>
  </w:style>
  <w:style w:type="paragraph" w:customStyle="1" w:styleId="110">
    <w:name w:val="Обычный11"/>
    <w:rsid w:val="00000952"/>
    <w:pPr>
      <w:ind w:firstLine="720"/>
      <w:jc w:val="both"/>
    </w:pPr>
    <w:rPr>
      <w:sz w:val="28"/>
    </w:rPr>
  </w:style>
  <w:style w:type="character" w:customStyle="1" w:styleId="WW8Num9z0">
    <w:name w:val="WW8Num9z0"/>
    <w:rsid w:val="002E58E7"/>
    <w:rPr>
      <w:b w:val="0"/>
      <w:i w:val="0"/>
    </w:rPr>
  </w:style>
  <w:style w:type="paragraph" w:styleId="34">
    <w:name w:val="Body Text Indent 3"/>
    <w:basedOn w:val="a2"/>
    <w:link w:val="35"/>
    <w:rsid w:val="004B750B"/>
    <w:pPr>
      <w:tabs>
        <w:tab w:val="left" w:pos="709"/>
      </w:tabs>
      <w:spacing w:after="120"/>
      <w:ind w:left="283" w:firstLine="709"/>
    </w:pPr>
    <w:rPr>
      <w:sz w:val="16"/>
      <w:szCs w:val="16"/>
    </w:rPr>
  </w:style>
  <w:style w:type="character" w:customStyle="1" w:styleId="35">
    <w:name w:val="Основной текст с отступом 3 Знак"/>
    <w:basedOn w:val="a3"/>
    <w:link w:val="34"/>
    <w:rsid w:val="004B750B"/>
    <w:rPr>
      <w:sz w:val="16"/>
      <w:szCs w:val="16"/>
    </w:rPr>
  </w:style>
  <w:style w:type="character" w:customStyle="1" w:styleId="ab">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a"/>
    <w:rsid w:val="00753792"/>
    <w:rPr>
      <w:sz w:val="28"/>
    </w:rPr>
  </w:style>
  <w:style w:type="paragraph" w:customStyle="1" w:styleId="1">
    <w:name w:val="Список Уровень 1"/>
    <w:basedOn w:val="a2"/>
    <w:qFormat/>
    <w:rsid w:val="00242046"/>
    <w:pPr>
      <w:numPr>
        <w:numId w:val="3"/>
      </w:numPr>
      <w:spacing w:line="360" w:lineRule="auto"/>
      <w:jc w:val="both"/>
    </w:pPr>
    <w:rPr>
      <w:rFonts w:eastAsia="Calibri"/>
      <w:szCs w:val="22"/>
      <w:lang w:eastAsia="en-US"/>
    </w:rPr>
  </w:style>
  <w:style w:type="paragraph" w:customStyle="1" w:styleId="2">
    <w:name w:val="Список Уровень 2"/>
    <w:basedOn w:val="a2"/>
    <w:qFormat/>
    <w:rsid w:val="00242046"/>
    <w:pPr>
      <w:numPr>
        <w:ilvl w:val="1"/>
        <w:numId w:val="3"/>
      </w:numPr>
      <w:spacing w:line="360" w:lineRule="auto"/>
      <w:jc w:val="both"/>
    </w:pPr>
    <w:rPr>
      <w:rFonts w:eastAsia="Calibri"/>
      <w:szCs w:val="22"/>
      <w:lang w:eastAsia="en-US"/>
    </w:rPr>
  </w:style>
  <w:style w:type="paragraph" w:customStyle="1" w:styleId="3">
    <w:name w:val="Список Уровень 3"/>
    <w:basedOn w:val="a2"/>
    <w:qFormat/>
    <w:rsid w:val="00242046"/>
    <w:pPr>
      <w:numPr>
        <w:ilvl w:val="2"/>
        <w:numId w:val="3"/>
      </w:numPr>
      <w:spacing w:line="360" w:lineRule="auto"/>
      <w:jc w:val="both"/>
    </w:pPr>
    <w:rPr>
      <w:rFonts w:eastAsia="Calibri"/>
      <w:szCs w:val="22"/>
      <w:lang w:eastAsia="en-US"/>
    </w:rPr>
  </w:style>
  <w:style w:type="character" w:customStyle="1" w:styleId="31">
    <w:name w:val="Заголовок 3 Знак"/>
    <w:basedOn w:val="a3"/>
    <w:link w:val="30"/>
    <w:rsid w:val="00AF21FD"/>
    <w:rPr>
      <w:rFonts w:ascii="Arial" w:hAnsi="Arial"/>
      <w:b/>
      <w:bCs/>
      <w:sz w:val="26"/>
      <w:szCs w:val="26"/>
      <w:lang w:eastAsia="ar-SA"/>
    </w:rPr>
  </w:style>
  <w:style w:type="character" w:customStyle="1" w:styleId="40">
    <w:name w:val="Заголовок 4 Знак"/>
    <w:basedOn w:val="a3"/>
    <w:link w:val="4"/>
    <w:rsid w:val="00AF21FD"/>
    <w:rPr>
      <w:b/>
      <w:bCs/>
      <w:sz w:val="28"/>
      <w:szCs w:val="28"/>
      <w:lang w:eastAsia="ar-SA"/>
    </w:rPr>
  </w:style>
  <w:style w:type="character" w:customStyle="1" w:styleId="60">
    <w:name w:val="Заголовок 6 Знак"/>
    <w:basedOn w:val="a3"/>
    <w:link w:val="6"/>
    <w:rsid w:val="00AF21FD"/>
    <w:rPr>
      <w:i/>
      <w:sz w:val="22"/>
      <w:szCs w:val="28"/>
    </w:rPr>
  </w:style>
  <w:style w:type="character" w:customStyle="1" w:styleId="70">
    <w:name w:val="Заголовок 7 Знак"/>
    <w:basedOn w:val="a3"/>
    <w:link w:val="7"/>
    <w:rsid w:val="00AF21FD"/>
    <w:rPr>
      <w:rFonts w:ascii="Arial" w:hAnsi="Arial"/>
      <w:sz w:val="22"/>
      <w:szCs w:val="28"/>
    </w:rPr>
  </w:style>
  <w:style w:type="character" w:customStyle="1" w:styleId="80">
    <w:name w:val="Заголовок 8 Знак"/>
    <w:basedOn w:val="a3"/>
    <w:link w:val="8"/>
    <w:rsid w:val="00AF21FD"/>
    <w:rPr>
      <w:rFonts w:ascii="Arial" w:hAnsi="Arial"/>
      <w:i/>
      <w:sz w:val="22"/>
      <w:szCs w:val="28"/>
    </w:rPr>
  </w:style>
  <w:style w:type="character" w:customStyle="1" w:styleId="90">
    <w:name w:val="Заголовок 9 Знак"/>
    <w:basedOn w:val="a3"/>
    <w:link w:val="9"/>
    <w:rsid w:val="00AF21FD"/>
    <w:rPr>
      <w:rFonts w:ascii="Arial" w:hAnsi="Arial"/>
      <w:b/>
      <w:i/>
      <w:sz w:val="18"/>
      <w:szCs w:val="28"/>
    </w:rPr>
  </w:style>
  <w:style w:type="numbering" w:customStyle="1" w:styleId="14">
    <w:name w:val="Нет списка1"/>
    <w:next w:val="a5"/>
    <w:uiPriority w:val="99"/>
    <w:semiHidden/>
    <w:unhideWhenUsed/>
    <w:rsid w:val="00AF21FD"/>
  </w:style>
  <w:style w:type="character" w:customStyle="1" w:styleId="11">
    <w:name w:val="Заголовок 1 Знак"/>
    <w:aliases w:val="Heading 1 Char Знак, Char Char Знак,Char Char Знак"/>
    <w:basedOn w:val="a3"/>
    <w:link w:val="10"/>
    <w:rsid w:val="00AF21FD"/>
    <w:rPr>
      <w:rFonts w:ascii="Arial" w:hAnsi="Arial" w:cs="Arial"/>
      <w:b/>
      <w:bCs/>
    </w:rPr>
  </w:style>
  <w:style w:type="character" w:customStyle="1" w:styleId="22">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3"/>
    <w:link w:val="21"/>
    <w:rsid w:val="00AF21FD"/>
    <w:rPr>
      <w:rFonts w:ascii="Arial" w:hAnsi="Arial" w:cs="Arial"/>
      <w:b/>
      <w:bCs/>
      <w:i/>
      <w:iCs/>
      <w:sz w:val="28"/>
      <w:szCs w:val="28"/>
    </w:rPr>
  </w:style>
  <w:style w:type="character" w:customStyle="1" w:styleId="50">
    <w:name w:val="Заголовок 5 Знак"/>
    <w:basedOn w:val="a3"/>
    <w:link w:val="5"/>
    <w:rsid w:val="00AF21FD"/>
    <w:rPr>
      <w:b/>
      <w:bCs/>
      <w:i/>
      <w:iCs/>
      <w:sz w:val="26"/>
      <w:szCs w:val="26"/>
    </w:rPr>
  </w:style>
  <w:style w:type="character" w:customStyle="1" w:styleId="WW8Num2z1">
    <w:name w:val="WW8Num2z1"/>
    <w:rsid w:val="00AF21FD"/>
    <w:rPr>
      <w:rFonts w:ascii="Times New Roman" w:hAnsi="Times New Roman" w:cs="Times New Roman"/>
    </w:rPr>
  </w:style>
  <w:style w:type="character" w:customStyle="1" w:styleId="WW8Num3z2">
    <w:name w:val="WW8Num3z2"/>
    <w:rsid w:val="00AF21FD"/>
    <w:rPr>
      <w:i w:val="0"/>
    </w:rPr>
  </w:style>
  <w:style w:type="character" w:customStyle="1" w:styleId="WW8Num4z0">
    <w:name w:val="WW8Num4z0"/>
    <w:rsid w:val="00AF21FD"/>
    <w:rPr>
      <w:rFonts w:eastAsia="MS Mincho"/>
    </w:rPr>
  </w:style>
  <w:style w:type="character" w:customStyle="1" w:styleId="WW8Num5z0">
    <w:name w:val="WW8Num5z0"/>
    <w:rsid w:val="00AF21FD"/>
    <w:rPr>
      <w:rFonts w:cs="Times New Roman"/>
      <w:color w:val="auto"/>
    </w:rPr>
  </w:style>
  <w:style w:type="character" w:customStyle="1" w:styleId="WW8Num5z1">
    <w:name w:val="WW8Num5z1"/>
    <w:rsid w:val="00AF21FD"/>
    <w:rPr>
      <w:rFonts w:cs="Times New Roman"/>
      <w:b w:val="0"/>
    </w:rPr>
  </w:style>
  <w:style w:type="character" w:customStyle="1" w:styleId="WW8Num5z2">
    <w:name w:val="WW8Num5z2"/>
    <w:rsid w:val="00AF21FD"/>
    <w:rPr>
      <w:rFonts w:cs="Times New Roman"/>
    </w:rPr>
  </w:style>
  <w:style w:type="character" w:customStyle="1" w:styleId="WW8Num6z2">
    <w:name w:val="WW8Num6z2"/>
    <w:rsid w:val="00AF21FD"/>
    <w:rPr>
      <w:b w:val="0"/>
      <w:i w:val="0"/>
    </w:rPr>
  </w:style>
  <w:style w:type="character" w:customStyle="1" w:styleId="WW8Num7z2">
    <w:name w:val="WW8Num7z2"/>
    <w:rsid w:val="00AF21FD"/>
    <w:rPr>
      <w:b w:val="0"/>
      <w:i w:val="0"/>
    </w:rPr>
  </w:style>
  <w:style w:type="character" w:customStyle="1" w:styleId="WW8Num8z0">
    <w:name w:val="WW8Num8z0"/>
    <w:rsid w:val="00AF21FD"/>
    <w:rPr>
      <w:b w:val="0"/>
      <w:i w:val="0"/>
    </w:rPr>
  </w:style>
  <w:style w:type="character" w:customStyle="1" w:styleId="WW8Num8z1">
    <w:name w:val="WW8Num8z1"/>
    <w:rsid w:val="00AF21FD"/>
    <w:rPr>
      <w:rFonts w:ascii="Courier New" w:hAnsi="Courier New" w:cs="Courier New"/>
    </w:rPr>
  </w:style>
  <w:style w:type="character" w:customStyle="1" w:styleId="WW8Num8z2">
    <w:name w:val="WW8Num8z2"/>
    <w:rsid w:val="00AF21FD"/>
    <w:rPr>
      <w:rFonts w:ascii="Wingdings" w:hAnsi="Wingdings"/>
    </w:rPr>
  </w:style>
  <w:style w:type="character" w:customStyle="1" w:styleId="WW8Num8z3">
    <w:name w:val="WW8Num8z3"/>
    <w:rsid w:val="00AF21FD"/>
    <w:rPr>
      <w:rFonts w:ascii="Symbol" w:hAnsi="Symbol"/>
    </w:rPr>
  </w:style>
  <w:style w:type="character" w:customStyle="1" w:styleId="WW8Num9z1">
    <w:name w:val="WW8Num9z1"/>
    <w:rsid w:val="00AF21FD"/>
    <w:rPr>
      <w:rFonts w:ascii="Courier New" w:hAnsi="Courier New" w:cs="Courier New"/>
    </w:rPr>
  </w:style>
  <w:style w:type="character" w:customStyle="1" w:styleId="WW8Num9z2">
    <w:name w:val="WW8Num9z2"/>
    <w:rsid w:val="00AF21FD"/>
    <w:rPr>
      <w:rFonts w:ascii="Wingdings" w:hAnsi="Wingdings"/>
    </w:rPr>
  </w:style>
  <w:style w:type="character" w:customStyle="1" w:styleId="WW8Num9z3">
    <w:name w:val="WW8Num9z3"/>
    <w:rsid w:val="00AF21FD"/>
    <w:rPr>
      <w:rFonts w:ascii="Symbol" w:hAnsi="Symbol"/>
    </w:rPr>
  </w:style>
  <w:style w:type="character" w:customStyle="1" w:styleId="WW8Num11z0">
    <w:name w:val="WW8Num11z0"/>
    <w:rsid w:val="00AF21FD"/>
    <w:rPr>
      <w:b w:val="0"/>
    </w:rPr>
  </w:style>
  <w:style w:type="character" w:customStyle="1" w:styleId="WW8Num12z0">
    <w:name w:val="WW8Num12z0"/>
    <w:rsid w:val="00AF21FD"/>
    <w:rPr>
      <w:b w:val="0"/>
      <w:i w:val="0"/>
    </w:rPr>
  </w:style>
  <w:style w:type="character" w:customStyle="1" w:styleId="WW8Num12z1">
    <w:name w:val="WW8Num12z1"/>
    <w:rsid w:val="00AF21FD"/>
    <w:rPr>
      <w:rFonts w:ascii="Courier New" w:hAnsi="Courier New" w:cs="Courier New"/>
    </w:rPr>
  </w:style>
  <w:style w:type="character" w:customStyle="1" w:styleId="WW8Num12z2">
    <w:name w:val="WW8Num12z2"/>
    <w:rsid w:val="00AF21FD"/>
    <w:rPr>
      <w:rFonts w:ascii="Wingdings" w:hAnsi="Wingdings"/>
    </w:rPr>
  </w:style>
  <w:style w:type="character" w:customStyle="1" w:styleId="WW8Num12z3">
    <w:name w:val="WW8Num12z3"/>
    <w:rsid w:val="00AF21FD"/>
    <w:rPr>
      <w:rFonts w:ascii="Symbol" w:hAnsi="Symbol"/>
    </w:rPr>
  </w:style>
  <w:style w:type="character" w:customStyle="1" w:styleId="WW8Num16z0">
    <w:name w:val="WW8Num16z0"/>
    <w:rsid w:val="00AF21FD"/>
    <w:rPr>
      <w:rFonts w:ascii="Symbol" w:hAnsi="Symbol"/>
    </w:rPr>
  </w:style>
  <w:style w:type="character" w:customStyle="1" w:styleId="WW8Num16z1">
    <w:name w:val="WW8Num16z1"/>
    <w:rsid w:val="00AF21FD"/>
    <w:rPr>
      <w:rFonts w:ascii="Courier New" w:hAnsi="Courier New" w:cs="Courier New"/>
    </w:rPr>
  </w:style>
  <w:style w:type="character" w:customStyle="1" w:styleId="WW8Num16z2">
    <w:name w:val="WW8Num16z2"/>
    <w:rsid w:val="00AF21FD"/>
    <w:rPr>
      <w:rFonts w:ascii="Wingdings" w:hAnsi="Wingdings"/>
    </w:rPr>
  </w:style>
  <w:style w:type="character" w:customStyle="1" w:styleId="WW8Num17z0">
    <w:name w:val="WW8Num17z0"/>
    <w:rsid w:val="00AF21FD"/>
    <w:rPr>
      <w:b w:val="0"/>
      <w:i w:val="0"/>
    </w:rPr>
  </w:style>
  <w:style w:type="character" w:customStyle="1" w:styleId="WW8Num17z1">
    <w:name w:val="WW8Num17z1"/>
    <w:rsid w:val="00AF21FD"/>
    <w:rPr>
      <w:rFonts w:ascii="Courier New" w:hAnsi="Courier New" w:cs="Courier New"/>
    </w:rPr>
  </w:style>
  <w:style w:type="character" w:customStyle="1" w:styleId="WW8Num17z2">
    <w:name w:val="WW8Num17z2"/>
    <w:rsid w:val="00AF21FD"/>
    <w:rPr>
      <w:rFonts w:ascii="Wingdings" w:hAnsi="Wingdings"/>
    </w:rPr>
  </w:style>
  <w:style w:type="character" w:customStyle="1" w:styleId="WW8Num17z3">
    <w:name w:val="WW8Num17z3"/>
    <w:rsid w:val="00AF21FD"/>
    <w:rPr>
      <w:rFonts w:ascii="Symbol" w:hAnsi="Symbol"/>
    </w:rPr>
  </w:style>
  <w:style w:type="character" w:customStyle="1" w:styleId="WW8Num18z2">
    <w:name w:val="WW8Num18z2"/>
    <w:rsid w:val="00AF21FD"/>
    <w:rPr>
      <w:b w:val="0"/>
    </w:rPr>
  </w:style>
  <w:style w:type="character" w:customStyle="1" w:styleId="WW8Num21z0">
    <w:name w:val="WW8Num21z0"/>
    <w:rsid w:val="00AF21FD"/>
    <w:rPr>
      <w:color w:val="auto"/>
    </w:rPr>
  </w:style>
  <w:style w:type="character" w:customStyle="1" w:styleId="WW8Num21z1">
    <w:name w:val="WW8Num21z1"/>
    <w:rsid w:val="00AF21FD"/>
    <w:rPr>
      <w:b/>
      <w:color w:val="auto"/>
    </w:rPr>
  </w:style>
  <w:style w:type="character" w:customStyle="1" w:styleId="WW8Num24z0">
    <w:name w:val="WW8Num24z0"/>
    <w:rsid w:val="00AF21FD"/>
    <w:rPr>
      <w:b w:val="0"/>
      <w:i w:val="0"/>
    </w:rPr>
  </w:style>
  <w:style w:type="character" w:customStyle="1" w:styleId="WW8Num24z1">
    <w:name w:val="WW8Num24z1"/>
    <w:rsid w:val="00AF21FD"/>
    <w:rPr>
      <w:rFonts w:ascii="Courier New" w:hAnsi="Courier New" w:cs="Courier New"/>
    </w:rPr>
  </w:style>
  <w:style w:type="character" w:customStyle="1" w:styleId="WW8Num24z2">
    <w:name w:val="WW8Num24z2"/>
    <w:rsid w:val="00AF21FD"/>
    <w:rPr>
      <w:rFonts w:ascii="Wingdings" w:hAnsi="Wingdings"/>
    </w:rPr>
  </w:style>
  <w:style w:type="character" w:customStyle="1" w:styleId="WW8Num24z3">
    <w:name w:val="WW8Num24z3"/>
    <w:rsid w:val="00AF21FD"/>
    <w:rPr>
      <w:rFonts w:ascii="Symbol" w:hAnsi="Symbol"/>
    </w:rPr>
  </w:style>
  <w:style w:type="character" w:customStyle="1" w:styleId="15">
    <w:name w:val="Основной шрифт абзаца1"/>
    <w:rsid w:val="00AF21FD"/>
  </w:style>
  <w:style w:type="character" w:customStyle="1" w:styleId="210">
    <w:name w:val="Заголовок 2 Знак1"/>
    <w:aliases w:val=" Знак Знак,Знак Знак,h21 Знак,5 Знак,Заголовок пункта (1.1) Знак,222 Знак,Reset numbering Знак"/>
    <w:rsid w:val="00AF21FD"/>
    <w:rPr>
      <w:rFonts w:cs="Arial"/>
      <w:b/>
      <w:bCs/>
      <w:i/>
      <w:iCs/>
      <w:sz w:val="28"/>
      <w:szCs w:val="28"/>
      <w:lang w:val="ru-RU" w:eastAsia="ar-SA" w:bidi="ar-SA"/>
    </w:rPr>
  </w:style>
  <w:style w:type="character" w:styleId="aff5">
    <w:name w:val="page number"/>
    <w:basedOn w:val="15"/>
    <w:rsid w:val="00AF21FD"/>
  </w:style>
  <w:style w:type="character" w:customStyle="1" w:styleId="aff6">
    <w:name w:val="Символ сноски"/>
    <w:rsid w:val="00AF21FD"/>
    <w:rPr>
      <w:vertAlign w:val="superscript"/>
    </w:rPr>
  </w:style>
  <w:style w:type="character" w:customStyle="1" w:styleId="aff7">
    <w:name w:val="Схема документа Знак"/>
    <w:rsid w:val="00AF21FD"/>
    <w:rPr>
      <w:rFonts w:ascii="Tahoma" w:hAnsi="Tahoma" w:cs="Tahoma"/>
      <w:shd w:val="clear" w:color="auto" w:fill="000080"/>
    </w:rPr>
  </w:style>
  <w:style w:type="character" w:customStyle="1" w:styleId="16">
    <w:name w:val="Знак примечания1"/>
    <w:rsid w:val="00AF21FD"/>
    <w:rPr>
      <w:sz w:val="16"/>
      <w:szCs w:val="16"/>
    </w:rPr>
  </w:style>
  <w:style w:type="character" w:customStyle="1" w:styleId="310">
    <w:name w:val="Основной текст 3 Знак1"/>
    <w:basedOn w:val="a3"/>
    <w:uiPriority w:val="99"/>
    <w:semiHidden/>
    <w:rsid w:val="00AF21FD"/>
    <w:rPr>
      <w:rFonts w:ascii="Times New Roman" w:eastAsia="Times New Roman" w:hAnsi="Times New Roman" w:cs="Times New Roman"/>
      <w:sz w:val="16"/>
      <w:szCs w:val="16"/>
      <w:lang w:eastAsia="ar-SA"/>
    </w:rPr>
  </w:style>
  <w:style w:type="character" w:customStyle="1" w:styleId="aff8">
    <w:name w:val="Подзаголовок Знак"/>
    <w:rsid w:val="00AF21FD"/>
    <w:rPr>
      <w:b/>
      <w:bCs/>
      <w:sz w:val="24"/>
      <w:szCs w:val="24"/>
    </w:rPr>
  </w:style>
  <w:style w:type="character" w:customStyle="1" w:styleId="FontStyle21">
    <w:name w:val="Font Style21"/>
    <w:rsid w:val="00AF21FD"/>
    <w:rPr>
      <w:rFonts w:ascii="Times New Roman" w:hAnsi="Times New Roman" w:cs="Times New Roman"/>
      <w:sz w:val="24"/>
      <w:szCs w:val="24"/>
    </w:rPr>
  </w:style>
  <w:style w:type="character" w:customStyle="1" w:styleId="aff9">
    <w:name w:val="Обычный отступ Знак"/>
    <w:link w:val="affa"/>
    <w:rsid w:val="00AF21FD"/>
    <w:rPr>
      <w:rFonts w:ascii="Calibri" w:eastAsia="Calibri" w:hAnsi="Calibri" w:cs="Calibri"/>
      <w:sz w:val="24"/>
      <w:szCs w:val="24"/>
    </w:rPr>
  </w:style>
  <w:style w:type="character" w:styleId="affb">
    <w:name w:val="FollowedHyperlink"/>
    <w:uiPriority w:val="99"/>
    <w:rsid w:val="00AF21FD"/>
    <w:rPr>
      <w:color w:val="800080"/>
      <w:u w:val="single"/>
    </w:rPr>
  </w:style>
  <w:style w:type="character" w:customStyle="1" w:styleId="220">
    <w:name w:val="Заголовок 2 Знак2"/>
    <w:aliases w:val=" Знак Знак1,Знак Знак1,Заголовок 2 Знак Знак1"/>
    <w:rsid w:val="00AF21FD"/>
    <w:rPr>
      <w:rFonts w:cs="Arial"/>
      <w:b/>
      <w:bCs/>
      <w:i/>
      <w:iCs/>
      <w:sz w:val="28"/>
      <w:szCs w:val="28"/>
    </w:rPr>
  </w:style>
  <w:style w:type="character" w:customStyle="1" w:styleId="17">
    <w:name w:val="Основной текст Знак Знак Знак Знак Знак1"/>
    <w:aliases w:val="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AF21FD"/>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AF21FD"/>
    <w:rPr>
      <w:rFonts w:eastAsia="MS Mincho" w:cs="Times New Roman"/>
      <w:sz w:val="24"/>
      <w:szCs w:val="24"/>
      <w:lang w:val="ru-RU" w:eastAsia="ar-SA" w:bidi="ar-SA"/>
    </w:rPr>
  </w:style>
  <w:style w:type="character" w:customStyle="1" w:styleId="81">
    <w:name w:val="Знак Знак8"/>
    <w:rsid w:val="00AF21FD"/>
    <w:rPr>
      <w:sz w:val="16"/>
      <w:szCs w:val="16"/>
      <w:lang w:eastAsia="ar-SA" w:bidi="ar-SA"/>
    </w:rPr>
  </w:style>
  <w:style w:type="character" w:customStyle="1" w:styleId="150">
    <w:name w:val="Знак Знак15"/>
    <w:rsid w:val="00AF21FD"/>
    <w:rPr>
      <w:rFonts w:eastAsia="MS Mincho" w:cs="Arial"/>
      <w:b/>
      <w:bCs/>
      <w:kern w:val="1"/>
      <w:sz w:val="32"/>
      <w:szCs w:val="32"/>
      <w:lang w:val="ru-RU" w:eastAsia="ar-SA" w:bidi="ar-SA"/>
    </w:rPr>
  </w:style>
  <w:style w:type="character" w:customStyle="1" w:styleId="140">
    <w:name w:val="Знак Знак14"/>
    <w:rsid w:val="00AF21FD"/>
    <w:rPr>
      <w:rFonts w:ascii="Arial" w:hAnsi="Arial"/>
      <w:b/>
      <w:bCs/>
      <w:sz w:val="26"/>
      <w:szCs w:val="26"/>
      <w:lang w:eastAsia="ar-SA" w:bidi="ar-SA"/>
    </w:rPr>
  </w:style>
  <w:style w:type="character" w:customStyle="1" w:styleId="27">
    <w:name w:val="Знак Знак2"/>
    <w:rsid w:val="00AF21FD"/>
    <w:rPr>
      <w:rFonts w:ascii="Calibri" w:eastAsia="Calibri" w:hAnsi="Calibri"/>
      <w:sz w:val="24"/>
      <w:szCs w:val="24"/>
      <w:lang w:eastAsia="ar-SA" w:bidi="ar-SA"/>
    </w:rPr>
  </w:style>
  <w:style w:type="character" w:customStyle="1" w:styleId="91">
    <w:name w:val="Знак Знак9"/>
    <w:rsid w:val="00AF21FD"/>
    <w:rPr>
      <w:lang w:val="ru-RU" w:eastAsia="ar-SA" w:bidi="ar-SA"/>
    </w:rPr>
  </w:style>
  <w:style w:type="character" w:customStyle="1" w:styleId="130">
    <w:name w:val="Знак Знак13"/>
    <w:rsid w:val="00AF21FD"/>
    <w:rPr>
      <w:sz w:val="24"/>
      <w:szCs w:val="24"/>
      <w:lang w:eastAsia="ar-SA" w:bidi="ar-SA"/>
    </w:rPr>
  </w:style>
  <w:style w:type="character" w:customStyle="1" w:styleId="111">
    <w:name w:val="Знак Знак11"/>
    <w:rsid w:val="00AF21FD"/>
    <w:rPr>
      <w:rFonts w:ascii="MS Mincho" w:eastAsia="MS Mincho" w:hAnsi="MS Mincho"/>
      <w:spacing w:val="-2"/>
      <w:sz w:val="24"/>
      <w:szCs w:val="24"/>
      <w:lang w:val="ru-RU" w:eastAsia="ar-SA" w:bidi="ar-SA"/>
    </w:rPr>
  </w:style>
  <w:style w:type="character" w:customStyle="1" w:styleId="120">
    <w:name w:val="Знак Знак12"/>
    <w:rsid w:val="00AF21FD"/>
    <w:rPr>
      <w:sz w:val="28"/>
      <w:lang w:val="ru-RU" w:eastAsia="ar-SA" w:bidi="ar-SA"/>
    </w:rPr>
  </w:style>
  <w:style w:type="character" w:customStyle="1" w:styleId="71">
    <w:name w:val="Знак Знак7"/>
    <w:rsid w:val="00AF21FD"/>
    <w:rPr>
      <w:b/>
      <w:bCs/>
      <w:sz w:val="24"/>
      <w:szCs w:val="24"/>
      <w:lang w:eastAsia="ar-SA" w:bidi="ar-SA"/>
    </w:rPr>
  </w:style>
  <w:style w:type="character" w:customStyle="1" w:styleId="36">
    <w:name w:val="Знак Знак3"/>
    <w:rsid w:val="00AF21FD"/>
    <w:rPr>
      <w:sz w:val="24"/>
      <w:szCs w:val="24"/>
      <w:lang w:eastAsia="ar-SA" w:bidi="ar-SA"/>
    </w:rPr>
  </w:style>
  <w:style w:type="character" w:customStyle="1" w:styleId="100">
    <w:name w:val="Знак Знак10"/>
    <w:rsid w:val="00AF21FD"/>
    <w:rPr>
      <w:sz w:val="28"/>
      <w:szCs w:val="24"/>
      <w:lang w:eastAsia="ar-SA" w:bidi="ar-SA"/>
    </w:rPr>
  </w:style>
  <w:style w:type="character" w:customStyle="1" w:styleId="61">
    <w:name w:val="Знак Знак6"/>
    <w:rsid w:val="00AF21FD"/>
    <w:rPr>
      <w:rFonts w:ascii="Tahoma" w:hAnsi="Tahoma" w:cs="Tahoma"/>
      <w:lang w:eastAsia="ar-SA" w:bidi="ar-SA"/>
    </w:rPr>
  </w:style>
  <w:style w:type="character" w:customStyle="1" w:styleId="51">
    <w:name w:val="Знак Знак5"/>
    <w:rsid w:val="00AF21FD"/>
    <w:rPr>
      <w:b/>
      <w:bCs/>
      <w:lang w:val="ru-RU" w:eastAsia="ar-SA" w:bidi="ar-SA"/>
    </w:rPr>
  </w:style>
  <w:style w:type="character" w:customStyle="1" w:styleId="41">
    <w:name w:val="Знак Знак4"/>
    <w:rsid w:val="00AF21FD"/>
    <w:rPr>
      <w:rFonts w:ascii="Tahoma" w:hAnsi="Tahoma" w:cs="Tahoma"/>
      <w:sz w:val="16"/>
      <w:szCs w:val="16"/>
      <w:lang w:eastAsia="ar-SA" w:bidi="ar-SA"/>
    </w:rPr>
  </w:style>
  <w:style w:type="character" w:customStyle="1" w:styleId="affc">
    <w:name w:val="Текст концевой сноски Знак"/>
    <w:basedOn w:val="15"/>
    <w:rsid w:val="00AF21FD"/>
  </w:style>
  <w:style w:type="character" w:customStyle="1" w:styleId="affd">
    <w:name w:val="Символы концевой сноски"/>
    <w:basedOn w:val="15"/>
    <w:rsid w:val="00AF21FD"/>
    <w:rPr>
      <w:vertAlign w:val="superscript"/>
    </w:rPr>
  </w:style>
  <w:style w:type="character" w:styleId="affe">
    <w:name w:val="footnote reference"/>
    <w:rsid w:val="00AF21FD"/>
    <w:rPr>
      <w:vertAlign w:val="superscript"/>
    </w:rPr>
  </w:style>
  <w:style w:type="character" w:styleId="afff">
    <w:name w:val="endnote reference"/>
    <w:rsid w:val="00AF21FD"/>
    <w:rPr>
      <w:vertAlign w:val="superscript"/>
    </w:rPr>
  </w:style>
  <w:style w:type="paragraph" w:customStyle="1" w:styleId="afff0">
    <w:name w:val="Заголовок"/>
    <w:basedOn w:val="a2"/>
    <w:next w:val="aa"/>
    <w:rsid w:val="00AF21FD"/>
    <w:pPr>
      <w:keepNext/>
      <w:suppressAutoHyphens/>
      <w:spacing w:before="240" w:after="120"/>
    </w:pPr>
    <w:rPr>
      <w:rFonts w:ascii="Arial" w:eastAsia="SimSun" w:hAnsi="Arial" w:cs="Mangal"/>
      <w:szCs w:val="28"/>
      <w:lang w:eastAsia="ar-SA"/>
    </w:rPr>
  </w:style>
  <w:style w:type="character" w:customStyle="1" w:styleId="18">
    <w:name w:val="Основной текст Знак1"/>
    <w:aliases w:val="Основной текст Знак Знак Знак Знак Знак,Основной текст Знак Знак Знак Знак1"/>
    <w:basedOn w:val="a3"/>
    <w:uiPriority w:val="99"/>
    <w:rsid w:val="00AF21FD"/>
    <w:rPr>
      <w:rFonts w:ascii="Times New Roman" w:eastAsia="MS Mincho" w:hAnsi="Times New Roman" w:cs="Times New Roman"/>
      <w:sz w:val="26"/>
      <w:szCs w:val="24"/>
      <w:lang w:eastAsia="ar-SA"/>
    </w:rPr>
  </w:style>
  <w:style w:type="paragraph" w:styleId="afff1">
    <w:name w:val="List"/>
    <w:basedOn w:val="aa"/>
    <w:rsid w:val="00AF21FD"/>
    <w:pPr>
      <w:suppressAutoHyphens/>
      <w:spacing w:after="0"/>
      <w:ind w:firstLine="709"/>
      <w:jc w:val="both"/>
    </w:pPr>
    <w:rPr>
      <w:rFonts w:eastAsia="MS Mincho" w:cs="Mangal"/>
      <w:sz w:val="26"/>
      <w:szCs w:val="24"/>
      <w:lang w:eastAsia="ar-SA"/>
    </w:rPr>
  </w:style>
  <w:style w:type="paragraph" w:customStyle="1" w:styleId="19">
    <w:name w:val="Название1"/>
    <w:basedOn w:val="a2"/>
    <w:rsid w:val="00AF21FD"/>
    <w:pPr>
      <w:suppressLineNumbers/>
      <w:suppressAutoHyphens/>
      <w:spacing w:before="120" w:after="120"/>
    </w:pPr>
    <w:rPr>
      <w:rFonts w:cs="Mangal"/>
      <w:i/>
      <w:iCs/>
      <w:sz w:val="24"/>
      <w:szCs w:val="24"/>
      <w:lang w:eastAsia="ar-SA"/>
    </w:rPr>
  </w:style>
  <w:style w:type="paragraph" w:customStyle="1" w:styleId="1a">
    <w:name w:val="Указатель1"/>
    <w:basedOn w:val="a2"/>
    <w:rsid w:val="00AF21FD"/>
    <w:pPr>
      <w:suppressLineNumbers/>
      <w:suppressAutoHyphens/>
    </w:pPr>
    <w:rPr>
      <w:rFonts w:cs="Mangal"/>
      <w:sz w:val="24"/>
      <w:szCs w:val="24"/>
      <w:lang w:eastAsia="ar-SA"/>
    </w:rPr>
  </w:style>
  <w:style w:type="paragraph" w:customStyle="1" w:styleId="1b">
    <w:name w:val="Текст1"/>
    <w:basedOn w:val="13"/>
    <w:rsid w:val="00AF21FD"/>
    <w:pPr>
      <w:suppressAutoHyphens/>
      <w:ind w:firstLine="0"/>
      <w:jc w:val="left"/>
    </w:pPr>
    <w:rPr>
      <w:rFonts w:eastAsia="Arial"/>
      <w:sz w:val="26"/>
      <w:szCs w:val="20"/>
      <w:lang w:eastAsia="ar-SA"/>
    </w:rPr>
  </w:style>
  <w:style w:type="paragraph" w:customStyle="1" w:styleId="112">
    <w:name w:val="Заголовок 11"/>
    <w:basedOn w:val="13"/>
    <w:next w:val="13"/>
    <w:rsid w:val="00AF21FD"/>
    <w:pPr>
      <w:keepNext/>
      <w:suppressAutoHyphens/>
      <w:spacing w:before="240" w:after="60"/>
      <w:ind w:firstLine="0"/>
      <w:jc w:val="center"/>
    </w:pPr>
    <w:rPr>
      <w:rFonts w:eastAsia="Arial"/>
      <w:b/>
      <w:kern w:val="1"/>
      <w:szCs w:val="20"/>
      <w:lang w:eastAsia="ar-SA"/>
    </w:rPr>
  </w:style>
  <w:style w:type="character" w:customStyle="1" w:styleId="1c">
    <w:name w:val="Верхний колонтитул Знак1"/>
    <w:basedOn w:val="a3"/>
    <w:rsid w:val="00AF21FD"/>
    <w:rPr>
      <w:rFonts w:ascii="Times New Roman" w:eastAsia="Times New Roman" w:hAnsi="Times New Roman" w:cs="Times New Roman"/>
      <w:sz w:val="24"/>
      <w:szCs w:val="24"/>
      <w:lang w:eastAsia="ar-SA"/>
    </w:rPr>
  </w:style>
  <w:style w:type="character" w:customStyle="1" w:styleId="1d">
    <w:name w:val="Основной текст с отступом Знак1"/>
    <w:basedOn w:val="a3"/>
    <w:rsid w:val="00AF21FD"/>
    <w:rPr>
      <w:rFonts w:ascii="Times New Roman" w:eastAsia="Times New Roman" w:hAnsi="Times New Roman" w:cs="Times New Roman"/>
      <w:sz w:val="28"/>
      <w:szCs w:val="20"/>
      <w:lang w:eastAsia="ar-SA"/>
    </w:rPr>
  </w:style>
  <w:style w:type="paragraph" w:customStyle="1" w:styleId="28">
    <w:name w:val="Маркированный список2"/>
    <w:basedOn w:val="a2"/>
    <w:rsid w:val="00AF21FD"/>
    <w:pPr>
      <w:suppressAutoHyphens/>
      <w:autoSpaceDE w:val="0"/>
      <w:ind w:right="306"/>
      <w:jc w:val="both"/>
    </w:pPr>
    <w:rPr>
      <w:b/>
      <w:bCs/>
      <w:i/>
      <w:szCs w:val="28"/>
      <w:lang w:eastAsia="ar-SA"/>
    </w:rPr>
  </w:style>
  <w:style w:type="character" w:customStyle="1" w:styleId="1e">
    <w:name w:val="Нижний колонтитул Знак1"/>
    <w:basedOn w:val="a3"/>
    <w:rsid w:val="00AF21FD"/>
    <w:rPr>
      <w:rFonts w:ascii="Times New Roman" w:eastAsia="MS Mincho" w:hAnsi="Times New Roman" w:cs="Times New Roman"/>
      <w:spacing w:val="-2"/>
      <w:sz w:val="24"/>
      <w:szCs w:val="24"/>
      <w:lang w:eastAsia="ar-SA"/>
    </w:rPr>
  </w:style>
  <w:style w:type="paragraph" w:customStyle="1" w:styleId="311">
    <w:name w:val="Основной текст с отступом 31"/>
    <w:basedOn w:val="a2"/>
    <w:rsid w:val="00AF21FD"/>
    <w:pPr>
      <w:suppressAutoHyphens/>
      <w:spacing w:before="120"/>
      <w:ind w:left="284" w:firstLine="424"/>
    </w:pPr>
    <w:rPr>
      <w:szCs w:val="24"/>
      <w:lang w:eastAsia="ar-SA"/>
    </w:rPr>
  </w:style>
  <w:style w:type="paragraph" w:customStyle="1" w:styleId="42">
    <w:name w:val="заголовок 4"/>
    <w:basedOn w:val="a2"/>
    <w:next w:val="a2"/>
    <w:rsid w:val="00AF21FD"/>
    <w:pPr>
      <w:keepNext/>
      <w:suppressAutoHyphens/>
      <w:jc w:val="center"/>
    </w:pPr>
    <w:rPr>
      <w:spacing w:val="-2"/>
      <w:sz w:val="24"/>
      <w:lang w:eastAsia="ar-SA"/>
    </w:rPr>
  </w:style>
  <w:style w:type="paragraph" w:customStyle="1" w:styleId="1f">
    <w:name w:val="заголовок 1"/>
    <w:basedOn w:val="a2"/>
    <w:next w:val="a2"/>
    <w:rsid w:val="00AF21FD"/>
    <w:pPr>
      <w:keepNext/>
      <w:suppressAutoHyphens/>
      <w:spacing w:before="240" w:after="60"/>
      <w:jc w:val="both"/>
    </w:pPr>
    <w:rPr>
      <w:rFonts w:ascii="Arial" w:hAnsi="Arial"/>
      <w:b/>
      <w:kern w:val="1"/>
      <w:lang w:val="en-GB" w:eastAsia="ar-SA"/>
    </w:rPr>
  </w:style>
  <w:style w:type="character" w:customStyle="1" w:styleId="1f0">
    <w:name w:val="Текст сноски Знак1"/>
    <w:basedOn w:val="a3"/>
    <w:rsid w:val="00AF21FD"/>
    <w:rPr>
      <w:rFonts w:ascii="Times New Roman" w:eastAsia="Times New Roman" w:hAnsi="Times New Roman" w:cs="Times New Roman"/>
      <w:sz w:val="20"/>
      <w:szCs w:val="20"/>
      <w:lang w:eastAsia="ar-SA"/>
    </w:rPr>
  </w:style>
  <w:style w:type="paragraph" w:customStyle="1" w:styleId="afff2">
    <w:name w:val="Статья"/>
    <w:basedOn w:val="aa"/>
    <w:next w:val="a2"/>
    <w:rsid w:val="00AF21FD"/>
    <w:pPr>
      <w:keepNext/>
      <w:keepLines/>
      <w:suppressAutoHyphens/>
      <w:spacing w:before="160" w:after="160"/>
      <w:ind w:left="717" w:hanging="360"/>
      <w:jc w:val="center"/>
    </w:pPr>
    <w:rPr>
      <w:b/>
      <w:bCs/>
      <w:sz w:val="24"/>
      <w:szCs w:val="24"/>
      <w:lang w:eastAsia="ar-SA"/>
    </w:rPr>
  </w:style>
  <w:style w:type="paragraph" w:customStyle="1" w:styleId="1f1">
    <w:name w:val="Текст примечания1"/>
    <w:basedOn w:val="a2"/>
    <w:rsid w:val="00AF21FD"/>
    <w:pPr>
      <w:suppressAutoHyphens/>
    </w:pPr>
    <w:rPr>
      <w:sz w:val="20"/>
      <w:lang w:eastAsia="ar-SA"/>
    </w:rPr>
  </w:style>
  <w:style w:type="paragraph" w:customStyle="1" w:styleId="312">
    <w:name w:val="Основной текст 31"/>
    <w:basedOn w:val="a2"/>
    <w:rsid w:val="00AF21FD"/>
    <w:pPr>
      <w:suppressAutoHyphens/>
      <w:spacing w:after="120"/>
    </w:pPr>
    <w:rPr>
      <w:sz w:val="16"/>
      <w:szCs w:val="16"/>
      <w:lang w:eastAsia="ar-SA"/>
    </w:rPr>
  </w:style>
  <w:style w:type="paragraph" w:customStyle="1" w:styleId="211">
    <w:name w:val="Основной текст 21"/>
    <w:basedOn w:val="a2"/>
    <w:rsid w:val="00AF21FD"/>
    <w:pPr>
      <w:suppressAutoHyphens/>
      <w:spacing w:after="120" w:line="480" w:lineRule="auto"/>
    </w:pPr>
    <w:rPr>
      <w:sz w:val="24"/>
      <w:szCs w:val="24"/>
      <w:lang w:eastAsia="ar-SA"/>
    </w:rPr>
  </w:style>
  <w:style w:type="paragraph" w:styleId="afff3">
    <w:name w:val="Subtitle"/>
    <w:basedOn w:val="a2"/>
    <w:next w:val="aa"/>
    <w:link w:val="1f2"/>
    <w:qFormat/>
    <w:rsid w:val="00AF21FD"/>
    <w:pPr>
      <w:suppressAutoHyphens/>
    </w:pPr>
    <w:rPr>
      <w:b/>
      <w:bCs/>
      <w:sz w:val="24"/>
      <w:szCs w:val="24"/>
      <w:lang w:eastAsia="ar-SA"/>
    </w:rPr>
  </w:style>
  <w:style w:type="character" w:customStyle="1" w:styleId="1f2">
    <w:name w:val="Подзаголовок Знак1"/>
    <w:basedOn w:val="a3"/>
    <w:link w:val="afff3"/>
    <w:rsid w:val="00AF21FD"/>
    <w:rPr>
      <w:b/>
      <w:bCs/>
      <w:sz w:val="24"/>
      <w:szCs w:val="24"/>
      <w:lang w:eastAsia="ar-SA"/>
    </w:rPr>
  </w:style>
  <w:style w:type="paragraph" w:customStyle="1" w:styleId="Head71">
    <w:name w:val="Head 7.1"/>
    <w:basedOn w:val="a2"/>
    <w:rsid w:val="00AF21FD"/>
    <w:pPr>
      <w:widowControl w:val="0"/>
      <w:suppressAutoHyphens/>
      <w:jc w:val="center"/>
    </w:pPr>
    <w:rPr>
      <w:rFonts w:ascii="CG Times" w:hAnsi="CG Times"/>
      <w:b/>
      <w:lang w:val="en-US" w:eastAsia="ar-SA"/>
    </w:rPr>
  </w:style>
  <w:style w:type="paragraph" w:customStyle="1" w:styleId="37">
    <w:name w:val="Текст3"/>
    <w:basedOn w:val="a2"/>
    <w:rsid w:val="00AF21FD"/>
    <w:pPr>
      <w:suppressAutoHyphens/>
      <w:ind w:firstLine="900"/>
      <w:jc w:val="both"/>
    </w:pPr>
    <w:rPr>
      <w:rFonts w:eastAsia="MS Mincho"/>
      <w:spacing w:val="-2"/>
      <w:sz w:val="26"/>
      <w:lang w:eastAsia="ar-SA"/>
    </w:rPr>
  </w:style>
  <w:style w:type="paragraph" w:customStyle="1" w:styleId="afff4">
    <w:name w:val="Нормальный"/>
    <w:rsid w:val="00AF21FD"/>
    <w:pPr>
      <w:suppressAutoHyphens/>
    </w:pPr>
    <w:rPr>
      <w:rFonts w:eastAsia="Arial"/>
      <w:lang w:eastAsia="ar-SA"/>
    </w:rPr>
  </w:style>
  <w:style w:type="paragraph" w:customStyle="1" w:styleId="afff5">
    <w:name w:val="áû÷íûé"/>
    <w:rsid w:val="00AF21FD"/>
    <w:pPr>
      <w:suppressAutoHyphens/>
      <w:overflowPunct w:val="0"/>
      <w:autoSpaceDE w:val="0"/>
      <w:textAlignment w:val="baseline"/>
    </w:pPr>
    <w:rPr>
      <w:rFonts w:eastAsia="Arial"/>
      <w:lang w:eastAsia="ar-SA"/>
    </w:rPr>
  </w:style>
  <w:style w:type="paragraph" w:customStyle="1" w:styleId="1f3">
    <w:name w:val="Схема документа1"/>
    <w:basedOn w:val="a2"/>
    <w:rsid w:val="00AF21FD"/>
    <w:pPr>
      <w:shd w:val="clear" w:color="auto" w:fill="000080"/>
      <w:suppressAutoHyphens/>
    </w:pPr>
    <w:rPr>
      <w:rFonts w:ascii="Tahoma" w:hAnsi="Tahoma"/>
      <w:sz w:val="20"/>
      <w:lang w:eastAsia="ar-SA"/>
    </w:rPr>
  </w:style>
  <w:style w:type="character" w:customStyle="1" w:styleId="1f4">
    <w:name w:val="Текст примечания Знак1"/>
    <w:basedOn w:val="a3"/>
    <w:semiHidden/>
    <w:rsid w:val="00AF21FD"/>
    <w:rPr>
      <w:rFonts w:ascii="Times New Roman" w:eastAsia="Times New Roman" w:hAnsi="Times New Roman" w:cs="Times New Roman"/>
      <w:sz w:val="20"/>
      <w:szCs w:val="20"/>
      <w:lang w:eastAsia="ar-SA"/>
    </w:rPr>
  </w:style>
  <w:style w:type="character" w:customStyle="1" w:styleId="1f5">
    <w:name w:val="Тема примечания Знак1"/>
    <w:basedOn w:val="1f4"/>
    <w:rsid w:val="00AF21FD"/>
    <w:rPr>
      <w:rFonts w:ascii="Times New Roman" w:eastAsia="Times New Roman" w:hAnsi="Times New Roman" w:cs="Times New Roman"/>
      <w:b/>
      <w:bCs/>
      <w:sz w:val="20"/>
      <w:szCs w:val="20"/>
      <w:lang w:eastAsia="ar-SA"/>
    </w:rPr>
  </w:style>
  <w:style w:type="character" w:customStyle="1" w:styleId="1f6">
    <w:name w:val="Текст выноски Знак1"/>
    <w:basedOn w:val="a3"/>
    <w:rsid w:val="00AF21FD"/>
    <w:rPr>
      <w:rFonts w:ascii="Tahoma" w:eastAsia="Times New Roman" w:hAnsi="Tahoma" w:cs="Times New Roman"/>
      <w:sz w:val="16"/>
      <w:szCs w:val="16"/>
      <w:lang w:eastAsia="ar-SA"/>
    </w:rPr>
  </w:style>
  <w:style w:type="paragraph" w:customStyle="1" w:styleId="29">
    <w:name w:val="Обычный2"/>
    <w:rsid w:val="00AF21FD"/>
    <w:pPr>
      <w:suppressAutoHyphens/>
      <w:ind w:firstLine="720"/>
      <w:jc w:val="both"/>
    </w:pPr>
    <w:rPr>
      <w:rFonts w:eastAsia="Arial"/>
      <w:sz w:val="28"/>
      <w:lang w:eastAsia="ar-SA"/>
    </w:rPr>
  </w:style>
  <w:style w:type="paragraph" w:customStyle="1" w:styleId="1f7">
    <w:name w:val="Маркированный список1"/>
    <w:rsid w:val="00AF21FD"/>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a">
    <w:name w:val="Текст2"/>
    <w:rsid w:val="00AF21FD"/>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9"/>
    <w:next w:val="29"/>
    <w:rsid w:val="00AF21FD"/>
    <w:pPr>
      <w:keepNext/>
      <w:spacing w:before="240" w:after="60"/>
      <w:ind w:firstLine="0"/>
      <w:jc w:val="center"/>
    </w:pPr>
    <w:rPr>
      <w:b/>
      <w:kern w:val="1"/>
    </w:rPr>
  </w:style>
  <w:style w:type="paragraph" w:customStyle="1" w:styleId="38">
    <w:name w:val="Обычный3"/>
    <w:uiPriority w:val="99"/>
    <w:rsid w:val="00AF21FD"/>
    <w:pPr>
      <w:suppressAutoHyphens/>
      <w:ind w:firstLine="720"/>
      <w:jc w:val="both"/>
    </w:pPr>
    <w:rPr>
      <w:rFonts w:eastAsia="Arial"/>
      <w:sz w:val="28"/>
      <w:lang w:eastAsia="ar-SA"/>
    </w:rPr>
  </w:style>
  <w:style w:type="paragraph" w:customStyle="1" w:styleId="212">
    <w:name w:val="Основной текст с отступом 21"/>
    <w:basedOn w:val="a2"/>
    <w:rsid w:val="00AF21FD"/>
    <w:pPr>
      <w:suppressAutoHyphens/>
      <w:spacing w:after="120" w:line="480" w:lineRule="auto"/>
      <w:ind w:left="283"/>
    </w:pPr>
    <w:rPr>
      <w:sz w:val="24"/>
      <w:szCs w:val="24"/>
      <w:lang w:eastAsia="ar-SA"/>
    </w:rPr>
  </w:style>
  <w:style w:type="paragraph" w:customStyle="1" w:styleId="afff6">
    <w:name w:val="Таблица шапка"/>
    <w:basedOn w:val="a2"/>
    <w:rsid w:val="00AF21FD"/>
    <w:pPr>
      <w:keepNext/>
      <w:suppressAutoHyphens/>
      <w:spacing w:before="40" w:after="40"/>
      <w:ind w:left="57" w:right="57"/>
    </w:pPr>
    <w:rPr>
      <w:sz w:val="22"/>
      <w:lang w:eastAsia="ar-SA"/>
    </w:rPr>
  </w:style>
  <w:style w:type="paragraph" w:customStyle="1" w:styleId="afff7">
    <w:name w:val="Таблица текст"/>
    <w:basedOn w:val="a2"/>
    <w:rsid w:val="00AF21FD"/>
    <w:pPr>
      <w:suppressAutoHyphens/>
      <w:spacing w:before="40" w:after="40"/>
      <w:ind w:left="57" w:right="57"/>
    </w:pPr>
    <w:rPr>
      <w:sz w:val="24"/>
      <w:lang w:eastAsia="ar-SA"/>
    </w:rPr>
  </w:style>
  <w:style w:type="paragraph" w:customStyle="1" w:styleId="1f8">
    <w:name w:val="Название объекта1"/>
    <w:basedOn w:val="a2"/>
    <w:next w:val="a2"/>
    <w:rsid w:val="00AF21FD"/>
    <w:pPr>
      <w:suppressAutoHyphens/>
      <w:ind w:left="-1797"/>
      <w:jc w:val="right"/>
    </w:pPr>
    <w:rPr>
      <w:sz w:val="24"/>
      <w:lang w:eastAsia="ar-SA"/>
    </w:rPr>
  </w:style>
  <w:style w:type="paragraph" w:customStyle="1" w:styleId="1f9">
    <w:name w:val="Обычный отступ1"/>
    <w:basedOn w:val="a2"/>
    <w:rsid w:val="00AF21FD"/>
    <w:pPr>
      <w:suppressAutoHyphens/>
      <w:spacing w:after="60"/>
      <w:ind w:left="708"/>
      <w:jc w:val="both"/>
    </w:pPr>
    <w:rPr>
      <w:rFonts w:ascii="Calibri" w:eastAsia="Calibri" w:hAnsi="Calibri"/>
      <w:sz w:val="24"/>
      <w:szCs w:val="24"/>
      <w:lang w:eastAsia="ar-SA"/>
    </w:rPr>
  </w:style>
  <w:style w:type="paragraph" w:customStyle="1" w:styleId="ConsPlusNormal">
    <w:name w:val="ConsPlusNormal"/>
    <w:rsid w:val="00AF21FD"/>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AF21FD"/>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2"/>
    <w:rsid w:val="00AF21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rsid w:val="00AF21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rsid w:val="00AF21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rsid w:val="00AF21FD"/>
    <w:pPr>
      <w:suppressAutoHyphens/>
      <w:spacing w:before="280" w:after="280"/>
    </w:pPr>
    <w:rPr>
      <w:rFonts w:ascii="Arial" w:hAnsi="Arial" w:cs="Arial"/>
      <w:sz w:val="16"/>
      <w:szCs w:val="16"/>
      <w:lang w:eastAsia="ar-SA"/>
    </w:rPr>
  </w:style>
  <w:style w:type="paragraph" w:customStyle="1" w:styleId="xl67">
    <w:name w:val="xl67"/>
    <w:basedOn w:val="a2"/>
    <w:rsid w:val="00AF21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rsid w:val="00AF21FD"/>
    <w:pPr>
      <w:suppressAutoHyphens/>
      <w:spacing w:before="280" w:after="280"/>
      <w:textAlignment w:val="center"/>
    </w:pPr>
    <w:rPr>
      <w:rFonts w:ascii="Arial" w:hAnsi="Arial" w:cs="Arial"/>
      <w:sz w:val="16"/>
      <w:szCs w:val="16"/>
      <w:lang w:eastAsia="ar-SA"/>
    </w:rPr>
  </w:style>
  <w:style w:type="paragraph" w:customStyle="1" w:styleId="xl69">
    <w:name w:val="xl69"/>
    <w:basedOn w:val="a2"/>
    <w:rsid w:val="00AF21FD"/>
    <w:pPr>
      <w:suppressAutoHyphens/>
      <w:spacing w:before="280" w:after="280"/>
      <w:textAlignment w:val="center"/>
    </w:pPr>
    <w:rPr>
      <w:rFonts w:ascii="Arial" w:hAnsi="Arial" w:cs="Arial"/>
      <w:sz w:val="16"/>
      <w:szCs w:val="16"/>
      <w:lang w:eastAsia="ar-SA"/>
    </w:rPr>
  </w:style>
  <w:style w:type="paragraph" w:customStyle="1" w:styleId="xl70">
    <w:name w:val="xl70"/>
    <w:basedOn w:val="a2"/>
    <w:rsid w:val="00AF21FD"/>
    <w:pPr>
      <w:suppressAutoHyphens/>
      <w:spacing w:before="280" w:after="280"/>
      <w:jc w:val="right"/>
    </w:pPr>
    <w:rPr>
      <w:rFonts w:ascii="Arial" w:hAnsi="Arial" w:cs="Arial"/>
      <w:sz w:val="16"/>
      <w:szCs w:val="16"/>
      <w:lang w:eastAsia="ar-SA"/>
    </w:rPr>
  </w:style>
  <w:style w:type="paragraph" w:customStyle="1" w:styleId="xl71">
    <w:name w:val="xl71"/>
    <w:basedOn w:val="a2"/>
    <w:rsid w:val="00AF21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rsid w:val="00AF21FD"/>
    <w:pPr>
      <w:suppressAutoHyphens/>
      <w:spacing w:before="280" w:after="280"/>
    </w:pPr>
    <w:rPr>
      <w:sz w:val="24"/>
      <w:szCs w:val="24"/>
      <w:lang w:eastAsia="ar-SA"/>
    </w:rPr>
  </w:style>
  <w:style w:type="paragraph" w:customStyle="1" w:styleId="xl73">
    <w:name w:val="xl73"/>
    <w:basedOn w:val="a2"/>
    <w:rsid w:val="00AF21FD"/>
    <w:pPr>
      <w:shd w:val="clear" w:color="auto" w:fill="FFFFFF"/>
      <w:suppressAutoHyphens/>
      <w:spacing w:before="280" w:after="280"/>
      <w:textAlignment w:val="center"/>
    </w:pPr>
    <w:rPr>
      <w:sz w:val="16"/>
      <w:szCs w:val="16"/>
      <w:lang w:eastAsia="ar-SA"/>
    </w:rPr>
  </w:style>
  <w:style w:type="paragraph" w:customStyle="1" w:styleId="xl74">
    <w:name w:val="xl74"/>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rsid w:val="00AF21FD"/>
    <w:pPr>
      <w:suppressAutoHyphens/>
      <w:spacing w:before="280" w:after="280"/>
      <w:jc w:val="right"/>
    </w:pPr>
    <w:rPr>
      <w:rFonts w:ascii="Arial" w:hAnsi="Arial" w:cs="Arial"/>
      <w:sz w:val="16"/>
      <w:szCs w:val="16"/>
      <w:lang w:eastAsia="ar-SA"/>
    </w:rPr>
  </w:style>
  <w:style w:type="paragraph" w:customStyle="1" w:styleId="xl78">
    <w:name w:val="xl78"/>
    <w:basedOn w:val="a2"/>
    <w:rsid w:val="00AF21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a">
    <w:name w:val="1"/>
    <w:rsid w:val="00AF21FD"/>
    <w:pPr>
      <w:suppressAutoHyphens/>
    </w:pPr>
    <w:rPr>
      <w:rFonts w:eastAsia="Arial"/>
      <w:sz w:val="24"/>
      <w:lang w:eastAsia="ar-SA"/>
    </w:rPr>
  </w:style>
  <w:style w:type="paragraph" w:customStyle="1" w:styleId="1fb">
    <w:name w:val="Абзац списка1"/>
    <w:basedOn w:val="a2"/>
    <w:qFormat/>
    <w:rsid w:val="00AF21FD"/>
    <w:pPr>
      <w:suppressAutoHyphens/>
      <w:ind w:left="720"/>
    </w:pPr>
    <w:rPr>
      <w:rFonts w:eastAsia="Calibri"/>
      <w:sz w:val="24"/>
      <w:szCs w:val="24"/>
      <w:lang w:eastAsia="ar-SA"/>
    </w:rPr>
  </w:style>
  <w:style w:type="paragraph" w:customStyle="1" w:styleId="1fc">
    <w:name w:val="Без интервала1"/>
    <w:rsid w:val="00AF21FD"/>
    <w:pPr>
      <w:suppressAutoHyphens/>
    </w:pPr>
    <w:rPr>
      <w:rFonts w:ascii="Calibri" w:eastAsia="Arial" w:hAnsi="Calibri"/>
      <w:sz w:val="22"/>
      <w:szCs w:val="22"/>
      <w:lang w:eastAsia="ar-SA"/>
    </w:rPr>
  </w:style>
  <w:style w:type="paragraph" w:customStyle="1" w:styleId="xl25">
    <w:name w:val="xl25"/>
    <w:basedOn w:val="a2"/>
    <w:uiPriority w:val="99"/>
    <w:rsid w:val="00AF21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ConsPlusCell">
    <w:name w:val="ConsPlusCell"/>
    <w:rsid w:val="00AF21FD"/>
    <w:pPr>
      <w:suppressAutoHyphens/>
      <w:autoSpaceDE w:val="0"/>
    </w:pPr>
    <w:rPr>
      <w:rFonts w:ascii="Arial" w:eastAsia="Arial" w:hAnsi="Arial" w:cs="Arial"/>
      <w:lang w:eastAsia="ar-SA"/>
    </w:rPr>
  </w:style>
  <w:style w:type="paragraph" w:customStyle="1" w:styleId="213">
    <w:name w:val="Список 21"/>
    <w:basedOn w:val="a2"/>
    <w:rsid w:val="00AF21FD"/>
    <w:pPr>
      <w:suppressAutoHyphens/>
      <w:ind w:left="566" w:hanging="283"/>
    </w:pPr>
    <w:rPr>
      <w:sz w:val="24"/>
      <w:szCs w:val="24"/>
      <w:lang w:eastAsia="ar-SA"/>
    </w:rPr>
  </w:style>
  <w:style w:type="paragraph" w:customStyle="1" w:styleId="ConsPlusNonformat">
    <w:name w:val="ConsPlusNonformat"/>
    <w:rsid w:val="00AF21FD"/>
    <w:pPr>
      <w:suppressAutoHyphens/>
      <w:autoSpaceDE w:val="0"/>
    </w:pPr>
    <w:rPr>
      <w:rFonts w:ascii="Courier New" w:eastAsia="Arial" w:hAnsi="Courier New" w:cs="Courier New"/>
      <w:lang w:eastAsia="ar-SA"/>
    </w:rPr>
  </w:style>
  <w:style w:type="paragraph" w:styleId="afff8">
    <w:name w:val="endnote text"/>
    <w:basedOn w:val="a2"/>
    <w:link w:val="1fd"/>
    <w:rsid w:val="00AF21FD"/>
    <w:pPr>
      <w:suppressAutoHyphens/>
    </w:pPr>
    <w:rPr>
      <w:sz w:val="20"/>
      <w:lang w:eastAsia="ar-SA"/>
    </w:rPr>
  </w:style>
  <w:style w:type="character" w:customStyle="1" w:styleId="1fd">
    <w:name w:val="Текст концевой сноски Знак1"/>
    <w:basedOn w:val="a3"/>
    <w:link w:val="afff8"/>
    <w:rsid w:val="00AF21FD"/>
    <w:rPr>
      <w:lang w:eastAsia="ar-SA"/>
    </w:rPr>
  </w:style>
  <w:style w:type="paragraph" w:customStyle="1" w:styleId="afff9">
    <w:name w:val="Содержимое врезки"/>
    <w:basedOn w:val="aa"/>
    <w:rsid w:val="00AF21FD"/>
    <w:pPr>
      <w:suppressAutoHyphens/>
      <w:spacing w:after="0"/>
      <w:ind w:firstLine="709"/>
      <w:jc w:val="both"/>
    </w:pPr>
    <w:rPr>
      <w:rFonts w:eastAsia="MS Mincho"/>
      <w:sz w:val="26"/>
      <w:szCs w:val="24"/>
      <w:lang w:eastAsia="ar-SA"/>
    </w:rPr>
  </w:style>
  <w:style w:type="paragraph" w:customStyle="1" w:styleId="afffa">
    <w:name w:val="Содержимое таблицы"/>
    <w:basedOn w:val="a2"/>
    <w:rsid w:val="00AF21FD"/>
    <w:pPr>
      <w:suppressLineNumbers/>
      <w:suppressAutoHyphens/>
    </w:pPr>
    <w:rPr>
      <w:sz w:val="24"/>
      <w:szCs w:val="24"/>
      <w:lang w:eastAsia="ar-SA"/>
    </w:rPr>
  </w:style>
  <w:style w:type="paragraph" w:customStyle="1" w:styleId="afffb">
    <w:name w:val="Заголовок таблицы"/>
    <w:basedOn w:val="afffa"/>
    <w:rsid w:val="00AF21FD"/>
    <w:pPr>
      <w:jc w:val="center"/>
    </w:pPr>
    <w:rPr>
      <w:b/>
      <w:bCs/>
    </w:rPr>
  </w:style>
  <w:style w:type="table" w:customStyle="1" w:styleId="1fe">
    <w:name w:val="Сетка таблицы1"/>
    <w:basedOn w:val="a4"/>
    <w:next w:val="a8"/>
    <w:rsid w:val="00AF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2"/>
    <w:autoRedefine/>
    <w:rsid w:val="00AF21FD"/>
    <w:pPr>
      <w:numPr>
        <w:ilvl w:val="2"/>
        <w:numId w:val="4"/>
      </w:numPr>
      <w:tabs>
        <w:tab w:val="left" w:pos="-567"/>
        <w:tab w:val="left" w:pos="-426"/>
      </w:tabs>
      <w:suppressAutoHyphens/>
      <w:autoSpaceDE w:val="0"/>
      <w:autoSpaceDN w:val="0"/>
      <w:adjustRightInd w:val="0"/>
      <w:ind w:left="0" w:firstLine="709"/>
      <w:jc w:val="both"/>
    </w:pPr>
    <w:rPr>
      <w:b/>
      <w:bCs/>
      <w:i/>
      <w:szCs w:val="28"/>
    </w:rPr>
  </w:style>
  <w:style w:type="character" w:customStyle="1" w:styleId="313">
    <w:name w:val="Основной текст с отступом 3 Знак1"/>
    <w:basedOn w:val="a3"/>
    <w:uiPriority w:val="99"/>
    <w:semiHidden/>
    <w:rsid w:val="00AF21FD"/>
    <w:rPr>
      <w:rFonts w:ascii="Times New Roman" w:eastAsia="Times New Roman" w:hAnsi="Times New Roman" w:cs="Times New Roman"/>
      <w:sz w:val="16"/>
      <w:szCs w:val="16"/>
      <w:lang w:eastAsia="ar-SA"/>
    </w:rPr>
  </w:style>
  <w:style w:type="paragraph" w:customStyle="1" w:styleId="-3">
    <w:name w:val="Пункт-3"/>
    <w:basedOn w:val="a2"/>
    <w:rsid w:val="00AF21FD"/>
    <w:pPr>
      <w:tabs>
        <w:tab w:val="num" w:pos="1985"/>
      </w:tabs>
      <w:ind w:firstLine="709"/>
      <w:jc w:val="both"/>
    </w:pPr>
    <w:rPr>
      <w:szCs w:val="24"/>
    </w:rPr>
  </w:style>
  <w:style w:type="paragraph" w:styleId="2b">
    <w:name w:val="Body Text 2"/>
    <w:basedOn w:val="a2"/>
    <w:link w:val="2c"/>
    <w:rsid w:val="00AF21FD"/>
    <w:pPr>
      <w:jc w:val="both"/>
    </w:pPr>
    <w:rPr>
      <w:rFonts w:ascii="Times New Roman CYR" w:hAnsi="Times New Roman CYR"/>
      <w:b/>
      <w:sz w:val="24"/>
      <w:szCs w:val="28"/>
      <w:lang w:eastAsia="en-US"/>
    </w:rPr>
  </w:style>
  <w:style w:type="character" w:customStyle="1" w:styleId="2c">
    <w:name w:val="Основной текст 2 Знак"/>
    <w:basedOn w:val="a3"/>
    <w:link w:val="2b"/>
    <w:rsid w:val="00AF21FD"/>
    <w:rPr>
      <w:rFonts w:ascii="Times New Roman CYR" w:hAnsi="Times New Roman CYR"/>
      <w:b/>
      <w:sz w:val="24"/>
      <w:szCs w:val="28"/>
      <w:lang w:eastAsia="en-US"/>
    </w:rPr>
  </w:style>
  <w:style w:type="paragraph" w:customStyle="1" w:styleId="afffc">
    <w:name w:val="Обычный правый"/>
    <w:basedOn w:val="a2"/>
    <w:rsid w:val="00AF21FD"/>
    <w:pPr>
      <w:tabs>
        <w:tab w:val="right" w:pos="2970"/>
      </w:tabs>
      <w:spacing w:before="120" w:after="120"/>
      <w:jc w:val="right"/>
    </w:pPr>
    <w:rPr>
      <w:sz w:val="24"/>
      <w:szCs w:val="28"/>
      <w:lang w:eastAsia="en-US"/>
    </w:rPr>
  </w:style>
  <w:style w:type="paragraph" w:styleId="afffd">
    <w:name w:val="Body Text First Indent"/>
    <w:basedOn w:val="aa"/>
    <w:link w:val="afffe"/>
    <w:rsid w:val="00AF21FD"/>
    <w:pPr>
      <w:spacing w:after="0"/>
      <w:ind w:firstLine="709"/>
      <w:jc w:val="both"/>
    </w:pPr>
    <w:rPr>
      <w:sz w:val="24"/>
      <w:szCs w:val="24"/>
      <w:lang w:eastAsia="en-US"/>
    </w:rPr>
  </w:style>
  <w:style w:type="character" w:customStyle="1" w:styleId="afffe">
    <w:name w:val="Красная строка Знак"/>
    <w:basedOn w:val="ab"/>
    <w:link w:val="afffd"/>
    <w:rsid w:val="00AF21FD"/>
    <w:rPr>
      <w:sz w:val="24"/>
      <w:szCs w:val="24"/>
      <w:lang w:eastAsia="en-US"/>
    </w:rPr>
  </w:style>
  <w:style w:type="paragraph" w:customStyle="1" w:styleId="affff">
    <w:name w:val="Обычный центр"/>
    <w:basedOn w:val="a2"/>
    <w:rsid w:val="00AF21FD"/>
    <w:pPr>
      <w:spacing w:before="120" w:after="60"/>
      <w:jc w:val="center"/>
    </w:pPr>
    <w:rPr>
      <w:sz w:val="24"/>
      <w:szCs w:val="28"/>
      <w:lang w:eastAsia="en-US"/>
    </w:rPr>
  </w:style>
  <w:style w:type="paragraph" w:customStyle="1" w:styleId="39">
    <w:name w:val="Уровень 3. Нумерованный список"/>
    <w:basedOn w:val="26"/>
    <w:rsid w:val="00AF21FD"/>
    <w:pPr>
      <w:tabs>
        <w:tab w:val="clear" w:pos="851"/>
        <w:tab w:val="num" w:pos="567"/>
      </w:tabs>
      <w:ind w:firstLine="284"/>
      <w:jc w:val="both"/>
    </w:pPr>
    <w:rPr>
      <w:rFonts w:ascii="Times New Roman" w:eastAsia="Times New Roman" w:hAnsi="Times New Roman"/>
      <w:szCs w:val="28"/>
      <w:lang w:eastAsia="en-US"/>
    </w:rPr>
  </w:style>
  <w:style w:type="paragraph" w:customStyle="1" w:styleId="Preformat">
    <w:name w:val="Preformat"/>
    <w:rsid w:val="00AF21FD"/>
    <w:pPr>
      <w:widowControl w:val="0"/>
      <w:autoSpaceDE w:val="0"/>
      <w:autoSpaceDN w:val="0"/>
      <w:spacing w:before="240"/>
    </w:pPr>
    <w:rPr>
      <w:rFonts w:ascii="Courier New" w:hAnsi="Courier New" w:cs="Courier New"/>
      <w:sz w:val="28"/>
      <w:szCs w:val="28"/>
    </w:rPr>
  </w:style>
  <w:style w:type="paragraph" w:customStyle="1" w:styleId="1ff">
    <w:name w:val="Название 1"/>
    <w:basedOn w:val="a2"/>
    <w:rsid w:val="00AF21FD"/>
    <w:pPr>
      <w:tabs>
        <w:tab w:val="left" w:pos="708"/>
      </w:tabs>
      <w:ind w:left="567"/>
      <w:jc w:val="center"/>
    </w:pPr>
    <w:rPr>
      <w:rFonts w:ascii="Tahoma" w:hAnsi="Tahoma" w:cs="Tahoma"/>
      <w:b/>
      <w:caps/>
      <w:szCs w:val="24"/>
    </w:rPr>
  </w:style>
  <w:style w:type="paragraph" w:customStyle="1" w:styleId="StyleProposal">
    <w:name w:val="Style Proposal"/>
    <w:basedOn w:val="a2"/>
    <w:rsid w:val="00AF21FD"/>
    <w:pPr>
      <w:jc w:val="both"/>
    </w:pPr>
    <w:rPr>
      <w:rFonts w:ascii="Arial" w:hAnsi="Arial" w:cs="Arial"/>
      <w:sz w:val="20"/>
      <w:szCs w:val="24"/>
      <w:lang w:val="en-US" w:eastAsia="en-US"/>
    </w:rPr>
  </w:style>
  <w:style w:type="paragraph" w:styleId="a">
    <w:name w:val="List Number"/>
    <w:basedOn w:val="a2"/>
    <w:rsid w:val="00AF21FD"/>
    <w:pPr>
      <w:numPr>
        <w:numId w:val="5"/>
      </w:numPr>
    </w:pPr>
    <w:rPr>
      <w:rFonts w:ascii="Peterburg" w:hAnsi="Peterburg"/>
      <w:sz w:val="24"/>
      <w:szCs w:val="28"/>
    </w:rPr>
  </w:style>
  <w:style w:type="paragraph" w:customStyle="1" w:styleId="StyleBulletChar14pt">
    <w:name w:val="Style Bullet Char + 14 pt"/>
    <w:basedOn w:val="a2"/>
    <w:rsid w:val="00AF21FD"/>
    <w:pPr>
      <w:numPr>
        <w:numId w:val="6"/>
      </w:numPr>
    </w:pPr>
    <w:rPr>
      <w:sz w:val="24"/>
      <w:szCs w:val="28"/>
      <w:lang w:eastAsia="en-US"/>
    </w:rPr>
  </w:style>
  <w:style w:type="character" w:customStyle="1" w:styleId="12">
    <w:name w:val="Схема документа Знак1"/>
    <w:basedOn w:val="a3"/>
    <w:link w:val="ac"/>
    <w:semiHidden/>
    <w:rsid w:val="00AF21FD"/>
    <w:rPr>
      <w:rFonts w:ascii="Tahoma" w:hAnsi="Tahoma" w:cs="Tahoma"/>
      <w:shd w:val="clear" w:color="auto" w:fill="000080"/>
    </w:rPr>
  </w:style>
  <w:style w:type="character" w:customStyle="1" w:styleId="2d">
    <w:name w:val="Схема документа Знак2"/>
    <w:basedOn w:val="a3"/>
    <w:uiPriority w:val="99"/>
    <w:semiHidden/>
    <w:rsid w:val="00AF21FD"/>
    <w:rPr>
      <w:rFonts w:ascii="Tahoma" w:eastAsia="Times New Roman" w:hAnsi="Tahoma" w:cs="Tahoma"/>
      <w:sz w:val="16"/>
      <w:szCs w:val="16"/>
      <w:lang w:eastAsia="ar-SA"/>
    </w:rPr>
  </w:style>
  <w:style w:type="paragraph" w:customStyle="1" w:styleId="affff0">
    <w:name w:val="Пункт"/>
    <w:basedOn w:val="a2"/>
    <w:rsid w:val="00AF21FD"/>
    <w:pPr>
      <w:tabs>
        <w:tab w:val="num" w:pos="1134"/>
      </w:tabs>
      <w:spacing w:line="360" w:lineRule="auto"/>
      <w:ind w:left="1134" w:hanging="1134"/>
      <w:jc w:val="both"/>
    </w:pPr>
    <w:rPr>
      <w:snapToGrid w:val="0"/>
      <w:szCs w:val="28"/>
    </w:rPr>
  </w:style>
  <w:style w:type="paragraph" w:customStyle="1" w:styleId="affff1">
    <w:name w:val="Подподпункт"/>
    <w:basedOn w:val="a2"/>
    <w:rsid w:val="00AF21FD"/>
    <w:pPr>
      <w:tabs>
        <w:tab w:val="num" w:pos="1701"/>
      </w:tabs>
      <w:spacing w:line="360" w:lineRule="auto"/>
      <w:ind w:left="1701" w:hanging="567"/>
      <w:jc w:val="both"/>
    </w:pPr>
    <w:rPr>
      <w:snapToGrid w:val="0"/>
      <w:szCs w:val="28"/>
    </w:rPr>
  </w:style>
  <w:style w:type="paragraph" w:customStyle="1" w:styleId="xl79">
    <w:name w:val="xl79"/>
    <w:basedOn w:val="a2"/>
    <w:rsid w:val="005E779B"/>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2"/>
    <w:rsid w:val="005E779B"/>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a2"/>
    <w:rsid w:val="005E77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a2"/>
    <w:rsid w:val="005E779B"/>
    <w:pPr>
      <w:spacing w:before="100" w:beforeAutospacing="1" w:after="100" w:afterAutospacing="1"/>
      <w:textAlignment w:val="top"/>
    </w:pPr>
    <w:rPr>
      <w:rFonts w:ascii="Arial" w:hAnsi="Arial" w:cs="Arial"/>
      <w:sz w:val="18"/>
      <w:szCs w:val="18"/>
    </w:rPr>
  </w:style>
  <w:style w:type="paragraph" w:customStyle="1" w:styleId="xl83">
    <w:name w:val="xl83"/>
    <w:basedOn w:val="a2"/>
    <w:rsid w:val="005E779B"/>
    <w:pPr>
      <w:spacing w:before="100" w:beforeAutospacing="1" w:after="100" w:afterAutospacing="1"/>
      <w:jc w:val="right"/>
    </w:pPr>
    <w:rPr>
      <w:rFonts w:ascii="Arial" w:hAnsi="Arial" w:cs="Arial"/>
      <w:i/>
      <w:iCs/>
      <w:sz w:val="18"/>
      <w:szCs w:val="18"/>
    </w:rPr>
  </w:style>
  <w:style w:type="paragraph" w:customStyle="1" w:styleId="xl84">
    <w:name w:val="xl84"/>
    <w:basedOn w:val="a2"/>
    <w:rsid w:val="005E779B"/>
    <w:pPr>
      <w:spacing w:before="100" w:beforeAutospacing="1" w:after="100" w:afterAutospacing="1"/>
    </w:pPr>
    <w:rPr>
      <w:rFonts w:ascii="Arial" w:hAnsi="Arial" w:cs="Arial"/>
      <w:sz w:val="18"/>
      <w:szCs w:val="18"/>
    </w:rPr>
  </w:style>
  <w:style w:type="paragraph" w:customStyle="1" w:styleId="xl85">
    <w:name w:val="xl85"/>
    <w:basedOn w:val="a2"/>
    <w:rsid w:val="005E779B"/>
    <w:pPr>
      <w:spacing w:before="100" w:beforeAutospacing="1" w:after="100" w:afterAutospacing="1"/>
      <w:jc w:val="right"/>
    </w:pPr>
    <w:rPr>
      <w:rFonts w:ascii="Arial" w:hAnsi="Arial" w:cs="Arial"/>
      <w:sz w:val="18"/>
      <w:szCs w:val="18"/>
    </w:rPr>
  </w:style>
  <w:style w:type="paragraph" w:customStyle="1" w:styleId="xl86">
    <w:name w:val="xl86"/>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7">
    <w:name w:val="xl87"/>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9">
    <w:name w:val="xl89"/>
    <w:basedOn w:val="a2"/>
    <w:rsid w:val="005E779B"/>
    <w:pPr>
      <w:spacing w:before="100" w:beforeAutospacing="1" w:after="100" w:afterAutospacing="1"/>
    </w:pPr>
    <w:rPr>
      <w:rFonts w:ascii="Arial" w:hAnsi="Arial" w:cs="Arial"/>
      <w:b/>
      <w:bCs/>
      <w:sz w:val="24"/>
      <w:szCs w:val="24"/>
    </w:rPr>
  </w:style>
  <w:style w:type="paragraph" w:customStyle="1" w:styleId="xl90">
    <w:name w:val="xl90"/>
    <w:basedOn w:val="a2"/>
    <w:rsid w:val="005E779B"/>
    <w:pPr>
      <w:spacing w:before="100" w:beforeAutospacing="1" w:after="100" w:afterAutospacing="1"/>
    </w:pPr>
    <w:rPr>
      <w:rFonts w:ascii="Arial" w:hAnsi="Arial" w:cs="Arial"/>
      <w:b/>
      <w:bCs/>
      <w:sz w:val="24"/>
      <w:szCs w:val="24"/>
    </w:rPr>
  </w:style>
  <w:style w:type="paragraph" w:customStyle="1" w:styleId="xl91">
    <w:name w:val="xl91"/>
    <w:basedOn w:val="a2"/>
    <w:rsid w:val="005E779B"/>
    <w:pPr>
      <w:spacing w:before="100" w:beforeAutospacing="1" w:after="100" w:afterAutospacing="1"/>
    </w:pPr>
    <w:rPr>
      <w:rFonts w:ascii="Arial" w:hAnsi="Arial" w:cs="Arial"/>
      <w:sz w:val="24"/>
      <w:szCs w:val="24"/>
    </w:rPr>
  </w:style>
  <w:style w:type="paragraph" w:customStyle="1" w:styleId="xl92">
    <w:name w:val="xl92"/>
    <w:basedOn w:val="a2"/>
    <w:rsid w:val="005E779B"/>
    <w:pPr>
      <w:spacing w:before="100" w:beforeAutospacing="1" w:after="100" w:afterAutospacing="1"/>
    </w:pPr>
    <w:rPr>
      <w:rFonts w:ascii="Arial" w:hAnsi="Arial" w:cs="Arial"/>
      <w:sz w:val="24"/>
      <w:szCs w:val="24"/>
    </w:rPr>
  </w:style>
  <w:style w:type="paragraph" w:customStyle="1" w:styleId="xl93">
    <w:name w:val="xl93"/>
    <w:basedOn w:val="a2"/>
    <w:rsid w:val="005E779B"/>
    <w:pPr>
      <w:spacing w:before="100" w:beforeAutospacing="1" w:after="100" w:afterAutospacing="1"/>
    </w:pPr>
    <w:rPr>
      <w:rFonts w:ascii="Arial" w:hAnsi="Arial" w:cs="Arial"/>
      <w:b/>
      <w:bCs/>
      <w:sz w:val="24"/>
      <w:szCs w:val="24"/>
    </w:rPr>
  </w:style>
  <w:style w:type="paragraph" w:customStyle="1" w:styleId="xl94">
    <w:name w:val="xl94"/>
    <w:basedOn w:val="a2"/>
    <w:rsid w:val="005E779B"/>
    <w:pPr>
      <w:spacing w:before="100" w:beforeAutospacing="1" w:after="100" w:afterAutospacing="1"/>
      <w:jc w:val="right"/>
    </w:pPr>
    <w:rPr>
      <w:rFonts w:ascii="Arial" w:hAnsi="Arial" w:cs="Arial"/>
      <w:b/>
      <w:bCs/>
      <w:sz w:val="24"/>
      <w:szCs w:val="24"/>
    </w:rPr>
  </w:style>
  <w:style w:type="paragraph" w:customStyle="1" w:styleId="xl95">
    <w:name w:val="xl95"/>
    <w:basedOn w:val="a2"/>
    <w:rsid w:val="005E779B"/>
    <w:pPr>
      <w:spacing w:before="100" w:beforeAutospacing="1" w:after="100" w:afterAutospacing="1"/>
    </w:pPr>
    <w:rPr>
      <w:rFonts w:ascii="Arial" w:hAnsi="Arial" w:cs="Arial"/>
      <w:sz w:val="24"/>
      <w:szCs w:val="24"/>
    </w:rPr>
  </w:style>
  <w:style w:type="paragraph" w:customStyle="1" w:styleId="xl96">
    <w:name w:val="xl96"/>
    <w:basedOn w:val="a2"/>
    <w:rsid w:val="005E779B"/>
    <w:pPr>
      <w:spacing w:before="100" w:beforeAutospacing="1" w:after="100" w:afterAutospacing="1"/>
      <w:jc w:val="right"/>
    </w:pPr>
    <w:rPr>
      <w:rFonts w:ascii="Arial" w:hAnsi="Arial" w:cs="Arial"/>
      <w:sz w:val="24"/>
      <w:szCs w:val="24"/>
    </w:rPr>
  </w:style>
  <w:style w:type="paragraph" w:customStyle="1" w:styleId="xl97">
    <w:name w:val="xl97"/>
    <w:basedOn w:val="a2"/>
    <w:rsid w:val="005E779B"/>
    <w:pPr>
      <w:spacing w:before="100" w:beforeAutospacing="1" w:after="100" w:afterAutospacing="1"/>
      <w:jc w:val="center"/>
    </w:pPr>
    <w:rPr>
      <w:rFonts w:ascii="Arial" w:hAnsi="Arial" w:cs="Arial"/>
      <w:sz w:val="16"/>
      <w:szCs w:val="16"/>
    </w:rPr>
  </w:style>
  <w:style w:type="paragraph" w:customStyle="1" w:styleId="xl98">
    <w:name w:val="xl98"/>
    <w:basedOn w:val="a2"/>
    <w:rsid w:val="005E779B"/>
    <w:pPr>
      <w:spacing w:before="100" w:beforeAutospacing="1" w:after="100" w:afterAutospacing="1"/>
      <w:jc w:val="center"/>
    </w:pPr>
    <w:rPr>
      <w:sz w:val="24"/>
      <w:szCs w:val="24"/>
    </w:rPr>
  </w:style>
  <w:style w:type="paragraph" w:customStyle="1" w:styleId="xl99">
    <w:name w:val="xl99"/>
    <w:basedOn w:val="a2"/>
    <w:rsid w:val="005E779B"/>
    <w:pPr>
      <w:pBdr>
        <w:top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a2"/>
    <w:rsid w:val="005E779B"/>
    <w:pPr>
      <w:spacing w:before="100" w:beforeAutospacing="1" w:after="100" w:afterAutospacing="1"/>
      <w:jc w:val="center"/>
    </w:pPr>
    <w:rPr>
      <w:rFonts w:ascii="Arial" w:hAnsi="Arial" w:cs="Arial"/>
      <w:b/>
      <w:bCs/>
      <w:sz w:val="24"/>
      <w:szCs w:val="24"/>
    </w:rPr>
  </w:style>
  <w:style w:type="paragraph" w:customStyle="1" w:styleId="xl101">
    <w:name w:val="xl101"/>
    <w:basedOn w:val="a2"/>
    <w:rsid w:val="005E779B"/>
    <w:pPr>
      <w:spacing w:before="100" w:beforeAutospacing="1" w:after="100" w:afterAutospacing="1"/>
      <w:jc w:val="center"/>
    </w:pPr>
    <w:rPr>
      <w:rFonts w:ascii="Arial" w:hAnsi="Arial" w:cs="Arial"/>
      <w:sz w:val="24"/>
      <w:szCs w:val="24"/>
    </w:rPr>
  </w:style>
  <w:style w:type="paragraph" w:customStyle="1" w:styleId="xl102">
    <w:name w:val="xl102"/>
    <w:basedOn w:val="a2"/>
    <w:rsid w:val="005E779B"/>
    <w:pPr>
      <w:spacing w:before="100" w:beforeAutospacing="1" w:after="100" w:afterAutospacing="1"/>
      <w:jc w:val="center"/>
    </w:pPr>
    <w:rPr>
      <w:b/>
      <w:bCs/>
      <w:szCs w:val="28"/>
      <w:u w:val="single"/>
    </w:rPr>
  </w:style>
  <w:style w:type="character" w:customStyle="1" w:styleId="FontStyle12">
    <w:name w:val="Font Style12"/>
    <w:basedOn w:val="a3"/>
    <w:uiPriority w:val="99"/>
    <w:rsid w:val="002C7217"/>
    <w:rPr>
      <w:rFonts w:ascii="Arial" w:hAnsi="Arial" w:cs="Arial"/>
      <w:sz w:val="22"/>
      <w:szCs w:val="22"/>
    </w:rPr>
  </w:style>
  <w:style w:type="numbering" w:customStyle="1" w:styleId="2e">
    <w:name w:val="Нет списка2"/>
    <w:next w:val="a5"/>
    <w:uiPriority w:val="99"/>
    <w:semiHidden/>
    <w:unhideWhenUsed/>
    <w:rsid w:val="00D02697"/>
  </w:style>
  <w:style w:type="table" w:customStyle="1" w:styleId="2f">
    <w:name w:val="Сетка таблицы2"/>
    <w:basedOn w:val="a4"/>
    <w:next w:val="a8"/>
    <w:rsid w:val="00D0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caption"/>
    <w:basedOn w:val="a2"/>
    <w:next w:val="a2"/>
    <w:qFormat/>
    <w:rsid w:val="00D02697"/>
    <w:pPr>
      <w:ind w:left="-1797"/>
      <w:jc w:val="right"/>
    </w:pPr>
    <w:rPr>
      <w:sz w:val="24"/>
    </w:rPr>
  </w:style>
  <w:style w:type="paragraph" w:styleId="affa">
    <w:name w:val="Normal Indent"/>
    <w:basedOn w:val="a2"/>
    <w:link w:val="aff9"/>
    <w:unhideWhenUsed/>
    <w:rsid w:val="00D02697"/>
    <w:pPr>
      <w:spacing w:after="60"/>
      <w:ind w:left="708"/>
      <w:jc w:val="both"/>
    </w:pPr>
    <w:rPr>
      <w:rFonts w:ascii="Calibri" w:eastAsia="Calibri" w:hAnsi="Calibri" w:cs="Calibri"/>
      <w:sz w:val="24"/>
      <w:szCs w:val="24"/>
    </w:rPr>
  </w:style>
  <w:style w:type="numbering" w:customStyle="1" w:styleId="113">
    <w:name w:val="Нет списка11"/>
    <w:next w:val="a5"/>
    <w:uiPriority w:val="99"/>
    <w:semiHidden/>
    <w:unhideWhenUsed/>
    <w:rsid w:val="00D02697"/>
  </w:style>
  <w:style w:type="table" w:customStyle="1" w:styleId="114">
    <w:name w:val="Сетка таблицы11"/>
    <w:basedOn w:val="a4"/>
    <w:rsid w:val="00D0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2"/>
    <w:rsid w:val="00D02697"/>
    <w:pPr>
      <w:ind w:left="566" w:hanging="283"/>
    </w:pPr>
    <w:rPr>
      <w:sz w:val="24"/>
      <w:szCs w:val="24"/>
    </w:rPr>
  </w:style>
  <w:style w:type="character" w:styleId="affff3">
    <w:name w:val="Strong"/>
    <w:qFormat/>
    <w:rsid w:val="00D02697"/>
    <w:rPr>
      <w:b/>
      <w:bCs/>
    </w:rPr>
  </w:style>
  <w:style w:type="paragraph" w:customStyle="1" w:styleId="43">
    <w:name w:val="Обычный4"/>
    <w:rsid w:val="00D02697"/>
    <w:pPr>
      <w:suppressAutoHyphens/>
    </w:pPr>
    <w:rPr>
      <w:lang w:eastAsia="ar-SA"/>
    </w:rPr>
  </w:style>
  <w:style w:type="paragraph" w:customStyle="1" w:styleId="WW-3">
    <w:name w:val="WW-Основной текст 3"/>
    <w:basedOn w:val="a2"/>
    <w:rsid w:val="00D02697"/>
    <w:pPr>
      <w:suppressAutoHyphens/>
      <w:spacing w:before="120" w:after="120"/>
      <w:jc w:val="center"/>
    </w:pPr>
    <w:rPr>
      <w:b/>
      <w:sz w:val="24"/>
      <w:lang w:eastAsia="ar-SA"/>
    </w:rPr>
  </w:style>
  <w:style w:type="paragraph" w:customStyle="1" w:styleId="WW-2">
    <w:name w:val="WW-Основной текст с отступом 2"/>
    <w:basedOn w:val="a2"/>
    <w:rsid w:val="00D02697"/>
    <w:pPr>
      <w:suppressAutoHyphens/>
      <w:ind w:firstLine="720"/>
      <w:jc w:val="both"/>
    </w:pPr>
    <w:rPr>
      <w:sz w:val="24"/>
      <w:lang w:eastAsia="ar-SA"/>
    </w:rPr>
  </w:style>
  <w:style w:type="character" w:customStyle="1" w:styleId="grame">
    <w:name w:val="grame"/>
    <w:basedOn w:val="a3"/>
    <w:rsid w:val="00D02697"/>
  </w:style>
  <w:style w:type="table" w:customStyle="1" w:styleId="3a">
    <w:name w:val="Сетка таблицы3"/>
    <w:basedOn w:val="a4"/>
    <w:next w:val="a8"/>
    <w:uiPriority w:val="59"/>
    <w:rsid w:val="00062FC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8"/>
    <w:uiPriority w:val="59"/>
    <w:rsid w:val="00062FC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5"/>
    <w:uiPriority w:val="99"/>
    <w:semiHidden/>
    <w:unhideWhenUsed/>
    <w:rsid w:val="0016045E"/>
  </w:style>
  <w:style w:type="table" w:customStyle="1" w:styleId="52">
    <w:name w:val="Сетка таблицы5"/>
    <w:basedOn w:val="a4"/>
    <w:next w:val="a8"/>
    <w:uiPriority w:val="59"/>
    <w:rsid w:val="0016045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Текст Знак1"/>
    <w:basedOn w:val="a3"/>
    <w:rsid w:val="0016045E"/>
    <w:rPr>
      <w:rFonts w:ascii="Consolas" w:hAnsi="Consolas" w:cs="Consolas"/>
      <w:snapToGrid w:val="0"/>
      <w:sz w:val="21"/>
      <w:szCs w:val="21"/>
    </w:rPr>
  </w:style>
  <w:style w:type="character" w:customStyle="1" w:styleId="affff4">
    <w:name w:val="фриизз Знак"/>
    <w:link w:val="affff5"/>
    <w:uiPriority w:val="99"/>
    <w:locked/>
    <w:rsid w:val="0016045E"/>
    <w:rPr>
      <w:rFonts w:ascii="GaramondC" w:hAnsi="GaramondC"/>
    </w:rPr>
  </w:style>
  <w:style w:type="paragraph" w:customStyle="1" w:styleId="affff5">
    <w:name w:val="фриизз"/>
    <w:basedOn w:val="a2"/>
    <w:link w:val="affff4"/>
    <w:uiPriority w:val="99"/>
    <w:rsid w:val="0016045E"/>
    <w:pPr>
      <w:autoSpaceDE w:val="0"/>
      <w:autoSpaceDN w:val="0"/>
      <w:spacing w:before="120"/>
      <w:jc w:val="both"/>
    </w:pPr>
    <w:rPr>
      <w:rFonts w:ascii="GaramondC" w:hAnsi="GaramondC"/>
      <w:sz w:val="20"/>
    </w:rPr>
  </w:style>
  <w:style w:type="numbering" w:customStyle="1" w:styleId="122">
    <w:name w:val="Нет списка12"/>
    <w:next w:val="a5"/>
    <w:uiPriority w:val="99"/>
    <w:semiHidden/>
    <w:unhideWhenUsed/>
    <w:rsid w:val="0016045E"/>
  </w:style>
  <w:style w:type="table" w:customStyle="1" w:styleId="123">
    <w:name w:val="Сетка таблицы12"/>
    <w:basedOn w:val="a4"/>
    <w:next w:val="a8"/>
    <w:rsid w:val="001604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3">
    <w:name w:val="xl103"/>
    <w:basedOn w:val="a2"/>
    <w:rsid w:val="001604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i/>
      <w:iCs/>
      <w:sz w:val="16"/>
      <w:szCs w:val="16"/>
    </w:rPr>
  </w:style>
  <w:style w:type="paragraph" w:customStyle="1" w:styleId="xl104">
    <w:name w:val="xl104"/>
    <w:basedOn w:val="a2"/>
    <w:rsid w:val="0016045E"/>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sz w:val="16"/>
      <w:szCs w:val="16"/>
    </w:rPr>
  </w:style>
  <w:style w:type="paragraph" w:customStyle="1" w:styleId="xl105">
    <w:name w:val="xl105"/>
    <w:basedOn w:val="a2"/>
    <w:rsid w:val="0016045E"/>
    <w:pPr>
      <w:pBdr>
        <w:top w:val="single" w:sz="4" w:space="0" w:color="auto"/>
        <w:bottom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106">
    <w:name w:val="xl106"/>
    <w:basedOn w:val="a2"/>
    <w:rsid w:val="0016045E"/>
    <w:pPr>
      <w:pBdr>
        <w:top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107">
    <w:name w:val="xl107"/>
    <w:basedOn w:val="a2"/>
    <w:rsid w:val="0016045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Tahoma" w:hAnsi="Tahoma" w:cs="Tahoma"/>
      <w:b/>
      <w:bCs/>
      <w:sz w:val="20"/>
    </w:rPr>
  </w:style>
  <w:style w:type="paragraph" w:customStyle="1" w:styleId="xl108">
    <w:name w:val="xl108"/>
    <w:basedOn w:val="a2"/>
    <w:rsid w:val="0016045E"/>
    <w:pPr>
      <w:pBdr>
        <w:top w:val="single" w:sz="4" w:space="0" w:color="auto"/>
        <w:left w:val="single" w:sz="4" w:space="0" w:color="auto"/>
        <w:bottom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09">
    <w:name w:val="xl109"/>
    <w:basedOn w:val="a2"/>
    <w:rsid w:val="0016045E"/>
    <w:pPr>
      <w:pBdr>
        <w:top w:val="single" w:sz="4" w:space="0" w:color="auto"/>
        <w:bottom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10">
    <w:name w:val="xl110"/>
    <w:basedOn w:val="a2"/>
    <w:rsid w:val="0016045E"/>
    <w:pPr>
      <w:pBdr>
        <w:top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11">
    <w:name w:val="xl111"/>
    <w:basedOn w:val="a2"/>
    <w:rsid w:val="0016045E"/>
    <w:pPr>
      <w:pBdr>
        <w:top w:val="single" w:sz="4" w:space="0" w:color="auto"/>
        <w:left w:val="single" w:sz="4" w:space="0" w:color="auto"/>
        <w:bottom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2">
    <w:name w:val="xl112"/>
    <w:basedOn w:val="a2"/>
    <w:rsid w:val="0016045E"/>
    <w:pPr>
      <w:pBdr>
        <w:top w:val="single" w:sz="4" w:space="0" w:color="auto"/>
        <w:bottom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3">
    <w:name w:val="xl113"/>
    <w:basedOn w:val="a2"/>
    <w:rsid w:val="0016045E"/>
    <w:pPr>
      <w:pBdr>
        <w:top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4">
    <w:name w:val="xl114"/>
    <w:basedOn w:val="a2"/>
    <w:rsid w:val="0016045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5">
    <w:name w:val="xl115"/>
    <w:basedOn w:val="a2"/>
    <w:rsid w:val="0016045E"/>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6">
    <w:name w:val="xl116"/>
    <w:basedOn w:val="a2"/>
    <w:rsid w:val="0016045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7">
    <w:name w:val="xl117"/>
    <w:basedOn w:val="a2"/>
    <w:rsid w:val="0016045E"/>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18">
    <w:name w:val="xl118"/>
    <w:basedOn w:val="a2"/>
    <w:rsid w:val="0016045E"/>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19">
    <w:name w:val="xl119"/>
    <w:basedOn w:val="a2"/>
    <w:rsid w:val="0016045E"/>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20">
    <w:name w:val="xl120"/>
    <w:basedOn w:val="a2"/>
    <w:rsid w:val="0016045E"/>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1">
    <w:name w:val="xl121"/>
    <w:basedOn w:val="a2"/>
    <w:rsid w:val="0016045E"/>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2">
    <w:name w:val="xl122"/>
    <w:basedOn w:val="a2"/>
    <w:rsid w:val="001604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3">
    <w:name w:val="xl123"/>
    <w:basedOn w:val="a2"/>
    <w:rsid w:val="0016045E"/>
    <w:pPr>
      <w:pBdr>
        <w:top w:val="single" w:sz="4" w:space="0" w:color="auto"/>
        <w:bottom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xl124">
    <w:name w:val="xl124"/>
    <w:basedOn w:val="a2"/>
    <w:rsid w:val="001604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5">
    <w:name w:val="xl125"/>
    <w:basedOn w:val="a2"/>
    <w:rsid w:val="0016045E"/>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6">
    <w:name w:val="xl126"/>
    <w:basedOn w:val="a2"/>
    <w:rsid w:val="0016045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7">
    <w:name w:val="xl127"/>
    <w:basedOn w:val="a2"/>
    <w:rsid w:val="0016045E"/>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xl128">
    <w:name w:val="xl128"/>
    <w:basedOn w:val="a2"/>
    <w:rsid w:val="0016045E"/>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1ff1">
    <w:name w:val="Знак Знак Знак Знак Знак Знак1 Знак"/>
    <w:basedOn w:val="a2"/>
    <w:rsid w:val="0016045E"/>
    <w:pPr>
      <w:spacing w:before="100" w:beforeAutospacing="1" w:after="100" w:afterAutospacing="1"/>
    </w:pPr>
    <w:rPr>
      <w:rFonts w:ascii="Tahoma" w:hAnsi="Tahoma"/>
      <w:sz w:val="20"/>
      <w:lang w:val="en-US" w:eastAsia="en-US"/>
    </w:rPr>
  </w:style>
  <w:style w:type="paragraph" w:customStyle="1" w:styleId="124">
    <w:name w:val="Знак Знак Знак Знак Знак Знак1 Знак2"/>
    <w:basedOn w:val="a2"/>
    <w:rsid w:val="0016045E"/>
    <w:pPr>
      <w:spacing w:before="100" w:beforeAutospacing="1" w:after="100" w:afterAutospacing="1"/>
    </w:pPr>
    <w:rPr>
      <w:rFonts w:ascii="Tahoma" w:hAnsi="Tahoma"/>
      <w:sz w:val="20"/>
      <w:lang w:val="en-US" w:eastAsia="en-US"/>
    </w:rPr>
  </w:style>
  <w:style w:type="paragraph" w:customStyle="1" w:styleId="115">
    <w:name w:val="Знак Знак Знак Знак Знак Знак1 Знак1"/>
    <w:basedOn w:val="a2"/>
    <w:rsid w:val="0016045E"/>
    <w:pPr>
      <w:spacing w:before="100" w:beforeAutospacing="1" w:after="100" w:afterAutospacing="1"/>
    </w:pPr>
    <w:rPr>
      <w:rFonts w:ascii="Tahoma" w:hAnsi="Tahoma"/>
      <w:sz w:val="20"/>
      <w:lang w:val="en-US" w:eastAsia="en-US"/>
    </w:rPr>
  </w:style>
  <w:style w:type="character" w:customStyle="1" w:styleId="Absatz-Standardschriftart">
    <w:name w:val="Absatz-Standardschriftart"/>
    <w:rsid w:val="0016045E"/>
  </w:style>
  <w:style w:type="numbering" w:customStyle="1" w:styleId="214">
    <w:name w:val="Нет списка21"/>
    <w:next w:val="a5"/>
    <w:uiPriority w:val="99"/>
    <w:semiHidden/>
    <w:unhideWhenUsed/>
    <w:rsid w:val="0016045E"/>
  </w:style>
  <w:style w:type="table" w:customStyle="1" w:styleId="215">
    <w:name w:val="Сетка таблицы21"/>
    <w:basedOn w:val="a4"/>
    <w:next w:val="a8"/>
    <w:rsid w:val="001604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8"/>
    <w:uiPriority w:val="59"/>
    <w:rsid w:val="00DF76F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8"/>
    <w:uiPriority w:val="59"/>
    <w:rsid w:val="0045455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8"/>
    <w:uiPriority w:val="59"/>
    <w:rsid w:val="00BD31A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E44DB3"/>
  </w:style>
  <w:style w:type="table" w:customStyle="1" w:styleId="92">
    <w:name w:val="Сетка таблицы9"/>
    <w:basedOn w:val="a4"/>
    <w:next w:val="a8"/>
    <w:uiPriority w:val="59"/>
    <w:rsid w:val="00E44D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a3"/>
    <w:uiPriority w:val="99"/>
    <w:rsid w:val="000266AF"/>
    <w:rPr>
      <w:rFonts w:ascii="Times New Roman" w:hAnsi="Times New Roman" w:cs="Times New Roman" w:hint="default"/>
      <w:sz w:val="26"/>
      <w:szCs w:val="26"/>
    </w:rPr>
  </w:style>
  <w:style w:type="table" w:customStyle="1" w:styleId="101">
    <w:name w:val="Сетка таблицы10"/>
    <w:basedOn w:val="a4"/>
    <w:next w:val="a8"/>
    <w:uiPriority w:val="59"/>
    <w:rsid w:val="000055E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4"/>
    <w:next w:val="a8"/>
    <w:uiPriority w:val="59"/>
    <w:rsid w:val="009465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4"/>
    <w:next w:val="a8"/>
    <w:uiPriority w:val="59"/>
    <w:rsid w:val="000E55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8"/>
    <w:uiPriority w:val="59"/>
    <w:rsid w:val="00612F5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8"/>
    <w:uiPriority w:val="59"/>
    <w:rsid w:val="00E958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8"/>
    <w:uiPriority w:val="59"/>
    <w:rsid w:val="00A046D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2"/>
    <w:uiPriority w:val="99"/>
    <w:rsid w:val="004724CA"/>
    <w:pPr>
      <w:spacing w:before="100" w:beforeAutospacing="1" w:after="100" w:afterAutospacing="1"/>
    </w:pPr>
    <w:rPr>
      <w:sz w:val="24"/>
      <w:szCs w:val="24"/>
    </w:rPr>
  </w:style>
  <w:style w:type="table" w:customStyle="1" w:styleId="180">
    <w:name w:val="Сетка таблицы18"/>
    <w:basedOn w:val="a4"/>
    <w:next w:val="a8"/>
    <w:uiPriority w:val="59"/>
    <w:rsid w:val="00DB32E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8"/>
    <w:uiPriority w:val="59"/>
    <w:rsid w:val="00051B01"/>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8"/>
    <w:uiPriority w:val="59"/>
    <w:rsid w:val="006E24E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4"/>
    <w:next w:val="a8"/>
    <w:uiPriority w:val="59"/>
    <w:rsid w:val="00544B9C"/>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next w:val="a2"/>
    <w:uiPriority w:val="99"/>
    <w:rsid w:val="00DC5409"/>
    <w:pPr>
      <w:pageBreakBefore/>
      <w:spacing w:before="120" w:after="120"/>
      <w:jc w:val="center"/>
    </w:pPr>
    <w:rPr>
      <w:b/>
      <w:bCs/>
      <w:caps/>
      <w:sz w:val="24"/>
      <w:szCs w:val="24"/>
    </w:rPr>
  </w:style>
  <w:style w:type="paragraph" w:customStyle="1" w:styleId="StyleHeading114ptLinespacing15lines1">
    <w:name w:val="Style Heading 1 + 14 pt Line spacing:  1.5 lines1"/>
    <w:basedOn w:val="10"/>
    <w:uiPriority w:val="99"/>
    <w:rsid w:val="00DC5409"/>
    <w:pPr>
      <w:keepNext w:val="0"/>
      <w:tabs>
        <w:tab w:val="num" w:pos="432"/>
      </w:tabs>
      <w:spacing w:before="480" w:after="120" w:line="360" w:lineRule="auto"/>
      <w:ind w:left="431" w:hanging="431"/>
      <w:jc w:val="left"/>
    </w:pPr>
    <w:rPr>
      <w:rFonts w:ascii="Cambria" w:hAnsi="Cambria" w:cs="Times New Roman"/>
      <w:kern w:val="32"/>
      <w:sz w:val="28"/>
      <w:szCs w:val="28"/>
    </w:rPr>
  </w:style>
  <w:style w:type="paragraph" w:customStyle="1" w:styleId="Style7">
    <w:name w:val="Style7"/>
    <w:basedOn w:val="a2"/>
    <w:uiPriority w:val="99"/>
    <w:rsid w:val="009A1109"/>
    <w:pPr>
      <w:widowControl w:val="0"/>
      <w:autoSpaceDE w:val="0"/>
      <w:autoSpaceDN w:val="0"/>
      <w:adjustRightInd w:val="0"/>
      <w:spacing w:line="274" w:lineRule="exact"/>
      <w:jc w:val="both"/>
    </w:pPr>
    <w:rPr>
      <w:rFonts w:ascii="Arial" w:hAnsi="Arial" w:cs="Arial"/>
      <w:sz w:val="24"/>
      <w:szCs w:val="24"/>
    </w:rPr>
  </w:style>
  <w:style w:type="table" w:customStyle="1" w:styleId="230">
    <w:name w:val="Сетка таблицы23"/>
    <w:basedOn w:val="a4"/>
    <w:next w:val="a8"/>
    <w:uiPriority w:val="59"/>
    <w:rsid w:val="00A36A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8288">
      <w:bodyDiv w:val="1"/>
      <w:marLeft w:val="0"/>
      <w:marRight w:val="0"/>
      <w:marTop w:val="0"/>
      <w:marBottom w:val="0"/>
      <w:divBdr>
        <w:top w:val="none" w:sz="0" w:space="0" w:color="auto"/>
        <w:left w:val="none" w:sz="0" w:space="0" w:color="auto"/>
        <w:bottom w:val="none" w:sz="0" w:space="0" w:color="auto"/>
        <w:right w:val="none" w:sz="0" w:space="0" w:color="auto"/>
      </w:divBdr>
    </w:div>
    <w:div w:id="224223859">
      <w:bodyDiv w:val="1"/>
      <w:marLeft w:val="0"/>
      <w:marRight w:val="0"/>
      <w:marTop w:val="0"/>
      <w:marBottom w:val="0"/>
      <w:divBdr>
        <w:top w:val="none" w:sz="0" w:space="0" w:color="auto"/>
        <w:left w:val="none" w:sz="0" w:space="0" w:color="auto"/>
        <w:bottom w:val="none" w:sz="0" w:space="0" w:color="auto"/>
        <w:right w:val="none" w:sz="0" w:space="0" w:color="auto"/>
      </w:divBdr>
    </w:div>
    <w:div w:id="228276322">
      <w:bodyDiv w:val="1"/>
      <w:marLeft w:val="0"/>
      <w:marRight w:val="0"/>
      <w:marTop w:val="0"/>
      <w:marBottom w:val="0"/>
      <w:divBdr>
        <w:top w:val="none" w:sz="0" w:space="0" w:color="auto"/>
        <w:left w:val="none" w:sz="0" w:space="0" w:color="auto"/>
        <w:bottom w:val="none" w:sz="0" w:space="0" w:color="auto"/>
        <w:right w:val="none" w:sz="0" w:space="0" w:color="auto"/>
      </w:divBdr>
    </w:div>
    <w:div w:id="232784835">
      <w:bodyDiv w:val="1"/>
      <w:marLeft w:val="0"/>
      <w:marRight w:val="0"/>
      <w:marTop w:val="0"/>
      <w:marBottom w:val="0"/>
      <w:divBdr>
        <w:top w:val="none" w:sz="0" w:space="0" w:color="auto"/>
        <w:left w:val="none" w:sz="0" w:space="0" w:color="auto"/>
        <w:bottom w:val="none" w:sz="0" w:space="0" w:color="auto"/>
        <w:right w:val="none" w:sz="0" w:space="0" w:color="auto"/>
      </w:divBdr>
    </w:div>
    <w:div w:id="261110779">
      <w:bodyDiv w:val="1"/>
      <w:marLeft w:val="0"/>
      <w:marRight w:val="0"/>
      <w:marTop w:val="0"/>
      <w:marBottom w:val="0"/>
      <w:divBdr>
        <w:top w:val="none" w:sz="0" w:space="0" w:color="auto"/>
        <w:left w:val="none" w:sz="0" w:space="0" w:color="auto"/>
        <w:bottom w:val="none" w:sz="0" w:space="0" w:color="auto"/>
        <w:right w:val="none" w:sz="0" w:space="0" w:color="auto"/>
      </w:divBdr>
    </w:div>
    <w:div w:id="354770232">
      <w:bodyDiv w:val="1"/>
      <w:marLeft w:val="0"/>
      <w:marRight w:val="0"/>
      <w:marTop w:val="0"/>
      <w:marBottom w:val="0"/>
      <w:divBdr>
        <w:top w:val="none" w:sz="0" w:space="0" w:color="auto"/>
        <w:left w:val="none" w:sz="0" w:space="0" w:color="auto"/>
        <w:bottom w:val="none" w:sz="0" w:space="0" w:color="auto"/>
        <w:right w:val="none" w:sz="0" w:space="0" w:color="auto"/>
      </w:divBdr>
    </w:div>
    <w:div w:id="380130686">
      <w:bodyDiv w:val="1"/>
      <w:marLeft w:val="0"/>
      <w:marRight w:val="0"/>
      <w:marTop w:val="0"/>
      <w:marBottom w:val="0"/>
      <w:divBdr>
        <w:top w:val="none" w:sz="0" w:space="0" w:color="auto"/>
        <w:left w:val="none" w:sz="0" w:space="0" w:color="auto"/>
        <w:bottom w:val="none" w:sz="0" w:space="0" w:color="auto"/>
        <w:right w:val="none" w:sz="0" w:space="0" w:color="auto"/>
      </w:divBdr>
    </w:div>
    <w:div w:id="395401584">
      <w:bodyDiv w:val="1"/>
      <w:marLeft w:val="0"/>
      <w:marRight w:val="0"/>
      <w:marTop w:val="0"/>
      <w:marBottom w:val="0"/>
      <w:divBdr>
        <w:top w:val="none" w:sz="0" w:space="0" w:color="auto"/>
        <w:left w:val="none" w:sz="0" w:space="0" w:color="auto"/>
        <w:bottom w:val="none" w:sz="0" w:space="0" w:color="auto"/>
        <w:right w:val="none" w:sz="0" w:space="0" w:color="auto"/>
      </w:divBdr>
    </w:div>
    <w:div w:id="451215610">
      <w:bodyDiv w:val="1"/>
      <w:marLeft w:val="0"/>
      <w:marRight w:val="0"/>
      <w:marTop w:val="0"/>
      <w:marBottom w:val="0"/>
      <w:divBdr>
        <w:top w:val="none" w:sz="0" w:space="0" w:color="auto"/>
        <w:left w:val="none" w:sz="0" w:space="0" w:color="auto"/>
        <w:bottom w:val="none" w:sz="0" w:space="0" w:color="auto"/>
        <w:right w:val="none" w:sz="0" w:space="0" w:color="auto"/>
      </w:divBdr>
    </w:div>
    <w:div w:id="459110437">
      <w:bodyDiv w:val="1"/>
      <w:marLeft w:val="0"/>
      <w:marRight w:val="0"/>
      <w:marTop w:val="0"/>
      <w:marBottom w:val="0"/>
      <w:divBdr>
        <w:top w:val="none" w:sz="0" w:space="0" w:color="auto"/>
        <w:left w:val="none" w:sz="0" w:space="0" w:color="auto"/>
        <w:bottom w:val="none" w:sz="0" w:space="0" w:color="auto"/>
        <w:right w:val="none" w:sz="0" w:space="0" w:color="auto"/>
      </w:divBdr>
    </w:div>
    <w:div w:id="506293380">
      <w:bodyDiv w:val="1"/>
      <w:marLeft w:val="0"/>
      <w:marRight w:val="0"/>
      <w:marTop w:val="0"/>
      <w:marBottom w:val="0"/>
      <w:divBdr>
        <w:top w:val="none" w:sz="0" w:space="0" w:color="auto"/>
        <w:left w:val="none" w:sz="0" w:space="0" w:color="auto"/>
        <w:bottom w:val="none" w:sz="0" w:space="0" w:color="auto"/>
        <w:right w:val="none" w:sz="0" w:space="0" w:color="auto"/>
      </w:divBdr>
    </w:div>
    <w:div w:id="539590129">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00915093">
      <w:bodyDiv w:val="1"/>
      <w:marLeft w:val="0"/>
      <w:marRight w:val="0"/>
      <w:marTop w:val="0"/>
      <w:marBottom w:val="0"/>
      <w:divBdr>
        <w:top w:val="none" w:sz="0" w:space="0" w:color="auto"/>
        <w:left w:val="none" w:sz="0" w:space="0" w:color="auto"/>
        <w:bottom w:val="none" w:sz="0" w:space="0" w:color="auto"/>
        <w:right w:val="none" w:sz="0" w:space="0" w:color="auto"/>
      </w:divBdr>
    </w:div>
    <w:div w:id="642079746">
      <w:bodyDiv w:val="1"/>
      <w:marLeft w:val="0"/>
      <w:marRight w:val="0"/>
      <w:marTop w:val="0"/>
      <w:marBottom w:val="0"/>
      <w:divBdr>
        <w:top w:val="none" w:sz="0" w:space="0" w:color="auto"/>
        <w:left w:val="none" w:sz="0" w:space="0" w:color="auto"/>
        <w:bottom w:val="none" w:sz="0" w:space="0" w:color="auto"/>
        <w:right w:val="none" w:sz="0" w:space="0" w:color="auto"/>
      </w:divBdr>
    </w:div>
    <w:div w:id="669867945">
      <w:bodyDiv w:val="1"/>
      <w:marLeft w:val="0"/>
      <w:marRight w:val="0"/>
      <w:marTop w:val="0"/>
      <w:marBottom w:val="0"/>
      <w:divBdr>
        <w:top w:val="none" w:sz="0" w:space="0" w:color="auto"/>
        <w:left w:val="none" w:sz="0" w:space="0" w:color="auto"/>
        <w:bottom w:val="none" w:sz="0" w:space="0" w:color="auto"/>
        <w:right w:val="none" w:sz="0" w:space="0" w:color="auto"/>
      </w:divBdr>
    </w:div>
    <w:div w:id="726996852">
      <w:bodyDiv w:val="1"/>
      <w:marLeft w:val="0"/>
      <w:marRight w:val="0"/>
      <w:marTop w:val="0"/>
      <w:marBottom w:val="0"/>
      <w:divBdr>
        <w:top w:val="none" w:sz="0" w:space="0" w:color="auto"/>
        <w:left w:val="none" w:sz="0" w:space="0" w:color="auto"/>
        <w:bottom w:val="none" w:sz="0" w:space="0" w:color="auto"/>
        <w:right w:val="none" w:sz="0" w:space="0" w:color="auto"/>
      </w:divBdr>
    </w:div>
    <w:div w:id="733311837">
      <w:bodyDiv w:val="1"/>
      <w:marLeft w:val="0"/>
      <w:marRight w:val="0"/>
      <w:marTop w:val="0"/>
      <w:marBottom w:val="0"/>
      <w:divBdr>
        <w:top w:val="none" w:sz="0" w:space="0" w:color="auto"/>
        <w:left w:val="none" w:sz="0" w:space="0" w:color="auto"/>
        <w:bottom w:val="none" w:sz="0" w:space="0" w:color="auto"/>
        <w:right w:val="none" w:sz="0" w:space="0" w:color="auto"/>
      </w:divBdr>
    </w:div>
    <w:div w:id="752969792">
      <w:bodyDiv w:val="1"/>
      <w:marLeft w:val="0"/>
      <w:marRight w:val="0"/>
      <w:marTop w:val="0"/>
      <w:marBottom w:val="0"/>
      <w:divBdr>
        <w:top w:val="none" w:sz="0" w:space="0" w:color="auto"/>
        <w:left w:val="none" w:sz="0" w:space="0" w:color="auto"/>
        <w:bottom w:val="none" w:sz="0" w:space="0" w:color="auto"/>
        <w:right w:val="none" w:sz="0" w:space="0" w:color="auto"/>
      </w:divBdr>
    </w:div>
    <w:div w:id="795373079">
      <w:bodyDiv w:val="1"/>
      <w:marLeft w:val="0"/>
      <w:marRight w:val="0"/>
      <w:marTop w:val="0"/>
      <w:marBottom w:val="0"/>
      <w:divBdr>
        <w:top w:val="none" w:sz="0" w:space="0" w:color="auto"/>
        <w:left w:val="none" w:sz="0" w:space="0" w:color="auto"/>
        <w:bottom w:val="none" w:sz="0" w:space="0" w:color="auto"/>
        <w:right w:val="none" w:sz="0" w:space="0" w:color="auto"/>
      </w:divBdr>
    </w:div>
    <w:div w:id="858857892">
      <w:bodyDiv w:val="1"/>
      <w:marLeft w:val="0"/>
      <w:marRight w:val="0"/>
      <w:marTop w:val="0"/>
      <w:marBottom w:val="0"/>
      <w:divBdr>
        <w:top w:val="none" w:sz="0" w:space="0" w:color="auto"/>
        <w:left w:val="none" w:sz="0" w:space="0" w:color="auto"/>
        <w:bottom w:val="none" w:sz="0" w:space="0" w:color="auto"/>
        <w:right w:val="none" w:sz="0" w:space="0" w:color="auto"/>
      </w:divBdr>
    </w:div>
    <w:div w:id="878935089">
      <w:bodyDiv w:val="1"/>
      <w:marLeft w:val="0"/>
      <w:marRight w:val="0"/>
      <w:marTop w:val="0"/>
      <w:marBottom w:val="0"/>
      <w:divBdr>
        <w:top w:val="none" w:sz="0" w:space="0" w:color="auto"/>
        <w:left w:val="none" w:sz="0" w:space="0" w:color="auto"/>
        <w:bottom w:val="none" w:sz="0" w:space="0" w:color="auto"/>
        <w:right w:val="none" w:sz="0" w:space="0" w:color="auto"/>
      </w:divBdr>
    </w:div>
    <w:div w:id="986669887">
      <w:bodyDiv w:val="1"/>
      <w:marLeft w:val="0"/>
      <w:marRight w:val="0"/>
      <w:marTop w:val="0"/>
      <w:marBottom w:val="0"/>
      <w:divBdr>
        <w:top w:val="none" w:sz="0" w:space="0" w:color="auto"/>
        <w:left w:val="none" w:sz="0" w:space="0" w:color="auto"/>
        <w:bottom w:val="none" w:sz="0" w:space="0" w:color="auto"/>
        <w:right w:val="none" w:sz="0" w:space="0" w:color="auto"/>
      </w:divBdr>
    </w:div>
    <w:div w:id="1061438799">
      <w:bodyDiv w:val="1"/>
      <w:marLeft w:val="0"/>
      <w:marRight w:val="0"/>
      <w:marTop w:val="0"/>
      <w:marBottom w:val="0"/>
      <w:divBdr>
        <w:top w:val="none" w:sz="0" w:space="0" w:color="auto"/>
        <w:left w:val="none" w:sz="0" w:space="0" w:color="auto"/>
        <w:bottom w:val="none" w:sz="0" w:space="0" w:color="auto"/>
        <w:right w:val="none" w:sz="0" w:space="0" w:color="auto"/>
      </w:divBdr>
    </w:div>
    <w:div w:id="1063062245">
      <w:bodyDiv w:val="1"/>
      <w:marLeft w:val="0"/>
      <w:marRight w:val="0"/>
      <w:marTop w:val="0"/>
      <w:marBottom w:val="0"/>
      <w:divBdr>
        <w:top w:val="none" w:sz="0" w:space="0" w:color="auto"/>
        <w:left w:val="none" w:sz="0" w:space="0" w:color="auto"/>
        <w:bottom w:val="none" w:sz="0" w:space="0" w:color="auto"/>
        <w:right w:val="none" w:sz="0" w:space="0" w:color="auto"/>
      </w:divBdr>
    </w:div>
    <w:div w:id="1078749683">
      <w:bodyDiv w:val="1"/>
      <w:marLeft w:val="0"/>
      <w:marRight w:val="0"/>
      <w:marTop w:val="0"/>
      <w:marBottom w:val="0"/>
      <w:divBdr>
        <w:top w:val="none" w:sz="0" w:space="0" w:color="auto"/>
        <w:left w:val="none" w:sz="0" w:space="0" w:color="auto"/>
        <w:bottom w:val="none" w:sz="0" w:space="0" w:color="auto"/>
        <w:right w:val="none" w:sz="0" w:space="0" w:color="auto"/>
      </w:divBdr>
    </w:div>
    <w:div w:id="1118260254">
      <w:bodyDiv w:val="1"/>
      <w:marLeft w:val="0"/>
      <w:marRight w:val="0"/>
      <w:marTop w:val="0"/>
      <w:marBottom w:val="0"/>
      <w:divBdr>
        <w:top w:val="none" w:sz="0" w:space="0" w:color="auto"/>
        <w:left w:val="none" w:sz="0" w:space="0" w:color="auto"/>
        <w:bottom w:val="none" w:sz="0" w:space="0" w:color="auto"/>
        <w:right w:val="none" w:sz="0" w:space="0" w:color="auto"/>
      </w:divBdr>
    </w:div>
    <w:div w:id="1164274701">
      <w:bodyDiv w:val="1"/>
      <w:marLeft w:val="0"/>
      <w:marRight w:val="0"/>
      <w:marTop w:val="0"/>
      <w:marBottom w:val="0"/>
      <w:divBdr>
        <w:top w:val="none" w:sz="0" w:space="0" w:color="auto"/>
        <w:left w:val="none" w:sz="0" w:space="0" w:color="auto"/>
        <w:bottom w:val="none" w:sz="0" w:space="0" w:color="auto"/>
        <w:right w:val="none" w:sz="0" w:space="0" w:color="auto"/>
      </w:divBdr>
    </w:div>
    <w:div w:id="1172381059">
      <w:bodyDiv w:val="1"/>
      <w:marLeft w:val="0"/>
      <w:marRight w:val="0"/>
      <w:marTop w:val="0"/>
      <w:marBottom w:val="0"/>
      <w:divBdr>
        <w:top w:val="none" w:sz="0" w:space="0" w:color="auto"/>
        <w:left w:val="none" w:sz="0" w:space="0" w:color="auto"/>
        <w:bottom w:val="none" w:sz="0" w:space="0" w:color="auto"/>
        <w:right w:val="none" w:sz="0" w:space="0" w:color="auto"/>
      </w:divBdr>
    </w:div>
    <w:div w:id="1172455037">
      <w:bodyDiv w:val="1"/>
      <w:marLeft w:val="0"/>
      <w:marRight w:val="0"/>
      <w:marTop w:val="0"/>
      <w:marBottom w:val="0"/>
      <w:divBdr>
        <w:top w:val="none" w:sz="0" w:space="0" w:color="auto"/>
        <w:left w:val="none" w:sz="0" w:space="0" w:color="auto"/>
        <w:bottom w:val="none" w:sz="0" w:space="0" w:color="auto"/>
        <w:right w:val="none" w:sz="0" w:space="0" w:color="auto"/>
      </w:divBdr>
    </w:div>
    <w:div w:id="1174682108">
      <w:bodyDiv w:val="1"/>
      <w:marLeft w:val="0"/>
      <w:marRight w:val="0"/>
      <w:marTop w:val="0"/>
      <w:marBottom w:val="0"/>
      <w:divBdr>
        <w:top w:val="none" w:sz="0" w:space="0" w:color="auto"/>
        <w:left w:val="none" w:sz="0" w:space="0" w:color="auto"/>
        <w:bottom w:val="none" w:sz="0" w:space="0" w:color="auto"/>
        <w:right w:val="none" w:sz="0" w:space="0" w:color="auto"/>
      </w:divBdr>
    </w:div>
    <w:div w:id="1235819060">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268999504">
      <w:bodyDiv w:val="1"/>
      <w:marLeft w:val="0"/>
      <w:marRight w:val="0"/>
      <w:marTop w:val="0"/>
      <w:marBottom w:val="0"/>
      <w:divBdr>
        <w:top w:val="none" w:sz="0" w:space="0" w:color="auto"/>
        <w:left w:val="none" w:sz="0" w:space="0" w:color="auto"/>
        <w:bottom w:val="none" w:sz="0" w:space="0" w:color="auto"/>
        <w:right w:val="none" w:sz="0" w:space="0" w:color="auto"/>
      </w:divBdr>
    </w:div>
    <w:div w:id="1332179729">
      <w:bodyDiv w:val="1"/>
      <w:marLeft w:val="0"/>
      <w:marRight w:val="0"/>
      <w:marTop w:val="0"/>
      <w:marBottom w:val="0"/>
      <w:divBdr>
        <w:top w:val="none" w:sz="0" w:space="0" w:color="auto"/>
        <w:left w:val="none" w:sz="0" w:space="0" w:color="auto"/>
        <w:bottom w:val="none" w:sz="0" w:space="0" w:color="auto"/>
        <w:right w:val="none" w:sz="0" w:space="0" w:color="auto"/>
      </w:divBdr>
    </w:div>
    <w:div w:id="1344672015">
      <w:bodyDiv w:val="1"/>
      <w:marLeft w:val="0"/>
      <w:marRight w:val="0"/>
      <w:marTop w:val="0"/>
      <w:marBottom w:val="0"/>
      <w:divBdr>
        <w:top w:val="none" w:sz="0" w:space="0" w:color="auto"/>
        <w:left w:val="none" w:sz="0" w:space="0" w:color="auto"/>
        <w:bottom w:val="none" w:sz="0" w:space="0" w:color="auto"/>
        <w:right w:val="none" w:sz="0" w:space="0" w:color="auto"/>
      </w:divBdr>
    </w:div>
    <w:div w:id="1360544550">
      <w:bodyDiv w:val="1"/>
      <w:marLeft w:val="0"/>
      <w:marRight w:val="0"/>
      <w:marTop w:val="0"/>
      <w:marBottom w:val="0"/>
      <w:divBdr>
        <w:top w:val="none" w:sz="0" w:space="0" w:color="auto"/>
        <w:left w:val="none" w:sz="0" w:space="0" w:color="auto"/>
        <w:bottom w:val="none" w:sz="0" w:space="0" w:color="auto"/>
        <w:right w:val="none" w:sz="0" w:space="0" w:color="auto"/>
      </w:divBdr>
    </w:div>
    <w:div w:id="1382822076">
      <w:bodyDiv w:val="1"/>
      <w:marLeft w:val="0"/>
      <w:marRight w:val="0"/>
      <w:marTop w:val="0"/>
      <w:marBottom w:val="0"/>
      <w:divBdr>
        <w:top w:val="none" w:sz="0" w:space="0" w:color="auto"/>
        <w:left w:val="none" w:sz="0" w:space="0" w:color="auto"/>
        <w:bottom w:val="none" w:sz="0" w:space="0" w:color="auto"/>
        <w:right w:val="none" w:sz="0" w:space="0" w:color="auto"/>
      </w:divBdr>
    </w:div>
    <w:div w:id="1444153356">
      <w:bodyDiv w:val="1"/>
      <w:marLeft w:val="0"/>
      <w:marRight w:val="0"/>
      <w:marTop w:val="0"/>
      <w:marBottom w:val="0"/>
      <w:divBdr>
        <w:top w:val="none" w:sz="0" w:space="0" w:color="auto"/>
        <w:left w:val="none" w:sz="0" w:space="0" w:color="auto"/>
        <w:bottom w:val="none" w:sz="0" w:space="0" w:color="auto"/>
        <w:right w:val="none" w:sz="0" w:space="0" w:color="auto"/>
      </w:divBdr>
    </w:div>
    <w:div w:id="1495801849">
      <w:bodyDiv w:val="1"/>
      <w:marLeft w:val="0"/>
      <w:marRight w:val="0"/>
      <w:marTop w:val="0"/>
      <w:marBottom w:val="0"/>
      <w:divBdr>
        <w:top w:val="none" w:sz="0" w:space="0" w:color="auto"/>
        <w:left w:val="none" w:sz="0" w:space="0" w:color="auto"/>
        <w:bottom w:val="none" w:sz="0" w:space="0" w:color="auto"/>
        <w:right w:val="none" w:sz="0" w:space="0" w:color="auto"/>
      </w:divBdr>
    </w:div>
    <w:div w:id="1607730088">
      <w:bodyDiv w:val="1"/>
      <w:marLeft w:val="0"/>
      <w:marRight w:val="0"/>
      <w:marTop w:val="0"/>
      <w:marBottom w:val="0"/>
      <w:divBdr>
        <w:top w:val="none" w:sz="0" w:space="0" w:color="auto"/>
        <w:left w:val="none" w:sz="0" w:space="0" w:color="auto"/>
        <w:bottom w:val="none" w:sz="0" w:space="0" w:color="auto"/>
        <w:right w:val="none" w:sz="0" w:space="0" w:color="auto"/>
      </w:divBdr>
    </w:div>
    <w:div w:id="1622876650">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07679637">
      <w:bodyDiv w:val="1"/>
      <w:marLeft w:val="0"/>
      <w:marRight w:val="0"/>
      <w:marTop w:val="0"/>
      <w:marBottom w:val="0"/>
      <w:divBdr>
        <w:top w:val="none" w:sz="0" w:space="0" w:color="auto"/>
        <w:left w:val="none" w:sz="0" w:space="0" w:color="auto"/>
        <w:bottom w:val="none" w:sz="0" w:space="0" w:color="auto"/>
        <w:right w:val="none" w:sz="0" w:space="0" w:color="auto"/>
      </w:divBdr>
    </w:div>
    <w:div w:id="1790005469">
      <w:bodyDiv w:val="1"/>
      <w:marLeft w:val="0"/>
      <w:marRight w:val="0"/>
      <w:marTop w:val="0"/>
      <w:marBottom w:val="0"/>
      <w:divBdr>
        <w:top w:val="none" w:sz="0" w:space="0" w:color="auto"/>
        <w:left w:val="none" w:sz="0" w:space="0" w:color="auto"/>
        <w:bottom w:val="none" w:sz="0" w:space="0" w:color="auto"/>
        <w:right w:val="none" w:sz="0" w:space="0" w:color="auto"/>
      </w:divBdr>
    </w:div>
    <w:div w:id="1801920350">
      <w:bodyDiv w:val="1"/>
      <w:marLeft w:val="0"/>
      <w:marRight w:val="0"/>
      <w:marTop w:val="0"/>
      <w:marBottom w:val="0"/>
      <w:divBdr>
        <w:top w:val="none" w:sz="0" w:space="0" w:color="auto"/>
        <w:left w:val="none" w:sz="0" w:space="0" w:color="auto"/>
        <w:bottom w:val="none" w:sz="0" w:space="0" w:color="auto"/>
        <w:right w:val="none" w:sz="0" w:space="0" w:color="auto"/>
      </w:divBdr>
    </w:div>
    <w:div w:id="1827280387">
      <w:bodyDiv w:val="1"/>
      <w:marLeft w:val="0"/>
      <w:marRight w:val="0"/>
      <w:marTop w:val="0"/>
      <w:marBottom w:val="0"/>
      <w:divBdr>
        <w:top w:val="none" w:sz="0" w:space="0" w:color="auto"/>
        <w:left w:val="none" w:sz="0" w:space="0" w:color="auto"/>
        <w:bottom w:val="none" w:sz="0" w:space="0" w:color="auto"/>
        <w:right w:val="none" w:sz="0" w:space="0" w:color="auto"/>
      </w:divBdr>
    </w:div>
    <w:div w:id="1864585411">
      <w:bodyDiv w:val="1"/>
      <w:marLeft w:val="0"/>
      <w:marRight w:val="0"/>
      <w:marTop w:val="0"/>
      <w:marBottom w:val="0"/>
      <w:divBdr>
        <w:top w:val="none" w:sz="0" w:space="0" w:color="auto"/>
        <w:left w:val="none" w:sz="0" w:space="0" w:color="auto"/>
        <w:bottom w:val="none" w:sz="0" w:space="0" w:color="auto"/>
        <w:right w:val="none" w:sz="0" w:space="0" w:color="auto"/>
      </w:divBdr>
    </w:div>
    <w:div w:id="1882522494">
      <w:bodyDiv w:val="1"/>
      <w:marLeft w:val="0"/>
      <w:marRight w:val="0"/>
      <w:marTop w:val="0"/>
      <w:marBottom w:val="0"/>
      <w:divBdr>
        <w:top w:val="none" w:sz="0" w:space="0" w:color="auto"/>
        <w:left w:val="none" w:sz="0" w:space="0" w:color="auto"/>
        <w:bottom w:val="none" w:sz="0" w:space="0" w:color="auto"/>
        <w:right w:val="none" w:sz="0" w:space="0" w:color="auto"/>
      </w:divBdr>
    </w:div>
    <w:div w:id="1906185764">
      <w:bodyDiv w:val="1"/>
      <w:marLeft w:val="0"/>
      <w:marRight w:val="0"/>
      <w:marTop w:val="0"/>
      <w:marBottom w:val="0"/>
      <w:divBdr>
        <w:top w:val="none" w:sz="0" w:space="0" w:color="auto"/>
        <w:left w:val="none" w:sz="0" w:space="0" w:color="auto"/>
        <w:bottom w:val="none" w:sz="0" w:space="0" w:color="auto"/>
        <w:right w:val="none" w:sz="0" w:space="0" w:color="auto"/>
      </w:divBdr>
    </w:div>
    <w:div w:id="1916209729">
      <w:bodyDiv w:val="1"/>
      <w:marLeft w:val="0"/>
      <w:marRight w:val="0"/>
      <w:marTop w:val="0"/>
      <w:marBottom w:val="0"/>
      <w:divBdr>
        <w:top w:val="none" w:sz="0" w:space="0" w:color="auto"/>
        <w:left w:val="none" w:sz="0" w:space="0" w:color="auto"/>
        <w:bottom w:val="none" w:sz="0" w:space="0" w:color="auto"/>
        <w:right w:val="none" w:sz="0" w:space="0" w:color="auto"/>
      </w:divBdr>
    </w:div>
    <w:div w:id="1925914916">
      <w:bodyDiv w:val="1"/>
      <w:marLeft w:val="0"/>
      <w:marRight w:val="0"/>
      <w:marTop w:val="0"/>
      <w:marBottom w:val="0"/>
      <w:divBdr>
        <w:top w:val="none" w:sz="0" w:space="0" w:color="auto"/>
        <w:left w:val="none" w:sz="0" w:space="0" w:color="auto"/>
        <w:bottom w:val="none" w:sz="0" w:space="0" w:color="auto"/>
        <w:right w:val="none" w:sz="0" w:space="0" w:color="auto"/>
      </w:divBdr>
    </w:div>
    <w:div w:id="1930506971">
      <w:bodyDiv w:val="1"/>
      <w:marLeft w:val="0"/>
      <w:marRight w:val="0"/>
      <w:marTop w:val="0"/>
      <w:marBottom w:val="0"/>
      <w:divBdr>
        <w:top w:val="none" w:sz="0" w:space="0" w:color="auto"/>
        <w:left w:val="none" w:sz="0" w:space="0" w:color="auto"/>
        <w:bottom w:val="none" w:sz="0" w:space="0" w:color="auto"/>
        <w:right w:val="none" w:sz="0" w:space="0" w:color="auto"/>
      </w:divBdr>
    </w:div>
    <w:div w:id="2027248511">
      <w:bodyDiv w:val="1"/>
      <w:marLeft w:val="0"/>
      <w:marRight w:val="0"/>
      <w:marTop w:val="0"/>
      <w:marBottom w:val="0"/>
      <w:divBdr>
        <w:top w:val="none" w:sz="0" w:space="0" w:color="auto"/>
        <w:left w:val="none" w:sz="0" w:space="0" w:color="auto"/>
        <w:bottom w:val="none" w:sz="0" w:space="0" w:color="auto"/>
        <w:right w:val="none" w:sz="0" w:space="0" w:color="auto"/>
      </w:divBdr>
    </w:div>
    <w:div w:id="2037392238">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073235078">
      <w:bodyDiv w:val="1"/>
      <w:marLeft w:val="0"/>
      <w:marRight w:val="0"/>
      <w:marTop w:val="0"/>
      <w:marBottom w:val="0"/>
      <w:divBdr>
        <w:top w:val="none" w:sz="0" w:space="0" w:color="auto"/>
        <w:left w:val="none" w:sz="0" w:space="0" w:color="auto"/>
        <w:bottom w:val="none" w:sz="0" w:space="0" w:color="auto"/>
        <w:right w:val="none" w:sz="0" w:space="0" w:color="auto"/>
      </w:divBdr>
    </w:div>
    <w:div w:id="2099516317">
      <w:bodyDiv w:val="1"/>
      <w:marLeft w:val="0"/>
      <w:marRight w:val="0"/>
      <w:marTop w:val="0"/>
      <w:marBottom w:val="0"/>
      <w:divBdr>
        <w:top w:val="none" w:sz="0" w:space="0" w:color="auto"/>
        <w:left w:val="none" w:sz="0" w:space="0" w:color="auto"/>
        <w:bottom w:val="none" w:sz="0" w:space="0" w:color="auto"/>
        <w:right w:val="none" w:sz="0" w:space="0" w:color="auto"/>
      </w:divBdr>
    </w:div>
    <w:div w:id="21014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5C2A-76E2-4A63-8866-D5ADD409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Лучезарный</cp:lastModifiedBy>
  <cp:revision>2</cp:revision>
  <cp:lastPrinted>2014-11-05T16:29:00Z</cp:lastPrinted>
  <dcterms:created xsi:type="dcterms:W3CDTF">2014-11-06T07:21:00Z</dcterms:created>
  <dcterms:modified xsi:type="dcterms:W3CDTF">2014-11-06T07:21:00Z</dcterms:modified>
</cp:coreProperties>
</file>