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филиала ПАО «ТрансКонтейнер» на Московской 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0D08D6">
        <w:rPr>
          <w:b/>
        </w:rPr>
        <w:t>М.В. Галимов</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AB3D11">
        <w:rPr>
          <w:b/>
        </w:rPr>
        <w:t>____</w:t>
      </w:r>
      <w:r w:rsidR="004948D5" w:rsidRPr="004948D5">
        <w:rPr>
          <w:b/>
        </w:rPr>
        <w:t>»</w:t>
      </w:r>
      <w:r w:rsidR="00AB3D11">
        <w:rPr>
          <w:b/>
        </w:rPr>
        <w:t>__________________</w:t>
      </w:r>
      <w:r w:rsidR="006E2171">
        <w:rPr>
          <w:b/>
        </w:rPr>
        <w:t>201</w:t>
      </w:r>
      <w:r w:rsidR="00447BD9">
        <w:rPr>
          <w:b/>
        </w:rPr>
        <w:t>8</w:t>
      </w:r>
      <w:r w:rsidR="004948D5" w:rsidRPr="004948D5">
        <w:rPr>
          <w:b/>
        </w:rPr>
        <w:t xml:space="preserve"> г. </w:t>
      </w:r>
    </w:p>
    <w:p w:rsidR="004948D5" w:rsidRDefault="004948D5" w:rsidP="004948D5"/>
    <w:p w:rsidR="00653CE4" w:rsidRDefault="00653CE4" w:rsidP="004948D5"/>
    <w:p w:rsidR="00BF6CC4" w:rsidRPr="00C65FD5" w:rsidRDefault="00BF6CC4" w:rsidP="00BF6CC4">
      <w:pPr>
        <w:ind w:firstLine="0"/>
        <w:jc w:val="center"/>
        <w:rPr>
          <w:b/>
          <w:szCs w:val="28"/>
        </w:rPr>
      </w:pPr>
      <w:r w:rsidRPr="00C65FD5">
        <w:rPr>
          <w:b/>
          <w:szCs w:val="28"/>
        </w:rPr>
        <w:t>ВНИМАНИЕ!</w:t>
      </w:r>
    </w:p>
    <w:p w:rsidR="00BF6CC4" w:rsidRDefault="00BF6CC4" w:rsidP="004948D5">
      <w:pPr>
        <w:ind w:firstLine="0"/>
        <w:jc w:val="center"/>
        <w:rPr>
          <w:b/>
        </w:rPr>
      </w:pPr>
    </w:p>
    <w:p w:rsidR="00AE6959" w:rsidRDefault="00FE063A" w:rsidP="000B1234">
      <w:pPr>
        <w:pStyle w:val="11"/>
        <w:suppressAutoHyphens/>
        <w:ind w:firstLine="709"/>
        <w:jc w:val="center"/>
        <w:rPr>
          <w:b/>
          <w:bCs/>
          <w:szCs w:val="28"/>
        </w:rPr>
      </w:pPr>
      <w:r>
        <w:rPr>
          <w:b/>
          <w:bCs/>
          <w:szCs w:val="28"/>
        </w:rPr>
        <w:t xml:space="preserve">филиал </w:t>
      </w:r>
      <w:r w:rsidR="000D08D6">
        <w:rPr>
          <w:b/>
          <w:bCs/>
          <w:szCs w:val="28"/>
        </w:rPr>
        <w:t>П</w:t>
      </w:r>
      <w:r w:rsidR="0019059D">
        <w:rPr>
          <w:b/>
          <w:bCs/>
          <w:szCs w:val="28"/>
        </w:rPr>
        <w:t>АО «ТрансКонтейнер»</w:t>
      </w:r>
      <w:r w:rsidR="00BF6CC4" w:rsidRPr="00FE063A">
        <w:rPr>
          <w:b/>
          <w:bCs/>
          <w:szCs w:val="28"/>
        </w:rPr>
        <w:t xml:space="preserve"> </w:t>
      </w:r>
      <w:r>
        <w:rPr>
          <w:b/>
          <w:bCs/>
          <w:szCs w:val="28"/>
        </w:rPr>
        <w:t xml:space="preserve">на </w:t>
      </w:r>
      <w:r w:rsidR="000D08D6">
        <w:rPr>
          <w:b/>
          <w:bCs/>
          <w:szCs w:val="28"/>
        </w:rPr>
        <w:t>Московской</w:t>
      </w:r>
      <w:r>
        <w:rPr>
          <w:b/>
          <w:bCs/>
          <w:szCs w:val="28"/>
        </w:rPr>
        <w:t xml:space="preserve"> железной дороге </w:t>
      </w:r>
      <w:r w:rsidR="00BF6CC4" w:rsidRPr="00FE063A">
        <w:rPr>
          <w:b/>
          <w:bCs/>
          <w:szCs w:val="28"/>
        </w:rPr>
        <w:t>информирует о внесении и</w:t>
      </w:r>
      <w:r w:rsidR="00BF6CC4" w:rsidRPr="00191139">
        <w:rPr>
          <w:b/>
          <w:bCs/>
          <w:szCs w:val="28"/>
        </w:rPr>
        <w:t>зменений</w:t>
      </w:r>
      <w:r w:rsidR="004948D5" w:rsidRPr="00191139">
        <w:rPr>
          <w:b/>
          <w:bCs/>
          <w:szCs w:val="28"/>
        </w:rPr>
        <w:t xml:space="preserve"> </w:t>
      </w:r>
      <w:r w:rsidR="00144D8D" w:rsidRPr="00191139">
        <w:rPr>
          <w:b/>
          <w:bCs/>
          <w:szCs w:val="28"/>
        </w:rPr>
        <w:t xml:space="preserve">в конкурсную документацию закупки способом размещения </w:t>
      </w:r>
      <w:r w:rsidR="00144D8D" w:rsidRPr="000B1234">
        <w:rPr>
          <w:b/>
          <w:bCs/>
          <w:szCs w:val="28"/>
        </w:rPr>
        <w:t xml:space="preserve">оферты </w:t>
      </w:r>
      <w:r w:rsidR="00191139" w:rsidRPr="00191139">
        <w:rPr>
          <w:b/>
          <w:bCs/>
          <w:szCs w:val="28"/>
        </w:rPr>
        <w:t>№ РО-НКПМСК-</w:t>
      </w:r>
      <w:r w:rsidR="00447BD9">
        <w:rPr>
          <w:b/>
          <w:bCs/>
          <w:szCs w:val="28"/>
        </w:rPr>
        <w:t>18</w:t>
      </w:r>
      <w:r w:rsidR="00191139" w:rsidRPr="00191139">
        <w:rPr>
          <w:b/>
          <w:bCs/>
          <w:szCs w:val="28"/>
        </w:rPr>
        <w:t>-</w:t>
      </w:r>
      <w:r w:rsidR="00447BD9">
        <w:rPr>
          <w:b/>
          <w:bCs/>
          <w:szCs w:val="28"/>
        </w:rPr>
        <w:t>0007</w:t>
      </w:r>
      <w:r w:rsidR="00191139" w:rsidRPr="00191139">
        <w:rPr>
          <w:b/>
          <w:bCs/>
          <w:szCs w:val="28"/>
        </w:rPr>
        <w:t xml:space="preserve"> </w:t>
      </w:r>
      <w:r w:rsidR="00447BD9" w:rsidRPr="00447BD9">
        <w:rPr>
          <w:b/>
        </w:rPr>
        <w:t xml:space="preserve">по предмету закупки «Аренда транспортных средств с экипажем для перевозки порожних и груженых контейнеров с контейнерных терминалов на станциях:  Брянск-Льговский, Лесок, </w:t>
      </w:r>
      <w:proofErr w:type="spellStart"/>
      <w:proofErr w:type="gramStart"/>
      <w:r w:rsidR="00447BD9" w:rsidRPr="00447BD9">
        <w:rPr>
          <w:b/>
        </w:rPr>
        <w:t>Лужки-Орловские</w:t>
      </w:r>
      <w:proofErr w:type="spellEnd"/>
      <w:proofErr w:type="gramEnd"/>
      <w:r w:rsidR="00447BD9" w:rsidRPr="00447BD9">
        <w:rPr>
          <w:b/>
        </w:rPr>
        <w:t xml:space="preserve">, </w:t>
      </w:r>
      <w:proofErr w:type="spellStart"/>
      <w:r w:rsidR="00447BD9" w:rsidRPr="00447BD9">
        <w:rPr>
          <w:b/>
        </w:rPr>
        <w:t>Рышково</w:t>
      </w:r>
      <w:proofErr w:type="spellEnd"/>
      <w:r w:rsidR="00447BD9" w:rsidRPr="00447BD9">
        <w:rPr>
          <w:b/>
        </w:rPr>
        <w:t xml:space="preserve">, Калуга-1, </w:t>
      </w:r>
      <w:proofErr w:type="spellStart"/>
      <w:r w:rsidR="00447BD9" w:rsidRPr="00447BD9">
        <w:rPr>
          <w:b/>
        </w:rPr>
        <w:t>Ворсино</w:t>
      </w:r>
      <w:proofErr w:type="spellEnd"/>
      <w:r w:rsidR="00447BD9" w:rsidRPr="00447BD9">
        <w:rPr>
          <w:b/>
        </w:rPr>
        <w:t xml:space="preserve"> филиала ПАО «ТрансКонтейнер</w:t>
      </w:r>
      <w:r w:rsidR="00447BD9">
        <w:rPr>
          <w:b/>
        </w:rPr>
        <w:t>» на Московской железной дороге</w:t>
      </w:r>
      <w:r w:rsidR="00447BD9" w:rsidRPr="00447BD9">
        <w:rPr>
          <w:b/>
        </w:rPr>
        <w:t>»</w:t>
      </w:r>
      <w:r w:rsidR="00191139" w:rsidRPr="00447BD9">
        <w:rPr>
          <w:b/>
          <w:bCs/>
          <w:szCs w:val="28"/>
        </w:rPr>
        <w:t>.</w:t>
      </w:r>
    </w:p>
    <w:p w:rsidR="00E41821" w:rsidRDefault="00E41821" w:rsidP="000B1234">
      <w:pPr>
        <w:pStyle w:val="11"/>
        <w:suppressAutoHyphens/>
        <w:ind w:firstLine="709"/>
        <w:jc w:val="center"/>
        <w:rPr>
          <w:b/>
          <w:bCs/>
          <w:szCs w:val="28"/>
        </w:rPr>
      </w:pPr>
    </w:p>
    <w:p w:rsidR="00E41821" w:rsidRDefault="00E41821" w:rsidP="00E41821">
      <w:pPr>
        <w:pStyle w:val="11"/>
        <w:suppressAutoHyphens/>
        <w:ind w:firstLine="567"/>
        <w:rPr>
          <w:b/>
          <w:szCs w:val="28"/>
          <w:u w:val="single"/>
        </w:rPr>
      </w:pPr>
      <w:r>
        <w:rPr>
          <w:b/>
        </w:rPr>
        <w:t xml:space="preserve">1. </w:t>
      </w:r>
      <w:r w:rsidRPr="00E41821">
        <w:rPr>
          <w:b/>
          <w:szCs w:val="28"/>
        </w:rPr>
        <w:t xml:space="preserve">В извещении о проведении закупки способом размещения оферты </w:t>
      </w:r>
      <w:r>
        <w:rPr>
          <w:b/>
          <w:szCs w:val="28"/>
        </w:rPr>
        <w:t xml:space="preserve"> </w:t>
      </w:r>
      <w:r w:rsidRPr="00E41821">
        <w:rPr>
          <w:b/>
          <w:szCs w:val="28"/>
        </w:rPr>
        <w:t xml:space="preserve">№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sidRPr="00E41821">
        <w:rPr>
          <w:b/>
          <w:szCs w:val="28"/>
        </w:rPr>
        <w:t>РО-НКПМСК-18-0007</w:t>
      </w:r>
      <w:bookmarkEnd w:id="0"/>
      <w:bookmarkEnd w:id="1"/>
      <w:bookmarkEnd w:id="2"/>
      <w:bookmarkEnd w:id="3"/>
      <w:bookmarkEnd w:id="4"/>
      <w:bookmarkEnd w:id="5"/>
      <w:bookmarkEnd w:id="6"/>
      <w:bookmarkEnd w:id="7"/>
      <w:r>
        <w:rPr>
          <w:b/>
          <w:szCs w:val="28"/>
        </w:rPr>
        <w:t xml:space="preserve"> в абзаце «Подведение итогов» </w:t>
      </w:r>
      <w:proofErr w:type="gramStart"/>
      <w:r w:rsidRPr="00E41821">
        <w:rPr>
          <w:b/>
          <w:szCs w:val="28"/>
          <w:u w:val="single"/>
        </w:rPr>
        <w:t>вместо</w:t>
      </w:r>
      <w:proofErr w:type="gramEnd"/>
      <w:r w:rsidRPr="00E41821">
        <w:rPr>
          <w:b/>
          <w:szCs w:val="28"/>
          <w:u w:val="single"/>
        </w:rPr>
        <w:t>:</w:t>
      </w:r>
    </w:p>
    <w:p w:rsidR="0006501F" w:rsidRPr="00BD4AC3" w:rsidRDefault="0006501F" w:rsidP="0006501F">
      <w:pPr>
        <w:tabs>
          <w:tab w:val="clear" w:pos="709"/>
        </w:tabs>
        <w:suppressAutoHyphens/>
        <w:ind w:left="284" w:firstLine="0"/>
        <w:jc w:val="both"/>
        <w:rPr>
          <w:rFonts w:eastAsia="Arial"/>
          <w:i/>
          <w:snapToGrid/>
          <w:szCs w:val="28"/>
          <w:lang w:eastAsia="ar-SA"/>
        </w:rPr>
      </w:pPr>
      <w:r w:rsidRPr="00BD4AC3">
        <w:rPr>
          <w:b/>
          <w:szCs w:val="28"/>
        </w:rPr>
        <w:t>Рассмотрение и сопоставление Заявок осуществляется поэтапно:</w:t>
      </w:r>
    </w:p>
    <w:p w:rsidR="0006501F" w:rsidRPr="002E4377" w:rsidRDefault="0006501F" w:rsidP="0006501F">
      <w:pPr>
        <w:jc w:val="both"/>
        <w:rPr>
          <w:rFonts w:eastAsia="Arial"/>
          <w:snapToGrid/>
          <w:szCs w:val="28"/>
          <w:lang w:eastAsia="ar-SA"/>
        </w:rPr>
      </w:pPr>
      <w:r w:rsidRPr="002E4377">
        <w:rPr>
          <w:rFonts w:eastAsia="Arial"/>
          <w:snapToGrid/>
          <w:szCs w:val="28"/>
          <w:lang w:eastAsia="ar-SA"/>
        </w:rPr>
        <w:t>1)</w:t>
      </w:r>
      <w:r w:rsidRPr="002E4377">
        <w:rPr>
          <w:rFonts w:eastAsia="Arial"/>
          <w:snapToGrid/>
          <w:szCs w:val="28"/>
          <w:lang w:eastAsia="ar-SA"/>
        </w:rPr>
        <w:tab/>
        <w:t>по первому этапу при наличии Заявок состоится «19» апреля 2018 г. в 14 часов 00 минут местного времени;</w:t>
      </w:r>
    </w:p>
    <w:p w:rsidR="0006501F" w:rsidRPr="002E4377" w:rsidRDefault="0006501F" w:rsidP="0006501F">
      <w:pPr>
        <w:jc w:val="both"/>
        <w:rPr>
          <w:rFonts w:eastAsia="Arial"/>
          <w:snapToGrid/>
          <w:szCs w:val="28"/>
          <w:lang w:eastAsia="ar-SA"/>
        </w:rPr>
      </w:pPr>
      <w:r w:rsidRPr="002E4377">
        <w:rPr>
          <w:rFonts w:eastAsia="Arial"/>
          <w:snapToGrid/>
          <w:szCs w:val="28"/>
          <w:lang w:eastAsia="ar-SA"/>
        </w:rPr>
        <w:t>2)</w:t>
      </w:r>
      <w:r w:rsidRPr="002E4377">
        <w:rPr>
          <w:rFonts w:eastAsia="Arial"/>
          <w:snapToGrid/>
          <w:szCs w:val="28"/>
          <w:lang w:eastAsia="ar-SA"/>
        </w:rPr>
        <w:tab/>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06501F" w:rsidRPr="002E4377" w:rsidRDefault="0006501F" w:rsidP="0006501F">
      <w:pPr>
        <w:jc w:val="both"/>
        <w:rPr>
          <w:rFonts w:eastAsia="Arial"/>
          <w:snapToGrid/>
          <w:szCs w:val="28"/>
          <w:lang w:eastAsia="ar-SA"/>
        </w:rPr>
      </w:pPr>
      <w:r w:rsidRPr="002E4377">
        <w:rPr>
          <w:rFonts w:eastAsia="Arial"/>
          <w:snapToGrid/>
          <w:szCs w:val="28"/>
          <w:lang w:eastAsia="ar-SA"/>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06501F" w:rsidRDefault="0006501F" w:rsidP="0006501F">
      <w:pPr>
        <w:jc w:val="both"/>
        <w:rPr>
          <w:rFonts w:eastAsia="Arial"/>
          <w:snapToGrid/>
          <w:szCs w:val="28"/>
          <w:lang w:eastAsia="ar-SA"/>
        </w:rPr>
      </w:pPr>
      <w:r w:rsidRPr="002E4377">
        <w:rPr>
          <w:rFonts w:eastAsia="Arial"/>
          <w:snapToGrid/>
          <w:szCs w:val="28"/>
          <w:lang w:eastAsia="ar-SA"/>
        </w:rPr>
        <w:t xml:space="preserve">4) по последнему этапу при наличии Заявок - не позднее 10 календарных дней </w:t>
      </w:r>
      <w:proofErr w:type="gramStart"/>
      <w:r w:rsidRPr="002E4377">
        <w:rPr>
          <w:rFonts w:eastAsia="Arial"/>
          <w:snapToGrid/>
          <w:szCs w:val="28"/>
          <w:lang w:eastAsia="ar-SA"/>
        </w:rPr>
        <w:t>с даты окончания</w:t>
      </w:r>
      <w:proofErr w:type="gramEnd"/>
      <w:r w:rsidRPr="002E4377">
        <w:rPr>
          <w:rFonts w:eastAsia="Arial"/>
          <w:snapToGrid/>
          <w:szCs w:val="28"/>
          <w:lang w:eastAsia="ar-SA"/>
        </w:rPr>
        <w:t xml:space="preserve"> приема Заявок, указанной в пункте 6 Информационной карты.</w:t>
      </w:r>
    </w:p>
    <w:p w:rsidR="0006501F" w:rsidRDefault="0006501F" w:rsidP="0006501F">
      <w:pPr>
        <w:tabs>
          <w:tab w:val="clear" w:pos="709"/>
        </w:tabs>
        <w:suppressAutoHyphens/>
        <w:jc w:val="both"/>
        <w:rPr>
          <w:szCs w:val="28"/>
        </w:rPr>
      </w:pPr>
      <w:r>
        <w:rPr>
          <w:szCs w:val="28"/>
        </w:rPr>
        <w:t xml:space="preserve">Место: </w:t>
      </w:r>
      <w:r>
        <w:t>Адрес: 107014, г. Москва, ул. Короленко, д.8.</w:t>
      </w:r>
    </w:p>
    <w:p w:rsidR="0006501F" w:rsidRPr="00340BA5" w:rsidRDefault="0006501F" w:rsidP="0006501F">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06501F" w:rsidRPr="00340BA5" w:rsidRDefault="0006501F" w:rsidP="0006501F">
      <w:pPr>
        <w:jc w:val="both"/>
        <w:rPr>
          <w:b/>
          <w:szCs w:val="28"/>
        </w:rPr>
      </w:pPr>
    </w:p>
    <w:p w:rsidR="00E41821" w:rsidRDefault="00E41821" w:rsidP="00E41821">
      <w:pPr>
        <w:pStyle w:val="11"/>
        <w:suppressAutoHyphens/>
        <w:ind w:firstLine="567"/>
        <w:rPr>
          <w:rFonts w:eastAsia="MS Mincho"/>
          <w:szCs w:val="28"/>
        </w:rPr>
      </w:pPr>
    </w:p>
    <w:p w:rsidR="00E41821" w:rsidRDefault="00E41821" w:rsidP="00E41821">
      <w:pPr>
        <w:pStyle w:val="11"/>
        <w:suppressAutoHyphens/>
        <w:ind w:firstLine="567"/>
        <w:rPr>
          <w:rFonts w:eastAsia="MS Mincho"/>
          <w:b/>
          <w:szCs w:val="28"/>
          <w:u w:val="single"/>
        </w:rPr>
      </w:pPr>
      <w:r w:rsidRPr="00E41821">
        <w:rPr>
          <w:rFonts w:eastAsia="MS Mincho"/>
          <w:b/>
          <w:szCs w:val="28"/>
          <w:u w:val="single"/>
        </w:rPr>
        <w:t>указать:</w:t>
      </w:r>
    </w:p>
    <w:p w:rsidR="004600B2" w:rsidRPr="00BD4AC3" w:rsidRDefault="004600B2" w:rsidP="004600B2">
      <w:pPr>
        <w:tabs>
          <w:tab w:val="clear" w:pos="709"/>
        </w:tabs>
        <w:suppressAutoHyphens/>
        <w:ind w:left="284" w:firstLine="0"/>
        <w:jc w:val="both"/>
        <w:rPr>
          <w:rFonts w:eastAsia="Arial"/>
          <w:i/>
          <w:snapToGrid/>
          <w:szCs w:val="28"/>
          <w:lang w:eastAsia="ar-SA"/>
        </w:rPr>
      </w:pPr>
      <w:r w:rsidRPr="00BD4AC3">
        <w:rPr>
          <w:b/>
          <w:szCs w:val="28"/>
        </w:rPr>
        <w:t>Рассмотрение и сопоставление Заявок осуществляется поэтапно:</w:t>
      </w:r>
    </w:p>
    <w:p w:rsidR="004600B2" w:rsidRPr="002E4377" w:rsidRDefault="004600B2" w:rsidP="004600B2">
      <w:pPr>
        <w:tabs>
          <w:tab w:val="left" w:pos="1134"/>
        </w:tabs>
        <w:jc w:val="both"/>
        <w:rPr>
          <w:rFonts w:eastAsia="Arial"/>
          <w:snapToGrid/>
          <w:szCs w:val="28"/>
          <w:lang w:eastAsia="ar-SA"/>
        </w:rPr>
      </w:pPr>
      <w:r w:rsidRPr="002E4377">
        <w:rPr>
          <w:rFonts w:eastAsia="Arial"/>
          <w:snapToGrid/>
          <w:szCs w:val="28"/>
          <w:lang w:eastAsia="ar-SA"/>
        </w:rPr>
        <w:t>1)</w:t>
      </w:r>
      <w:r w:rsidRPr="002E4377">
        <w:rPr>
          <w:rFonts w:eastAsia="Arial"/>
          <w:snapToGrid/>
          <w:szCs w:val="28"/>
          <w:lang w:eastAsia="ar-SA"/>
        </w:rPr>
        <w:tab/>
        <w:t>по первому этапу при наличии Заявок состоится «19» апреля 2018 г. в 14 часов 00 минут местного времени;</w:t>
      </w:r>
    </w:p>
    <w:p w:rsidR="004600B2" w:rsidRPr="002E4377" w:rsidRDefault="004600B2" w:rsidP="004600B2">
      <w:pPr>
        <w:tabs>
          <w:tab w:val="left" w:pos="1134"/>
        </w:tabs>
        <w:jc w:val="both"/>
        <w:rPr>
          <w:rFonts w:eastAsia="Arial"/>
          <w:snapToGrid/>
          <w:szCs w:val="28"/>
          <w:lang w:eastAsia="ar-SA"/>
        </w:rPr>
      </w:pPr>
      <w:r w:rsidRPr="002E4377">
        <w:rPr>
          <w:rFonts w:eastAsia="Arial"/>
          <w:snapToGrid/>
          <w:szCs w:val="28"/>
          <w:lang w:eastAsia="ar-SA"/>
        </w:rPr>
        <w:t>2)</w:t>
      </w:r>
      <w:r w:rsidRPr="002E4377">
        <w:rPr>
          <w:rFonts w:eastAsia="Arial"/>
          <w:snapToGrid/>
          <w:szCs w:val="28"/>
          <w:lang w:eastAsia="ar-SA"/>
        </w:rPr>
        <w:tab/>
        <w:t>по второму этапу при поступлении Заявок после предыдущего эта</w:t>
      </w:r>
      <w:r>
        <w:rPr>
          <w:rFonts w:eastAsia="Arial"/>
          <w:snapToGrid/>
          <w:szCs w:val="28"/>
          <w:lang w:eastAsia="ar-SA"/>
        </w:rPr>
        <w:t xml:space="preserve">па - последнюю рабочую пятницу </w:t>
      </w:r>
      <w:r w:rsidRPr="002E4377">
        <w:rPr>
          <w:rFonts w:eastAsia="Arial"/>
          <w:snapToGrid/>
          <w:szCs w:val="28"/>
          <w:lang w:eastAsia="ar-SA"/>
        </w:rPr>
        <w:t>следующего календарного месяца (кроме декабря текущего года);</w:t>
      </w:r>
    </w:p>
    <w:p w:rsidR="004600B2" w:rsidRPr="001F3379" w:rsidRDefault="004600B2" w:rsidP="004600B2">
      <w:pPr>
        <w:pStyle w:val="11"/>
        <w:tabs>
          <w:tab w:val="left" w:pos="884"/>
          <w:tab w:val="left" w:pos="993"/>
          <w:tab w:val="left" w:pos="1134"/>
        </w:tabs>
        <w:suppressAutoHyphens/>
        <w:ind w:firstLine="709"/>
        <w:rPr>
          <w:sz w:val="24"/>
          <w:szCs w:val="24"/>
        </w:rPr>
      </w:pPr>
      <w:r w:rsidRPr="002E4377">
        <w:rPr>
          <w:rFonts w:eastAsia="Arial"/>
          <w:szCs w:val="28"/>
          <w:lang w:eastAsia="ar-SA"/>
        </w:rPr>
        <w:lastRenderedPageBreak/>
        <w:t xml:space="preserve">3) по третьему </w:t>
      </w:r>
      <w:r>
        <w:rPr>
          <w:rFonts w:eastAsia="Arial"/>
          <w:szCs w:val="28"/>
          <w:lang w:eastAsia="ar-SA"/>
        </w:rPr>
        <w:t xml:space="preserve">этапу </w:t>
      </w:r>
      <w:r w:rsidR="00EA73C8">
        <w:rPr>
          <w:rFonts w:eastAsia="Arial"/>
          <w:szCs w:val="28"/>
          <w:lang w:eastAsia="ar-SA"/>
        </w:rPr>
        <w:t>20</w:t>
      </w:r>
      <w:r w:rsidR="008A7BE6">
        <w:rPr>
          <w:rFonts w:eastAsia="Arial"/>
          <w:szCs w:val="28"/>
          <w:lang w:eastAsia="ar-SA"/>
        </w:rPr>
        <w:t xml:space="preserve"> июля 2018 года в 14</w:t>
      </w:r>
      <w:r w:rsidRPr="003564F4">
        <w:rPr>
          <w:rFonts w:eastAsia="Arial"/>
          <w:szCs w:val="28"/>
          <w:lang w:eastAsia="ar-SA"/>
        </w:rPr>
        <w:t xml:space="preserve"> часов 00 минут местного времени;</w:t>
      </w:r>
    </w:p>
    <w:p w:rsidR="004600B2" w:rsidRPr="002E4377" w:rsidRDefault="004600B2" w:rsidP="004600B2">
      <w:pPr>
        <w:tabs>
          <w:tab w:val="left" w:pos="1134"/>
        </w:tabs>
        <w:jc w:val="both"/>
        <w:rPr>
          <w:rFonts w:eastAsia="Arial"/>
          <w:snapToGrid/>
          <w:szCs w:val="28"/>
          <w:lang w:eastAsia="ar-SA"/>
        </w:rPr>
      </w:pPr>
      <w:r>
        <w:rPr>
          <w:rFonts w:eastAsia="Arial"/>
          <w:snapToGrid/>
          <w:szCs w:val="28"/>
          <w:lang w:eastAsia="ar-SA"/>
        </w:rPr>
        <w:t xml:space="preserve">4) по четвертому </w:t>
      </w:r>
      <w:r w:rsidRPr="002E4377">
        <w:rPr>
          <w:rFonts w:eastAsia="Arial"/>
          <w:snapToGrid/>
          <w:szCs w:val="28"/>
          <w:lang w:eastAsia="ar-SA"/>
        </w:rPr>
        <w:t>и последующим этапам при поступлении Заявок после предыдущего этапа - последнюю рабочую пятницу каждого квартала в календарном году;</w:t>
      </w:r>
    </w:p>
    <w:p w:rsidR="004600B2" w:rsidRDefault="004600B2" w:rsidP="004600B2">
      <w:pPr>
        <w:tabs>
          <w:tab w:val="left" w:pos="1134"/>
        </w:tabs>
        <w:jc w:val="both"/>
        <w:rPr>
          <w:rFonts w:eastAsia="Arial"/>
          <w:snapToGrid/>
          <w:szCs w:val="28"/>
          <w:lang w:eastAsia="ar-SA"/>
        </w:rPr>
      </w:pPr>
      <w:r>
        <w:rPr>
          <w:rFonts w:eastAsia="Arial"/>
          <w:snapToGrid/>
          <w:szCs w:val="28"/>
          <w:lang w:eastAsia="ar-SA"/>
        </w:rPr>
        <w:t>5</w:t>
      </w:r>
      <w:r w:rsidRPr="002E4377">
        <w:rPr>
          <w:rFonts w:eastAsia="Arial"/>
          <w:snapToGrid/>
          <w:szCs w:val="28"/>
          <w:lang w:eastAsia="ar-SA"/>
        </w:rPr>
        <w:t xml:space="preserve">) по последнему этапу при наличии Заявок - не позднее 10 календарных дней </w:t>
      </w:r>
      <w:proofErr w:type="gramStart"/>
      <w:r w:rsidRPr="002E4377">
        <w:rPr>
          <w:rFonts w:eastAsia="Arial"/>
          <w:snapToGrid/>
          <w:szCs w:val="28"/>
          <w:lang w:eastAsia="ar-SA"/>
        </w:rPr>
        <w:t>с даты окончания</w:t>
      </w:r>
      <w:proofErr w:type="gramEnd"/>
      <w:r w:rsidRPr="002E4377">
        <w:rPr>
          <w:rFonts w:eastAsia="Arial"/>
          <w:snapToGrid/>
          <w:szCs w:val="28"/>
          <w:lang w:eastAsia="ar-SA"/>
        </w:rPr>
        <w:t xml:space="preserve"> приема Заявок, указанной в пункте 6 Информационной карты.</w:t>
      </w:r>
    </w:p>
    <w:p w:rsidR="004600B2" w:rsidRDefault="004600B2" w:rsidP="004600B2">
      <w:pPr>
        <w:tabs>
          <w:tab w:val="clear" w:pos="709"/>
          <w:tab w:val="left" w:pos="1134"/>
        </w:tabs>
        <w:suppressAutoHyphens/>
        <w:jc w:val="both"/>
        <w:rPr>
          <w:szCs w:val="28"/>
        </w:rPr>
      </w:pPr>
      <w:r>
        <w:rPr>
          <w:szCs w:val="28"/>
        </w:rPr>
        <w:t xml:space="preserve">Место: </w:t>
      </w:r>
      <w:r>
        <w:t>Адрес: 107014, г. Москва, ул. Короленко, д.8.</w:t>
      </w:r>
    </w:p>
    <w:p w:rsidR="004600B2" w:rsidRPr="00340BA5" w:rsidRDefault="004600B2" w:rsidP="004600B2">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4600B2" w:rsidRPr="00340BA5" w:rsidRDefault="004600B2" w:rsidP="004600B2">
      <w:pPr>
        <w:jc w:val="both"/>
        <w:rPr>
          <w:b/>
          <w:szCs w:val="28"/>
        </w:rPr>
      </w:pPr>
    </w:p>
    <w:p w:rsidR="004600B2" w:rsidRDefault="004600B2" w:rsidP="004600B2">
      <w:pPr>
        <w:jc w:val="both"/>
        <w:rPr>
          <w:rFonts w:eastAsia="MS Mincho"/>
          <w:szCs w:val="28"/>
        </w:rPr>
      </w:pPr>
      <w:r>
        <w:rPr>
          <w:rFonts w:eastAsia="MS Mincho"/>
          <w:szCs w:val="28"/>
        </w:rPr>
        <w:t>Участники или их представители не могут присутствовать на заседании Конкурсной комиссии.</w:t>
      </w:r>
    </w:p>
    <w:p w:rsidR="0006501F" w:rsidRDefault="0006501F" w:rsidP="00E41821">
      <w:pPr>
        <w:pStyle w:val="11"/>
        <w:suppressAutoHyphens/>
        <w:ind w:firstLine="567"/>
        <w:rPr>
          <w:rFonts w:eastAsia="MS Mincho"/>
          <w:b/>
          <w:szCs w:val="28"/>
          <w:u w:val="single"/>
        </w:rPr>
      </w:pPr>
    </w:p>
    <w:p w:rsidR="000B1234" w:rsidRDefault="000B1234" w:rsidP="000B1234">
      <w:pPr>
        <w:pStyle w:val="11"/>
        <w:suppressAutoHyphens/>
        <w:ind w:firstLine="709"/>
        <w:jc w:val="center"/>
      </w:pPr>
    </w:p>
    <w:p w:rsidR="00A1373A" w:rsidRDefault="00A1373A" w:rsidP="00A1373A">
      <w:pPr>
        <w:pStyle w:val="a7"/>
        <w:numPr>
          <w:ilvl w:val="0"/>
          <w:numId w:val="66"/>
        </w:numPr>
        <w:tabs>
          <w:tab w:val="left" w:pos="1134"/>
        </w:tabs>
        <w:jc w:val="both"/>
        <w:rPr>
          <w:b/>
          <w:sz w:val="28"/>
          <w:szCs w:val="28"/>
          <w:u w:val="single"/>
        </w:rPr>
      </w:pPr>
      <w:r w:rsidRPr="00A1373A">
        <w:rPr>
          <w:b/>
          <w:sz w:val="28"/>
          <w:szCs w:val="28"/>
        </w:rPr>
        <w:t xml:space="preserve">В </w:t>
      </w:r>
      <w:r>
        <w:rPr>
          <w:b/>
          <w:sz w:val="28"/>
          <w:szCs w:val="28"/>
        </w:rPr>
        <w:t xml:space="preserve">пункте 8 </w:t>
      </w:r>
      <w:r w:rsidRPr="00E41821">
        <w:rPr>
          <w:b/>
          <w:sz w:val="28"/>
          <w:szCs w:val="28"/>
        </w:rPr>
        <w:t>Раздела 5 «Информационная карта»</w:t>
      </w:r>
      <w:r w:rsidRPr="00E41821">
        <w:rPr>
          <w:b/>
          <w:bCs/>
          <w:sz w:val="28"/>
          <w:szCs w:val="28"/>
        </w:rPr>
        <w:t xml:space="preserve"> </w:t>
      </w:r>
      <w:proofErr w:type="gramStart"/>
      <w:r w:rsidRPr="00E41821">
        <w:rPr>
          <w:b/>
          <w:sz w:val="28"/>
          <w:szCs w:val="28"/>
          <w:u w:val="single"/>
        </w:rPr>
        <w:t>вместо</w:t>
      </w:r>
      <w:proofErr w:type="gramEnd"/>
      <w:r w:rsidRPr="00E41821">
        <w:rPr>
          <w:b/>
          <w:sz w:val="28"/>
          <w:szCs w:val="28"/>
          <w:u w:val="single"/>
        </w:rPr>
        <w:t>:</w:t>
      </w:r>
    </w:p>
    <w:p w:rsidR="009A30A5" w:rsidRPr="009A30A5" w:rsidRDefault="009A30A5" w:rsidP="009A30A5">
      <w:pPr>
        <w:pStyle w:val="11"/>
        <w:ind w:firstLine="567"/>
        <w:rPr>
          <w:snapToGrid w:val="0"/>
          <w:szCs w:val="28"/>
        </w:rPr>
      </w:pPr>
      <w:r w:rsidRPr="009A30A5">
        <w:rPr>
          <w:snapToGrid w:val="0"/>
          <w:szCs w:val="28"/>
        </w:rPr>
        <w:t>Рассмотрение Заявок осуществляется по адресу, указанному в пункте 2 Информационной карты поэтапно:</w:t>
      </w:r>
    </w:p>
    <w:p w:rsidR="009A30A5" w:rsidRPr="009A30A5" w:rsidRDefault="009A30A5" w:rsidP="009A30A5">
      <w:pPr>
        <w:pStyle w:val="11"/>
        <w:numPr>
          <w:ilvl w:val="0"/>
          <w:numId w:val="67"/>
        </w:numPr>
        <w:tabs>
          <w:tab w:val="left" w:pos="993"/>
        </w:tabs>
        <w:suppressAutoHyphens/>
        <w:ind w:left="0" w:firstLine="567"/>
        <w:rPr>
          <w:snapToGrid w:val="0"/>
          <w:szCs w:val="28"/>
        </w:rPr>
      </w:pPr>
      <w:r w:rsidRPr="009A30A5">
        <w:rPr>
          <w:snapToGrid w:val="0"/>
          <w:szCs w:val="28"/>
        </w:rPr>
        <w:t>по первому этапу при наличии Заявок состоится «19» апреля 2018 г. в 14 часов 00 минут местного времени;</w:t>
      </w:r>
    </w:p>
    <w:p w:rsidR="009A30A5" w:rsidRPr="009A30A5" w:rsidRDefault="009A30A5" w:rsidP="009A30A5">
      <w:pPr>
        <w:pStyle w:val="11"/>
        <w:numPr>
          <w:ilvl w:val="0"/>
          <w:numId w:val="67"/>
        </w:numPr>
        <w:tabs>
          <w:tab w:val="left" w:pos="993"/>
        </w:tabs>
        <w:suppressAutoHyphens/>
        <w:ind w:left="0" w:firstLine="567"/>
        <w:rPr>
          <w:snapToGrid w:val="0"/>
          <w:szCs w:val="28"/>
        </w:rPr>
      </w:pPr>
      <w:r w:rsidRPr="009A30A5">
        <w:rPr>
          <w:snapToGrid w:val="0"/>
          <w:szCs w:val="28"/>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9A30A5" w:rsidRPr="009A30A5" w:rsidRDefault="009A30A5" w:rsidP="009A30A5">
      <w:pPr>
        <w:pStyle w:val="11"/>
        <w:ind w:firstLine="567"/>
        <w:rPr>
          <w:snapToGrid w:val="0"/>
          <w:szCs w:val="28"/>
        </w:rPr>
      </w:pPr>
      <w:r w:rsidRPr="009A30A5">
        <w:rPr>
          <w:snapToGrid w:val="0"/>
          <w:szCs w:val="28"/>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9A30A5" w:rsidRPr="009A30A5" w:rsidRDefault="009A30A5" w:rsidP="009A30A5">
      <w:pPr>
        <w:pStyle w:val="a7"/>
        <w:numPr>
          <w:ilvl w:val="0"/>
          <w:numId w:val="66"/>
        </w:numPr>
        <w:tabs>
          <w:tab w:val="left" w:pos="1134"/>
        </w:tabs>
        <w:ind w:left="0" w:firstLine="567"/>
        <w:jc w:val="both"/>
        <w:rPr>
          <w:snapToGrid w:val="0"/>
          <w:sz w:val="28"/>
          <w:szCs w:val="28"/>
          <w:lang w:eastAsia="ru-RU"/>
        </w:rPr>
      </w:pPr>
      <w:r w:rsidRPr="009A30A5">
        <w:rPr>
          <w:snapToGrid w:val="0"/>
          <w:sz w:val="28"/>
          <w:szCs w:val="28"/>
          <w:lang w:eastAsia="ru-RU"/>
        </w:rPr>
        <w:t xml:space="preserve">4) по последнему этапу при наличии Заявок - не позднее 10 календарных дней </w:t>
      </w:r>
      <w:proofErr w:type="gramStart"/>
      <w:r w:rsidRPr="009A30A5">
        <w:rPr>
          <w:snapToGrid w:val="0"/>
          <w:sz w:val="28"/>
          <w:szCs w:val="28"/>
          <w:lang w:eastAsia="ru-RU"/>
        </w:rPr>
        <w:t>с даты окончания</w:t>
      </w:r>
      <w:proofErr w:type="gramEnd"/>
      <w:r w:rsidRPr="009A30A5">
        <w:rPr>
          <w:snapToGrid w:val="0"/>
          <w:sz w:val="28"/>
          <w:szCs w:val="28"/>
          <w:lang w:eastAsia="ru-RU"/>
        </w:rPr>
        <w:t xml:space="preserve"> приема Заявок, указанной в пункте 6 Информационной карты.</w:t>
      </w:r>
    </w:p>
    <w:p w:rsidR="004F17A1" w:rsidRPr="004F17A1" w:rsidRDefault="004F17A1" w:rsidP="004F17A1">
      <w:pPr>
        <w:tabs>
          <w:tab w:val="left" w:pos="4962"/>
        </w:tabs>
        <w:rPr>
          <w:b/>
          <w:snapToGrid/>
          <w:szCs w:val="28"/>
          <w:u w:val="single"/>
        </w:rPr>
      </w:pPr>
      <w:r w:rsidRPr="004F17A1">
        <w:rPr>
          <w:b/>
          <w:snapToGrid/>
          <w:szCs w:val="28"/>
          <w:u w:val="single"/>
        </w:rPr>
        <w:t xml:space="preserve">указать: </w:t>
      </w:r>
    </w:p>
    <w:p w:rsidR="007A6B5E" w:rsidRDefault="009C1F28" w:rsidP="007A6B5E">
      <w:pPr>
        <w:pStyle w:val="11"/>
        <w:ind w:firstLine="567"/>
        <w:rPr>
          <w:szCs w:val="28"/>
        </w:rPr>
      </w:pPr>
      <w:r w:rsidRPr="009C1F28">
        <w:rPr>
          <w:szCs w:val="28"/>
        </w:rPr>
        <w:t>Рассмотрение Заявок осуществляется по адресу, указанному в пункте 2 Информационной карты поэтапно:</w:t>
      </w:r>
    </w:p>
    <w:p w:rsidR="007A6B5E" w:rsidRDefault="007A6B5E" w:rsidP="007A6B5E">
      <w:pPr>
        <w:pStyle w:val="11"/>
        <w:ind w:firstLine="567"/>
        <w:rPr>
          <w:szCs w:val="28"/>
        </w:rPr>
      </w:pPr>
      <w:r>
        <w:rPr>
          <w:szCs w:val="28"/>
        </w:rPr>
        <w:t>1)</w:t>
      </w:r>
      <w:r w:rsidR="003D53D6">
        <w:rPr>
          <w:szCs w:val="28"/>
        </w:rPr>
        <w:t xml:space="preserve"> </w:t>
      </w:r>
      <w:r w:rsidR="009C1F28" w:rsidRPr="009C1F28">
        <w:rPr>
          <w:szCs w:val="28"/>
        </w:rPr>
        <w:t>по первому этапу при наличии Заявок состоится «19» апреля 2018 г. в 14 часов 00 минут местного времени;</w:t>
      </w:r>
    </w:p>
    <w:p w:rsidR="007A6B5E" w:rsidRDefault="007A6B5E" w:rsidP="007A6B5E">
      <w:pPr>
        <w:pStyle w:val="11"/>
        <w:ind w:firstLine="567"/>
        <w:rPr>
          <w:szCs w:val="28"/>
        </w:rPr>
      </w:pPr>
      <w:r>
        <w:rPr>
          <w:szCs w:val="28"/>
        </w:rPr>
        <w:t>2)</w:t>
      </w:r>
      <w:r w:rsidR="003D53D6">
        <w:rPr>
          <w:szCs w:val="28"/>
        </w:rPr>
        <w:t xml:space="preserve"> </w:t>
      </w:r>
      <w:r w:rsidR="009C1F28" w:rsidRPr="009C1F28">
        <w:rPr>
          <w:szCs w:val="28"/>
        </w:rPr>
        <w:t>по второму этапу при поступлении Заявок после предыдущего эта</w:t>
      </w:r>
      <w:r w:rsidR="008349F8">
        <w:rPr>
          <w:szCs w:val="28"/>
        </w:rPr>
        <w:t xml:space="preserve">па - последнюю рабочую пятницу </w:t>
      </w:r>
      <w:r w:rsidR="009C1F28" w:rsidRPr="009C1F28">
        <w:rPr>
          <w:szCs w:val="28"/>
        </w:rPr>
        <w:t>следующего календарного месяца (кроме декабря текущего года);</w:t>
      </w:r>
    </w:p>
    <w:p w:rsidR="008349F8" w:rsidRPr="009C1F28" w:rsidRDefault="007A6B5E" w:rsidP="007A6B5E">
      <w:pPr>
        <w:pStyle w:val="11"/>
        <w:ind w:firstLine="567"/>
        <w:rPr>
          <w:szCs w:val="28"/>
        </w:rPr>
      </w:pPr>
      <w:r>
        <w:rPr>
          <w:szCs w:val="28"/>
        </w:rPr>
        <w:t>3)</w:t>
      </w:r>
      <w:r w:rsidR="003D53D6">
        <w:rPr>
          <w:szCs w:val="28"/>
        </w:rPr>
        <w:t xml:space="preserve"> </w:t>
      </w:r>
      <w:r w:rsidR="009C1F28" w:rsidRPr="008349F8">
        <w:rPr>
          <w:szCs w:val="28"/>
        </w:rPr>
        <w:t xml:space="preserve">по третьему </w:t>
      </w:r>
      <w:r w:rsidR="008349F8" w:rsidRPr="008349F8">
        <w:rPr>
          <w:szCs w:val="28"/>
        </w:rPr>
        <w:t xml:space="preserve">этапу </w:t>
      </w:r>
      <w:r w:rsidR="006857B1">
        <w:rPr>
          <w:szCs w:val="28"/>
        </w:rPr>
        <w:t>20</w:t>
      </w:r>
      <w:r w:rsidR="008349F8" w:rsidRPr="008349F8">
        <w:rPr>
          <w:szCs w:val="28"/>
        </w:rPr>
        <w:t xml:space="preserve"> июля 2018 года в</w:t>
      </w:r>
      <w:r w:rsidR="006857B1">
        <w:rPr>
          <w:szCs w:val="28"/>
        </w:rPr>
        <w:t xml:space="preserve"> 14</w:t>
      </w:r>
      <w:r w:rsidR="008349F8" w:rsidRPr="008349F8">
        <w:rPr>
          <w:szCs w:val="28"/>
        </w:rPr>
        <w:t xml:space="preserve"> </w:t>
      </w:r>
      <w:r w:rsidR="008349F8" w:rsidRPr="009C1F28">
        <w:rPr>
          <w:szCs w:val="28"/>
        </w:rPr>
        <w:t>часов 00 минут местного времени;</w:t>
      </w:r>
    </w:p>
    <w:p w:rsidR="009C1F28" w:rsidRPr="008349F8" w:rsidRDefault="007A6B5E" w:rsidP="007A6B5E">
      <w:pPr>
        <w:pStyle w:val="11"/>
        <w:tabs>
          <w:tab w:val="left" w:pos="993"/>
        </w:tabs>
        <w:ind w:firstLine="567"/>
        <w:rPr>
          <w:szCs w:val="28"/>
        </w:rPr>
      </w:pPr>
      <w:r>
        <w:rPr>
          <w:szCs w:val="28"/>
        </w:rPr>
        <w:t>4)</w:t>
      </w:r>
      <w:r w:rsidR="003D53D6">
        <w:rPr>
          <w:szCs w:val="28"/>
        </w:rPr>
        <w:t xml:space="preserve"> </w:t>
      </w:r>
      <w:r w:rsidR="00022BA9">
        <w:rPr>
          <w:szCs w:val="28"/>
        </w:rPr>
        <w:t xml:space="preserve">по четвертому </w:t>
      </w:r>
      <w:r w:rsidR="009C1F28" w:rsidRPr="008349F8">
        <w:rPr>
          <w:szCs w:val="28"/>
        </w:rPr>
        <w:t>и последующим этапам при поступлении Заявок после предыдущего этапа - последнюю рабочую пятницу каждого квартала в календарном году;</w:t>
      </w:r>
    </w:p>
    <w:p w:rsidR="00A1373A" w:rsidRDefault="007A6B5E" w:rsidP="007A6B5E">
      <w:pPr>
        <w:pStyle w:val="a7"/>
        <w:tabs>
          <w:tab w:val="left" w:pos="993"/>
          <w:tab w:val="left" w:pos="1134"/>
        </w:tabs>
        <w:ind w:left="0" w:firstLine="567"/>
        <w:jc w:val="both"/>
        <w:rPr>
          <w:sz w:val="28"/>
          <w:szCs w:val="28"/>
        </w:rPr>
      </w:pPr>
      <w:r>
        <w:rPr>
          <w:sz w:val="28"/>
          <w:szCs w:val="28"/>
        </w:rPr>
        <w:t>5)</w:t>
      </w:r>
      <w:r w:rsidR="003D53D6">
        <w:rPr>
          <w:sz w:val="28"/>
          <w:szCs w:val="28"/>
        </w:rPr>
        <w:t xml:space="preserve"> </w:t>
      </w:r>
      <w:r w:rsidR="009C1F28" w:rsidRPr="009C1F28">
        <w:rPr>
          <w:sz w:val="28"/>
          <w:szCs w:val="28"/>
        </w:rPr>
        <w:t xml:space="preserve">по последнему этапу при наличии Заявок - не позднее 10 календарных дней </w:t>
      </w:r>
      <w:proofErr w:type="gramStart"/>
      <w:r w:rsidR="009C1F28" w:rsidRPr="009C1F28">
        <w:rPr>
          <w:sz w:val="28"/>
          <w:szCs w:val="28"/>
        </w:rPr>
        <w:t>с даты окончания</w:t>
      </w:r>
      <w:proofErr w:type="gramEnd"/>
      <w:r w:rsidR="009C1F28" w:rsidRPr="009C1F28">
        <w:rPr>
          <w:sz w:val="28"/>
          <w:szCs w:val="28"/>
        </w:rPr>
        <w:t xml:space="preserve"> приема Заявок, указанной в пункте 6 Информационной карты.</w:t>
      </w:r>
    </w:p>
    <w:p w:rsidR="003D53D6" w:rsidRDefault="003D53D6" w:rsidP="007A6B5E">
      <w:pPr>
        <w:pStyle w:val="a7"/>
        <w:tabs>
          <w:tab w:val="left" w:pos="993"/>
          <w:tab w:val="left" w:pos="1134"/>
        </w:tabs>
        <w:ind w:left="0" w:firstLine="567"/>
        <w:jc w:val="both"/>
        <w:rPr>
          <w:sz w:val="28"/>
          <w:szCs w:val="28"/>
        </w:rPr>
      </w:pPr>
    </w:p>
    <w:p w:rsidR="008964F3" w:rsidRPr="00AD644E" w:rsidRDefault="008964F3" w:rsidP="002B27DA">
      <w:pPr>
        <w:ind w:firstLine="0"/>
        <w:jc w:val="both"/>
        <w:rPr>
          <w:szCs w:val="28"/>
        </w:rPr>
      </w:pPr>
    </w:p>
    <w:sectPr w:rsidR="008964F3" w:rsidRPr="00AD644E" w:rsidSect="00447BD9">
      <w:pgSz w:w="11906" w:h="16838"/>
      <w:pgMar w:top="794" w:right="851" w:bottom="794"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3D6" w:rsidRDefault="003D53D6" w:rsidP="003F291B">
      <w:r>
        <w:separator/>
      </w:r>
    </w:p>
  </w:endnote>
  <w:endnote w:type="continuationSeparator" w:id="0">
    <w:p w:rsidR="003D53D6" w:rsidRDefault="003D53D6" w:rsidP="003F2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3D6" w:rsidRDefault="003D53D6" w:rsidP="003F291B">
      <w:r>
        <w:separator/>
      </w:r>
    </w:p>
  </w:footnote>
  <w:footnote w:type="continuationSeparator" w:id="0">
    <w:p w:rsidR="003D53D6" w:rsidRDefault="003D53D6" w:rsidP="003F29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140002D8"/>
    <w:multiLevelType w:val="hybridMultilevel"/>
    <w:tmpl w:val="2926FEA0"/>
    <w:styleLink w:val="WWNum116"/>
    <w:lvl w:ilvl="0" w:tplc="8B84C69C">
      <w:start w:val="1"/>
      <w:numFmt w:val="bullet"/>
      <w:lvlText w:val=""/>
      <w:lvlJc w:val="left"/>
      <w:pPr>
        <w:ind w:left="1260" w:hanging="360"/>
      </w:pPr>
      <w:rPr>
        <w:rFonts w:ascii="Symbol" w:hAnsi="Symbol" w:hint="default"/>
      </w:rPr>
    </w:lvl>
    <w:lvl w:ilvl="1" w:tplc="FA8423EC" w:tentative="1">
      <w:start w:val="1"/>
      <w:numFmt w:val="bullet"/>
      <w:lvlText w:val="o"/>
      <w:lvlJc w:val="left"/>
      <w:pPr>
        <w:ind w:left="1980" w:hanging="360"/>
      </w:pPr>
      <w:rPr>
        <w:rFonts w:ascii="Courier New" w:hAnsi="Courier New" w:cs="Courier New" w:hint="default"/>
      </w:rPr>
    </w:lvl>
    <w:lvl w:ilvl="2" w:tplc="846EE9CE" w:tentative="1">
      <w:start w:val="1"/>
      <w:numFmt w:val="bullet"/>
      <w:lvlText w:val=""/>
      <w:lvlJc w:val="left"/>
      <w:pPr>
        <w:ind w:left="2700" w:hanging="360"/>
      </w:pPr>
      <w:rPr>
        <w:rFonts w:ascii="Wingdings" w:hAnsi="Wingdings" w:hint="default"/>
      </w:rPr>
    </w:lvl>
    <w:lvl w:ilvl="3" w:tplc="0A9A046E" w:tentative="1">
      <w:start w:val="1"/>
      <w:numFmt w:val="bullet"/>
      <w:lvlText w:val=""/>
      <w:lvlJc w:val="left"/>
      <w:pPr>
        <w:ind w:left="3420" w:hanging="360"/>
      </w:pPr>
      <w:rPr>
        <w:rFonts w:ascii="Symbol" w:hAnsi="Symbol" w:hint="default"/>
      </w:rPr>
    </w:lvl>
    <w:lvl w:ilvl="4" w:tplc="6C1A7A84" w:tentative="1">
      <w:start w:val="1"/>
      <w:numFmt w:val="bullet"/>
      <w:lvlText w:val="o"/>
      <w:lvlJc w:val="left"/>
      <w:pPr>
        <w:ind w:left="4140" w:hanging="360"/>
      </w:pPr>
      <w:rPr>
        <w:rFonts w:ascii="Courier New" w:hAnsi="Courier New" w:cs="Courier New" w:hint="default"/>
      </w:rPr>
    </w:lvl>
    <w:lvl w:ilvl="5" w:tplc="A8845EDE" w:tentative="1">
      <w:start w:val="1"/>
      <w:numFmt w:val="bullet"/>
      <w:lvlText w:val=""/>
      <w:lvlJc w:val="left"/>
      <w:pPr>
        <w:ind w:left="4860" w:hanging="360"/>
      </w:pPr>
      <w:rPr>
        <w:rFonts w:ascii="Wingdings" w:hAnsi="Wingdings" w:hint="default"/>
      </w:rPr>
    </w:lvl>
    <w:lvl w:ilvl="6" w:tplc="C0F651EE" w:tentative="1">
      <w:start w:val="1"/>
      <w:numFmt w:val="bullet"/>
      <w:lvlText w:val=""/>
      <w:lvlJc w:val="left"/>
      <w:pPr>
        <w:ind w:left="5580" w:hanging="360"/>
      </w:pPr>
      <w:rPr>
        <w:rFonts w:ascii="Symbol" w:hAnsi="Symbol" w:hint="default"/>
      </w:rPr>
    </w:lvl>
    <w:lvl w:ilvl="7" w:tplc="731A18CC" w:tentative="1">
      <w:start w:val="1"/>
      <w:numFmt w:val="bullet"/>
      <w:lvlText w:val="o"/>
      <w:lvlJc w:val="left"/>
      <w:pPr>
        <w:ind w:left="6300" w:hanging="360"/>
      </w:pPr>
      <w:rPr>
        <w:rFonts w:ascii="Courier New" w:hAnsi="Courier New" w:cs="Courier New" w:hint="default"/>
      </w:rPr>
    </w:lvl>
    <w:lvl w:ilvl="8" w:tplc="B896F49C"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855384"/>
    <w:multiLevelType w:val="hybridMultilevel"/>
    <w:tmpl w:val="E0106272"/>
    <w:lvl w:ilvl="0" w:tplc="A32A2C00">
      <w:start w:val="1"/>
      <w:numFmt w:val="decimal"/>
      <w:lvlText w:val="%1."/>
      <w:lvlJc w:val="left"/>
      <w:pPr>
        <w:ind w:left="1069" w:hanging="360"/>
      </w:pPr>
      <w:rPr>
        <w:rFonts w:hint="default"/>
        <w:b/>
        <w:sz w:val="28"/>
        <w:szCs w:val="28"/>
        <w:u w:val="none"/>
      </w:rPr>
    </w:lvl>
    <w:lvl w:ilvl="1" w:tplc="73A27A1C" w:tentative="1">
      <w:start w:val="1"/>
      <w:numFmt w:val="lowerLetter"/>
      <w:lvlText w:val="%2."/>
      <w:lvlJc w:val="left"/>
      <w:pPr>
        <w:ind w:left="1789" w:hanging="360"/>
      </w:pPr>
    </w:lvl>
    <w:lvl w:ilvl="2" w:tplc="10421680" w:tentative="1">
      <w:start w:val="1"/>
      <w:numFmt w:val="lowerRoman"/>
      <w:lvlText w:val="%3."/>
      <w:lvlJc w:val="right"/>
      <w:pPr>
        <w:ind w:left="2509" w:hanging="180"/>
      </w:pPr>
    </w:lvl>
    <w:lvl w:ilvl="3" w:tplc="83E69960" w:tentative="1">
      <w:start w:val="1"/>
      <w:numFmt w:val="decimal"/>
      <w:lvlText w:val="%4."/>
      <w:lvlJc w:val="left"/>
      <w:pPr>
        <w:ind w:left="3229" w:hanging="360"/>
      </w:pPr>
    </w:lvl>
    <w:lvl w:ilvl="4" w:tplc="989AF6BA" w:tentative="1">
      <w:start w:val="1"/>
      <w:numFmt w:val="lowerLetter"/>
      <w:lvlText w:val="%5."/>
      <w:lvlJc w:val="left"/>
      <w:pPr>
        <w:ind w:left="3949" w:hanging="360"/>
      </w:pPr>
    </w:lvl>
    <w:lvl w:ilvl="5" w:tplc="D1F2DA3C" w:tentative="1">
      <w:start w:val="1"/>
      <w:numFmt w:val="lowerRoman"/>
      <w:lvlText w:val="%6."/>
      <w:lvlJc w:val="right"/>
      <w:pPr>
        <w:ind w:left="4669" w:hanging="180"/>
      </w:pPr>
    </w:lvl>
    <w:lvl w:ilvl="6" w:tplc="F0C8AC36" w:tentative="1">
      <w:start w:val="1"/>
      <w:numFmt w:val="decimal"/>
      <w:lvlText w:val="%7."/>
      <w:lvlJc w:val="left"/>
      <w:pPr>
        <w:ind w:left="5389" w:hanging="360"/>
      </w:pPr>
    </w:lvl>
    <w:lvl w:ilvl="7" w:tplc="14B24622" w:tentative="1">
      <w:start w:val="1"/>
      <w:numFmt w:val="lowerLetter"/>
      <w:lvlText w:val="%8."/>
      <w:lvlJc w:val="left"/>
      <w:pPr>
        <w:ind w:left="6109" w:hanging="360"/>
      </w:pPr>
    </w:lvl>
    <w:lvl w:ilvl="8" w:tplc="0B7CD0F4" w:tentative="1">
      <w:start w:val="1"/>
      <w:numFmt w:val="lowerRoman"/>
      <w:lvlText w:val="%9."/>
      <w:lvlJc w:val="right"/>
      <w:pPr>
        <w:ind w:left="6829" w:hanging="180"/>
      </w:pPr>
    </w:lvl>
  </w:abstractNum>
  <w:abstractNum w:abstractNumId="18">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25126524"/>
    <w:multiLevelType w:val="multilevel"/>
    <w:tmpl w:val="D55CBAB8"/>
    <w:name w:val="WW8Num182"/>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3">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38061DE"/>
    <w:multiLevelType w:val="hybridMultilevel"/>
    <w:tmpl w:val="7B18B436"/>
    <w:lvl w:ilvl="0" w:tplc="00EE1FFA">
      <w:start w:val="8"/>
      <w:numFmt w:val="decimal"/>
      <w:lvlText w:val="%1."/>
      <w:lvlJc w:val="left"/>
      <w:pPr>
        <w:tabs>
          <w:tab w:val="num" w:pos="927"/>
        </w:tabs>
        <w:ind w:left="927" w:hanging="360"/>
      </w:pPr>
      <w:rPr>
        <w:rFonts w:hint="default"/>
        <w:b/>
      </w:rPr>
    </w:lvl>
    <w:lvl w:ilvl="1" w:tplc="3E76B33C" w:tentative="1">
      <w:start w:val="1"/>
      <w:numFmt w:val="lowerLetter"/>
      <w:lvlText w:val="%2."/>
      <w:lvlJc w:val="left"/>
      <w:pPr>
        <w:tabs>
          <w:tab w:val="num" w:pos="1647"/>
        </w:tabs>
        <w:ind w:left="1647" w:hanging="360"/>
      </w:pPr>
    </w:lvl>
    <w:lvl w:ilvl="2" w:tplc="98F6A00E" w:tentative="1">
      <w:start w:val="1"/>
      <w:numFmt w:val="lowerRoman"/>
      <w:lvlText w:val="%3."/>
      <w:lvlJc w:val="right"/>
      <w:pPr>
        <w:tabs>
          <w:tab w:val="num" w:pos="2367"/>
        </w:tabs>
        <w:ind w:left="2367" w:hanging="180"/>
      </w:pPr>
    </w:lvl>
    <w:lvl w:ilvl="3" w:tplc="C876E384" w:tentative="1">
      <w:start w:val="1"/>
      <w:numFmt w:val="decimal"/>
      <w:lvlText w:val="%4."/>
      <w:lvlJc w:val="left"/>
      <w:pPr>
        <w:tabs>
          <w:tab w:val="num" w:pos="3087"/>
        </w:tabs>
        <w:ind w:left="3087" w:hanging="360"/>
      </w:pPr>
    </w:lvl>
    <w:lvl w:ilvl="4" w:tplc="F8CC627A" w:tentative="1">
      <w:start w:val="1"/>
      <w:numFmt w:val="lowerLetter"/>
      <w:lvlText w:val="%5."/>
      <w:lvlJc w:val="left"/>
      <w:pPr>
        <w:tabs>
          <w:tab w:val="num" w:pos="3807"/>
        </w:tabs>
        <w:ind w:left="3807" w:hanging="360"/>
      </w:pPr>
    </w:lvl>
    <w:lvl w:ilvl="5" w:tplc="631EF3DE" w:tentative="1">
      <w:start w:val="1"/>
      <w:numFmt w:val="lowerRoman"/>
      <w:lvlText w:val="%6."/>
      <w:lvlJc w:val="right"/>
      <w:pPr>
        <w:tabs>
          <w:tab w:val="num" w:pos="4527"/>
        </w:tabs>
        <w:ind w:left="4527" w:hanging="180"/>
      </w:pPr>
    </w:lvl>
    <w:lvl w:ilvl="6" w:tplc="35323EE8" w:tentative="1">
      <w:start w:val="1"/>
      <w:numFmt w:val="decimal"/>
      <w:lvlText w:val="%7."/>
      <w:lvlJc w:val="left"/>
      <w:pPr>
        <w:tabs>
          <w:tab w:val="num" w:pos="5247"/>
        </w:tabs>
        <w:ind w:left="5247" w:hanging="360"/>
      </w:pPr>
    </w:lvl>
    <w:lvl w:ilvl="7" w:tplc="A0E4B2C4" w:tentative="1">
      <w:start w:val="1"/>
      <w:numFmt w:val="lowerLetter"/>
      <w:lvlText w:val="%8."/>
      <w:lvlJc w:val="left"/>
      <w:pPr>
        <w:tabs>
          <w:tab w:val="num" w:pos="5967"/>
        </w:tabs>
        <w:ind w:left="5967" w:hanging="360"/>
      </w:pPr>
    </w:lvl>
    <w:lvl w:ilvl="8" w:tplc="9F3663AA" w:tentative="1">
      <w:start w:val="1"/>
      <w:numFmt w:val="lowerRoman"/>
      <w:lvlText w:val="%9."/>
      <w:lvlJc w:val="right"/>
      <w:pPr>
        <w:tabs>
          <w:tab w:val="num" w:pos="6687"/>
        </w:tabs>
        <w:ind w:left="6687" w:hanging="180"/>
      </w:pPr>
    </w:lvl>
  </w:abstractNum>
  <w:abstractNum w:abstractNumId="35">
    <w:nsid w:val="379A40AC"/>
    <w:multiLevelType w:val="hybridMultilevel"/>
    <w:tmpl w:val="76FE5282"/>
    <w:lvl w:ilvl="0" w:tplc="54AE0022">
      <w:start w:val="1"/>
      <w:numFmt w:val="decimal"/>
      <w:lvlText w:val="%1."/>
      <w:lvlJc w:val="left"/>
      <w:pPr>
        <w:ind w:left="1347" w:hanging="360"/>
      </w:pPr>
      <w:rPr>
        <w:rFont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6">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3E3249D3"/>
    <w:multiLevelType w:val="hybridMultilevel"/>
    <w:tmpl w:val="489021B0"/>
    <w:lvl w:ilvl="0" w:tplc="B75827EA">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2">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5A106861"/>
    <w:multiLevelType w:val="multilevel"/>
    <w:tmpl w:val="B082E382"/>
    <w:lvl w:ilvl="0">
      <w:start w:val="3"/>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2"/>
      <w:numFmt w:val="decimal"/>
      <w:pStyle w:val="a0"/>
      <w:lvlText w:val="%1.%2.%3."/>
      <w:lvlJc w:val="left"/>
      <w:pPr>
        <w:ind w:left="1788" w:hanging="720"/>
      </w:pPr>
      <w:rPr>
        <w:rFonts w:hint="default"/>
        <w:b w:val="0"/>
        <w:i w:val="0"/>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55">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5C0334B6"/>
    <w:multiLevelType w:val="multilevel"/>
    <w:tmpl w:val="250226F6"/>
    <w:lvl w:ilvl="0">
      <w:start w:val="2"/>
      <w:numFmt w:val="decimal"/>
      <w:lvlText w:val="%1."/>
      <w:lvlJc w:val="left"/>
      <w:pPr>
        <w:ind w:left="675" w:hanging="675"/>
      </w:pPr>
      <w:rPr>
        <w:rFonts w:hint="default"/>
      </w:rPr>
    </w:lvl>
    <w:lvl w:ilvl="1">
      <w:start w:val="8"/>
      <w:numFmt w:val="decimal"/>
      <w:lvlText w:val="%1.%2."/>
      <w:lvlJc w:val="left"/>
      <w:pPr>
        <w:ind w:left="1003" w:hanging="720"/>
      </w:pPr>
      <w:rPr>
        <w:rFonts w:hint="default"/>
      </w:rPr>
    </w:lvl>
    <w:lvl w:ilvl="2">
      <w:start w:val="8"/>
      <w:numFmt w:val="decimal"/>
      <w:lvlText w:val="%1.%2.%3."/>
      <w:lvlJc w:val="left"/>
      <w:pPr>
        <w:ind w:left="1430" w:hanging="720"/>
      </w:pPr>
      <w:rPr>
        <w:rFonts w:hint="default"/>
        <w:sz w:val="28"/>
        <w:szCs w:val="28"/>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7">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8">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2">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4">
    <w:nsid w:val="6E6A2872"/>
    <w:multiLevelType w:val="multilevel"/>
    <w:tmpl w:val="A8B23628"/>
    <w:name w:val="WW8Num112"/>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6">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46213FC"/>
    <w:multiLevelType w:val="hybridMultilevel"/>
    <w:tmpl w:val="008C56E6"/>
    <w:lvl w:ilvl="0" w:tplc="2410EFCC">
      <w:start w:val="2"/>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nsid w:val="7B391C2B"/>
    <w:multiLevelType w:val="multilevel"/>
    <w:tmpl w:val="997C9CBA"/>
    <w:lvl w:ilvl="0">
      <w:start w:val="2"/>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5"/>
  </w:num>
  <w:num w:numId="2">
    <w:abstractNumId w:val="14"/>
  </w:num>
  <w:num w:numId="3">
    <w:abstractNumId w:val="11"/>
  </w:num>
  <w:num w:numId="4">
    <w:abstractNumId w:val="26"/>
  </w:num>
  <w:num w:numId="5">
    <w:abstractNumId w:val="44"/>
  </w:num>
  <w:num w:numId="6">
    <w:abstractNumId w:val="21"/>
  </w:num>
  <w:num w:numId="7">
    <w:abstractNumId w:val="19"/>
  </w:num>
  <w:num w:numId="8">
    <w:abstractNumId w:val="43"/>
  </w:num>
  <w:num w:numId="9">
    <w:abstractNumId w:val="39"/>
  </w:num>
  <w:num w:numId="10">
    <w:abstractNumId w:val="12"/>
  </w:num>
  <w:num w:numId="11">
    <w:abstractNumId w:val="65"/>
  </w:num>
  <w:num w:numId="12">
    <w:abstractNumId w:val="36"/>
  </w:num>
  <w:num w:numId="13">
    <w:abstractNumId w:val="48"/>
  </w:num>
  <w:num w:numId="14">
    <w:abstractNumId w:val="29"/>
  </w:num>
  <w:num w:numId="15">
    <w:abstractNumId w:val="62"/>
  </w:num>
  <w:num w:numId="16">
    <w:abstractNumId w:val="27"/>
  </w:num>
  <w:num w:numId="17">
    <w:abstractNumId w:val="53"/>
  </w:num>
  <w:num w:numId="18">
    <w:abstractNumId w:val="32"/>
  </w:num>
  <w:num w:numId="19">
    <w:abstractNumId w:val="15"/>
  </w:num>
  <w:num w:numId="20">
    <w:abstractNumId w:val="25"/>
  </w:num>
  <w:num w:numId="21">
    <w:abstractNumId w:val="7"/>
  </w:num>
  <w:num w:numId="22">
    <w:abstractNumId w:val="23"/>
  </w:num>
  <w:num w:numId="23">
    <w:abstractNumId w:val="70"/>
  </w:num>
  <w:num w:numId="24">
    <w:abstractNumId w:val="9"/>
  </w:num>
  <w:num w:numId="25">
    <w:abstractNumId w:val="59"/>
  </w:num>
  <w:num w:numId="26">
    <w:abstractNumId w:val="57"/>
  </w:num>
  <w:num w:numId="27">
    <w:abstractNumId w:val="22"/>
  </w:num>
  <w:num w:numId="28">
    <w:abstractNumId w:val="37"/>
  </w:num>
  <w:num w:numId="29">
    <w:abstractNumId w:val="49"/>
  </w:num>
  <w:num w:numId="30">
    <w:abstractNumId w:val="51"/>
  </w:num>
  <w:num w:numId="31">
    <w:abstractNumId w:val="42"/>
  </w:num>
  <w:num w:numId="32">
    <w:abstractNumId w:val="50"/>
  </w:num>
  <w:num w:numId="33">
    <w:abstractNumId w:val="45"/>
  </w:num>
  <w:num w:numId="34">
    <w:abstractNumId w:val="18"/>
  </w:num>
  <w:num w:numId="35">
    <w:abstractNumId w:val="10"/>
  </w:num>
  <w:num w:numId="36">
    <w:abstractNumId w:val="6"/>
  </w:num>
  <w:num w:numId="37">
    <w:abstractNumId w:val="33"/>
  </w:num>
  <w:num w:numId="38">
    <w:abstractNumId w:val="55"/>
  </w:num>
  <w:num w:numId="39">
    <w:abstractNumId w:val="20"/>
  </w:num>
  <w:num w:numId="40">
    <w:abstractNumId w:val="64"/>
  </w:num>
  <w:num w:numId="41">
    <w:abstractNumId w:val="8"/>
  </w:num>
  <w:num w:numId="42">
    <w:abstractNumId w:val="30"/>
  </w:num>
  <w:num w:numId="43">
    <w:abstractNumId w:val="69"/>
  </w:num>
  <w:num w:numId="44">
    <w:abstractNumId w:val="52"/>
  </w:num>
  <w:num w:numId="45">
    <w:abstractNumId w:val="66"/>
  </w:num>
  <w:num w:numId="46">
    <w:abstractNumId w:val="46"/>
  </w:num>
  <w:num w:numId="47">
    <w:abstractNumId w:val="60"/>
  </w:num>
  <w:num w:numId="48">
    <w:abstractNumId w:val="16"/>
  </w:num>
  <w:num w:numId="49">
    <w:abstractNumId w:val="47"/>
  </w:num>
  <w:num w:numId="50">
    <w:abstractNumId w:val="24"/>
  </w:num>
  <w:num w:numId="51">
    <w:abstractNumId w:val="31"/>
  </w:num>
  <w:num w:numId="52">
    <w:abstractNumId w:val="68"/>
  </w:num>
  <w:num w:numId="53">
    <w:abstractNumId w:val="58"/>
  </w:num>
  <w:num w:numId="54">
    <w:abstractNumId w:val="38"/>
  </w:num>
  <w:num w:numId="55">
    <w:abstractNumId w:val="61"/>
  </w:num>
  <w:num w:numId="56">
    <w:abstractNumId w:val="17"/>
  </w:num>
  <w:num w:numId="57">
    <w:abstractNumId w:val="56"/>
  </w:num>
  <w:num w:numId="58">
    <w:abstractNumId w:val="71"/>
  </w:num>
  <w:num w:numId="59">
    <w:abstractNumId w:val="54"/>
  </w:num>
  <w:num w:numId="60">
    <w:abstractNumId w:val="54"/>
    <w:lvlOverride w:ilvl="0">
      <w:startOverride w:val="3"/>
    </w:lvlOverride>
    <w:lvlOverride w:ilvl="1">
      <w:startOverride w:val="2"/>
    </w:lvlOverride>
    <w:lvlOverride w:ilvl="2">
      <w:startOverride w:val="2"/>
    </w:lvlOverride>
  </w:num>
  <w:num w:numId="61">
    <w:abstractNumId w:val="28"/>
  </w:num>
  <w:num w:numId="62">
    <w:abstractNumId w:val="34"/>
  </w:num>
  <w:num w:numId="63">
    <w:abstractNumId w:val="41"/>
  </w:num>
  <w:num w:numId="64">
    <w:abstractNumId w:val="13"/>
  </w:num>
  <w:num w:numId="65">
    <w:abstractNumId w:val="40"/>
  </w:num>
  <w:num w:numId="66">
    <w:abstractNumId w:val="67"/>
  </w:num>
  <w:num w:numId="67">
    <w:abstractNumId w:val="63"/>
  </w:num>
  <w:num w:numId="68">
    <w:abstractNumId w:val="35"/>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6217"/>
    <w:rsid w:val="00014BC5"/>
    <w:rsid w:val="000165A7"/>
    <w:rsid w:val="00017432"/>
    <w:rsid w:val="00017543"/>
    <w:rsid w:val="000217E5"/>
    <w:rsid w:val="000220E8"/>
    <w:rsid w:val="00022BA9"/>
    <w:rsid w:val="00023765"/>
    <w:rsid w:val="0002610D"/>
    <w:rsid w:val="00026B5E"/>
    <w:rsid w:val="00031178"/>
    <w:rsid w:val="00031C49"/>
    <w:rsid w:val="00032BEF"/>
    <w:rsid w:val="000377E6"/>
    <w:rsid w:val="00042B84"/>
    <w:rsid w:val="0004445F"/>
    <w:rsid w:val="00044CAB"/>
    <w:rsid w:val="00046C11"/>
    <w:rsid w:val="00047D0B"/>
    <w:rsid w:val="000509EC"/>
    <w:rsid w:val="00053B97"/>
    <w:rsid w:val="000578E3"/>
    <w:rsid w:val="00060065"/>
    <w:rsid w:val="00063509"/>
    <w:rsid w:val="00063822"/>
    <w:rsid w:val="00064937"/>
    <w:rsid w:val="0006501F"/>
    <w:rsid w:val="00076A31"/>
    <w:rsid w:val="000777AB"/>
    <w:rsid w:val="00082146"/>
    <w:rsid w:val="00082D5B"/>
    <w:rsid w:val="00082F94"/>
    <w:rsid w:val="00084DE3"/>
    <w:rsid w:val="00085484"/>
    <w:rsid w:val="00085D83"/>
    <w:rsid w:val="00085F72"/>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1D61"/>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3008"/>
    <w:rsid w:val="00117473"/>
    <w:rsid w:val="00120B74"/>
    <w:rsid w:val="001212C5"/>
    <w:rsid w:val="001238E6"/>
    <w:rsid w:val="00126C34"/>
    <w:rsid w:val="00131E89"/>
    <w:rsid w:val="00133CFF"/>
    <w:rsid w:val="001365A6"/>
    <w:rsid w:val="00136A85"/>
    <w:rsid w:val="001371D3"/>
    <w:rsid w:val="0013786F"/>
    <w:rsid w:val="00142A32"/>
    <w:rsid w:val="00142E78"/>
    <w:rsid w:val="0014455A"/>
    <w:rsid w:val="00144D8D"/>
    <w:rsid w:val="001475DB"/>
    <w:rsid w:val="001475ED"/>
    <w:rsid w:val="00147C0B"/>
    <w:rsid w:val="001518E2"/>
    <w:rsid w:val="00152424"/>
    <w:rsid w:val="0015280E"/>
    <w:rsid w:val="001571D2"/>
    <w:rsid w:val="00161E78"/>
    <w:rsid w:val="00163309"/>
    <w:rsid w:val="00163C07"/>
    <w:rsid w:val="001643D7"/>
    <w:rsid w:val="001643E5"/>
    <w:rsid w:val="00164FFE"/>
    <w:rsid w:val="00167B6B"/>
    <w:rsid w:val="00171C3E"/>
    <w:rsid w:val="00171DBB"/>
    <w:rsid w:val="00172805"/>
    <w:rsid w:val="00172D99"/>
    <w:rsid w:val="0017438E"/>
    <w:rsid w:val="001746F0"/>
    <w:rsid w:val="00175221"/>
    <w:rsid w:val="00176AE5"/>
    <w:rsid w:val="00177D91"/>
    <w:rsid w:val="00180535"/>
    <w:rsid w:val="00182A54"/>
    <w:rsid w:val="0019059D"/>
    <w:rsid w:val="00190C88"/>
    <w:rsid w:val="00191139"/>
    <w:rsid w:val="00191162"/>
    <w:rsid w:val="00192C65"/>
    <w:rsid w:val="001938F1"/>
    <w:rsid w:val="001948AA"/>
    <w:rsid w:val="00195EF2"/>
    <w:rsid w:val="001A402F"/>
    <w:rsid w:val="001A67F5"/>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D64FD"/>
    <w:rsid w:val="001E5C51"/>
    <w:rsid w:val="001E618E"/>
    <w:rsid w:val="001E67F5"/>
    <w:rsid w:val="001E6A1B"/>
    <w:rsid w:val="001E70E8"/>
    <w:rsid w:val="001F0B3B"/>
    <w:rsid w:val="001F3CE1"/>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341B4"/>
    <w:rsid w:val="00234724"/>
    <w:rsid w:val="002350DE"/>
    <w:rsid w:val="00240804"/>
    <w:rsid w:val="00243FD8"/>
    <w:rsid w:val="00245141"/>
    <w:rsid w:val="002464E7"/>
    <w:rsid w:val="00246EBC"/>
    <w:rsid w:val="002503E0"/>
    <w:rsid w:val="00252634"/>
    <w:rsid w:val="002529E5"/>
    <w:rsid w:val="00254B18"/>
    <w:rsid w:val="00256449"/>
    <w:rsid w:val="0025745C"/>
    <w:rsid w:val="0026332C"/>
    <w:rsid w:val="002636BF"/>
    <w:rsid w:val="00263D17"/>
    <w:rsid w:val="002645BC"/>
    <w:rsid w:val="00265655"/>
    <w:rsid w:val="00265C1D"/>
    <w:rsid w:val="002668AE"/>
    <w:rsid w:val="00267542"/>
    <w:rsid w:val="002715C6"/>
    <w:rsid w:val="00276DB8"/>
    <w:rsid w:val="00277A1D"/>
    <w:rsid w:val="00282EC3"/>
    <w:rsid w:val="0028492E"/>
    <w:rsid w:val="0029011F"/>
    <w:rsid w:val="00292871"/>
    <w:rsid w:val="0029460E"/>
    <w:rsid w:val="0029489F"/>
    <w:rsid w:val="0029553D"/>
    <w:rsid w:val="00295686"/>
    <w:rsid w:val="00296517"/>
    <w:rsid w:val="002A207B"/>
    <w:rsid w:val="002A2372"/>
    <w:rsid w:val="002A3C4A"/>
    <w:rsid w:val="002A3D88"/>
    <w:rsid w:val="002A53C5"/>
    <w:rsid w:val="002A5903"/>
    <w:rsid w:val="002A6881"/>
    <w:rsid w:val="002A7D8B"/>
    <w:rsid w:val="002B12BF"/>
    <w:rsid w:val="002B27DA"/>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7DFA"/>
    <w:rsid w:val="00361DCF"/>
    <w:rsid w:val="00366ADB"/>
    <w:rsid w:val="00367731"/>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B0645"/>
    <w:rsid w:val="003B0913"/>
    <w:rsid w:val="003C1D69"/>
    <w:rsid w:val="003C467D"/>
    <w:rsid w:val="003C5211"/>
    <w:rsid w:val="003C5E25"/>
    <w:rsid w:val="003C7469"/>
    <w:rsid w:val="003D0AA6"/>
    <w:rsid w:val="003D13F4"/>
    <w:rsid w:val="003D3164"/>
    <w:rsid w:val="003D438F"/>
    <w:rsid w:val="003D43C1"/>
    <w:rsid w:val="003D48E5"/>
    <w:rsid w:val="003D53D6"/>
    <w:rsid w:val="003D5E36"/>
    <w:rsid w:val="003E1D49"/>
    <w:rsid w:val="003E59C7"/>
    <w:rsid w:val="003E62E1"/>
    <w:rsid w:val="003F0E09"/>
    <w:rsid w:val="003F1353"/>
    <w:rsid w:val="003F1470"/>
    <w:rsid w:val="003F192F"/>
    <w:rsid w:val="003F23EE"/>
    <w:rsid w:val="003F291B"/>
    <w:rsid w:val="003F4A49"/>
    <w:rsid w:val="003F7169"/>
    <w:rsid w:val="003F72CE"/>
    <w:rsid w:val="00401785"/>
    <w:rsid w:val="00402F92"/>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47BD9"/>
    <w:rsid w:val="0045194E"/>
    <w:rsid w:val="0045265E"/>
    <w:rsid w:val="00457FA3"/>
    <w:rsid w:val="004600B2"/>
    <w:rsid w:val="00461D1B"/>
    <w:rsid w:val="004625AD"/>
    <w:rsid w:val="00464A86"/>
    <w:rsid w:val="0047074E"/>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3E28"/>
    <w:rsid w:val="004C63EA"/>
    <w:rsid w:val="004D51E3"/>
    <w:rsid w:val="004D6614"/>
    <w:rsid w:val="004E0499"/>
    <w:rsid w:val="004E09D6"/>
    <w:rsid w:val="004E267B"/>
    <w:rsid w:val="004E3BAA"/>
    <w:rsid w:val="004E64D9"/>
    <w:rsid w:val="004F0722"/>
    <w:rsid w:val="004F17A1"/>
    <w:rsid w:val="004F1B70"/>
    <w:rsid w:val="004F33B9"/>
    <w:rsid w:val="004F659B"/>
    <w:rsid w:val="00500D9B"/>
    <w:rsid w:val="00507507"/>
    <w:rsid w:val="00510572"/>
    <w:rsid w:val="005111DE"/>
    <w:rsid w:val="00511287"/>
    <w:rsid w:val="0051303D"/>
    <w:rsid w:val="005135A3"/>
    <w:rsid w:val="00513DB5"/>
    <w:rsid w:val="00522337"/>
    <w:rsid w:val="00531303"/>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74D8"/>
    <w:rsid w:val="00575B45"/>
    <w:rsid w:val="005764A1"/>
    <w:rsid w:val="00580FFE"/>
    <w:rsid w:val="00581344"/>
    <w:rsid w:val="005821DE"/>
    <w:rsid w:val="005824C6"/>
    <w:rsid w:val="00583AE4"/>
    <w:rsid w:val="00585221"/>
    <w:rsid w:val="00593856"/>
    <w:rsid w:val="00597604"/>
    <w:rsid w:val="005A1AFF"/>
    <w:rsid w:val="005A4B63"/>
    <w:rsid w:val="005A69AB"/>
    <w:rsid w:val="005A7A6F"/>
    <w:rsid w:val="005B1996"/>
    <w:rsid w:val="005B4B5F"/>
    <w:rsid w:val="005C13CF"/>
    <w:rsid w:val="005C3455"/>
    <w:rsid w:val="005C3FA1"/>
    <w:rsid w:val="005D2573"/>
    <w:rsid w:val="005D3D31"/>
    <w:rsid w:val="005D3DB3"/>
    <w:rsid w:val="005D441F"/>
    <w:rsid w:val="005D4A34"/>
    <w:rsid w:val="005D70FE"/>
    <w:rsid w:val="005E0384"/>
    <w:rsid w:val="005E4F04"/>
    <w:rsid w:val="005E5155"/>
    <w:rsid w:val="005F046B"/>
    <w:rsid w:val="005F2ED9"/>
    <w:rsid w:val="005F328C"/>
    <w:rsid w:val="005F3D46"/>
    <w:rsid w:val="0060167B"/>
    <w:rsid w:val="00603D5C"/>
    <w:rsid w:val="006067A0"/>
    <w:rsid w:val="00606B04"/>
    <w:rsid w:val="006072F9"/>
    <w:rsid w:val="006078A6"/>
    <w:rsid w:val="00611542"/>
    <w:rsid w:val="006117F1"/>
    <w:rsid w:val="00611C29"/>
    <w:rsid w:val="006143A9"/>
    <w:rsid w:val="0061522F"/>
    <w:rsid w:val="0061526B"/>
    <w:rsid w:val="00616069"/>
    <w:rsid w:val="00625A53"/>
    <w:rsid w:val="00627E42"/>
    <w:rsid w:val="006317EC"/>
    <w:rsid w:val="00631F6C"/>
    <w:rsid w:val="006323ED"/>
    <w:rsid w:val="00633388"/>
    <w:rsid w:val="00633D1F"/>
    <w:rsid w:val="006346ED"/>
    <w:rsid w:val="006355A1"/>
    <w:rsid w:val="00636496"/>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6F52"/>
    <w:rsid w:val="006713BF"/>
    <w:rsid w:val="00671D22"/>
    <w:rsid w:val="00672563"/>
    <w:rsid w:val="00676141"/>
    <w:rsid w:val="00676432"/>
    <w:rsid w:val="00685765"/>
    <w:rsid w:val="006857B1"/>
    <w:rsid w:val="00691051"/>
    <w:rsid w:val="00693B1B"/>
    <w:rsid w:val="00694BF3"/>
    <w:rsid w:val="00696E7C"/>
    <w:rsid w:val="00697418"/>
    <w:rsid w:val="00697CC0"/>
    <w:rsid w:val="006A2114"/>
    <w:rsid w:val="006A68C8"/>
    <w:rsid w:val="006B0093"/>
    <w:rsid w:val="006B2A53"/>
    <w:rsid w:val="006B32C7"/>
    <w:rsid w:val="006B4B2F"/>
    <w:rsid w:val="006B57BB"/>
    <w:rsid w:val="006B64BF"/>
    <w:rsid w:val="006C093E"/>
    <w:rsid w:val="006C131A"/>
    <w:rsid w:val="006C26BC"/>
    <w:rsid w:val="006C7FA8"/>
    <w:rsid w:val="006D2F75"/>
    <w:rsid w:val="006D3209"/>
    <w:rsid w:val="006E0FA2"/>
    <w:rsid w:val="006E1371"/>
    <w:rsid w:val="006E207D"/>
    <w:rsid w:val="006E2171"/>
    <w:rsid w:val="006E3540"/>
    <w:rsid w:val="006E5438"/>
    <w:rsid w:val="006E5695"/>
    <w:rsid w:val="006E7271"/>
    <w:rsid w:val="006F0B47"/>
    <w:rsid w:val="006F2BEC"/>
    <w:rsid w:val="006F7A97"/>
    <w:rsid w:val="00702547"/>
    <w:rsid w:val="0070436E"/>
    <w:rsid w:val="00705206"/>
    <w:rsid w:val="00706492"/>
    <w:rsid w:val="00710053"/>
    <w:rsid w:val="00710B75"/>
    <w:rsid w:val="0071359E"/>
    <w:rsid w:val="0071472A"/>
    <w:rsid w:val="00715BBE"/>
    <w:rsid w:val="00731E2E"/>
    <w:rsid w:val="007346C0"/>
    <w:rsid w:val="00734FF7"/>
    <w:rsid w:val="00735892"/>
    <w:rsid w:val="00736ED7"/>
    <w:rsid w:val="00740479"/>
    <w:rsid w:val="007416B4"/>
    <w:rsid w:val="00741869"/>
    <w:rsid w:val="00743916"/>
    <w:rsid w:val="007442D3"/>
    <w:rsid w:val="007455F6"/>
    <w:rsid w:val="00745B56"/>
    <w:rsid w:val="00747A22"/>
    <w:rsid w:val="0075014E"/>
    <w:rsid w:val="007550AA"/>
    <w:rsid w:val="00761C6F"/>
    <w:rsid w:val="00761FAC"/>
    <w:rsid w:val="00762DC4"/>
    <w:rsid w:val="007635F8"/>
    <w:rsid w:val="00771DBA"/>
    <w:rsid w:val="00777E13"/>
    <w:rsid w:val="00781CED"/>
    <w:rsid w:val="007827D0"/>
    <w:rsid w:val="0079352C"/>
    <w:rsid w:val="007936B0"/>
    <w:rsid w:val="00793E25"/>
    <w:rsid w:val="00794671"/>
    <w:rsid w:val="00795372"/>
    <w:rsid w:val="00795795"/>
    <w:rsid w:val="007A0D75"/>
    <w:rsid w:val="007A1B8D"/>
    <w:rsid w:val="007A29F9"/>
    <w:rsid w:val="007A3BA0"/>
    <w:rsid w:val="007A6B5E"/>
    <w:rsid w:val="007B0C0F"/>
    <w:rsid w:val="007B3B78"/>
    <w:rsid w:val="007B4BD8"/>
    <w:rsid w:val="007C3108"/>
    <w:rsid w:val="007D293B"/>
    <w:rsid w:val="007D33A8"/>
    <w:rsid w:val="007E1FB3"/>
    <w:rsid w:val="007E2DE6"/>
    <w:rsid w:val="007E5CE0"/>
    <w:rsid w:val="007E7498"/>
    <w:rsid w:val="007F15A4"/>
    <w:rsid w:val="007F3C27"/>
    <w:rsid w:val="007F5415"/>
    <w:rsid w:val="007F5506"/>
    <w:rsid w:val="008003B4"/>
    <w:rsid w:val="008012DE"/>
    <w:rsid w:val="00801539"/>
    <w:rsid w:val="008028C8"/>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323"/>
    <w:rsid w:val="008271E1"/>
    <w:rsid w:val="008349F8"/>
    <w:rsid w:val="008355A9"/>
    <w:rsid w:val="00836093"/>
    <w:rsid w:val="008402B4"/>
    <w:rsid w:val="008525C9"/>
    <w:rsid w:val="00852977"/>
    <w:rsid w:val="00852B23"/>
    <w:rsid w:val="0085360C"/>
    <w:rsid w:val="00854616"/>
    <w:rsid w:val="0085564E"/>
    <w:rsid w:val="00856149"/>
    <w:rsid w:val="00856347"/>
    <w:rsid w:val="00857549"/>
    <w:rsid w:val="008603F1"/>
    <w:rsid w:val="00863521"/>
    <w:rsid w:val="00863FE2"/>
    <w:rsid w:val="0086560E"/>
    <w:rsid w:val="00865BE4"/>
    <w:rsid w:val="008660FC"/>
    <w:rsid w:val="00866F74"/>
    <w:rsid w:val="00867325"/>
    <w:rsid w:val="008675B6"/>
    <w:rsid w:val="008700CA"/>
    <w:rsid w:val="00872CF2"/>
    <w:rsid w:val="008757B2"/>
    <w:rsid w:val="00875D6F"/>
    <w:rsid w:val="008839FF"/>
    <w:rsid w:val="00883A86"/>
    <w:rsid w:val="00884629"/>
    <w:rsid w:val="008927DC"/>
    <w:rsid w:val="008945AF"/>
    <w:rsid w:val="00894C12"/>
    <w:rsid w:val="008964F3"/>
    <w:rsid w:val="008A5066"/>
    <w:rsid w:val="008A7BE6"/>
    <w:rsid w:val="008B0139"/>
    <w:rsid w:val="008B29D7"/>
    <w:rsid w:val="008B326A"/>
    <w:rsid w:val="008B3C5F"/>
    <w:rsid w:val="008B45BB"/>
    <w:rsid w:val="008B58E8"/>
    <w:rsid w:val="008B68BC"/>
    <w:rsid w:val="008D0A15"/>
    <w:rsid w:val="008D118F"/>
    <w:rsid w:val="008D2226"/>
    <w:rsid w:val="008D570D"/>
    <w:rsid w:val="008D6240"/>
    <w:rsid w:val="008D7202"/>
    <w:rsid w:val="008E05A9"/>
    <w:rsid w:val="008E0855"/>
    <w:rsid w:val="008E1656"/>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0FEB"/>
    <w:rsid w:val="009150C7"/>
    <w:rsid w:val="00916020"/>
    <w:rsid w:val="0091636A"/>
    <w:rsid w:val="0091638E"/>
    <w:rsid w:val="0092069A"/>
    <w:rsid w:val="00920705"/>
    <w:rsid w:val="009237F5"/>
    <w:rsid w:val="0092627C"/>
    <w:rsid w:val="00926576"/>
    <w:rsid w:val="0093062F"/>
    <w:rsid w:val="00932EE2"/>
    <w:rsid w:val="0093531C"/>
    <w:rsid w:val="009411F5"/>
    <w:rsid w:val="009419B9"/>
    <w:rsid w:val="00942EF8"/>
    <w:rsid w:val="00944861"/>
    <w:rsid w:val="00951A01"/>
    <w:rsid w:val="00951A41"/>
    <w:rsid w:val="009526A2"/>
    <w:rsid w:val="00956353"/>
    <w:rsid w:val="009565B9"/>
    <w:rsid w:val="0095722B"/>
    <w:rsid w:val="0096000A"/>
    <w:rsid w:val="00960F1F"/>
    <w:rsid w:val="0096234C"/>
    <w:rsid w:val="00962A9D"/>
    <w:rsid w:val="00962DCD"/>
    <w:rsid w:val="009662B7"/>
    <w:rsid w:val="009676D7"/>
    <w:rsid w:val="00970B55"/>
    <w:rsid w:val="009747B4"/>
    <w:rsid w:val="00974B21"/>
    <w:rsid w:val="0097552F"/>
    <w:rsid w:val="0097600D"/>
    <w:rsid w:val="009842F2"/>
    <w:rsid w:val="00984A95"/>
    <w:rsid w:val="00985585"/>
    <w:rsid w:val="0098664B"/>
    <w:rsid w:val="0099312B"/>
    <w:rsid w:val="00993F52"/>
    <w:rsid w:val="00994F52"/>
    <w:rsid w:val="00995132"/>
    <w:rsid w:val="00995AA6"/>
    <w:rsid w:val="00996C06"/>
    <w:rsid w:val="00996C40"/>
    <w:rsid w:val="009A1E8F"/>
    <w:rsid w:val="009A30A5"/>
    <w:rsid w:val="009A382D"/>
    <w:rsid w:val="009B03C6"/>
    <w:rsid w:val="009B0E7F"/>
    <w:rsid w:val="009B1594"/>
    <w:rsid w:val="009B2F3F"/>
    <w:rsid w:val="009B3769"/>
    <w:rsid w:val="009B6FDE"/>
    <w:rsid w:val="009B7BAC"/>
    <w:rsid w:val="009C16C0"/>
    <w:rsid w:val="009C1F28"/>
    <w:rsid w:val="009C402D"/>
    <w:rsid w:val="009C4A5D"/>
    <w:rsid w:val="009C5018"/>
    <w:rsid w:val="009D0A1C"/>
    <w:rsid w:val="009D24B1"/>
    <w:rsid w:val="009D41DA"/>
    <w:rsid w:val="009D4416"/>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36FA"/>
    <w:rsid w:val="00A1373A"/>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CDE"/>
    <w:rsid w:val="00A34F5C"/>
    <w:rsid w:val="00A353C7"/>
    <w:rsid w:val="00A35895"/>
    <w:rsid w:val="00A402EF"/>
    <w:rsid w:val="00A43B0B"/>
    <w:rsid w:val="00A45578"/>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825F1"/>
    <w:rsid w:val="00A84CA1"/>
    <w:rsid w:val="00A856DF"/>
    <w:rsid w:val="00A86125"/>
    <w:rsid w:val="00A9143E"/>
    <w:rsid w:val="00A91C22"/>
    <w:rsid w:val="00A9351A"/>
    <w:rsid w:val="00A95B57"/>
    <w:rsid w:val="00A95F00"/>
    <w:rsid w:val="00AA2946"/>
    <w:rsid w:val="00AA34B6"/>
    <w:rsid w:val="00AA36AF"/>
    <w:rsid w:val="00AA40B8"/>
    <w:rsid w:val="00AA4E76"/>
    <w:rsid w:val="00AA74B6"/>
    <w:rsid w:val="00AA7EFD"/>
    <w:rsid w:val="00AB01A6"/>
    <w:rsid w:val="00AB12B0"/>
    <w:rsid w:val="00AB3D11"/>
    <w:rsid w:val="00AB46B1"/>
    <w:rsid w:val="00AC042E"/>
    <w:rsid w:val="00AC1C99"/>
    <w:rsid w:val="00AC215F"/>
    <w:rsid w:val="00AC35C7"/>
    <w:rsid w:val="00AC3925"/>
    <w:rsid w:val="00AC4C19"/>
    <w:rsid w:val="00AC57C2"/>
    <w:rsid w:val="00AC799F"/>
    <w:rsid w:val="00AD022A"/>
    <w:rsid w:val="00AD18D4"/>
    <w:rsid w:val="00AD4A45"/>
    <w:rsid w:val="00AD644E"/>
    <w:rsid w:val="00AD69FC"/>
    <w:rsid w:val="00AE2305"/>
    <w:rsid w:val="00AE2EAE"/>
    <w:rsid w:val="00AE55FA"/>
    <w:rsid w:val="00AE6959"/>
    <w:rsid w:val="00AF02DC"/>
    <w:rsid w:val="00AF0778"/>
    <w:rsid w:val="00AF3DD5"/>
    <w:rsid w:val="00AF3E8A"/>
    <w:rsid w:val="00AF7F02"/>
    <w:rsid w:val="00B04519"/>
    <w:rsid w:val="00B04886"/>
    <w:rsid w:val="00B14F3B"/>
    <w:rsid w:val="00B15040"/>
    <w:rsid w:val="00B20DF0"/>
    <w:rsid w:val="00B21959"/>
    <w:rsid w:val="00B22564"/>
    <w:rsid w:val="00B2512B"/>
    <w:rsid w:val="00B268B0"/>
    <w:rsid w:val="00B27012"/>
    <w:rsid w:val="00B3207D"/>
    <w:rsid w:val="00B3689C"/>
    <w:rsid w:val="00B36F9A"/>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7D1D"/>
    <w:rsid w:val="00B82D6F"/>
    <w:rsid w:val="00B90655"/>
    <w:rsid w:val="00B91302"/>
    <w:rsid w:val="00B92973"/>
    <w:rsid w:val="00B937BC"/>
    <w:rsid w:val="00B93FB3"/>
    <w:rsid w:val="00B954C7"/>
    <w:rsid w:val="00BA121C"/>
    <w:rsid w:val="00BA56EF"/>
    <w:rsid w:val="00BA7DB3"/>
    <w:rsid w:val="00BB079A"/>
    <w:rsid w:val="00BB079E"/>
    <w:rsid w:val="00BB3D4D"/>
    <w:rsid w:val="00BB49A2"/>
    <w:rsid w:val="00BC10FA"/>
    <w:rsid w:val="00BC2169"/>
    <w:rsid w:val="00BC2756"/>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C2C"/>
    <w:rsid w:val="00C20124"/>
    <w:rsid w:val="00C23038"/>
    <w:rsid w:val="00C2338F"/>
    <w:rsid w:val="00C26A1A"/>
    <w:rsid w:val="00C373AD"/>
    <w:rsid w:val="00C40A83"/>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C47"/>
    <w:rsid w:val="00C85082"/>
    <w:rsid w:val="00C859EC"/>
    <w:rsid w:val="00C9515E"/>
    <w:rsid w:val="00CA174C"/>
    <w:rsid w:val="00CA3F33"/>
    <w:rsid w:val="00CA4895"/>
    <w:rsid w:val="00CA4B84"/>
    <w:rsid w:val="00CA6BD3"/>
    <w:rsid w:val="00CA6C1F"/>
    <w:rsid w:val="00CB20AA"/>
    <w:rsid w:val="00CB5381"/>
    <w:rsid w:val="00CC0552"/>
    <w:rsid w:val="00CC1407"/>
    <w:rsid w:val="00CC325D"/>
    <w:rsid w:val="00CC59BC"/>
    <w:rsid w:val="00CD56D5"/>
    <w:rsid w:val="00CD5857"/>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ED0"/>
    <w:rsid w:val="00D21C01"/>
    <w:rsid w:val="00D26F9E"/>
    <w:rsid w:val="00D3059B"/>
    <w:rsid w:val="00D32B13"/>
    <w:rsid w:val="00D32F01"/>
    <w:rsid w:val="00D33FCD"/>
    <w:rsid w:val="00D35556"/>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60F6"/>
    <w:rsid w:val="00DB7642"/>
    <w:rsid w:val="00DB77EC"/>
    <w:rsid w:val="00DB7851"/>
    <w:rsid w:val="00DB7A0D"/>
    <w:rsid w:val="00DC0089"/>
    <w:rsid w:val="00DC1329"/>
    <w:rsid w:val="00DC4BAD"/>
    <w:rsid w:val="00DD26EA"/>
    <w:rsid w:val="00DD757C"/>
    <w:rsid w:val="00DE1186"/>
    <w:rsid w:val="00DE137C"/>
    <w:rsid w:val="00DE4A5D"/>
    <w:rsid w:val="00DE5F8C"/>
    <w:rsid w:val="00DE674D"/>
    <w:rsid w:val="00DE756F"/>
    <w:rsid w:val="00DE7E75"/>
    <w:rsid w:val="00DF07E8"/>
    <w:rsid w:val="00DF1B9C"/>
    <w:rsid w:val="00DF434B"/>
    <w:rsid w:val="00E01827"/>
    <w:rsid w:val="00E01A48"/>
    <w:rsid w:val="00E03882"/>
    <w:rsid w:val="00E04623"/>
    <w:rsid w:val="00E04DC3"/>
    <w:rsid w:val="00E07566"/>
    <w:rsid w:val="00E0759D"/>
    <w:rsid w:val="00E12B3F"/>
    <w:rsid w:val="00E138EF"/>
    <w:rsid w:val="00E14BFC"/>
    <w:rsid w:val="00E16968"/>
    <w:rsid w:val="00E17B40"/>
    <w:rsid w:val="00E2047F"/>
    <w:rsid w:val="00E220EE"/>
    <w:rsid w:val="00E26F81"/>
    <w:rsid w:val="00E35313"/>
    <w:rsid w:val="00E35C24"/>
    <w:rsid w:val="00E364BD"/>
    <w:rsid w:val="00E3763D"/>
    <w:rsid w:val="00E41748"/>
    <w:rsid w:val="00E41821"/>
    <w:rsid w:val="00E5065E"/>
    <w:rsid w:val="00E55DF0"/>
    <w:rsid w:val="00E6136B"/>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4D88"/>
    <w:rsid w:val="00E94FDE"/>
    <w:rsid w:val="00E97012"/>
    <w:rsid w:val="00E975A5"/>
    <w:rsid w:val="00EA07CB"/>
    <w:rsid w:val="00EA387A"/>
    <w:rsid w:val="00EA3D6D"/>
    <w:rsid w:val="00EA4619"/>
    <w:rsid w:val="00EA73C8"/>
    <w:rsid w:val="00EB0436"/>
    <w:rsid w:val="00EB3E72"/>
    <w:rsid w:val="00EB5105"/>
    <w:rsid w:val="00EB73CE"/>
    <w:rsid w:val="00EC13F6"/>
    <w:rsid w:val="00EC1A95"/>
    <w:rsid w:val="00EC454D"/>
    <w:rsid w:val="00EC5E17"/>
    <w:rsid w:val="00EC7CE9"/>
    <w:rsid w:val="00ED1B2D"/>
    <w:rsid w:val="00ED60FD"/>
    <w:rsid w:val="00EE27C6"/>
    <w:rsid w:val="00EE360B"/>
    <w:rsid w:val="00EE66D6"/>
    <w:rsid w:val="00EF1F2A"/>
    <w:rsid w:val="00EF26DE"/>
    <w:rsid w:val="00EF4ED1"/>
    <w:rsid w:val="00EF5AA9"/>
    <w:rsid w:val="00F00902"/>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379B2"/>
    <w:rsid w:val="00F41A38"/>
    <w:rsid w:val="00F42C52"/>
    <w:rsid w:val="00F436CC"/>
    <w:rsid w:val="00F532A7"/>
    <w:rsid w:val="00F54479"/>
    <w:rsid w:val="00F55190"/>
    <w:rsid w:val="00F56B6A"/>
    <w:rsid w:val="00F60875"/>
    <w:rsid w:val="00F6429D"/>
    <w:rsid w:val="00F65D6D"/>
    <w:rsid w:val="00F66445"/>
    <w:rsid w:val="00F729C8"/>
    <w:rsid w:val="00F72DD1"/>
    <w:rsid w:val="00F74DA1"/>
    <w:rsid w:val="00F752D3"/>
    <w:rsid w:val="00F75DB5"/>
    <w:rsid w:val="00F76AB0"/>
    <w:rsid w:val="00F76C2A"/>
    <w:rsid w:val="00F776E4"/>
    <w:rsid w:val="00F82601"/>
    <w:rsid w:val="00F82BEF"/>
    <w:rsid w:val="00F913CA"/>
    <w:rsid w:val="00F91597"/>
    <w:rsid w:val="00F9366D"/>
    <w:rsid w:val="00F936A5"/>
    <w:rsid w:val="00F93E6F"/>
    <w:rsid w:val="00F94074"/>
    <w:rsid w:val="00F9432A"/>
    <w:rsid w:val="00F946C8"/>
    <w:rsid w:val="00F9545A"/>
    <w:rsid w:val="00F978AA"/>
    <w:rsid w:val="00FA0702"/>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777D"/>
    <w:rsid w:val="00FF0E18"/>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uiPriority w:val="99"/>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uiPriority w:val="99"/>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rsid w:val="00335662"/>
  </w:style>
  <w:style w:type="character" w:styleId="afb">
    <w:name w:val="footnote reference"/>
    <w:uiPriority w:val="99"/>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rsid w:val="00335662"/>
    <w:rPr>
      <w:rFonts w:ascii="Times New Roman" w:hAnsi="Times New Roman" w:cs="Times New Roman"/>
      <w:sz w:val="24"/>
      <w:szCs w:val="24"/>
      <w:lang w:eastAsia="ar-SA"/>
    </w:rPr>
  </w:style>
  <w:style w:type="paragraph" w:styleId="aff0">
    <w:name w:val="Body Text Indent"/>
    <w:basedOn w:val="a1"/>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iPriority w:val="99"/>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rsid w:val="00335662"/>
    <w:rPr>
      <w:b/>
      <w:bCs/>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iPriority w:val="99"/>
    <w:unhideWhenUsed/>
    <w:rsid w:val="00335662"/>
    <w:rPr>
      <w:sz w:val="16"/>
      <w:szCs w:val="16"/>
    </w:rPr>
  </w:style>
  <w:style w:type="paragraph" w:styleId="a0">
    <w:name w:val="List Bullet"/>
    <w:basedOn w:val="a1"/>
    <w:autoRedefine/>
    <w:rsid w:val="00B82D6F"/>
    <w:pPr>
      <w:numPr>
        <w:ilvl w:val="2"/>
        <w:numId w:val="59"/>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link w:val="3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uiPriority w:val="99"/>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61"/>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CharChar">
    <w:name w:val="Обычный Char Char"/>
    <w:locked/>
    <w:rsid w:val="00AD644E"/>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DBC81-B7D9-4722-832E-8B58ED109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578</Words>
  <Characters>3297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KrivenkovaAN</cp:lastModifiedBy>
  <cp:revision>29</cp:revision>
  <cp:lastPrinted>2017-09-27T12:23:00Z</cp:lastPrinted>
  <dcterms:created xsi:type="dcterms:W3CDTF">2018-06-14T11:56:00Z</dcterms:created>
  <dcterms:modified xsi:type="dcterms:W3CDTF">2018-07-09T13:16:00Z</dcterms:modified>
</cp:coreProperties>
</file>