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w:t>
      </w:r>
      <w:proofErr w:type="spellStart"/>
      <w:r w:rsidRPr="000D08D6">
        <w:rPr>
          <w:b/>
        </w:rPr>
        <w:t>ТрансКонтейнер</w:t>
      </w:r>
      <w:proofErr w:type="spellEnd"/>
      <w:r w:rsidRPr="000D08D6">
        <w:rPr>
          <w:b/>
        </w:rPr>
        <w:t>» на Московской 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7772A6">
        <w:rPr>
          <w:b/>
        </w:rPr>
        <w:t xml:space="preserve">М.В. Галимов </w:t>
      </w:r>
    </w:p>
    <w:p w:rsidR="004948D5" w:rsidRPr="004948D5" w:rsidRDefault="004948D5" w:rsidP="004948D5">
      <w:pPr>
        <w:tabs>
          <w:tab w:val="clear" w:pos="709"/>
        </w:tabs>
        <w:ind w:left="4536" w:firstLine="0"/>
        <w:rPr>
          <w:b/>
        </w:rPr>
      </w:pPr>
    </w:p>
    <w:p w:rsidR="004948D5" w:rsidRPr="004948D5" w:rsidRDefault="0015280E" w:rsidP="00DB605F">
      <w:pPr>
        <w:tabs>
          <w:tab w:val="clear" w:pos="709"/>
        </w:tabs>
        <w:ind w:left="4536" w:firstLine="0"/>
        <w:jc w:val="right"/>
        <w:rPr>
          <w:b/>
        </w:rPr>
      </w:pPr>
      <w:r>
        <w:rPr>
          <w:b/>
        </w:rPr>
        <w:t>«</w:t>
      </w:r>
      <w:r w:rsidR="008C038B">
        <w:rPr>
          <w:b/>
        </w:rPr>
        <w:t>__</w:t>
      </w:r>
      <w:r w:rsidR="004948D5" w:rsidRPr="004948D5">
        <w:rPr>
          <w:b/>
        </w:rPr>
        <w:t>»</w:t>
      </w:r>
      <w:r w:rsidR="00DB605F">
        <w:rPr>
          <w:b/>
        </w:rPr>
        <w:t xml:space="preserve"> </w:t>
      </w:r>
      <w:r w:rsidR="00C10241">
        <w:rPr>
          <w:b/>
        </w:rPr>
        <w:t>мая</w:t>
      </w:r>
      <w:bookmarkStart w:id="0" w:name="_GoBack"/>
      <w:bookmarkEnd w:id="0"/>
      <w:r w:rsidR="008C038B">
        <w:rPr>
          <w:b/>
        </w:rPr>
        <w:t xml:space="preserve"> </w:t>
      </w:r>
      <w:r w:rsidR="006E2171">
        <w:rPr>
          <w:b/>
        </w:rPr>
        <w:t>20</w:t>
      </w:r>
      <w:r w:rsidR="008C038B">
        <w:rPr>
          <w:b/>
        </w:rPr>
        <w:t>20</w:t>
      </w:r>
      <w:r w:rsidR="004948D5" w:rsidRPr="004948D5">
        <w:rPr>
          <w:b/>
        </w:rPr>
        <w:t xml:space="preserve"> г. </w:t>
      </w:r>
    </w:p>
    <w:p w:rsidR="004948D5" w:rsidRDefault="004948D5" w:rsidP="004948D5"/>
    <w:p w:rsidR="00653CE4" w:rsidRDefault="00653CE4" w:rsidP="004948D5"/>
    <w:p w:rsidR="001B2E19" w:rsidRPr="001B2E19" w:rsidRDefault="001B2E19" w:rsidP="00B30CC6">
      <w:pPr>
        <w:pStyle w:val="11"/>
        <w:suppressAutoHyphens/>
        <w:ind w:firstLine="0"/>
        <w:jc w:val="center"/>
        <w:rPr>
          <w:b/>
          <w:snapToGrid w:val="0"/>
          <w:szCs w:val="28"/>
        </w:rPr>
      </w:pPr>
      <w:r w:rsidRPr="001B2E19">
        <w:rPr>
          <w:b/>
          <w:snapToGrid w:val="0"/>
          <w:szCs w:val="28"/>
        </w:rPr>
        <w:t>ВНИМАНИЕ!</w:t>
      </w:r>
    </w:p>
    <w:p w:rsidR="001B2E19" w:rsidRPr="001B2E19" w:rsidRDefault="001B2E19" w:rsidP="001B2E19">
      <w:pPr>
        <w:pStyle w:val="11"/>
        <w:suppressAutoHyphens/>
        <w:jc w:val="center"/>
        <w:rPr>
          <w:b/>
          <w:snapToGrid w:val="0"/>
          <w:szCs w:val="28"/>
        </w:rPr>
      </w:pPr>
    </w:p>
    <w:p w:rsidR="00D1739B" w:rsidRPr="00337E88" w:rsidRDefault="00D1739B" w:rsidP="00D1739B">
      <w:pPr>
        <w:pStyle w:val="11"/>
        <w:suppressAutoHyphens/>
        <w:ind w:firstLine="709"/>
        <w:jc w:val="center"/>
        <w:rPr>
          <w:b/>
          <w:bCs/>
          <w:szCs w:val="28"/>
        </w:rPr>
      </w:pPr>
      <w:r w:rsidRPr="00337E88">
        <w:rPr>
          <w:b/>
          <w:bCs/>
          <w:szCs w:val="28"/>
        </w:rPr>
        <w:t>филиал ПАО «</w:t>
      </w:r>
      <w:proofErr w:type="spellStart"/>
      <w:r w:rsidRPr="00337E88">
        <w:rPr>
          <w:b/>
          <w:bCs/>
          <w:szCs w:val="28"/>
        </w:rPr>
        <w:t>ТрансКонтейнер</w:t>
      </w:r>
      <w:proofErr w:type="spellEnd"/>
      <w:r w:rsidRPr="00337E88">
        <w:rPr>
          <w:b/>
          <w:bCs/>
          <w:szCs w:val="28"/>
        </w:rPr>
        <w:t xml:space="preserve">» на Московской железной дороге информирует о внесении изменений в конкурсную документацию закупки способом размещения оферты № РО-НКПМСК-19-0008 по предмету закупки «Аренда транспортных средств с экипажем для перевозки порожних и груженых контейнеров с контейнерного терминала на станции </w:t>
      </w:r>
      <w:proofErr w:type="spellStart"/>
      <w:r w:rsidRPr="00337E88">
        <w:rPr>
          <w:b/>
          <w:bCs/>
          <w:szCs w:val="28"/>
        </w:rPr>
        <w:t>Ворсино</w:t>
      </w:r>
      <w:proofErr w:type="spellEnd"/>
      <w:r w:rsidRPr="00337E88">
        <w:rPr>
          <w:b/>
          <w:bCs/>
          <w:szCs w:val="28"/>
        </w:rPr>
        <w:t xml:space="preserve"> филиала ПАО «</w:t>
      </w:r>
      <w:proofErr w:type="spellStart"/>
      <w:r w:rsidRPr="00337E88">
        <w:rPr>
          <w:b/>
          <w:bCs/>
          <w:szCs w:val="28"/>
        </w:rPr>
        <w:t>ТрансКонтейнер</w:t>
      </w:r>
      <w:proofErr w:type="spellEnd"/>
      <w:r w:rsidRPr="00337E88">
        <w:rPr>
          <w:b/>
          <w:bCs/>
          <w:szCs w:val="28"/>
        </w:rPr>
        <w:t>» на Московской железной дороге»</w:t>
      </w:r>
      <w:r w:rsidR="00CC59E2" w:rsidRPr="00CC59E2">
        <w:rPr>
          <w:b/>
          <w:bCs/>
          <w:szCs w:val="28"/>
        </w:rPr>
        <w:t xml:space="preserve"> </w:t>
      </w:r>
      <w:r w:rsidR="00CC59E2" w:rsidRPr="00404139">
        <w:rPr>
          <w:b/>
        </w:rPr>
        <w:t>(далее – процедура Размещения оферты)</w:t>
      </w:r>
      <w:r w:rsidRPr="00337E88">
        <w:rPr>
          <w:b/>
          <w:bCs/>
          <w:szCs w:val="28"/>
        </w:rPr>
        <w:t>.</w:t>
      </w:r>
    </w:p>
    <w:p w:rsidR="008B5724" w:rsidRDefault="008B5724" w:rsidP="000B1234">
      <w:pPr>
        <w:pStyle w:val="11"/>
        <w:suppressAutoHyphens/>
        <w:ind w:firstLine="709"/>
        <w:jc w:val="center"/>
      </w:pPr>
    </w:p>
    <w:p w:rsidR="009D3338" w:rsidRPr="009D3338" w:rsidRDefault="009D3338" w:rsidP="00FF4F9E">
      <w:pPr>
        <w:pStyle w:val="a7"/>
        <w:tabs>
          <w:tab w:val="left" w:pos="1134"/>
        </w:tabs>
        <w:ind w:left="567"/>
        <w:jc w:val="both"/>
        <w:rPr>
          <w:b/>
          <w:sz w:val="28"/>
          <w:szCs w:val="28"/>
          <w:u w:val="single"/>
        </w:rPr>
      </w:pPr>
    </w:p>
    <w:p w:rsidR="00E61ED5" w:rsidRPr="008C038B" w:rsidRDefault="00E75048" w:rsidP="008B5724">
      <w:pPr>
        <w:pStyle w:val="a7"/>
        <w:numPr>
          <w:ilvl w:val="0"/>
          <w:numId w:val="56"/>
        </w:numPr>
        <w:tabs>
          <w:tab w:val="left" w:pos="1134"/>
        </w:tabs>
        <w:ind w:left="0" w:firstLine="567"/>
        <w:jc w:val="both"/>
        <w:rPr>
          <w:b/>
          <w:sz w:val="28"/>
          <w:szCs w:val="28"/>
          <w:u w:val="single"/>
        </w:rPr>
      </w:pPr>
      <w:r w:rsidRPr="00032BEF">
        <w:rPr>
          <w:b/>
          <w:sz w:val="28"/>
          <w:szCs w:val="28"/>
        </w:rPr>
        <w:t xml:space="preserve">В </w:t>
      </w:r>
      <w:r w:rsidR="008C038B" w:rsidRPr="008C038B">
        <w:rPr>
          <w:b/>
          <w:sz w:val="28"/>
          <w:szCs w:val="28"/>
        </w:rPr>
        <w:t xml:space="preserve">подпункте 3.3.1. </w:t>
      </w:r>
      <w:r w:rsidR="004D6012" w:rsidRPr="008C038B">
        <w:rPr>
          <w:b/>
          <w:sz w:val="28"/>
          <w:szCs w:val="28"/>
        </w:rPr>
        <w:t>пункт</w:t>
      </w:r>
      <w:r w:rsidR="008C038B" w:rsidRPr="008C038B">
        <w:rPr>
          <w:b/>
          <w:sz w:val="28"/>
          <w:szCs w:val="28"/>
        </w:rPr>
        <w:t xml:space="preserve">а 3.1. </w:t>
      </w:r>
      <w:r w:rsidR="004D6012" w:rsidRPr="008C038B">
        <w:rPr>
          <w:b/>
          <w:sz w:val="28"/>
          <w:szCs w:val="28"/>
        </w:rPr>
        <w:t xml:space="preserve">Раздела </w:t>
      </w:r>
      <w:r w:rsidR="008C038B" w:rsidRPr="008C038B">
        <w:rPr>
          <w:b/>
          <w:sz w:val="28"/>
          <w:szCs w:val="28"/>
        </w:rPr>
        <w:t>3</w:t>
      </w:r>
      <w:r w:rsidR="00E61ED5" w:rsidRPr="008C038B">
        <w:rPr>
          <w:b/>
          <w:sz w:val="28"/>
          <w:szCs w:val="28"/>
        </w:rPr>
        <w:t xml:space="preserve"> </w:t>
      </w:r>
      <w:r w:rsidR="00801539" w:rsidRPr="008C038B">
        <w:rPr>
          <w:b/>
          <w:sz w:val="28"/>
          <w:szCs w:val="28"/>
        </w:rPr>
        <w:t>«</w:t>
      </w:r>
      <w:r w:rsidR="008C038B" w:rsidRPr="008C038B">
        <w:rPr>
          <w:b/>
          <w:bCs/>
          <w:sz w:val="28"/>
          <w:szCs w:val="28"/>
        </w:rPr>
        <w:t>Заявка. Порядок подачи, рассмотрения Заявок, принятия решения о победителе и заключения договора</w:t>
      </w:r>
      <w:r w:rsidR="00801539" w:rsidRPr="008C038B">
        <w:rPr>
          <w:b/>
          <w:sz w:val="28"/>
          <w:szCs w:val="28"/>
        </w:rPr>
        <w:t>»</w:t>
      </w:r>
    </w:p>
    <w:p w:rsidR="008B5724" w:rsidRDefault="008B5724" w:rsidP="008B5724">
      <w:pPr>
        <w:pStyle w:val="a7"/>
        <w:tabs>
          <w:tab w:val="left" w:pos="1134"/>
        </w:tabs>
        <w:ind w:left="0" w:firstLine="567"/>
        <w:jc w:val="both"/>
        <w:rPr>
          <w:b/>
          <w:bCs/>
          <w:sz w:val="32"/>
          <w:szCs w:val="32"/>
        </w:rPr>
      </w:pPr>
    </w:p>
    <w:p w:rsidR="00220705" w:rsidRPr="0007386C" w:rsidRDefault="00E75048" w:rsidP="0007386C">
      <w:pPr>
        <w:pStyle w:val="a7"/>
        <w:tabs>
          <w:tab w:val="left" w:pos="1134"/>
        </w:tabs>
        <w:ind w:left="0" w:firstLine="567"/>
        <w:jc w:val="both"/>
        <w:rPr>
          <w:b/>
          <w:sz w:val="28"/>
          <w:szCs w:val="28"/>
          <w:u w:val="single"/>
        </w:rPr>
      </w:pPr>
      <w:r w:rsidRPr="00220705">
        <w:rPr>
          <w:b/>
          <w:sz w:val="28"/>
          <w:szCs w:val="28"/>
          <w:u w:val="single"/>
        </w:rPr>
        <w:t>вместо:</w:t>
      </w:r>
    </w:p>
    <w:p w:rsidR="008C038B" w:rsidRPr="00C8296E" w:rsidRDefault="008C038B" w:rsidP="008C038B">
      <w:pPr>
        <w:pStyle w:val="a5"/>
        <w:numPr>
          <w:ilvl w:val="0"/>
          <w:numId w:val="67"/>
        </w:numPr>
        <w:suppressAutoHyphens/>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4D6012" w:rsidRPr="004D6012" w:rsidRDefault="004D6012" w:rsidP="00E75048">
      <w:pPr>
        <w:suppressAutoHyphens/>
        <w:ind w:firstLine="0"/>
        <w:rPr>
          <w:bCs/>
          <w:snapToGrid/>
          <w:szCs w:val="28"/>
          <w:lang w:eastAsia="ar-SA"/>
        </w:rPr>
      </w:pPr>
    </w:p>
    <w:p w:rsidR="00E75048" w:rsidRDefault="00E75048" w:rsidP="0007386C">
      <w:pPr>
        <w:tabs>
          <w:tab w:val="left" w:pos="4962"/>
        </w:tabs>
        <w:suppressAutoHyphens/>
        <w:ind w:firstLine="567"/>
        <w:rPr>
          <w:b/>
          <w:bCs/>
          <w:snapToGrid/>
          <w:szCs w:val="28"/>
          <w:u w:val="single"/>
          <w:lang w:eastAsia="ar-SA"/>
        </w:rPr>
      </w:pPr>
      <w:r w:rsidRPr="008964F3">
        <w:rPr>
          <w:b/>
          <w:bCs/>
          <w:snapToGrid/>
          <w:szCs w:val="28"/>
          <w:u w:val="single"/>
          <w:lang w:eastAsia="ar-SA"/>
        </w:rPr>
        <w:t xml:space="preserve">указать: </w:t>
      </w:r>
    </w:p>
    <w:p w:rsidR="00CC59E2" w:rsidRDefault="00F228BE" w:rsidP="00CC59E2">
      <w:pPr>
        <w:jc w:val="both"/>
      </w:pPr>
      <w:r>
        <w:t>3.3.1. Заявка может быть представлена на бумажном носителе - письмом (в запечатанном конверте) по адресу Заказчика, в электронном виде</w:t>
      </w:r>
      <w:r>
        <w:rPr>
          <w:rStyle w:val="afb"/>
        </w:rPr>
        <w:footnoteReference w:id="1"/>
      </w:r>
      <w:r>
        <w:t xml:space="preserve">  (пункт 2 Информационной карты) или путем предоставления удаленного доступа Заказчику к электронным документам.</w:t>
      </w:r>
      <w:r w:rsidR="00CC59E2" w:rsidRPr="00CC59E2">
        <w:t xml:space="preserve"> </w:t>
      </w:r>
      <w:r w:rsidR="00CC59E2">
        <w:t>Контактно</w:t>
      </w:r>
      <w:proofErr w:type="gramStart"/>
      <w:r w:rsidR="00CC59E2">
        <w:t>е(</w:t>
      </w:r>
      <w:proofErr w:type="spellStart"/>
      <w:proofErr w:type="gramEnd"/>
      <w:r w:rsidR="00CC59E2">
        <w:t>ые</w:t>
      </w:r>
      <w:proofErr w:type="spellEnd"/>
      <w:r w:rsidR="00CC59E2">
        <w:t>) лицо (лица) Организатора указаны в пункте 2 Информационной карты.</w:t>
      </w:r>
    </w:p>
    <w:p w:rsidR="003F291B" w:rsidRPr="00CC59E2" w:rsidRDefault="003F291B" w:rsidP="00FF4F9E"/>
    <w:p w:rsidR="00F86A42" w:rsidRDefault="00F86A42" w:rsidP="00FF4F9E"/>
    <w:p w:rsidR="00F86A42" w:rsidRPr="00F86A42" w:rsidRDefault="00F86A42" w:rsidP="00F86A42">
      <w:pPr>
        <w:pStyle w:val="a7"/>
        <w:numPr>
          <w:ilvl w:val="0"/>
          <w:numId w:val="56"/>
        </w:numPr>
        <w:rPr>
          <w:b/>
          <w:bCs/>
          <w:sz w:val="28"/>
          <w:szCs w:val="28"/>
        </w:rPr>
      </w:pPr>
      <w:r w:rsidRPr="00F86A42">
        <w:rPr>
          <w:b/>
          <w:bCs/>
          <w:sz w:val="28"/>
          <w:szCs w:val="28"/>
        </w:rPr>
        <w:t>В пункте 2 Раздела 5 «Информационная кар</w:t>
      </w:r>
      <w:r>
        <w:rPr>
          <w:b/>
          <w:bCs/>
          <w:sz w:val="28"/>
          <w:szCs w:val="28"/>
        </w:rPr>
        <w:t>та</w:t>
      </w:r>
      <w:r w:rsidRPr="00F86A42">
        <w:rPr>
          <w:b/>
          <w:bCs/>
          <w:sz w:val="28"/>
          <w:szCs w:val="28"/>
        </w:rPr>
        <w:t>»</w:t>
      </w:r>
    </w:p>
    <w:p w:rsidR="00F86A42" w:rsidRPr="00F86A42" w:rsidRDefault="00F86A42" w:rsidP="00F86A42">
      <w:pPr>
        <w:pStyle w:val="a7"/>
        <w:ind w:left="1069"/>
        <w:rPr>
          <w:b/>
          <w:bCs/>
          <w:sz w:val="20"/>
          <w:u w:val="single"/>
        </w:rPr>
      </w:pPr>
    </w:p>
    <w:p w:rsidR="00DC4415" w:rsidRDefault="00DC4415" w:rsidP="00DC4415">
      <w:pPr>
        <w:pStyle w:val="a7"/>
        <w:tabs>
          <w:tab w:val="left" w:pos="1134"/>
        </w:tabs>
        <w:ind w:left="0" w:firstLine="567"/>
        <w:jc w:val="both"/>
        <w:rPr>
          <w:b/>
          <w:sz w:val="28"/>
          <w:szCs w:val="28"/>
          <w:u w:val="single"/>
        </w:rPr>
      </w:pPr>
      <w:r w:rsidRPr="00220705">
        <w:rPr>
          <w:b/>
          <w:sz w:val="28"/>
          <w:szCs w:val="28"/>
          <w:u w:val="single"/>
        </w:rPr>
        <w:t>вместо:</w:t>
      </w:r>
    </w:p>
    <w:p w:rsidR="00DC4415" w:rsidRDefault="00DC4415" w:rsidP="00DC4415">
      <w:pPr>
        <w:pStyle w:val="a7"/>
        <w:tabs>
          <w:tab w:val="left" w:pos="1134"/>
        </w:tabs>
        <w:ind w:left="0" w:firstLine="567"/>
        <w:jc w:val="both"/>
        <w:rPr>
          <w:b/>
          <w:sz w:val="28"/>
          <w:szCs w:val="28"/>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DC4415" w:rsidTr="00AC524F">
        <w:tc>
          <w:tcPr>
            <w:tcW w:w="567" w:type="dxa"/>
          </w:tcPr>
          <w:p w:rsidR="00DC4415" w:rsidRPr="00F86FAA" w:rsidRDefault="00DC4415" w:rsidP="00AC524F">
            <w:pPr>
              <w:pStyle w:val="11"/>
              <w:ind w:firstLine="0"/>
              <w:rPr>
                <w:b/>
                <w:sz w:val="24"/>
                <w:szCs w:val="24"/>
              </w:rPr>
            </w:pPr>
            <w:r>
              <w:rPr>
                <w:b/>
                <w:sz w:val="24"/>
                <w:szCs w:val="24"/>
              </w:rPr>
              <w:t>2.</w:t>
            </w:r>
          </w:p>
        </w:tc>
        <w:tc>
          <w:tcPr>
            <w:tcW w:w="2268" w:type="dxa"/>
          </w:tcPr>
          <w:p w:rsidR="00DC4415" w:rsidRPr="00F86FAA" w:rsidRDefault="00DC4415" w:rsidP="00AC524F">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DC4415" w:rsidRPr="00DC4415" w:rsidRDefault="00DC4415" w:rsidP="00AC524F">
            <w:pPr>
              <w:pStyle w:val="11"/>
              <w:ind w:firstLine="0"/>
              <w:rPr>
                <w:sz w:val="24"/>
                <w:szCs w:val="24"/>
              </w:rPr>
            </w:pPr>
            <w:r w:rsidRPr="00DC4415">
              <w:rPr>
                <w:sz w:val="24"/>
                <w:szCs w:val="24"/>
              </w:rPr>
              <w:t xml:space="preserve">Организатором Размещения оферты является </w:t>
            </w:r>
            <w:r w:rsidRPr="00DC4415">
              <w:rPr>
                <w:sz w:val="24"/>
                <w:szCs w:val="24"/>
              </w:rPr>
              <w:br/>
              <w:t>ПАО «</w:t>
            </w:r>
            <w:proofErr w:type="spellStart"/>
            <w:r w:rsidRPr="00DC4415">
              <w:rPr>
                <w:sz w:val="24"/>
                <w:szCs w:val="24"/>
              </w:rPr>
              <w:t>ТрансКонтейнер</w:t>
            </w:r>
            <w:proofErr w:type="spellEnd"/>
            <w:r w:rsidRPr="00DC4415">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DC4415" w:rsidRPr="00DC4415" w:rsidRDefault="00DC4415" w:rsidP="00AC524F">
            <w:pPr>
              <w:pStyle w:val="11"/>
              <w:ind w:firstLine="0"/>
              <w:rPr>
                <w:sz w:val="24"/>
                <w:szCs w:val="24"/>
              </w:rPr>
            </w:pPr>
            <w:r w:rsidRPr="00DC4415">
              <w:rPr>
                <w:sz w:val="24"/>
                <w:szCs w:val="24"/>
              </w:rPr>
              <w:t>- постоянная рабочая группа Конкурсной комиссии филиала ПАО «</w:t>
            </w:r>
            <w:proofErr w:type="spellStart"/>
            <w:r w:rsidRPr="00DC4415">
              <w:rPr>
                <w:sz w:val="24"/>
                <w:szCs w:val="24"/>
              </w:rPr>
              <w:t>ТрансКонтейнер</w:t>
            </w:r>
            <w:proofErr w:type="spellEnd"/>
            <w:r w:rsidRPr="00DC4415">
              <w:rPr>
                <w:sz w:val="24"/>
                <w:szCs w:val="24"/>
              </w:rPr>
              <w:t>» на Московской железной дороге</w:t>
            </w:r>
          </w:p>
          <w:p w:rsidR="00DC4415" w:rsidRPr="00DC4415" w:rsidRDefault="00DC4415" w:rsidP="00AC524F">
            <w:pPr>
              <w:pStyle w:val="11"/>
              <w:ind w:firstLine="0"/>
              <w:rPr>
                <w:sz w:val="24"/>
                <w:szCs w:val="24"/>
              </w:rPr>
            </w:pPr>
            <w:r w:rsidRPr="00DC4415">
              <w:rPr>
                <w:sz w:val="24"/>
                <w:szCs w:val="24"/>
              </w:rPr>
              <w:t>Адрес: 107014, г. Москва, 107014, ул. Короленко, д. 8</w:t>
            </w:r>
          </w:p>
          <w:p w:rsidR="00DC4415" w:rsidRPr="00DC4415" w:rsidRDefault="00DC4415" w:rsidP="00AC524F">
            <w:pPr>
              <w:rPr>
                <w:rFonts w:ascii="Calibri" w:hAnsi="Calibri" w:cs="Calibri"/>
                <w:color w:val="000000"/>
                <w:sz w:val="24"/>
                <w:szCs w:val="24"/>
              </w:rPr>
            </w:pPr>
            <w:r w:rsidRPr="00DC4415">
              <w:rPr>
                <w:sz w:val="24"/>
                <w:szCs w:val="24"/>
              </w:rPr>
              <w:t>Контактно</w:t>
            </w:r>
            <w:proofErr w:type="gramStart"/>
            <w:r w:rsidRPr="00DC4415">
              <w:rPr>
                <w:sz w:val="24"/>
                <w:szCs w:val="24"/>
              </w:rPr>
              <w:t>е(</w:t>
            </w:r>
            <w:proofErr w:type="gramEnd"/>
            <w:r w:rsidRPr="00DC4415">
              <w:rPr>
                <w:sz w:val="24"/>
                <w:szCs w:val="24"/>
              </w:rPr>
              <w:t>-</w:t>
            </w:r>
            <w:proofErr w:type="spellStart"/>
            <w:r w:rsidRPr="00DC4415">
              <w:rPr>
                <w:sz w:val="24"/>
                <w:szCs w:val="24"/>
              </w:rPr>
              <w:t>ые</w:t>
            </w:r>
            <w:proofErr w:type="spellEnd"/>
            <w:r w:rsidRPr="00DC4415">
              <w:rPr>
                <w:sz w:val="24"/>
                <w:szCs w:val="24"/>
              </w:rPr>
              <w:t>) лицо(-а) Заказчика: Белякова Ирина Львовна, тел. +7(495)7881717(3663), электронный адрес beliakovail@trcont.ru.</w:t>
            </w:r>
          </w:p>
          <w:p w:rsidR="00DC4415" w:rsidRPr="00DC4415" w:rsidRDefault="00DC4415" w:rsidP="00AC524F">
            <w:pPr>
              <w:pStyle w:val="11"/>
              <w:ind w:firstLine="0"/>
              <w:rPr>
                <w:sz w:val="24"/>
                <w:szCs w:val="24"/>
              </w:rPr>
            </w:pPr>
          </w:p>
          <w:p w:rsidR="00DC4415" w:rsidRPr="00DC4415" w:rsidRDefault="00DC4415" w:rsidP="00AC524F">
            <w:pPr>
              <w:pStyle w:val="11"/>
              <w:ind w:firstLine="0"/>
              <w:rPr>
                <w:sz w:val="24"/>
                <w:szCs w:val="24"/>
              </w:rPr>
            </w:pPr>
          </w:p>
        </w:tc>
      </w:tr>
    </w:tbl>
    <w:p w:rsidR="00DC4415" w:rsidRPr="0007386C" w:rsidRDefault="00DC4415" w:rsidP="00DC4415">
      <w:pPr>
        <w:pStyle w:val="a7"/>
        <w:tabs>
          <w:tab w:val="left" w:pos="1134"/>
        </w:tabs>
        <w:ind w:left="0" w:firstLine="567"/>
        <w:jc w:val="both"/>
        <w:rPr>
          <w:b/>
          <w:sz w:val="28"/>
          <w:szCs w:val="28"/>
          <w:u w:val="single"/>
        </w:rPr>
      </w:pPr>
    </w:p>
    <w:p w:rsidR="00DC4415" w:rsidRDefault="00DC4415" w:rsidP="00DC4415">
      <w:pPr>
        <w:tabs>
          <w:tab w:val="left" w:pos="4962"/>
        </w:tabs>
        <w:suppressAutoHyphens/>
        <w:ind w:firstLine="567"/>
        <w:rPr>
          <w:b/>
          <w:bCs/>
          <w:snapToGrid/>
          <w:szCs w:val="28"/>
          <w:u w:val="single"/>
          <w:lang w:eastAsia="ar-SA"/>
        </w:rPr>
      </w:pPr>
      <w:r w:rsidRPr="008964F3">
        <w:rPr>
          <w:b/>
          <w:bCs/>
          <w:snapToGrid/>
          <w:szCs w:val="28"/>
          <w:u w:val="single"/>
          <w:lang w:eastAsia="ar-SA"/>
        </w:rPr>
        <w:t xml:space="preserve">указать: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DC4415" w:rsidTr="00AC524F">
        <w:tc>
          <w:tcPr>
            <w:tcW w:w="567" w:type="dxa"/>
          </w:tcPr>
          <w:p w:rsidR="00DC4415" w:rsidRPr="00F86FAA" w:rsidRDefault="00DC4415" w:rsidP="00AC524F">
            <w:pPr>
              <w:pStyle w:val="11"/>
              <w:ind w:firstLine="0"/>
              <w:rPr>
                <w:b/>
                <w:sz w:val="24"/>
                <w:szCs w:val="24"/>
              </w:rPr>
            </w:pPr>
            <w:r>
              <w:rPr>
                <w:b/>
                <w:sz w:val="24"/>
                <w:szCs w:val="24"/>
              </w:rPr>
              <w:t>2.</w:t>
            </w:r>
          </w:p>
        </w:tc>
        <w:tc>
          <w:tcPr>
            <w:tcW w:w="2268" w:type="dxa"/>
          </w:tcPr>
          <w:p w:rsidR="00DC4415" w:rsidRPr="00F86FAA" w:rsidRDefault="00DC4415" w:rsidP="00AC524F">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CC59E2" w:rsidRPr="00DC4415" w:rsidRDefault="00CC59E2" w:rsidP="00CC59E2">
            <w:pPr>
              <w:pStyle w:val="11"/>
              <w:ind w:firstLine="0"/>
              <w:rPr>
                <w:sz w:val="24"/>
                <w:szCs w:val="24"/>
              </w:rPr>
            </w:pPr>
            <w:r w:rsidRPr="00DC4415">
              <w:rPr>
                <w:sz w:val="24"/>
                <w:szCs w:val="24"/>
              </w:rPr>
              <w:t xml:space="preserve">Организатором Размещения оферты является </w:t>
            </w:r>
            <w:r w:rsidRPr="00DC4415">
              <w:rPr>
                <w:sz w:val="24"/>
                <w:szCs w:val="24"/>
              </w:rPr>
              <w:br/>
              <w:t>ПАО «</w:t>
            </w:r>
            <w:proofErr w:type="spellStart"/>
            <w:r w:rsidRPr="00DC4415">
              <w:rPr>
                <w:sz w:val="24"/>
                <w:szCs w:val="24"/>
              </w:rPr>
              <w:t>ТрансКонтейнер</w:t>
            </w:r>
            <w:proofErr w:type="spellEnd"/>
            <w:r w:rsidRPr="00DC4415">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CC59E2" w:rsidRPr="00DC4415" w:rsidRDefault="00CC59E2" w:rsidP="00CC59E2">
            <w:pPr>
              <w:pStyle w:val="11"/>
              <w:ind w:firstLine="0"/>
              <w:rPr>
                <w:sz w:val="24"/>
                <w:szCs w:val="24"/>
              </w:rPr>
            </w:pPr>
            <w:r w:rsidRPr="00DC4415">
              <w:rPr>
                <w:sz w:val="24"/>
                <w:szCs w:val="24"/>
              </w:rPr>
              <w:t>- постоянная рабочая группа Конкурсной комиссии филиала ПАО «</w:t>
            </w:r>
            <w:proofErr w:type="spellStart"/>
            <w:r w:rsidRPr="00DC4415">
              <w:rPr>
                <w:sz w:val="24"/>
                <w:szCs w:val="24"/>
              </w:rPr>
              <w:t>ТрансКонтейнер</w:t>
            </w:r>
            <w:proofErr w:type="spellEnd"/>
            <w:r w:rsidRPr="00DC4415">
              <w:rPr>
                <w:sz w:val="24"/>
                <w:szCs w:val="24"/>
              </w:rPr>
              <w:t>» на Московской железной дороге</w:t>
            </w:r>
          </w:p>
          <w:p w:rsidR="00CC59E2" w:rsidRPr="00DC4415" w:rsidRDefault="00CC59E2" w:rsidP="00CC59E2">
            <w:pPr>
              <w:pStyle w:val="11"/>
              <w:ind w:firstLine="0"/>
              <w:rPr>
                <w:sz w:val="24"/>
                <w:szCs w:val="24"/>
              </w:rPr>
            </w:pPr>
            <w:r w:rsidRPr="00DC4415">
              <w:rPr>
                <w:sz w:val="24"/>
                <w:szCs w:val="24"/>
              </w:rPr>
              <w:t>Адрес: 107014, г. Москва, 107014, ул. Короленко, д. 8</w:t>
            </w:r>
          </w:p>
          <w:p w:rsidR="00CC59E2" w:rsidRPr="00D76628" w:rsidRDefault="00CC59E2" w:rsidP="00CC59E2">
            <w:pPr>
              <w:pStyle w:val="11"/>
              <w:ind w:firstLine="742"/>
              <w:rPr>
                <w:b/>
                <w:sz w:val="24"/>
                <w:szCs w:val="24"/>
              </w:rPr>
            </w:pPr>
            <w:r w:rsidRPr="00D76628">
              <w:rPr>
                <w:b/>
                <w:sz w:val="24"/>
                <w:szCs w:val="24"/>
              </w:rPr>
              <w:t xml:space="preserve">Подача заявок в электронном виде осуществляется по электронной почте </w:t>
            </w:r>
            <w:r>
              <w:rPr>
                <w:sz w:val="24"/>
                <w:szCs w:val="24"/>
                <w:lang w:val="en-US"/>
              </w:rPr>
              <w:t>k</w:t>
            </w:r>
            <w:r w:rsidRPr="007E180D">
              <w:rPr>
                <w:sz w:val="24"/>
                <w:szCs w:val="24"/>
              </w:rPr>
              <w:t>rivenkovaAN@trcont.ru</w:t>
            </w:r>
            <w:r w:rsidRPr="00E17F3C" w:rsidDel="00495F8A">
              <w:rPr>
                <w:b/>
                <w:sz w:val="24"/>
                <w:szCs w:val="24"/>
              </w:rPr>
              <w:t xml:space="preserve"> </w:t>
            </w:r>
            <w:r w:rsidRPr="00D76628">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sidRPr="00D76628">
              <w:rPr>
                <w:sz w:val="24"/>
                <w:szCs w:val="24"/>
              </w:rPr>
              <w:t>файлообменник</w:t>
            </w:r>
            <w:proofErr w:type="spellEnd"/>
            <w:r w:rsidRPr="00D76628">
              <w:rPr>
                <w:sz w:val="24"/>
                <w:szCs w:val="24"/>
              </w:rPr>
              <w:t xml:space="preserve">, </w:t>
            </w:r>
            <w:proofErr w:type="gramStart"/>
            <w:r w:rsidRPr="00D76628">
              <w:rPr>
                <w:sz w:val="24"/>
                <w:szCs w:val="24"/>
              </w:rPr>
              <w:t>содержащий</w:t>
            </w:r>
            <w:proofErr w:type="gramEnd"/>
            <w:r w:rsidRPr="00D76628">
              <w:rPr>
                <w:sz w:val="24"/>
                <w:szCs w:val="24"/>
              </w:rPr>
              <w:t xml:space="preserve"> документы заявки претендента.</w:t>
            </w:r>
          </w:p>
          <w:p w:rsidR="00CC59E2" w:rsidRPr="00D76628" w:rsidRDefault="00CC59E2" w:rsidP="00CC59E2">
            <w:pPr>
              <w:pStyle w:val="11"/>
              <w:ind w:firstLine="709"/>
              <w:rPr>
                <w:sz w:val="24"/>
                <w:szCs w:val="24"/>
              </w:rPr>
            </w:pPr>
            <w:r w:rsidRPr="00D76628">
              <w:rPr>
                <w:sz w:val="24"/>
                <w:szCs w:val="24"/>
              </w:rPr>
              <w:t>Подача конвертов с заявками в этом случае не осуществляется.</w:t>
            </w:r>
          </w:p>
          <w:p w:rsidR="00CC59E2" w:rsidRPr="007E180D" w:rsidRDefault="00CC59E2" w:rsidP="00CC59E2">
            <w:pPr>
              <w:rPr>
                <w:rFonts w:ascii="Calibri" w:hAnsi="Calibri" w:cs="Calibri"/>
                <w:color w:val="000000"/>
                <w:sz w:val="24"/>
                <w:szCs w:val="24"/>
              </w:rPr>
            </w:pPr>
            <w:r w:rsidRPr="00DC4415">
              <w:rPr>
                <w:sz w:val="24"/>
                <w:szCs w:val="24"/>
              </w:rPr>
              <w:t>Контактно</w:t>
            </w:r>
            <w:proofErr w:type="gramStart"/>
            <w:r w:rsidRPr="00DC4415">
              <w:rPr>
                <w:sz w:val="24"/>
                <w:szCs w:val="24"/>
              </w:rPr>
              <w:t>е(</w:t>
            </w:r>
            <w:proofErr w:type="gramEnd"/>
            <w:r w:rsidRPr="00DC4415">
              <w:rPr>
                <w:sz w:val="24"/>
                <w:szCs w:val="24"/>
              </w:rPr>
              <w:t>-</w:t>
            </w:r>
            <w:proofErr w:type="spellStart"/>
            <w:r w:rsidRPr="00DC4415">
              <w:rPr>
                <w:sz w:val="24"/>
                <w:szCs w:val="24"/>
              </w:rPr>
              <w:t>ые</w:t>
            </w:r>
            <w:proofErr w:type="spellEnd"/>
            <w:r w:rsidRPr="00DC4415">
              <w:rPr>
                <w:sz w:val="24"/>
                <w:szCs w:val="24"/>
              </w:rPr>
              <w:t xml:space="preserve">) лицо(-а) Заказчика: Белякова Ирина Львовна, тел. +7(495)7881717(3663), электронный адрес </w:t>
            </w:r>
            <w:r w:rsidRPr="007E180D">
              <w:rPr>
                <w:sz w:val="24"/>
                <w:szCs w:val="24"/>
              </w:rPr>
              <w:t>beliakovail@trcont.ru.</w:t>
            </w:r>
          </w:p>
          <w:p w:rsidR="00CC59E2" w:rsidRPr="007E180D" w:rsidRDefault="00CC59E2" w:rsidP="00CC59E2">
            <w:pPr>
              <w:pStyle w:val="11"/>
              <w:ind w:firstLine="742"/>
              <w:rPr>
                <w:sz w:val="24"/>
                <w:szCs w:val="24"/>
              </w:rPr>
            </w:pPr>
            <w:r w:rsidRPr="00DC4415">
              <w:rPr>
                <w:sz w:val="24"/>
                <w:szCs w:val="24"/>
              </w:rPr>
              <w:t>Контактно</w:t>
            </w:r>
            <w:proofErr w:type="gramStart"/>
            <w:r w:rsidRPr="00DC4415">
              <w:rPr>
                <w:sz w:val="24"/>
                <w:szCs w:val="24"/>
              </w:rPr>
              <w:t>е(</w:t>
            </w:r>
            <w:proofErr w:type="spellStart"/>
            <w:proofErr w:type="gramEnd"/>
            <w:r w:rsidRPr="00DC4415">
              <w:rPr>
                <w:sz w:val="24"/>
                <w:szCs w:val="24"/>
              </w:rPr>
              <w:t>ые</w:t>
            </w:r>
            <w:proofErr w:type="spellEnd"/>
            <w:r w:rsidRPr="00DC4415">
              <w:rPr>
                <w:sz w:val="24"/>
                <w:szCs w:val="24"/>
              </w:rPr>
              <w:t xml:space="preserve">) лицо(а) Организатора: Кривенкова Анна Николаевна, тел./факс+7(495)276-03-92 (доб.3662),  электронный адрес </w:t>
            </w:r>
            <w:r w:rsidRPr="007E180D">
              <w:rPr>
                <w:sz w:val="24"/>
                <w:szCs w:val="24"/>
              </w:rPr>
              <w:t>KrivenkovaAN@trcont.ru</w:t>
            </w:r>
            <w:r w:rsidRPr="007E180D" w:rsidDel="00495F8A">
              <w:rPr>
                <w:sz w:val="24"/>
                <w:szCs w:val="24"/>
              </w:rPr>
              <w:t xml:space="preserve"> </w:t>
            </w:r>
          </w:p>
          <w:p w:rsidR="00DC4415" w:rsidRDefault="00DC4415" w:rsidP="00AC524F">
            <w:pPr>
              <w:pStyle w:val="11"/>
              <w:ind w:firstLine="0"/>
              <w:rPr>
                <w:sz w:val="24"/>
                <w:szCs w:val="24"/>
              </w:rPr>
            </w:pPr>
          </w:p>
        </w:tc>
      </w:tr>
    </w:tbl>
    <w:p w:rsidR="00FF4F9E" w:rsidRDefault="00FF4F9E" w:rsidP="00FF4F9E">
      <w:pPr>
        <w:rPr>
          <w:b/>
          <w:bCs/>
          <w:sz w:val="20"/>
          <w:u w:val="single"/>
        </w:rPr>
      </w:pPr>
    </w:p>
    <w:sectPr w:rsidR="00FF4F9E" w:rsidSect="00FF4F9E">
      <w:footerReference w:type="default" r:id="rId9"/>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8BE" w:rsidRDefault="00F228BE" w:rsidP="003F291B">
      <w:r>
        <w:separator/>
      </w:r>
    </w:p>
  </w:endnote>
  <w:endnote w:type="continuationSeparator" w:id="0">
    <w:p w:rsidR="00F228BE" w:rsidRDefault="00F228BE" w:rsidP="003F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BE" w:rsidRDefault="00C10241">
    <w:pPr>
      <w:pStyle w:val="aff1"/>
      <w:jc w:val="center"/>
    </w:pPr>
    <w:r>
      <w:fldChar w:fldCharType="begin"/>
    </w:r>
    <w:r>
      <w:instrText xml:space="preserve"> PAGE   \* MERGEFORMAT </w:instrText>
    </w:r>
    <w:r>
      <w:fldChar w:fldCharType="separate"/>
    </w:r>
    <w:r>
      <w:rPr>
        <w:noProof/>
      </w:rPr>
      <w:t>2</w:t>
    </w:r>
    <w:r>
      <w:rPr>
        <w:noProof/>
      </w:rPr>
      <w:fldChar w:fldCharType="end"/>
    </w:r>
  </w:p>
  <w:p w:rsidR="00F228BE" w:rsidRDefault="00F228BE">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8BE" w:rsidRDefault="00F228BE" w:rsidP="003F291B">
      <w:r>
        <w:separator/>
      </w:r>
    </w:p>
  </w:footnote>
  <w:footnote w:type="continuationSeparator" w:id="0">
    <w:p w:rsidR="00F228BE" w:rsidRDefault="00F228BE" w:rsidP="003F291B">
      <w:r>
        <w:continuationSeparator/>
      </w:r>
    </w:p>
  </w:footnote>
  <w:footnote w:id="1">
    <w:p w:rsidR="00CC59E2" w:rsidRPr="00AD1C95" w:rsidRDefault="00F228BE" w:rsidP="00CC59E2">
      <w:pPr>
        <w:pStyle w:val="aff2"/>
        <w:jc w:val="both"/>
        <w:rPr>
          <w:sz w:val="18"/>
          <w:szCs w:val="18"/>
        </w:rPr>
      </w:pPr>
      <w:r>
        <w:rPr>
          <w:rStyle w:val="afb"/>
        </w:rPr>
        <w:footnoteRef/>
      </w:r>
      <w:r>
        <w:t xml:space="preserve"> </w:t>
      </w:r>
      <w:r w:rsidRPr="006C1D81">
        <w:rPr>
          <w:sz w:val="18"/>
          <w:szCs w:val="18"/>
        </w:rPr>
        <w:t>При подаче заявки в электронной форме требования документации о закупке, которые можно соблюсти только в случае</w:t>
      </w:r>
      <w:r>
        <w:t xml:space="preserve"> </w:t>
      </w:r>
      <w:r w:rsidRPr="006C1D81">
        <w:rPr>
          <w:sz w:val="18"/>
          <w:szCs w:val="18"/>
        </w:rPr>
        <w:t>подачи заявки в бумажной форме, не применяются, а применяются нормы Положения о закупке,</w:t>
      </w:r>
      <w:r>
        <w:t xml:space="preserve"> </w:t>
      </w:r>
      <w:r w:rsidRPr="006C1D81">
        <w:rPr>
          <w:sz w:val="18"/>
          <w:szCs w:val="18"/>
        </w:rPr>
        <w:t>предусмотренные для проведения закупки в электронной форме.</w:t>
      </w:r>
      <w:r w:rsidR="00CC59E2" w:rsidRPr="00CC59E2">
        <w:rPr>
          <w:sz w:val="18"/>
          <w:szCs w:val="18"/>
        </w:rPr>
        <w:t xml:space="preserve"> </w:t>
      </w:r>
      <w:r w:rsidR="00CC59E2" w:rsidRPr="00AD1C95">
        <w:rPr>
          <w:sz w:val="18"/>
          <w:szCs w:val="18"/>
        </w:rPr>
        <w:t xml:space="preserve">В частности, в случае подачи заявки в электронном виде,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Размещения оферты. </w:t>
      </w:r>
    </w:p>
    <w:p w:rsidR="00CC59E2" w:rsidRPr="00193A43" w:rsidRDefault="00CC59E2" w:rsidP="00CC59E2">
      <w:pPr>
        <w:pStyle w:val="aff2"/>
      </w:pPr>
    </w:p>
    <w:p w:rsidR="00F228BE" w:rsidRPr="00CC59E2" w:rsidRDefault="00F228BE" w:rsidP="00F228BE">
      <w:pPr>
        <w:pStyle w:val="af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40002D8"/>
    <w:multiLevelType w:val="hybridMultilevel"/>
    <w:tmpl w:val="2926FEA0"/>
    <w:styleLink w:val="WWNum116"/>
    <w:lvl w:ilvl="0" w:tplc="DA348E9E">
      <w:start w:val="1"/>
      <w:numFmt w:val="bullet"/>
      <w:lvlText w:val=""/>
      <w:lvlJc w:val="left"/>
      <w:pPr>
        <w:ind w:left="1260" w:hanging="360"/>
      </w:pPr>
      <w:rPr>
        <w:rFonts w:ascii="Symbol" w:hAnsi="Symbol" w:hint="default"/>
      </w:rPr>
    </w:lvl>
    <w:lvl w:ilvl="1" w:tplc="BBDED4EC" w:tentative="1">
      <w:start w:val="1"/>
      <w:numFmt w:val="bullet"/>
      <w:lvlText w:val="o"/>
      <w:lvlJc w:val="left"/>
      <w:pPr>
        <w:ind w:left="1980" w:hanging="360"/>
      </w:pPr>
      <w:rPr>
        <w:rFonts w:ascii="Courier New" w:hAnsi="Courier New" w:cs="Courier New" w:hint="default"/>
      </w:rPr>
    </w:lvl>
    <w:lvl w:ilvl="2" w:tplc="EDE294A4" w:tentative="1">
      <w:start w:val="1"/>
      <w:numFmt w:val="bullet"/>
      <w:lvlText w:val=""/>
      <w:lvlJc w:val="left"/>
      <w:pPr>
        <w:ind w:left="2700" w:hanging="360"/>
      </w:pPr>
      <w:rPr>
        <w:rFonts w:ascii="Wingdings" w:hAnsi="Wingdings" w:hint="default"/>
      </w:rPr>
    </w:lvl>
    <w:lvl w:ilvl="3" w:tplc="E7B469EA" w:tentative="1">
      <w:start w:val="1"/>
      <w:numFmt w:val="bullet"/>
      <w:lvlText w:val=""/>
      <w:lvlJc w:val="left"/>
      <w:pPr>
        <w:ind w:left="3420" w:hanging="360"/>
      </w:pPr>
      <w:rPr>
        <w:rFonts w:ascii="Symbol" w:hAnsi="Symbol" w:hint="default"/>
      </w:rPr>
    </w:lvl>
    <w:lvl w:ilvl="4" w:tplc="A07072A0" w:tentative="1">
      <w:start w:val="1"/>
      <w:numFmt w:val="bullet"/>
      <w:lvlText w:val="o"/>
      <w:lvlJc w:val="left"/>
      <w:pPr>
        <w:ind w:left="4140" w:hanging="360"/>
      </w:pPr>
      <w:rPr>
        <w:rFonts w:ascii="Courier New" w:hAnsi="Courier New" w:cs="Courier New" w:hint="default"/>
      </w:rPr>
    </w:lvl>
    <w:lvl w:ilvl="5" w:tplc="E7B84102" w:tentative="1">
      <w:start w:val="1"/>
      <w:numFmt w:val="bullet"/>
      <w:lvlText w:val=""/>
      <w:lvlJc w:val="left"/>
      <w:pPr>
        <w:ind w:left="4860" w:hanging="360"/>
      </w:pPr>
      <w:rPr>
        <w:rFonts w:ascii="Wingdings" w:hAnsi="Wingdings" w:hint="default"/>
      </w:rPr>
    </w:lvl>
    <w:lvl w:ilvl="6" w:tplc="6FC417BA" w:tentative="1">
      <w:start w:val="1"/>
      <w:numFmt w:val="bullet"/>
      <w:lvlText w:val=""/>
      <w:lvlJc w:val="left"/>
      <w:pPr>
        <w:ind w:left="5580" w:hanging="360"/>
      </w:pPr>
      <w:rPr>
        <w:rFonts w:ascii="Symbol" w:hAnsi="Symbol" w:hint="default"/>
      </w:rPr>
    </w:lvl>
    <w:lvl w:ilvl="7" w:tplc="A3740CEA" w:tentative="1">
      <w:start w:val="1"/>
      <w:numFmt w:val="bullet"/>
      <w:lvlText w:val="o"/>
      <w:lvlJc w:val="left"/>
      <w:pPr>
        <w:ind w:left="6300" w:hanging="360"/>
      </w:pPr>
      <w:rPr>
        <w:rFonts w:ascii="Courier New" w:hAnsi="Courier New" w:cs="Courier New" w:hint="default"/>
      </w:rPr>
    </w:lvl>
    <w:lvl w:ilvl="8" w:tplc="C9EAC774" w:tentative="1">
      <w:start w:val="1"/>
      <w:numFmt w:val="bullet"/>
      <w:lvlText w:val=""/>
      <w:lvlJc w:val="left"/>
      <w:pPr>
        <w:ind w:left="7020" w:hanging="360"/>
      </w:pPr>
      <w:rPr>
        <w:rFonts w:ascii="Wingdings" w:hAnsi="Wingdings" w:hint="default"/>
      </w:rPr>
    </w:lvl>
  </w:abstractNum>
  <w:abstractNum w:abstractNumId="14">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5855384"/>
    <w:multiLevelType w:val="hybridMultilevel"/>
    <w:tmpl w:val="6624C84C"/>
    <w:lvl w:ilvl="0" w:tplc="92B2248A">
      <w:start w:val="1"/>
      <w:numFmt w:val="decimal"/>
      <w:lvlText w:val="%1."/>
      <w:lvlJc w:val="left"/>
      <w:pPr>
        <w:ind w:left="1069" w:hanging="360"/>
      </w:pPr>
      <w:rPr>
        <w:rFonts w:hint="default"/>
        <w:b/>
        <w:sz w:val="28"/>
        <w:szCs w:val="28"/>
        <w:u w:val="none"/>
      </w:rPr>
    </w:lvl>
    <w:lvl w:ilvl="1" w:tplc="FFCCC5C6" w:tentative="1">
      <w:start w:val="1"/>
      <w:numFmt w:val="lowerLetter"/>
      <w:lvlText w:val="%2."/>
      <w:lvlJc w:val="left"/>
      <w:pPr>
        <w:ind w:left="1789" w:hanging="360"/>
      </w:pPr>
    </w:lvl>
    <w:lvl w:ilvl="2" w:tplc="C1F2F506" w:tentative="1">
      <w:start w:val="1"/>
      <w:numFmt w:val="lowerRoman"/>
      <w:lvlText w:val="%3."/>
      <w:lvlJc w:val="right"/>
      <w:pPr>
        <w:ind w:left="2509" w:hanging="180"/>
      </w:pPr>
    </w:lvl>
    <w:lvl w:ilvl="3" w:tplc="7AD25EE6" w:tentative="1">
      <w:start w:val="1"/>
      <w:numFmt w:val="decimal"/>
      <w:lvlText w:val="%4."/>
      <w:lvlJc w:val="left"/>
      <w:pPr>
        <w:ind w:left="3229" w:hanging="360"/>
      </w:pPr>
    </w:lvl>
    <w:lvl w:ilvl="4" w:tplc="1854CDB2" w:tentative="1">
      <w:start w:val="1"/>
      <w:numFmt w:val="lowerLetter"/>
      <w:lvlText w:val="%5."/>
      <w:lvlJc w:val="left"/>
      <w:pPr>
        <w:ind w:left="3949" w:hanging="360"/>
      </w:pPr>
    </w:lvl>
    <w:lvl w:ilvl="5" w:tplc="C2F25A2A" w:tentative="1">
      <w:start w:val="1"/>
      <w:numFmt w:val="lowerRoman"/>
      <w:lvlText w:val="%6."/>
      <w:lvlJc w:val="right"/>
      <w:pPr>
        <w:ind w:left="4669" w:hanging="180"/>
      </w:pPr>
    </w:lvl>
    <w:lvl w:ilvl="6" w:tplc="6A941E04" w:tentative="1">
      <w:start w:val="1"/>
      <w:numFmt w:val="decimal"/>
      <w:lvlText w:val="%7."/>
      <w:lvlJc w:val="left"/>
      <w:pPr>
        <w:ind w:left="5389" w:hanging="360"/>
      </w:pPr>
    </w:lvl>
    <w:lvl w:ilvl="7" w:tplc="D374C290" w:tentative="1">
      <w:start w:val="1"/>
      <w:numFmt w:val="lowerLetter"/>
      <w:lvlText w:val="%8."/>
      <w:lvlJc w:val="left"/>
      <w:pPr>
        <w:ind w:left="6109" w:hanging="360"/>
      </w:pPr>
    </w:lvl>
    <w:lvl w:ilvl="8" w:tplc="AFC81D38" w:tentative="1">
      <w:start w:val="1"/>
      <w:numFmt w:val="lowerRoman"/>
      <w:lvlText w:val="%9."/>
      <w:lvlJc w:val="right"/>
      <w:pPr>
        <w:ind w:left="6829" w:hanging="180"/>
      </w:pPr>
    </w:lvl>
  </w:abstractNum>
  <w:abstractNum w:abstractNumId="17">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CC321DA"/>
    <w:multiLevelType w:val="multilevel"/>
    <w:tmpl w:val="BCE6734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E6B1982"/>
    <w:multiLevelType w:val="hybridMultilevel"/>
    <w:tmpl w:val="3BDA98BA"/>
    <w:lvl w:ilvl="0" w:tplc="7468579E">
      <w:start w:val="1"/>
      <w:numFmt w:val="decimal"/>
      <w:lvlText w:val="2.%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25126524"/>
    <w:multiLevelType w:val="multilevel"/>
    <w:tmpl w:val="D55CBAB8"/>
    <w:name w:val="WW8Num182"/>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3CCB7A77"/>
    <w:multiLevelType w:val="multilevel"/>
    <w:tmpl w:val="19309FB4"/>
    <w:lvl w:ilvl="0">
      <w:start w:val="1"/>
      <w:numFmt w:val="decimal"/>
      <w:lvlText w:val="%1."/>
      <w:lvlJc w:val="left"/>
      <w:pPr>
        <w:ind w:left="1785" w:hanging="1065"/>
      </w:pPr>
      <w:rPr>
        <w:rFonts w:hint="default"/>
        <w:b w:val="0"/>
        <w:sz w:val="28"/>
      </w:rPr>
    </w:lvl>
    <w:lvl w:ilvl="1">
      <w:start w:val="1"/>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0">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A106861"/>
    <w:multiLevelType w:val="multilevel"/>
    <w:tmpl w:val="B082E382"/>
    <w:lvl w:ilvl="0">
      <w:start w:val="3"/>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2"/>
      <w:numFmt w:val="decimal"/>
      <w:pStyle w:val="a0"/>
      <w:lvlText w:val="%1.%2.%3."/>
      <w:lvlJc w:val="left"/>
      <w:pPr>
        <w:ind w:left="1788" w:hanging="720"/>
      </w:pPr>
      <w:rPr>
        <w:rFonts w:hint="default"/>
        <w:b w:val="0"/>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4">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60B10EC"/>
    <w:multiLevelType w:val="hybridMultilevel"/>
    <w:tmpl w:val="6624C84C"/>
    <w:lvl w:ilvl="0" w:tplc="92B2248A">
      <w:start w:val="1"/>
      <w:numFmt w:val="decimal"/>
      <w:lvlText w:val="%1."/>
      <w:lvlJc w:val="left"/>
      <w:pPr>
        <w:ind w:left="1069" w:hanging="360"/>
      </w:pPr>
      <w:rPr>
        <w:rFonts w:hint="default"/>
        <w:b/>
        <w:sz w:val="28"/>
        <w:szCs w:val="28"/>
        <w:u w:val="none"/>
      </w:rPr>
    </w:lvl>
    <w:lvl w:ilvl="1" w:tplc="FFCCC5C6" w:tentative="1">
      <w:start w:val="1"/>
      <w:numFmt w:val="lowerLetter"/>
      <w:lvlText w:val="%2."/>
      <w:lvlJc w:val="left"/>
      <w:pPr>
        <w:ind w:left="1789" w:hanging="360"/>
      </w:pPr>
    </w:lvl>
    <w:lvl w:ilvl="2" w:tplc="C1F2F506" w:tentative="1">
      <w:start w:val="1"/>
      <w:numFmt w:val="lowerRoman"/>
      <w:lvlText w:val="%3."/>
      <w:lvlJc w:val="right"/>
      <w:pPr>
        <w:ind w:left="2509" w:hanging="180"/>
      </w:pPr>
    </w:lvl>
    <w:lvl w:ilvl="3" w:tplc="7AD25EE6" w:tentative="1">
      <w:start w:val="1"/>
      <w:numFmt w:val="decimal"/>
      <w:lvlText w:val="%4."/>
      <w:lvlJc w:val="left"/>
      <w:pPr>
        <w:ind w:left="3229" w:hanging="360"/>
      </w:pPr>
    </w:lvl>
    <w:lvl w:ilvl="4" w:tplc="1854CDB2" w:tentative="1">
      <w:start w:val="1"/>
      <w:numFmt w:val="lowerLetter"/>
      <w:lvlText w:val="%5."/>
      <w:lvlJc w:val="left"/>
      <w:pPr>
        <w:ind w:left="3949" w:hanging="360"/>
      </w:pPr>
    </w:lvl>
    <w:lvl w:ilvl="5" w:tplc="C2F25A2A" w:tentative="1">
      <w:start w:val="1"/>
      <w:numFmt w:val="lowerRoman"/>
      <w:lvlText w:val="%6."/>
      <w:lvlJc w:val="right"/>
      <w:pPr>
        <w:ind w:left="4669" w:hanging="180"/>
      </w:pPr>
    </w:lvl>
    <w:lvl w:ilvl="6" w:tplc="6A941E04" w:tentative="1">
      <w:start w:val="1"/>
      <w:numFmt w:val="decimal"/>
      <w:lvlText w:val="%7."/>
      <w:lvlJc w:val="left"/>
      <w:pPr>
        <w:ind w:left="5389" w:hanging="360"/>
      </w:pPr>
    </w:lvl>
    <w:lvl w:ilvl="7" w:tplc="D374C290" w:tentative="1">
      <w:start w:val="1"/>
      <w:numFmt w:val="lowerLetter"/>
      <w:lvlText w:val="%8."/>
      <w:lvlJc w:val="left"/>
      <w:pPr>
        <w:ind w:left="6109" w:hanging="360"/>
      </w:pPr>
    </w:lvl>
    <w:lvl w:ilvl="8" w:tplc="AFC81D38" w:tentative="1">
      <w:start w:val="1"/>
      <w:numFmt w:val="lowerRoman"/>
      <w:lvlText w:val="%9."/>
      <w:lvlJc w:val="right"/>
      <w:pPr>
        <w:ind w:left="6829" w:hanging="180"/>
      </w:pPr>
    </w:lvl>
  </w:abstractNum>
  <w:abstractNum w:abstractNumId="60">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1">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nsid w:val="6E6A2872"/>
    <w:multiLevelType w:val="multilevel"/>
    <w:tmpl w:val="A8B23628"/>
    <w:name w:val="WW8Num112"/>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72B6064C"/>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7">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4B928A5"/>
    <w:multiLevelType w:val="multilevel"/>
    <w:tmpl w:val="FA0086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3"/>
  </w:num>
  <w:num w:numId="3">
    <w:abstractNumId w:val="11"/>
  </w:num>
  <w:num w:numId="4">
    <w:abstractNumId w:val="28"/>
  </w:num>
  <w:num w:numId="5">
    <w:abstractNumId w:val="43"/>
  </w:num>
  <w:num w:numId="6">
    <w:abstractNumId w:val="21"/>
  </w:num>
  <w:num w:numId="7">
    <w:abstractNumId w:val="18"/>
  </w:num>
  <w:num w:numId="8">
    <w:abstractNumId w:val="42"/>
  </w:num>
  <w:num w:numId="9">
    <w:abstractNumId w:val="40"/>
  </w:num>
  <w:num w:numId="10">
    <w:abstractNumId w:val="12"/>
  </w:num>
  <w:num w:numId="11">
    <w:abstractNumId w:val="64"/>
  </w:num>
  <w:num w:numId="12">
    <w:abstractNumId w:val="36"/>
  </w:num>
  <w:num w:numId="13">
    <w:abstractNumId w:val="47"/>
  </w:num>
  <w:num w:numId="14">
    <w:abstractNumId w:val="31"/>
  </w:num>
  <w:num w:numId="15">
    <w:abstractNumId w:val="61"/>
  </w:num>
  <w:num w:numId="16">
    <w:abstractNumId w:val="29"/>
  </w:num>
  <w:num w:numId="17">
    <w:abstractNumId w:val="52"/>
  </w:num>
  <w:num w:numId="18">
    <w:abstractNumId w:val="34"/>
  </w:num>
  <w:num w:numId="19">
    <w:abstractNumId w:val="14"/>
  </w:num>
  <w:num w:numId="20">
    <w:abstractNumId w:val="27"/>
  </w:num>
  <w:num w:numId="21">
    <w:abstractNumId w:val="7"/>
  </w:num>
  <w:num w:numId="22">
    <w:abstractNumId w:val="23"/>
  </w:num>
  <w:num w:numId="23">
    <w:abstractNumId w:val="71"/>
  </w:num>
  <w:num w:numId="24">
    <w:abstractNumId w:val="9"/>
  </w:num>
  <w:num w:numId="25">
    <w:abstractNumId w:val="57"/>
  </w:num>
  <w:num w:numId="26">
    <w:abstractNumId w:val="55"/>
  </w:num>
  <w:num w:numId="27">
    <w:abstractNumId w:val="22"/>
  </w:num>
  <w:num w:numId="28">
    <w:abstractNumId w:val="37"/>
  </w:num>
  <w:num w:numId="29">
    <w:abstractNumId w:val="48"/>
  </w:num>
  <w:num w:numId="30">
    <w:abstractNumId w:val="50"/>
  </w:num>
  <w:num w:numId="31">
    <w:abstractNumId w:val="41"/>
  </w:num>
  <w:num w:numId="32">
    <w:abstractNumId w:val="49"/>
  </w:num>
  <w:num w:numId="33">
    <w:abstractNumId w:val="44"/>
  </w:num>
  <w:num w:numId="34">
    <w:abstractNumId w:val="17"/>
  </w:num>
  <w:num w:numId="35">
    <w:abstractNumId w:val="10"/>
  </w:num>
  <w:num w:numId="36">
    <w:abstractNumId w:val="6"/>
  </w:num>
  <w:num w:numId="37">
    <w:abstractNumId w:val="35"/>
  </w:num>
  <w:num w:numId="38">
    <w:abstractNumId w:val="54"/>
  </w:num>
  <w:num w:numId="39">
    <w:abstractNumId w:val="19"/>
  </w:num>
  <w:num w:numId="40">
    <w:abstractNumId w:val="63"/>
  </w:num>
  <w:num w:numId="41">
    <w:abstractNumId w:val="8"/>
  </w:num>
  <w:num w:numId="42">
    <w:abstractNumId w:val="32"/>
  </w:num>
  <w:num w:numId="43">
    <w:abstractNumId w:val="70"/>
  </w:num>
  <w:num w:numId="44">
    <w:abstractNumId w:val="51"/>
  </w:num>
  <w:num w:numId="45">
    <w:abstractNumId w:val="67"/>
  </w:num>
  <w:num w:numId="46">
    <w:abstractNumId w:val="45"/>
  </w:num>
  <w:num w:numId="47">
    <w:abstractNumId w:val="58"/>
  </w:num>
  <w:num w:numId="48">
    <w:abstractNumId w:val="15"/>
  </w:num>
  <w:num w:numId="49">
    <w:abstractNumId w:val="46"/>
  </w:num>
  <w:num w:numId="50">
    <w:abstractNumId w:val="25"/>
  </w:num>
  <w:num w:numId="51">
    <w:abstractNumId w:val="33"/>
  </w:num>
  <w:num w:numId="52">
    <w:abstractNumId w:val="69"/>
  </w:num>
  <w:num w:numId="53">
    <w:abstractNumId w:val="56"/>
  </w:num>
  <w:num w:numId="54">
    <w:abstractNumId w:val="38"/>
  </w:num>
  <w:num w:numId="55">
    <w:abstractNumId w:val="60"/>
  </w:num>
  <w:num w:numId="56">
    <w:abstractNumId w:val="16"/>
  </w:num>
  <w:num w:numId="57">
    <w:abstractNumId w:val="53"/>
  </w:num>
  <w:num w:numId="58">
    <w:abstractNumId w:val="30"/>
  </w:num>
  <w:num w:numId="59">
    <w:abstractNumId w:val="62"/>
  </w:num>
  <w:num w:numId="60">
    <w:abstractNumId w:val="59"/>
  </w:num>
  <w:num w:numId="61">
    <w:abstractNumId w:val="66"/>
  </w:num>
  <w:num w:numId="62">
    <w:abstractNumId w:val="65"/>
  </w:num>
  <w:num w:numId="63">
    <w:abstractNumId w:val="39"/>
  </w:num>
  <w:num w:numId="64">
    <w:abstractNumId w:val="24"/>
  </w:num>
  <w:num w:numId="65">
    <w:abstractNumId w:val="26"/>
  </w:num>
  <w:num w:numId="66">
    <w:abstractNumId w:val="68"/>
  </w:num>
  <w:num w:numId="67">
    <w:abstractNumId w:val="2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48D5"/>
    <w:rsid w:val="00000DAC"/>
    <w:rsid w:val="00002077"/>
    <w:rsid w:val="000026E9"/>
    <w:rsid w:val="00003459"/>
    <w:rsid w:val="00006217"/>
    <w:rsid w:val="00014BC5"/>
    <w:rsid w:val="000165A7"/>
    <w:rsid w:val="00017432"/>
    <w:rsid w:val="00017543"/>
    <w:rsid w:val="000217E5"/>
    <w:rsid w:val="000220E8"/>
    <w:rsid w:val="00023765"/>
    <w:rsid w:val="000239C0"/>
    <w:rsid w:val="0002610D"/>
    <w:rsid w:val="00026B5E"/>
    <w:rsid w:val="00031178"/>
    <w:rsid w:val="00031C49"/>
    <w:rsid w:val="00032BEF"/>
    <w:rsid w:val="00034803"/>
    <w:rsid w:val="000377E6"/>
    <w:rsid w:val="00042B84"/>
    <w:rsid w:val="0004445F"/>
    <w:rsid w:val="00044CAB"/>
    <w:rsid w:val="00046C11"/>
    <w:rsid w:val="00047D0B"/>
    <w:rsid w:val="000509EC"/>
    <w:rsid w:val="00053B97"/>
    <w:rsid w:val="000578E3"/>
    <w:rsid w:val="00060065"/>
    <w:rsid w:val="0006082F"/>
    <w:rsid w:val="00063509"/>
    <w:rsid w:val="00063822"/>
    <w:rsid w:val="00064937"/>
    <w:rsid w:val="0007386C"/>
    <w:rsid w:val="00076386"/>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3008"/>
    <w:rsid w:val="0011457E"/>
    <w:rsid w:val="00117473"/>
    <w:rsid w:val="00120B74"/>
    <w:rsid w:val="001212C5"/>
    <w:rsid w:val="001238E6"/>
    <w:rsid w:val="00126C34"/>
    <w:rsid w:val="00131E89"/>
    <w:rsid w:val="00133CFF"/>
    <w:rsid w:val="001365A6"/>
    <w:rsid w:val="00136A85"/>
    <w:rsid w:val="001371D3"/>
    <w:rsid w:val="0013786F"/>
    <w:rsid w:val="00142A32"/>
    <w:rsid w:val="00142E78"/>
    <w:rsid w:val="0014455A"/>
    <w:rsid w:val="00144D8D"/>
    <w:rsid w:val="001475DB"/>
    <w:rsid w:val="001475ED"/>
    <w:rsid w:val="00147C0B"/>
    <w:rsid w:val="001518E2"/>
    <w:rsid w:val="00152424"/>
    <w:rsid w:val="0015280E"/>
    <w:rsid w:val="001541E7"/>
    <w:rsid w:val="00156083"/>
    <w:rsid w:val="00161E78"/>
    <w:rsid w:val="00163309"/>
    <w:rsid w:val="00163C07"/>
    <w:rsid w:val="001643D7"/>
    <w:rsid w:val="001643E5"/>
    <w:rsid w:val="00164FFE"/>
    <w:rsid w:val="00167B6B"/>
    <w:rsid w:val="00171C3E"/>
    <w:rsid w:val="00171DBB"/>
    <w:rsid w:val="00172805"/>
    <w:rsid w:val="00172D99"/>
    <w:rsid w:val="0017438E"/>
    <w:rsid w:val="001746F0"/>
    <w:rsid w:val="00175221"/>
    <w:rsid w:val="00175DAB"/>
    <w:rsid w:val="00176AE5"/>
    <w:rsid w:val="00177D91"/>
    <w:rsid w:val="00180535"/>
    <w:rsid w:val="00182A54"/>
    <w:rsid w:val="00186BB2"/>
    <w:rsid w:val="0019059D"/>
    <w:rsid w:val="00190C88"/>
    <w:rsid w:val="00191139"/>
    <w:rsid w:val="00191162"/>
    <w:rsid w:val="00192C65"/>
    <w:rsid w:val="001938F1"/>
    <w:rsid w:val="001948AA"/>
    <w:rsid w:val="00195EF2"/>
    <w:rsid w:val="001A402F"/>
    <w:rsid w:val="001A67F5"/>
    <w:rsid w:val="001B0FDE"/>
    <w:rsid w:val="001B21AC"/>
    <w:rsid w:val="001B2E19"/>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D64FD"/>
    <w:rsid w:val="001E618E"/>
    <w:rsid w:val="001E67F5"/>
    <w:rsid w:val="001E6A1B"/>
    <w:rsid w:val="001E70E8"/>
    <w:rsid w:val="001F0B3B"/>
    <w:rsid w:val="001F3CE1"/>
    <w:rsid w:val="001F5DA6"/>
    <w:rsid w:val="001F7225"/>
    <w:rsid w:val="001F72A3"/>
    <w:rsid w:val="00200030"/>
    <w:rsid w:val="0020165C"/>
    <w:rsid w:val="00201E56"/>
    <w:rsid w:val="00202471"/>
    <w:rsid w:val="00204B07"/>
    <w:rsid w:val="0020709B"/>
    <w:rsid w:val="0021013C"/>
    <w:rsid w:val="00212425"/>
    <w:rsid w:val="0021365F"/>
    <w:rsid w:val="00216996"/>
    <w:rsid w:val="0021755B"/>
    <w:rsid w:val="00217F38"/>
    <w:rsid w:val="00220000"/>
    <w:rsid w:val="00220705"/>
    <w:rsid w:val="002341B4"/>
    <w:rsid w:val="00234724"/>
    <w:rsid w:val="002350DE"/>
    <w:rsid w:val="00240804"/>
    <w:rsid w:val="00243FD8"/>
    <w:rsid w:val="00245141"/>
    <w:rsid w:val="002464E7"/>
    <w:rsid w:val="00246EBC"/>
    <w:rsid w:val="002503E0"/>
    <w:rsid w:val="0025261B"/>
    <w:rsid w:val="00252634"/>
    <w:rsid w:val="002529E5"/>
    <w:rsid w:val="00254B18"/>
    <w:rsid w:val="00256449"/>
    <w:rsid w:val="0025745C"/>
    <w:rsid w:val="0026332C"/>
    <w:rsid w:val="002636BF"/>
    <w:rsid w:val="00263D17"/>
    <w:rsid w:val="002645BC"/>
    <w:rsid w:val="00265655"/>
    <w:rsid w:val="00265C1D"/>
    <w:rsid w:val="002668AE"/>
    <w:rsid w:val="00267542"/>
    <w:rsid w:val="002715C6"/>
    <w:rsid w:val="00276DB8"/>
    <w:rsid w:val="00277A1D"/>
    <w:rsid w:val="0028492E"/>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58B0"/>
    <w:rsid w:val="00315FBB"/>
    <w:rsid w:val="00316CC4"/>
    <w:rsid w:val="0031765D"/>
    <w:rsid w:val="0032153B"/>
    <w:rsid w:val="00321A41"/>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2068"/>
    <w:rsid w:val="00366ADB"/>
    <w:rsid w:val="00367731"/>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7C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13F4"/>
    <w:rsid w:val="003D3164"/>
    <w:rsid w:val="003D3CD4"/>
    <w:rsid w:val="003D438F"/>
    <w:rsid w:val="003D43C1"/>
    <w:rsid w:val="003D48E5"/>
    <w:rsid w:val="003D5E36"/>
    <w:rsid w:val="003E1D49"/>
    <w:rsid w:val="003E5266"/>
    <w:rsid w:val="003E59C7"/>
    <w:rsid w:val="003E62E1"/>
    <w:rsid w:val="003F0E09"/>
    <w:rsid w:val="003F1353"/>
    <w:rsid w:val="003F1470"/>
    <w:rsid w:val="003F192F"/>
    <w:rsid w:val="003F23EE"/>
    <w:rsid w:val="003F291B"/>
    <w:rsid w:val="003F4A49"/>
    <w:rsid w:val="003F7169"/>
    <w:rsid w:val="003F72CE"/>
    <w:rsid w:val="00402F92"/>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5194E"/>
    <w:rsid w:val="0045265E"/>
    <w:rsid w:val="00457FA3"/>
    <w:rsid w:val="00461D1B"/>
    <w:rsid w:val="004625AD"/>
    <w:rsid w:val="00462815"/>
    <w:rsid w:val="00464A86"/>
    <w:rsid w:val="0047074E"/>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A43EC"/>
    <w:rsid w:val="004B20F5"/>
    <w:rsid w:val="004B2E10"/>
    <w:rsid w:val="004B3332"/>
    <w:rsid w:val="004B3E83"/>
    <w:rsid w:val="004B5DD8"/>
    <w:rsid w:val="004B7CA8"/>
    <w:rsid w:val="004C0030"/>
    <w:rsid w:val="004C3E28"/>
    <w:rsid w:val="004C63EA"/>
    <w:rsid w:val="004D51E3"/>
    <w:rsid w:val="004D6012"/>
    <w:rsid w:val="004D6614"/>
    <w:rsid w:val="004E0499"/>
    <w:rsid w:val="004E09D6"/>
    <w:rsid w:val="004E267B"/>
    <w:rsid w:val="004E3BAA"/>
    <w:rsid w:val="004E4B0B"/>
    <w:rsid w:val="004E64D9"/>
    <w:rsid w:val="004F0722"/>
    <w:rsid w:val="004F1B70"/>
    <w:rsid w:val="004F33B9"/>
    <w:rsid w:val="004F659B"/>
    <w:rsid w:val="00500D9B"/>
    <w:rsid w:val="00507507"/>
    <w:rsid w:val="00510572"/>
    <w:rsid w:val="005111DE"/>
    <w:rsid w:val="00511287"/>
    <w:rsid w:val="0051303D"/>
    <w:rsid w:val="005135A3"/>
    <w:rsid w:val="00513DB5"/>
    <w:rsid w:val="005142A0"/>
    <w:rsid w:val="00522337"/>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74D8"/>
    <w:rsid w:val="00575B45"/>
    <w:rsid w:val="005764A1"/>
    <w:rsid w:val="00580FFE"/>
    <w:rsid w:val="00581344"/>
    <w:rsid w:val="005821DE"/>
    <w:rsid w:val="005824C6"/>
    <w:rsid w:val="00583AE4"/>
    <w:rsid w:val="00585221"/>
    <w:rsid w:val="00593856"/>
    <w:rsid w:val="00597604"/>
    <w:rsid w:val="005A1AFF"/>
    <w:rsid w:val="005A4B63"/>
    <w:rsid w:val="005A69AB"/>
    <w:rsid w:val="005A7A6F"/>
    <w:rsid w:val="005B1996"/>
    <w:rsid w:val="005B4B5F"/>
    <w:rsid w:val="005C13CF"/>
    <w:rsid w:val="005C3455"/>
    <w:rsid w:val="005C3FA1"/>
    <w:rsid w:val="005D2573"/>
    <w:rsid w:val="005D3D31"/>
    <w:rsid w:val="005D3DB3"/>
    <w:rsid w:val="005D441F"/>
    <w:rsid w:val="005D4A34"/>
    <w:rsid w:val="005D70FE"/>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607E"/>
    <w:rsid w:val="00627E42"/>
    <w:rsid w:val="006317EC"/>
    <w:rsid w:val="00631F6C"/>
    <w:rsid w:val="006323ED"/>
    <w:rsid w:val="00633388"/>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141"/>
    <w:rsid w:val="00676432"/>
    <w:rsid w:val="00685765"/>
    <w:rsid w:val="00691051"/>
    <w:rsid w:val="00693B1B"/>
    <w:rsid w:val="00694BF3"/>
    <w:rsid w:val="00696E7C"/>
    <w:rsid w:val="00697418"/>
    <w:rsid w:val="00697CC0"/>
    <w:rsid w:val="006A2114"/>
    <w:rsid w:val="006A68C8"/>
    <w:rsid w:val="006B0093"/>
    <w:rsid w:val="006B2A53"/>
    <w:rsid w:val="006B32C7"/>
    <w:rsid w:val="006B4B2F"/>
    <w:rsid w:val="006B57BB"/>
    <w:rsid w:val="006B64BF"/>
    <w:rsid w:val="006C093E"/>
    <w:rsid w:val="006C131A"/>
    <w:rsid w:val="006C26BC"/>
    <w:rsid w:val="006C4A4D"/>
    <w:rsid w:val="006C7FA8"/>
    <w:rsid w:val="006D2F75"/>
    <w:rsid w:val="006D3209"/>
    <w:rsid w:val="006E0FA2"/>
    <w:rsid w:val="006E1371"/>
    <w:rsid w:val="006E207D"/>
    <w:rsid w:val="006E2171"/>
    <w:rsid w:val="006E3540"/>
    <w:rsid w:val="006E5438"/>
    <w:rsid w:val="006E5695"/>
    <w:rsid w:val="006E7271"/>
    <w:rsid w:val="006F0B47"/>
    <w:rsid w:val="006F2BEC"/>
    <w:rsid w:val="006F7A97"/>
    <w:rsid w:val="00702547"/>
    <w:rsid w:val="0070436E"/>
    <w:rsid w:val="00705206"/>
    <w:rsid w:val="00706492"/>
    <w:rsid w:val="00710053"/>
    <w:rsid w:val="00710B75"/>
    <w:rsid w:val="0071359E"/>
    <w:rsid w:val="0071472A"/>
    <w:rsid w:val="00715BBE"/>
    <w:rsid w:val="00722B1B"/>
    <w:rsid w:val="00731E2E"/>
    <w:rsid w:val="007346C0"/>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5F8"/>
    <w:rsid w:val="00771DBA"/>
    <w:rsid w:val="007772A6"/>
    <w:rsid w:val="00777E13"/>
    <w:rsid w:val="00781CED"/>
    <w:rsid w:val="007827D0"/>
    <w:rsid w:val="0079352C"/>
    <w:rsid w:val="007936B0"/>
    <w:rsid w:val="00793E25"/>
    <w:rsid w:val="00794671"/>
    <w:rsid w:val="00795372"/>
    <w:rsid w:val="00795795"/>
    <w:rsid w:val="00797DE0"/>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1539"/>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3521"/>
    <w:rsid w:val="00863FE2"/>
    <w:rsid w:val="0086560E"/>
    <w:rsid w:val="00865BE4"/>
    <w:rsid w:val="008660FC"/>
    <w:rsid w:val="00866F74"/>
    <w:rsid w:val="00867325"/>
    <w:rsid w:val="008675B6"/>
    <w:rsid w:val="008700CA"/>
    <w:rsid w:val="00872CF2"/>
    <w:rsid w:val="008757B2"/>
    <w:rsid w:val="00875D6F"/>
    <w:rsid w:val="008839FF"/>
    <w:rsid w:val="00883A86"/>
    <w:rsid w:val="00884629"/>
    <w:rsid w:val="008927DC"/>
    <w:rsid w:val="008945AF"/>
    <w:rsid w:val="00894C12"/>
    <w:rsid w:val="008964F3"/>
    <w:rsid w:val="008A5066"/>
    <w:rsid w:val="008B0139"/>
    <w:rsid w:val="008B29D7"/>
    <w:rsid w:val="008B326A"/>
    <w:rsid w:val="008B3C5F"/>
    <w:rsid w:val="008B45BB"/>
    <w:rsid w:val="008B5724"/>
    <w:rsid w:val="008B58E8"/>
    <w:rsid w:val="008B68BC"/>
    <w:rsid w:val="008C038B"/>
    <w:rsid w:val="008D0A15"/>
    <w:rsid w:val="008D118F"/>
    <w:rsid w:val="008D2226"/>
    <w:rsid w:val="008D570D"/>
    <w:rsid w:val="008D6240"/>
    <w:rsid w:val="008D7202"/>
    <w:rsid w:val="008E042B"/>
    <w:rsid w:val="008E05A9"/>
    <w:rsid w:val="008E0855"/>
    <w:rsid w:val="008E1656"/>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0FEB"/>
    <w:rsid w:val="009150C7"/>
    <w:rsid w:val="00916020"/>
    <w:rsid w:val="0091636A"/>
    <w:rsid w:val="0091638E"/>
    <w:rsid w:val="0092069A"/>
    <w:rsid w:val="00920705"/>
    <w:rsid w:val="009237F5"/>
    <w:rsid w:val="0092627C"/>
    <w:rsid w:val="00926576"/>
    <w:rsid w:val="0093062F"/>
    <w:rsid w:val="00932951"/>
    <w:rsid w:val="00932EE2"/>
    <w:rsid w:val="0093531C"/>
    <w:rsid w:val="009411F5"/>
    <w:rsid w:val="009419B9"/>
    <w:rsid w:val="00942EF8"/>
    <w:rsid w:val="00944861"/>
    <w:rsid w:val="00951A01"/>
    <w:rsid w:val="00951A41"/>
    <w:rsid w:val="009526A2"/>
    <w:rsid w:val="00956353"/>
    <w:rsid w:val="009565B9"/>
    <w:rsid w:val="0095722B"/>
    <w:rsid w:val="0096000A"/>
    <w:rsid w:val="00960F1F"/>
    <w:rsid w:val="0096234C"/>
    <w:rsid w:val="00962A9D"/>
    <w:rsid w:val="00962DCD"/>
    <w:rsid w:val="009662B7"/>
    <w:rsid w:val="009676D7"/>
    <w:rsid w:val="00970B55"/>
    <w:rsid w:val="009721FC"/>
    <w:rsid w:val="009747B4"/>
    <w:rsid w:val="00974B21"/>
    <w:rsid w:val="0097552F"/>
    <w:rsid w:val="0097600D"/>
    <w:rsid w:val="0097642D"/>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6FDE"/>
    <w:rsid w:val="009B7BAC"/>
    <w:rsid w:val="009C16C0"/>
    <w:rsid w:val="009C2F64"/>
    <w:rsid w:val="009C402D"/>
    <w:rsid w:val="009C4A5D"/>
    <w:rsid w:val="009C5018"/>
    <w:rsid w:val="009D0A1C"/>
    <w:rsid w:val="009D24B1"/>
    <w:rsid w:val="009D3338"/>
    <w:rsid w:val="009D41DA"/>
    <w:rsid w:val="009D4416"/>
    <w:rsid w:val="009D56EB"/>
    <w:rsid w:val="009D6A51"/>
    <w:rsid w:val="009D7B19"/>
    <w:rsid w:val="009E0E54"/>
    <w:rsid w:val="009E1F56"/>
    <w:rsid w:val="009E5A8C"/>
    <w:rsid w:val="009E6270"/>
    <w:rsid w:val="009E63AB"/>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36FA"/>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7F9B"/>
    <w:rsid w:val="00A51360"/>
    <w:rsid w:val="00A53A2F"/>
    <w:rsid w:val="00A65C8F"/>
    <w:rsid w:val="00A716A3"/>
    <w:rsid w:val="00A71E5E"/>
    <w:rsid w:val="00A72C24"/>
    <w:rsid w:val="00A73825"/>
    <w:rsid w:val="00A73969"/>
    <w:rsid w:val="00A73FAE"/>
    <w:rsid w:val="00A74563"/>
    <w:rsid w:val="00A7467C"/>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50D9"/>
    <w:rsid w:val="00AA74B6"/>
    <w:rsid w:val="00AA7EFD"/>
    <w:rsid w:val="00AB01A6"/>
    <w:rsid w:val="00AB12B0"/>
    <w:rsid w:val="00AB3D11"/>
    <w:rsid w:val="00AB46B1"/>
    <w:rsid w:val="00AB6467"/>
    <w:rsid w:val="00AC042E"/>
    <w:rsid w:val="00AC1C99"/>
    <w:rsid w:val="00AC215F"/>
    <w:rsid w:val="00AC35C7"/>
    <w:rsid w:val="00AC3925"/>
    <w:rsid w:val="00AC4C19"/>
    <w:rsid w:val="00AC57C2"/>
    <w:rsid w:val="00AC799F"/>
    <w:rsid w:val="00AD022A"/>
    <w:rsid w:val="00AD18D4"/>
    <w:rsid w:val="00AD4A45"/>
    <w:rsid w:val="00AD69FC"/>
    <w:rsid w:val="00AE2305"/>
    <w:rsid w:val="00AE28C0"/>
    <w:rsid w:val="00AE2EAE"/>
    <w:rsid w:val="00AE55FA"/>
    <w:rsid w:val="00AE60CE"/>
    <w:rsid w:val="00AE6959"/>
    <w:rsid w:val="00AF02DC"/>
    <w:rsid w:val="00AF0778"/>
    <w:rsid w:val="00AF3DD5"/>
    <w:rsid w:val="00AF3E8A"/>
    <w:rsid w:val="00AF7F02"/>
    <w:rsid w:val="00B04519"/>
    <w:rsid w:val="00B04886"/>
    <w:rsid w:val="00B14F3B"/>
    <w:rsid w:val="00B15040"/>
    <w:rsid w:val="00B20DF0"/>
    <w:rsid w:val="00B21959"/>
    <w:rsid w:val="00B22564"/>
    <w:rsid w:val="00B2512B"/>
    <w:rsid w:val="00B268B0"/>
    <w:rsid w:val="00B27012"/>
    <w:rsid w:val="00B30CC6"/>
    <w:rsid w:val="00B3207D"/>
    <w:rsid w:val="00B3689C"/>
    <w:rsid w:val="00B4029B"/>
    <w:rsid w:val="00B41CF4"/>
    <w:rsid w:val="00B4259F"/>
    <w:rsid w:val="00B44CFF"/>
    <w:rsid w:val="00B51AC6"/>
    <w:rsid w:val="00B52FE0"/>
    <w:rsid w:val="00B5608B"/>
    <w:rsid w:val="00B5752F"/>
    <w:rsid w:val="00B60DE4"/>
    <w:rsid w:val="00B61209"/>
    <w:rsid w:val="00B61CBC"/>
    <w:rsid w:val="00B62EB2"/>
    <w:rsid w:val="00B70030"/>
    <w:rsid w:val="00B71021"/>
    <w:rsid w:val="00B71C4B"/>
    <w:rsid w:val="00B72929"/>
    <w:rsid w:val="00B77D1D"/>
    <w:rsid w:val="00B82958"/>
    <w:rsid w:val="00B82D6F"/>
    <w:rsid w:val="00B90655"/>
    <w:rsid w:val="00B91302"/>
    <w:rsid w:val="00B92973"/>
    <w:rsid w:val="00B937BC"/>
    <w:rsid w:val="00B93FB3"/>
    <w:rsid w:val="00B954C7"/>
    <w:rsid w:val="00B9756B"/>
    <w:rsid w:val="00BA121C"/>
    <w:rsid w:val="00BA56EF"/>
    <w:rsid w:val="00BA7DB3"/>
    <w:rsid w:val="00BB079A"/>
    <w:rsid w:val="00BB079E"/>
    <w:rsid w:val="00BB3D4D"/>
    <w:rsid w:val="00BB49A2"/>
    <w:rsid w:val="00BC10FA"/>
    <w:rsid w:val="00BC2169"/>
    <w:rsid w:val="00BC2756"/>
    <w:rsid w:val="00BC5DA7"/>
    <w:rsid w:val="00BC795E"/>
    <w:rsid w:val="00BC7B45"/>
    <w:rsid w:val="00BD0425"/>
    <w:rsid w:val="00BD06F5"/>
    <w:rsid w:val="00BD243F"/>
    <w:rsid w:val="00BD2550"/>
    <w:rsid w:val="00BD3223"/>
    <w:rsid w:val="00BD3256"/>
    <w:rsid w:val="00BD455B"/>
    <w:rsid w:val="00BD4B29"/>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0241"/>
    <w:rsid w:val="00C11ABF"/>
    <w:rsid w:val="00C11E91"/>
    <w:rsid w:val="00C12C2C"/>
    <w:rsid w:val="00C20124"/>
    <w:rsid w:val="00C21672"/>
    <w:rsid w:val="00C23038"/>
    <w:rsid w:val="00C2338F"/>
    <w:rsid w:val="00C26A1A"/>
    <w:rsid w:val="00C373AD"/>
    <w:rsid w:val="00C40A83"/>
    <w:rsid w:val="00C43AB6"/>
    <w:rsid w:val="00C46981"/>
    <w:rsid w:val="00C47B9D"/>
    <w:rsid w:val="00C509FF"/>
    <w:rsid w:val="00C52887"/>
    <w:rsid w:val="00C53BE9"/>
    <w:rsid w:val="00C559F9"/>
    <w:rsid w:val="00C57711"/>
    <w:rsid w:val="00C61EEE"/>
    <w:rsid w:val="00C639CD"/>
    <w:rsid w:val="00C6473C"/>
    <w:rsid w:val="00C65FD5"/>
    <w:rsid w:val="00C67023"/>
    <w:rsid w:val="00C710BB"/>
    <w:rsid w:val="00C712AF"/>
    <w:rsid w:val="00C737FE"/>
    <w:rsid w:val="00C73DDA"/>
    <w:rsid w:val="00C73F08"/>
    <w:rsid w:val="00C758B1"/>
    <w:rsid w:val="00C77C47"/>
    <w:rsid w:val="00C85082"/>
    <w:rsid w:val="00C859EC"/>
    <w:rsid w:val="00C9515E"/>
    <w:rsid w:val="00C958AA"/>
    <w:rsid w:val="00C9737C"/>
    <w:rsid w:val="00CA0717"/>
    <w:rsid w:val="00CA174C"/>
    <w:rsid w:val="00CA3F33"/>
    <w:rsid w:val="00CA4895"/>
    <w:rsid w:val="00CA4B84"/>
    <w:rsid w:val="00CA6BD3"/>
    <w:rsid w:val="00CA6C1F"/>
    <w:rsid w:val="00CB20AA"/>
    <w:rsid w:val="00CB5381"/>
    <w:rsid w:val="00CC0552"/>
    <w:rsid w:val="00CC1407"/>
    <w:rsid w:val="00CC325D"/>
    <w:rsid w:val="00CC59BC"/>
    <w:rsid w:val="00CC59E2"/>
    <w:rsid w:val="00CD56D5"/>
    <w:rsid w:val="00CD5857"/>
    <w:rsid w:val="00CE09CD"/>
    <w:rsid w:val="00CE6CC1"/>
    <w:rsid w:val="00CE77C8"/>
    <w:rsid w:val="00CF2BE5"/>
    <w:rsid w:val="00CF2E06"/>
    <w:rsid w:val="00CF5117"/>
    <w:rsid w:val="00CF6FEA"/>
    <w:rsid w:val="00D0087A"/>
    <w:rsid w:val="00D00A1E"/>
    <w:rsid w:val="00D0207F"/>
    <w:rsid w:val="00D040FC"/>
    <w:rsid w:val="00D04893"/>
    <w:rsid w:val="00D057D5"/>
    <w:rsid w:val="00D0608F"/>
    <w:rsid w:val="00D0636A"/>
    <w:rsid w:val="00D1245F"/>
    <w:rsid w:val="00D1454B"/>
    <w:rsid w:val="00D16459"/>
    <w:rsid w:val="00D16CBC"/>
    <w:rsid w:val="00D1739B"/>
    <w:rsid w:val="00D20ED0"/>
    <w:rsid w:val="00D21C01"/>
    <w:rsid w:val="00D26F9E"/>
    <w:rsid w:val="00D3059B"/>
    <w:rsid w:val="00D32B13"/>
    <w:rsid w:val="00D32F01"/>
    <w:rsid w:val="00D33FCD"/>
    <w:rsid w:val="00D35556"/>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5F"/>
    <w:rsid w:val="00DB60F6"/>
    <w:rsid w:val="00DB7642"/>
    <w:rsid w:val="00DB77EC"/>
    <w:rsid w:val="00DB7851"/>
    <w:rsid w:val="00DB7A0D"/>
    <w:rsid w:val="00DC0089"/>
    <w:rsid w:val="00DC1329"/>
    <w:rsid w:val="00DC4415"/>
    <w:rsid w:val="00DC4BAD"/>
    <w:rsid w:val="00DD25C3"/>
    <w:rsid w:val="00DD26EA"/>
    <w:rsid w:val="00DD757C"/>
    <w:rsid w:val="00DE1186"/>
    <w:rsid w:val="00DE137C"/>
    <w:rsid w:val="00DE4A5D"/>
    <w:rsid w:val="00DE5F8C"/>
    <w:rsid w:val="00DE674D"/>
    <w:rsid w:val="00DE756F"/>
    <w:rsid w:val="00DE7E75"/>
    <w:rsid w:val="00DF07E8"/>
    <w:rsid w:val="00DF1B9C"/>
    <w:rsid w:val="00DF434B"/>
    <w:rsid w:val="00E01827"/>
    <w:rsid w:val="00E01A48"/>
    <w:rsid w:val="00E03882"/>
    <w:rsid w:val="00E04623"/>
    <w:rsid w:val="00E07566"/>
    <w:rsid w:val="00E0759D"/>
    <w:rsid w:val="00E12B3F"/>
    <w:rsid w:val="00E132E1"/>
    <w:rsid w:val="00E138EF"/>
    <w:rsid w:val="00E14BFC"/>
    <w:rsid w:val="00E16968"/>
    <w:rsid w:val="00E17B40"/>
    <w:rsid w:val="00E17F3C"/>
    <w:rsid w:val="00E2047F"/>
    <w:rsid w:val="00E220EE"/>
    <w:rsid w:val="00E26F81"/>
    <w:rsid w:val="00E35313"/>
    <w:rsid w:val="00E35C24"/>
    <w:rsid w:val="00E364BD"/>
    <w:rsid w:val="00E3763D"/>
    <w:rsid w:val="00E41748"/>
    <w:rsid w:val="00E5065E"/>
    <w:rsid w:val="00E55DF0"/>
    <w:rsid w:val="00E6136B"/>
    <w:rsid w:val="00E61BFF"/>
    <w:rsid w:val="00E61ED5"/>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387A"/>
    <w:rsid w:val="00EA3D6D"/>
    <w:rsid w:val="00EA4619"/>
    <w:rsid w:val="00EB0436"/>
    <w:rsid w:val="00EB3E72"/>
    <w:rsid w:val="00EB4F42"/>
    <w:rsid w:val="00EB5105"/>
    <w:rsid w:val="00EB73CE"/>
    <w:rsid w:val="00EC13F6"/>
    <w:rsid w:val="00EC1A95"/>
    <w:rsid w:val="00EC454D"/>
    <w:rsid w:val="00EC5E17"/>
    <w:rsid w:val="00EC786A"/>
    <w:rsid w:val="00EC7CE9"/>
    <w:rsid w:val="00ED1B2D"/>
    <w:rsid w:val="00ED60FD"/>
    <w:rsid w:val="00EE27C6"/>
    <w:rsid w:val="00EE360B"/>
    <w:rsid w:val="00EE66D6"/>
    <w:rsid w:val="00EF1F2A"/>
    <w:rsid w:val="00EF26DE"/>
    <w:rsid w:val="00EF4ED1"/>
    <w:rsid w:val="00EF5AA9"/>
    <w:rsid w:val="00F00902"/>
    <w:rsid w:val="00F03BC1"/>
    <w:rsid w:val="00F03D8C"/>
    <w:rsid w:val="00F04BCB"/>
    <w:rsid w:val="00F076CB"/>
    <w:rsid w:val="00F123A1"/>
    <w:rsid w:val="00F16CE4"/>
    <w:rsid w:val="00F176BC"/>
    <w:rsid w:val="00F228BE"/>
    <w:rsid w:val="00F23FDE"/>
    <w:rsid w:val="00F249D9"/>
    <w:rsid w:val="00F25592"/>
    <w:rsid w:val="00F25640"/>
    <w:rsid w:val="00F257FE"/>
    <w:rsid w:val="00F258A0"/>
    <w:rsid w:val="00F3142F"/>
    <w:rsid w:val="00F31A9A"/>
    <w:rsid w:val="00F3417A"/>
    <w:rsid w:val="00F3634E"/>
    <w:rsid w:val="00F379B2"/>
    <w:rsid w:val="00F40BED"/>
    <w:rsid w:val="00F41A38"/>
    <w:rsid w:val="00F42C52"/>
    <w:rsid w:val="00F436CC"/>
    <w:rsid w:val="00F532A7"/>
    <w:rsid w:val="00F54479"/>
    <w:rsid w:val="00F55190"/>
    <w:rsid w:val="00F56B6A"/>
    <w:rsid w:val="00F60875"/>
    <w:rsid w:val="00F6429D"/>
    <w:rsid w:val="00F65D6D"/>
    <w:rsid w:val="00F66445"/>
    <w:rsid w:val="00F6765C"/>
    <w:rsid w:val="00F729C8"/>
    <w:rsid w:val="00F72DD1"/>
    <w:rsid w:val="00F74DA1"/>
    <w:rsid w:val="00F752D3"/>
    <w:rsid w:val="00F75DB5"/>
    <w:rsid w:val="00F76AB0"/>
    <w:rsid w:val="00F76C2A"/>
    <w:rsid w:val="00F776E4"/>
    <w:rsid w:val="00F81DC4"/>
    <w:rsid w:val="00F82BEF"/>
    <w:rsid w:val="00F86A42"/>
    <w:rsid w:val="00F913CA"/>
    <w:rsid w:val="00F91597"/>
    <w:rsid w:val="00F9366D"/>
    <w:rsid w:val="00F936A5"/>
    <w:rsid w:val="00F93E6F"/>
    <w:rsid w:val="00F94074"/>
    <w:rsid w:val="00F9432A"/>
    <w:rsid w:val="00F946C8"/>
    <w:rsid w:val="00F9545A"/>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625E"/>
    <w:rsid w:val="00FE777D"/>
    <w:rsid w:val="00FF0E18"/>
    <w:rsid w:val="00FF4F9E"/>
    <w:rsid w:val="00FF581F"/>
    <w:rsid w:val="00FF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uiPriority w:val="99"/>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rsid w:val="00335662"/>
    <w:rPr>
      <w:rFonts w:ascii="Times New Roman" w:hAnsi="Times New Roman" w:cs="Times New Roman"/>
      <w:sz w:val="24"/>
      <w:szCs w:val="24"/>
      <w:lang w:eastAsia="ar-SA"/>
    </w:rPr>
  </w:style>
  <w:style w:type="paragraph" w:styleId="aff0">
    <w:name w:val="Body Text Indent"/>
    <w:basedOn w:val="a1"/>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iPriority w:val="99"/>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iPriority w:val="99"/>
    <w:unhideWhenUsed/>
    <w:rsid w:val="00335662"/>
    <w:rPr>
      <w:sz w:val="16"/>
      <w:szCs w:val="16"/>
    </w:rPr>
  </w:style>
  <w:style w:type="paragraph" w:styleId="a0">
    <w:name w:val="List Bullet"/>
    <w:basedOn w:val="a1"/>
    <w:autoRedefine/>
    <w:rsid w:val="00B82D6F"/>
    <w:pPr>
      <w:numPr>
        <w:ilvl w:val="2"/>
        <w:numId w:val="57"/>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uiPriority w:val="99"/>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5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FontStyle22">
    <w:name w:val="Font Style22"/>
    <w:basedOn w:val="a2"/>
    <w:rsid w:val="008E042B"/>
    <w:rPr>
      <w:rFonts w:ascii="Times New Roman" w:hAnsi="Times New Roman" w:cs="Times New Roman"/>
      <w:sz w:val="22"/>
      <w:szCs w:val="22"/>
    </w:rPr>
  </w:style>
  <w:style w:type="paragraph" w:customStyle="1" w:styleId="Style10">
    <w:name w:val="Style10"/>
    <w:basedOn w:val="a1"/>
    <w:uiPriority w:val="99"/>
    <w:rsid w:val="008E042B"/>
    <w:pPr>
      <w:widowControl w:val="0"/>
      <w:tabs>
        <w:tab w:val="clear" w:pos="709"/>
      </w:tabs>
      <w:autoSpaceDE w:val="0"/>
      <w:autoSpaceDN w:val="0"/>
      <w:adjustRightInd w:val="0"/>
      <w:spacing w:line="252" w:lineRule="exact"/>
      <w:ind w:firstLine="720"/>
      <w:jc w:val="both"/>
    </w:pPr>
    <w:rPr>
      <w:snapToGrid/>
      <w:sz w:val="24"/>
      <w:szCs w:val="24"/>
    </w:rPr>
  </w:style>
  <w:style w:type="character" w:customStyle="1" w:styleId="CharChar">
    <w:name w:val="Обычный Char Char"/>
    <w:locked/>
    <w:rsid w:val="00E61ED5"/>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4D125-9751-4AA1-8F2B-967819AA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487</Words>
  <Characters>2781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Белякова Ирина Львовна</cp:lastModifiedBy>
  <cp:revision>42</cp:revision>
  <cp:lastPrinted>2017-09-27T12:23:00Z</cp:lastPrinted>
  <dcterms:created xsi:type="dcterms:W3CDTF">2017-12-12T12:29:00Z</dcterms:created>
  <dcterms:modified xsi:type="dcterms:W3CDTF">2020-05-14T07:38:00Z</dcterms:modified>
</cp:coreProperties>
</file>